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4DFE" w14:textId="20252C45" w:rsidR="00F13E24" w:rsidRDefault="00C239B4" w:rsidP="00C239B4">
      <w:r w:rsidRPr="00C239B4">
        <w:rPr>
          <w:rFonts w:hint="eastAsia"/>
        </w:rPr>
        <w:t>Прогнозирование</w:t>
      </w:r>
      <w:r w:rsidRPr="00C239B4">
        <w:t xml:space="preserve"> </w:t>
      </w:r>
      <w:r w:rsidRPr="00C239B4">
        <w:rPr>
          <w:rFonts w:hint="eastAsia"/>
        </w:rPr>
        <w:t>исхода</w:t>
      </w:r>
      <w:r w:rsidRPr="00C239B4">
        <w:t xml:space="preserve"> </w:t>
      </w:r>
      <w:r w:rsidRPr="00C239B4">
        <w:rPr>
          <w:rFonts w:hint="eastAsia"/>
        </w:rPr>
        <w:t>индукции</w:t>
      </w:r>
      <w:r w:rsidRPr="00C239B4">
        <w:t xml:space="preserve"> </w:t>
      </w:r>
      <w:r w:rsidRPr="00C239B4">
        <w:rPr>
          <w:rFonts w:hint="eastAsia"/>
        </w:rPr>
        <w:t>родов</w:t>
      </w:r>
      <w:r w:rsidRPr="00C239B4">
        <w:t xml:space="preserve"> </w:t>
      </w:r>
      <w:r w:rsidRPr="00C239B4">
        <w:rPr>
          <w:rFonts w:hint="eastAsia"/>
        </w:rPr>
        <w:t>с</w:t>
      </w:r>
      <w:r w:rsidRPr="00C239B4">
        <w:t xml:space="preserve"> </w:t>
      </w:r>
      <w:r w:rsidRPr="00C239B4">
        <w:rPr>
          <w:rFonts w:hint="eastAsia"/>
        </w:rPr>
        <w:t>учетом</w:t>
      </w:r>
      <w:r w:rsidRPr="00C239B4">
        <w:t xml:space="preserve"> </w:t>
      </w:r>
      <w:r w:rsidRPr="00C239B4">
        <w:rPr>
          <w:rFonts w:hint="eastAsia"/>
        </w:rPr>
        <w:t>оценки</w:t>
      </w:r>
      <w:r w:rsidRPr="00C239B4">
        <w:t xml:space="preserve"> </w:t>
      </w:r>
      <w:r w:rsidRPr="00C239B4">
        <w:rPr>
          <w:rFonts w:hint="eastAsia"/>
        </w:rPr>
        <w:t>ультразвуковых</w:t>
      </w:r>
      <w:r w:rsidRPr="00C239B4">
        <w:t xml:space="preserve"> </w:t>
      </w:r>
      <w:r w:rsidRPr="00C239B4">
        <w:rPr>
          <w:rFonts w:hint="eastAsia"/>
        </w:rPr>
        <w:t>параметров</w:t>
      </w:r>
      <w:r w:rsidRPr="00C239B4">
        <w:t xml:space="preserve"> </w:t>
      </w:r>
      <w:r w:rsidRPr="00C239B4">
        <w:rPr>
          <w:rFonts w:hint="eastAsia"/>
        </w:rPr>
        <w:t>и</w:t>
      </w:r>
      <w:r w:rsidRPr="00C239B4">
        <w:t xml:space="preserve"> </w:t>
      </w:r>
      <w:r w:rsidRPr="00C239B4">
        <w:rPr>
          <w:rFonts w:hint="eastAsia"/>
        </w:rPr>
        <w:t>эластографии</w:t>
      </w:r>
      <w:r w:rsidRPr="00C239B4">
        <w:t xml:space="preserve"> </w:t>
      </w:r>
      <w:r w:rsidRPr="00C239B4">
        <w:rPr>
          <w:rFonts w:hint="eastAsia"/>
        </w:rPr>
        <w:t>шейки</w:t>
      </w:r>
      <w:r w:rsidRPr="00C239B4">
        <w:t xml:space="preserve"> </w:t>
      </w:r>
      <w:r w:rsidRPr="00C239B4">
        <w:rPr>
          <w:rFonts w:hint="eastAsia"/>
        </w:rPr>
        <w:t>матки</w:t>
      </w:r>
      <w:r>
        <w:t xml:space="preserve"> </w:t>
      </w:r>
      <w:r w:rsidRPr="00C239B4">
        <w:rPr>
          <w:rFonts w:hint="eastAsia"/>
        </w:rPr>
        <w:t>Бабич</w:t>
      </w:r>
      <w:r w:rsidRPr="00C239B4">
        <w:t xml:space="preserve"> </w:t>
      </w:r>
      <w:r w:rsidRPr="00C239B4">
        <w:rPr>
          <w:rFonts w:hint="eastAsia"/>
        </w:rPr>
        <w:t>Дмитрий</w:t>
      </w:r>
      <w:r w:rsidRPr="00C239B4">
        <w:t xml:space="preserve"> </w:t>
      </w:r>
      <w:r w:rsidRPr="00C239B4">
        <w:rPr>
          <w:rFonts w:hint="eastAsia"/>
        </w:rPr>
        <w:t>Александрович</w:t>
      </w:r>
    </w:p>
    <w:p w14:paraId="08AF242A" w14:textId="77777777" w:rsidR="00C239B4" w:rsidRDefault="00C239B4" w:rsidP="00C239B4">
      <w:r>
        <w:rPr>
          <w:rFonts w:hint="eastAsia"/>
        </w:rPr>
        <w:t>ОГЛАВЛЕНИЕ</w:t>
      </w:r>
      <w:r>
        <w:t xml:space="preserve"> </w:t>
      </w:r>
      <w:r>
        <w:rPr>
          <w:rFonts w:hint="eastAsia"/>
        </w:rPr>
        <w:t>ДИССЕРТАЦИИ</w:t>
      </w:r>
    </w:p>
    <w:p w14:paraId="420B064C" w14:textId="77777777" w:rsidR="00C239B4" w:rsidRDefault="00C239B4" w:rsidP="00C239B4">
      <w:r>
        <w:rPr>
          <w:rFonts w:hint="eastAsia"/>
        </w:rPr>
        <w:t>кандидат</w:t>
      </w:r>
      <w:r>
        <w:t xml:space="preserve"> </w:t>
      </w:r>
      <w:r>
        <w:rPr>
          <w:rFonts w:hint="eastAsia"/>
        </w:rPr>
        <w:t>наук</w:t>
      </w:r>
      <w:r>
        <w:t xml:space="preserve"> </w:t>
      </w:r>
      <w:r>
        <w:rPr>
          <w:rFonts w:hint="eastAsia"/>
        </w:rPr>
        <w:t>Бабич</w:t>
      </w:r>
      <w:r>
        <w:t xml:space="preserve"> </w:t>
      </w:r>
      <w:r>
        <w:rPr>
          <w:rFonts w:hint="eastAsia"/>
        </w:rPr>
        <w:t>Дмитрий</w:t>
      </w:r>
      <w:r>
        <w:t xml:space="preserve"> </w:t>
      </w:r>
      <w:r>
        <w:rPr>
          <w:rFonts w:hint="eastAsia"/>
        </w:rPr>
        <w:t>Александрович</w:t>
      </w:r>
    </w:p>
    <w:p w14:paraId="3BFD5D70" w14:textId="77777777" w:rsidR="00C239B4" w:rsidRDefault="00C239B4" w:rsidP="00C239B4">
      <w:r>
        <w:rPr>
          <w:rFonts w:hint="eastAsia"/>
        </w:rPr>
        <w:t>ВВЕДЕНИЕ</w:t>
      </w:r>
    </w:p>
    <w:p w14:paraId="01F664A3" w14:textId="77777777" w:rsidR="00C239B4" w:rsidRDefault="00C239B4" w:rsidP="00C239B4"/>
    <w:p w14:paraId="647F779C" w14:textId="77777777" w:rsidR="00C239B4" w:rsidRDefault="00C239B4" w:rsidP="00C239B4">
      <w:r>
        <w:rPr>
          <w:rFonts w:hint="eastAsia"/>
        </w:rPr>
        <w:t>ГЛАВА</w:t>
      </w:r>
      <w:r>
        <w:t xml:space="preserve"> 1. </w:t>
      </w:r>
      <w:r>
        <w:rPr>
          <w:rFonts w:hint="eastAsia"/>
        </w:rPr>
        <w:t>ИНДУКЦИЯ</w:t>
      </w:r>
      <w:r>
        <w:t xml:space="preserve"> </w:t>
      </w:r>
      <w:r>
        <w:rPr>
          <w:rFonts w:hint="eastAsia"/>
        </w:rPr>
        <w:t>РОДОВ</w:t>
      </w:r>
      <w:r>
        <w:t xml:space="preserve"> </w:t>
      </w:r>
      <w:r>
        <w:rPr>
          <w:rFonts w:hint="eastAsia"/>
        </w:rPr>
        <w:t>И</w:t>
      </w:r>
      <w:r>
        <w:t xml:space="preserve"> </w:t>
      </w:r>
      <w:r>
        <w:rPr>
          <w:rFonts w:hint="eastAsia"/>
        </w:rPr>
        <w:t>ПРОГНОЗИРОВАНИЕ</w:t>
      </w:r>
      <w:r>
        <w:t xml:space="preserve"> </w:t>
      </w:r>
      <w:r>
        <w:rPr>
          <w:rFonts w:hint="eastAsia"/>
        </w:rPr>
        <w:t>ГОТОВНОСТИ</w:t>
      </w:r>
      <w:r>
        <w:t xml:space="preserve"> </w:t>
      </w:r>
      <w:r>
        <w:rPr>
          <w:rFonts w:hint="eastAsia"/>
        </w:rPr>
        <w:t>ОРГАНИЗМА</w:t>
      </w:r>
      <w:r>
        <w:t xml:space="preserve"> </w:t>
      </w:r>
      <w:r>
        <w:rPr>
          <w:rFonts w:hint="eastAsia"/>
        </w:rPr>
        <w:t>ЖЕНЩИНЫ</w:t>
      </w:r>
      <w:r>
        <w:t xml:space="preserve"> </w:t>
      </w:r>
      <w:r>
        <w:rPr>
          <w:rFonts w:hint="eastAsia"/>
        </w:rPr>
        <w:t>К</w:t>
      </w:r>
      <w:r>
        <w:t xml:space="preserve"> </w:t>
      </w:r>
      <w:r>
        <w:rPr>
          <w:rFonts w:hint="eastAsia"/>
        </w:rPr>
        <w:t>РОДАМ</w:t>
      </w:r>
      <w:r>
        <w:t xml:space="preserve"> (</w:t>
      </w:r>
      <w:r>
        <w:rPr>
          <w:rFonts w:hint="eastAsia"/>
        </w:rPr>
        <w:t>ОБЗОР</w:t>
      </w:r>
      <w:r>
        <w:t xml:space="preserve"> </w:t>
      </w:r>
      <w:r>
        <w:rPr>
          <w:rFonts w:hint="eastAsia"/>
        </w:rPr>
        <w:t>ЛИТЕРАТУРЫ</w:t>
      </w:r>
      <w:r>
        <w:t>)</w:t>
      </w:r>
    </w:p>
    <w:p w14:paraId="091C96EF" w14:textId="77777777" w:rsidR="00C239B4" w:rsidRDefault="00C239B4" w:rsidP="00C239B4"/>
    <w:p w14:paraId="28D71196" w14:textId="77777777" w:rsidR="00C239B4" w:rsidRDefault="00C239B4" w:rsidP="00C239B4">
      <w:r>
        <w:t xml:space="preserve">1.1 </w:t>
      </w:r>
      <w:r>
        <w:rPr>
          <w:rFonts w:hint="eastAsia"/>
        </w:rPr>
        <w:t>Методы</w:t>
      </w:r>
      <w:r>
        <w:t xml:space="preserve"> </w:t>
      </w:r>
      <w:r>
        <w:rPr>
          <w:rFonts w:hint="eastAsia"/>
        </w:rPr>
        <w:t>индукции</w:t>
      </w:r>
      <w:r>
        <w:t xml:space="preserve"> </w:t>
      </w:r>
      <w:r>
        <w:rPr>
          <w:rFonts w:hint="eastAsia"/>
        </w:rPr>
        <w:t>родов</w:t>
      </w:r>
    </w:p>
    <w:p w14:paraId="5DCA7B43" w14:textId="77777777" w:rsidR="00C239B4" w:rsidRDefault="00C239B4" w:rsidP="00C239B4"/>
    <w:p w14:paraId="3BE79607" w14:textId="77777777" w:rsidR="00C239B4" w:rsidRDefault="00C239B4" w:rsidP="00C239B4">
      <w:r>
        <w:t>1.1.1</w:t>
      </w:r>
      <w:r>
        <w:rPr>
          <w:rFonts w:hint="eastAsia"/>
        </w:rPr>
        <w:t>Механические</w:t>
      </w:r>
      <w:r>
        <w:t xml:space="preserve"> </w:t>
      </w:r>
      <w:r>
        <w:rPr>
          <w:rFonts w:hint="eastAsia"/>
        </w:rPr>
        <w:t>методы</w:t>
      </w:r>
    </w:p>
    <w:p w14:paraId="3E735878" w14:textId="77777777" w:rsidR="00C239B4" w:rsidRDefault="00C239B4" w:rsidP="00C239B4"/>
    <w:p w14:paraId="6A15C9D5" w14:textId="77777777" w:rsidR="00C239B4" w:rsidRDefault="00C239B4" w:rsidP="00C239B4">
      <w:r>
        <w:t xml:space="preserve">1.1.2 </w:t>
      </w:r>
      <w:r>
        <w:rPr>
          <w:rFonts w:hint="eastAsia"/>
        </w:rPr>
        <w:t>Фармакологические</w:t>
      </w:r>
      <w:r>
        <w:t xml:space="preserve"> </w:t>
      </w:r>
      <w:r>
        <w:rPr>
          <w:rFonts w:hint="eastAsia"/>
        </w:rPr>
        <w:t>методы</w:t>
      </w:r>
    </w:p>
    <w:p w14:paraId="60ECF334" w14:textId="77777777" w:rsidR="00C239B4" w:rsidRDefault="00C239B4" w:rsidP="00C239B4"/>
    <w:p w14:paraId="7D3AF145" w14:textId="77777777" w:rsidR="00C239B4" w:rsidRDefault="00C239B4" w:rsidP="00C239B4">
      <w:r>
        <w:t xml:space="preserve">1.2 </w:t>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шейки</w:t>
      </w:r>
      <w:r>
        <w:t xml:space="preserve"> </w:t>
      </w:r>
      <w:r>
        <w:rPr>
          <w:rFonts w:hint="eastAsia"/>
        </w:rPr>
        <w:t>матки</w:t>
      </w:r>
    </w:p>
    <w:p w14:paraId="5946ED09" w14:textId="77777777" w:rsidR="00C239B4" w:rsidRDefault="00C239B4" w:rsidP="00C239B4"/>
    <w:p w14:paraId="11004D9C" w14:textId="77777777" w:rsidR="00C239B4" w:rsidRDefault="00C239B4" w:rsidP="00C239B4">
      <w:r>
        <w:t xml:space="preserve">1.3 </w:t>
      </w:r>
      <w:r>
        <w:rPr>
          <w:rFonts w:hint="eastAsia"/>
        </w:rPr>
        <w:t>Клинические</w:t>
      </w:r>
      <w:r>
        <w:t xml:space="preserve">, </w:t>
      </w:r>
      <w:r>
        <w:rPr>
          <w:rFonts w:hint="eastAsia"/>
        </w:rPr>
        <w:t>биохимические</w:t>
      </w:r>
      <w:r>
        <w:t xml:space="preserve"> </w:t>
      </w:r>
      <w:r>
        <w:rPr>
          <w:rFonts w:hint="eastAsia"/>
        </w:rPr>
        <w:t>и</w:t>
      </w:r>
      <w:r>
        <w:t xml:space="preserve"> </w:t>
      </w:r>
      <w:r>
        <w:rPr>
          <w:rFonts w:hint="eastAsia"/>
        </w:rPr>
        <w:t>ультразвуковые</w:t>
      </w:r>
      <w:r>
        <w:t xml:space="preserve"> </w:t>
      </w:r>
      <w:r>
        <w:rPr>
          <w:rFonts w:hint="eastAsia"/>
        </w:rPr>
        <w:t>параметры</w:t>
      </w:r>
      <w:r>
        <w:t xml:space="preserve"> </w:t>
      </w:r>
      <w:r>
        <w:rPr>
          <w:rFonts w:hint="eastAsia"/>
        </w:rPr>
        <w:t>оценки</w:t>
      </w:r>
      <w:r>
        <w:t xml:space="preserve"> </w:t>
      </w:r>
      <w:r>
        <w:rPr>
          <w:rFonts w:hint="eastAsia"/>
        </w:rPr>
        <w:t>шейки</w:t>
      </w:r>
      <w:r>
        <w:t xml:space="preserve"> </w:t>
      </w:r>
      <w:r>
        <w:rPr>
          <w:rFonts w:hint="eastAsia"/>
        </w:rPr>
        <w:t>матки</w:t>
      </w:r>
      <w:r>
        <w:t xml:space="preserve"> </w:t>
      </w:r>
      <w:r>
        <w:rPr>
          <w:rFonts w:hint="eastAsia"/>
        </w:rPr>
        <w:t>и</w:t>
      </w:r>
      <w:r>
        <w:t xml:space="preserve"> </w:t>
      </w:r>
      <w:r>
        <w:rPr>
          <w:rFonts w:hint="eastAsia"/>
        </w:rPr>
        <w:t>готовности</w:t>
      </w:r>
      <w:r>
        <w:t xml:space="preserve"> </w:t>
      </w:r>
      <w:r>
        <w:rPr>
          <w:rFonts w:hint="eastAsia"/>
        </w:rPr>
        <w:t>организма</w:t>
      </w:r>
      <w:r>
        <w:t xml:space="preserve"> </w:t>
      </w:r>
      <w:r>
        <w:rPr>
          <w:rFonts w:hint="eastAsia"/>
        </w:rPr>
        <w:t>беременной</w:t>
      </w:r>
      <w:r>
        <w:t xml:space="preserve"> </w:t>
      </w:r>
      <w:r>
        <w:rPr>
          <w:rFonts w:hint="eastAsia"/>
        </w:rPr>
        <w:t>к</w:t>
      </w:r>
      <w:r>
        <w:t xml:space="preserve"> </w:t>
      </w:r>
      <w:r>
        <w:rPr>
          <w:rFonts w:hint="eastAsia"/>
        </w:rPr>
        <w:t>родам</w:t>
      </w:r>
    </w:p>
    <w:p w14:paraId="53AE1D42" w14:textId="77777777" w:rsidR="00C239B4" w:rsidRDefault="00C239B4" w:rsidP="00C239B4"/>
    <w:p w14:paraId="59A540AC" w14:textId="77777777" w:rsidR="00C239B4" w:rsidRDefault="00C239B4" w:rsidP="00C239B4">
      <w:r>
        <w:t xml:space="preserve">1.4 </w:t>
      </w:r>
      <w:r>
        <w:rPr>
          <w:rFonts w:hint="eastAsia"/>
        </w:rPr>
        <w:t>Прогностические</w:t>
      </w:r>
      <w:r>
        <w:t xml:space="preserve"> </w:t>
      </w:r>
      <w:r>
        <w:rPr>
          <w:rFonts w:hint="eastAsia"/>
        </w:rPr>
        <w:t>возможности</w:t>
      </w:r>
      <w:r>
        <w:t xml:space="preserve"> </w:t>
      </w:r>
      <w:r>
        <w:rPr>
          <w:rFonts w:hint="eastAsia"/>
        </w:rPr>
        <w:t>эластографии</w:t>
      </w:r>
      <w:r>
        <w:t xml:space="preserve"> </w:t>
      </w:r>
      <w:r>
        <w:rPr>
          <w:rFonts w:hint="eastAsia"/>
        </w:rPr>
        <w:t>при</w:t>
      </w:r>
      <w:r>
        <w:t xml:space="preserve"> </w:t>
      </w:r>
      <w:r>
        <w:rPr>
          <w:rFonts w:hint="eastAsia"/>
        </w:rPr>
        <w:t>индукции</w:t>
      </w:r>
      <w:r>
        <w:t xml:space="preserve"> </w:t>
      </w:r>
      <w:r>
        <w:rPr>
          <w:rFonts w:hint="eastAsia"/>
        </w:rPr>
        <w:t>родов</w:t>
      </w:r>
    </w:p>
    <w:p w14:paraId="33AEDC34" w14:textId="77777777" w:rsidR="00C239B4" w:rsidRDefault="00C239B4" w:rsidP="00C239B4"/>
    <w:p w14:paraId="564288F0" w14:textId="77777777" w:rsidR="00C239B4" w:rsidRDefault="00C239B4" w:rsidP="00C239B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18C350E" w14:textId="77777777" w:rsidR="00C239B4" w:rsidRDefault="00C239B4" w:rsidP="00C239B4"/>
    <w:p w14:paraId="0ADC3A13" w14:textId="77777777" w:rsidR="00C239B4" w:rsidRDefault="00C239B4" w:rsidP="00C239B4">
      <w:r>
        <w:t xml:space="preserve">2.1 </w:t>
      </w:r>
      <w:r>
        <w:rPr>
          <w:rFonts w:hint="eastAsia"/>
        </w:rPr>
        <w:t>Методы</w:t>
      </w:r>
      <w:r>
        <w:t xml:space="preserve"> </w:t>
      </w:r>
      <w:r>
        <w:rPr>
          <w:rFonts w:hint="eastAsia"/>
        </w:rPr>
        <w:t>исследования</w:t>
      </w:r>
    </w:p>
    <w:p w14:paraId="3DAC922A" w14:textId="77777777" w:rsidR="00C239B4" w:rsidRDefault="00C239B4" w:rsidP="00C239B4"/>
    <w:p w14:paraId="207035FE" w14:textId="77777777" w:rsidR="00C239B4" w:rsidRDefault="00C239B4" w:rsidP="00C239B4">
      <w:r>
        <w:t xml:space="preserve">2.1.1 </w:t>
      </w:r>
      <w:r>
        <w:rPr>
          <w:rFonts w:hint="eastAsia"/>
        </w:rPr>
        <w:t>Общеклинические</w:t>
      </w:r>
      <w:r>
        <w:t xml:space="preserve"> </w:t>
      </w:r>
      <w:r>
        <w:rPr>
          <w:rFonts w:hint="eastAsia"/>
        </w:rPr>
        <w:t>методы</w:t>
      </w:r>
      <w:r>
        <w:t xml:space="preserve"> </w:t>
      </w:r>
      <w:r>
        <w:rPr>
          <w:rFonts w:hint="eastAsia"/>
        </w:rPr>
        <w:t>исследования</w:t>
      </w:r>
    </w:p>
    <w:p w14:paraId="0BD417DC" w14:textId="77777777" w:rsidR="00C239B4" w:rsidRDefault="00C239B4" w:rsidP="00C239B4"/>
    <w:p w14:paraId="62A40A71" w14:textId="77777777" w:rsidR="00C239B4" w:rsidRDefault="00C239B4" w:rsidP="00C239B4">
      <w:r>
        <w:t xml:space="preserve">2.1.2 </w:t>
      </w:r>
      <w:r>
        <w:rPr>
          <w:rFonts w:hint="eastAsia"/>
        </w:rPr>
        <w:t>Инструментальные</w:t>
      </w:r>
      <w:r>
        <w:t xml:space="preserve"> </w:t>
      </w:r>
      <w:r>
        <w:rPr>
          <w:rFonts w:hint="eastAsia"/>
        </w:rPr>
        <w:t>методы</w:t>
      </w:r>
      <w:r>
        <w:t xml:space="preserve"> </w:t>
      </w:r>
      <w:r>
        <w:rPr>
          <w:rFonts w:hint="eastAsia"/>
        </w:rPr>
        <w:t>исследования</w:t>
      </w:r>
    </w:p>
    <w:p w14:paraId="4A3181BE" w14:textId="77777777" w:rsidR="00C239B4" w:rsidRDefault="00C239B4" w:rsidP="00C239B4"/>
    <w:p w14:paraId="684B370E" w14:textId="77777777" w:rsidR="00C239B4" w:rsidRDefault="00C239B4" w:rsidP="00C239B4">
      <w:r>
        <w:t xml:space="preserve">2.1.2.1 </w:t>
      </w:r>
      <w:r>
        <w:rPr>
          <w:rFonts w:hint="eastAsia"/>
        </w:rPr>
        <w:t>Антенатальная</w:t>
      </w:r>
      <w:r>
        <w:t xml:space="preserve"> </w:t>
      </w:r>
      <w:r>
        <w:rPr>
          <w:rFonts w:hint="eastAsia"/>
        </w:rPr>
        <w:t>кардиотокография</w:t>
      </w:r>
    </w:p>
    <w:p w14:paraId="288BF68B" w14:textId="77777777" w:rsidR="00C239B4" w:rsidRDefault="00C239B4" w:rsidP="00C239B4"/>
    <w:p w14:paraId="1C7DFFE6" w14:textId="77777777" w:rsidR="00C239B4" w:rsidRDefault="00C239B4" w:rsidP="00C239B4">
      <w:r>
        <w:t xml:space="preserve">2.1.2.2 </w:t>
      </w:r>
      <w:r>
        <w:rPr>
          <w:rFonts w:hint="eastAsia"/>
        </w:rPr>
        <w:t>Эхография</w:t>
      </w:r>
      <w:r>
        <w:t xml:space="preserve"> </w:t>
      </w:r>
      <w:r>
        <w:rPr>
          <w:rFonts w:hint="eastAsia"/>
        </w:rPr>
        <w:t>плода</w:t>
      </w:r>
    </w:p>
    <w:p w14:paraId="28CEE662" w14:textId="77777777" w:rsidR="00C239B4" w:rsidRDefault="00C239B4" w:rsidP="00C239B4"/>
    <w:p w14:paraId="2469108D" w14:textId="77777777" w:rsidR="00C239B4" w:rsidRDefault="00C239B4" w:rsidP="00C239B4">
      <w:r>
        <w:t xml:space="preserve">2.1.2.3 </w:t>
      </w:r>
      <w:r>
        <w:rPr>
          <w:rFonts w:hint="eastAsia"/>
        </w:rPr>
        <w:t>Допплерография</w:t>
      </w:r>
    </w:p>
    <w:p w14:paraId="6DACA79E" w14:textId="77777777" w:rsidR="00C239B4" w:rsidRDefault="00C239B4" w:rsidP="00C239B4"/>
    <w:p w14:paraId="13A753A9" w14:textId="77777777" w:rsidR="00C239B4" w:rsidRDefault="00C239B4" w:rsidP="00C239B4">
      <w:r>
        <w:t xml:space="preserve">2.1.2.4 </w:t>
      </w:r>
      <w:r>
        <w:rPr>
          <w:rFonts w:hint="eastAsia"/>
        </w:rPr>
        <w:t>Эластография</w:t>
      </w:r>
      <w:r>
        <w:t xml:space="preserve"> </w:t>
      </w:r>
      <w:r>
        <w:rPr>
          <w:rFonts w:hint="eastAsia"/>
        </w:rPr>
        <w:t>шейки</w:t>
      </w:r>
      <w:r>
        <w:t xml:space="preserve"> </w:t>
      </w:r>
      <w:r>
        <w:rPr>
          <w:rFonts w:hint="eastAsia"/>
        </w:rPr>
        <w:t>матки</w:t>
      </w:r>
    </w:p>
    <w:p w14:paraId="1541263B" w14:textId="77777777" w:rsidR="00C239B4" w:rsidRDefault="00C239B4" w:rsidP="00C239B4"/>
    <w:p w14:paraId="7F6462DF" w14:textId="77777777" w:rsidR="00C239B4" w:rsidRDefault="00C239B4" w:rsidP="00C239B4">
      <w:r>
        <w:t xml:space="preserve">2.1.2.5 </w:t>
      </w:r>
      <w:r>
        <w:rPr>
          <w:rFonts w:hint="eastAsia"/>
        </w:rPr>
        <w:t>Другие</w:t>
      </w:r>
      <w:r>
        <w:t xml:space="preserve"> </w:t>
      </w:r>
      <w:r>
        <w:rPr>
          <w:rFonts w:hint="eastAsia"/>
        </w:rPr>
        <w:t>эхографические</w:t>
      </w:r>
      <w:r>
        <w:t xml:space="preserve"> </w:t>
      </w:r>
      <w:r>
        <w:rPr>
          <w:rFonts w:hint="eastAsia"/>
        </w:rPr>
        <w:t>параметры</w:t>
      </w:r>
    </w:p>
    <w:p w14:paraId="4932031E" w14:textId="77777777" w:rsidR="00C239B4" w:rsidRDefault="00C239B4" w:rsidP="00C239B4"/>
    <w:p w14:paraId="1EAE645A" w14:textId="77777777" w:rsidR="00C239B4" w:rsidRDefault="00C239B4" w:rsidP="00C239B4">
      <w:r>
        <w:t xml:space="preserve">2.2 </w:t>
      </w:r>
      <w:r>
        <w:rPr>
          <w:rFonts w:hint="eastAsia"/>
        </w:rPr>
        <w:t>Статистические</w:t>
      </w:r>
      <w:r>
        <w:t xml:space="preserve"> </w:t>
      </w:r>
      <w:r>
        <w:rPr>
          <w:rFonts w:hint="eastAsia"/>
        </w:rPr>
        <w:t>методы</w:t>
      </w:r>
    </w:p>
    <w:p w14:paraId="234C8AFE" w14:textId="77777777" w:rsidR="00C239B4" w:rsidRDefault="00C239B4" w:rsidP="00C239B4"/>
    <w:p w14:paraId="4A7CF1E3" w14:textId="77777777" w:rsidR="00C239B4" w:rsidRDefault="00C239B4" w:rsidP="00C239B4">
      <w:r>
        <w:t xml:space="preserve">2.3 </w:t>
      </w:r>
      <w:r>
        <w:rPr>
          <w:rFonts w:hint="eastAsia"/>
        </w:rPr>
        <w:t>Клиническая</w:t>
      </w:r>
      <w:r>
        <w:t xml:space="preserve"> </w:t>
      </w:r>
      <w:r>
        <w:rPr>
          <w:rFonts w:hint="eastAsia"/>
        </w:rPr>
        <w:t>характеристика</w:t>
      </w:r>
      <w:r>
        <w:t xml:space="preserve"> </w:t>
      </w:r>
      <w:r>
        <w:rPr>
          <w:rFonts w:hint="eastAsia"/>
        </w:rPr>
        <w:t>всех</w:t>
      </w:r>
      <w:r>
        <w:t xml:space="preserve"> </w:t>
      </w:r>
      <w:r>
        <w:rPr>
          <w:rFonts w:hint="eastAsia"/>
        </w:rPr>
        <w:t>обследованных</w:t>
      </w:r>
      <w:r>
        <w:t xml:space="preserve"> </w:t>
      </w:r>
      <w:r>
        <w:rPr>
          <w:rFonts w:hint="eastAsia"/>
        </w:rPr>
        <w:t>женщин</w:t>
      </w:r>
    </w:p>
    <w:p w14:paraId="36587379" w14:textId="77777777" w:rsidR="00C239B4" w:rsidRDefault="00C239B4" w:rsidP="00C239B4"/>
    <w:p w14:paraId="7A52B2E8" w14:textId="77777777" w:rsidR="00C239B4" w:rsidRDefault="00C239B4" w:rsidP="00C239B4">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РЕТРОСПЕКТИВНОГО</w:t>
      </w:r>
      <w:r>
        <w:t xml:space="preserve"> </w:t>
      </w:r>
      <w:r>
        <w:rPr>
          <w:rFonts w:hint="eastAsia"/>
        </w:rPr>
        <w:t>ИССЛЕДОВАНИЯ</w:t>
      </w:r>
    </w:p>
    <w:p w14:paraId="51A67933" w14:textId="77777777" w:rsidR="00C239B4" w:rsidRDefault="00C239B4" w:rsidP="00C239B4"/>
    <w:p w14:paraId="7A846A5F" w14:textId="77777777" w:rsidR="00C239B4" w:rsidRDefault="00C239B4" w:rsidP="00C239B4">
      <w:r>
        <w:rPr>
          <w:rFonts w:hint="eastAsia"/>
        </w:rPr>
        <w:t>ГЛАВА</w:t>
      </w:r>
      <w:r>
        <w:t xml:space="preserve"> 4. </w:t>
      </w:r>
      <w:r>
        <w:rPr>
          <w:rFonts w:hint="eastAsia"/>
        </w:rPr>
        <w:t>РЕЗУЛЬТАТЫ</w:t>
      </w:r>
      <w:r>
        <w:t xml:space="preserve"> </w:t>
      </w:r>
      <w:r>
        <w:rPr>
          <w:rFonts w:hint="eastAsia"/>
        </w:rPr>
        <w:t>СОБСТВЕННОГО</w:t>
      </w:r>
      <w:r>
        <w:t xml:space="preserve"> </w:t>
      </w:r>
      <w:r>
        <w:rPr>
          <w:rFonts w:hint="eastAsia"/>
        </w:rPr>
        <w:t>ПРОСПЕКТИВНОГО</w:t>
      </w:r>
      <w:r>
        <w:t xml:space="preserve"> </w:t>
      </w:r>
      <w:r>
        <w:rPr>
          <w:rFonts w:hint="eastAsia"/>
        </w:rPr>
        <w:t>ИССЛЕДОВАНИЯ</w:t>
      </w:r>
    </w:p>
    <w:p w14:paraId="44F1BE57" w14:textId="77777777" w:rsidR="00C239B4" w:rsidRDefault="00C239B4" w:rsidP="00C239B4"/>
    <w:p w14:paraId="091FE4F4" w14:textId="77777777" w:rsidR="00C239B4" w:rsidRDefault="00C239B4" w:rsidP="00C239B4">
      <w:r>
        <w:t xml:space="preserve">4.1 </w:t>
      </w:r>
      <w:r>
        <w:rPr>
          <w:rFonts w:hint="eastAsia"/>
        </w:rPr>
        <w:t>Клиническая</w:t>
      </w:r>
      <w:r>
        <w:t xml:space="preserve"> </w:t>
      </w:r>
      <w:r>
        <w:rPr>
          <w:rFonts w:hint="eastAsia"/>
        </w:rPr>
        <w:t>характеристика</w:t>
      </w:r>
    </w:p>
    <w:p w14:paraId="279F13D9" w14:textId="77777777" w:rsidR="00C239B4" w:rsidRDefault="00C239B4" w:rsidP="00C239B4"/>
    <w:p w14:paraId="1CC92FF2" w14:textId="77777777" w:rsidR="00C239B4" w:rsidRDefault="00C239B4" w:rsidP="00C239B4">
      <w:r>
        <w:t xml:space="preserve">4.2 </w:t>
      </w:r>
      <w:r>
        <w:rPr>
          <w:rFonts w:hint="eastAsia"/>
        </w:rPr>
        <w:t>Оценка</w:t>
      </w:r>
      <w:r>
        <w:t xml:space="preserve"> </w:t>
      </w:r>
      <w:r>
        <w:rPr>
          <w:rFonts w:hint="eastAsia"/>
        </w:rPr>
        <w:t>результатов</w:t>
      </w:r>
      <w:r>
        <w:t xml:space="preserve"> </w:t>
      </w:r>
      <w:r>
        <w:rPr>
          <w:rFonts w:hint="eastAsia"/>
        </w:rPr>
        <w:t>цервикометрии</w:t>
      </w:r>
    </w:p>
    <w:p w14:paraId="6D410EA9" w14:textId="77777777" w:rsidR="00C239B4" w:rsidRDefault="00C239B4" w:rsidP="00C239B4"/>
    <w:p w14:paraId="73DC48A0" w14:textId="77777777" w:rsidR="00C239B4" w:rsidRDefault="00C239B4" w:rsidP="00C239B4">
      <w:r>
        <w:t xml:space="preserve">4.3 </w:t>
      </w:r>
      <w:r>
        <w:rPr>
          <w:rFonts w:hint="eastAsia"/>
        </w:rPr>
        <w:t>Оценка</w:t>
      </w:r>
      <w:r>
        <w:t xml:space="preserve"> </w:t>
      </w:r>
      <w:r>
        <w:rPr>
          <w:rFonts w:hint="eastAsia"/>
        </w:rPr>
        <w:t>ультразвуковых</w:t>
      </w:r>
      <w:r>
        <w:t xml:space="preserve"> </w:t>
      </w:r>
      <w:r>
        <w:rPr>
          <w:rFonts w:hint="eastAsia"/>
        </w:rPr>
        <w:t>угловых</w:t>
      </w:r>
      <w:r>
        <w:t xml:space="preserve"> </w:t>
      </w:r>
      <w:r>
        <w:rPr>
          <w:rFonts w:hint="eastAsia"/>
        </w:rPr>
        <w:t>параметров</w:t>
      </w:r>
      <w:r>
        <w:t xml:space="preserve"> </w:t>
      </w:r>
      <w:r>
        <w:rPr>
          <w:rFonts w:hint="eastAsia"/>
        </w:rPr>
        <w:t>шейки</w:t>
      </w:r>
      <w:r>
        <w:t xml:space="preserve"> </w:t>
      </w:r>
      <w:r>
        <w:rPr>
          <w:rFonts w:hint="eastAsia"/>
        </w:rPr>
        <w:t>матки</w:t>
      </w:r>
    </w:p>
    <w:p w14:paraId="64DB1D3B" w14:textId="77777777" w:rsidR="00C239B4" w:rsidRDefault="00C239B4" w:rsidP="00C239B4"/>
    <w:p w14:paraId="44FD4B0E" w14:textId="77777777" w:rsidR="00C239B4" w:rsidRDefault="00C239B4" w:rsidP="00C239B4">
      <w:r>
        <w:t xml:space="preserve">4.4 </w:t>
      </w:r>
      <w:r>
        <w:rPr>
          <w:rFonts w:hint="eastAsia"/>
        </w:rPr>
        <w:t>Оценка</w:t>
      </w:r>
      <w:r>
        <w:t xml:space="preserve"> </w:t>
      </w:r>
      <w:r>
        <w:rPr>
          <w:rFonts w:hint="eastAsia"/>
        </w:rPr>
        <w:t>угла</w:t>
      </w:r>
      <w:r>
        <w:t xml:space="preserve"> </w:t>
      </w:r>
      <w:r>
        <w:rPr>
          <w:rFonts w:hint="eastAsia"/>
        </w:rPr>
        <w:t>прогресса</w:t>
      </w:r>
    </w:p>
    <w:p w14:paraId="44354422" w14:textId="77777777" w:rsidR="00C239B4" w:rsidRDefault="00C239B4" w:rsidP="00C239B4"/>
    <w:p w14:paraId="4A83A358" w14:textId="77777777" w:rsidR="00C239B4" w:rsidRDefault="00C239B4" w:rsidP="00C239B4">
      <w:r>
        <w:t xml:space="preserve">4.4 </w:t>
      </w:r>
      <w:r>
        <w:rPr>
          <w:rFonts w:hint="eastAsia"/>
        </w:rPr>
        <w:t>Применение</w:t>
      </w:r>
      <w:r>
        <w:t xml:space="preserve"> </w:t>
      </w:r>
      <w:r>
        <w:rPr>
          <w:rFonts w:hint="eastAsia"/>
        </w:rPr>
        <w:t>шкалы</w:t>
      </w:r>
      <w:r>
        <w:t xml:space="preserve"> </w:t>
      </w:r>
      <w:r>
        <w:rPr>
          <w:rFonts w:hint="eastAsia"/>
        </w:rPr>
        <w:t>ультразвуковых</w:t>
      </w:r>
      <w:r>
        <w:t xml:space="preserve"> </w:t>
      </w:r>
      <w:r>
        <w:rPr>
          <w:rFonts w:hint="eastAsia"/>
        </w:rPr>
        <w:t>параметров</w:t>
      </w:r>
      <w:r>
        <w:t xml:space="preserve"> </w:t>
      </w:r>
      <w:r>
        <w:rPr>
          <w:rFonts w:hint="eastAsia"/>
        </w:rPr>
        <w:t>шейки</w:t>
      </w:r>
      <w:r>
        <w:t xml:space="preserve"> </w:t>
      </w:r>
      <w:r>
        <w:rPr>
          <w:rFonts w:hint="eastAsia"/>
        </w:rPr>
        <w:t>матки</w:t>
      </w:r>
      <w:r>
        <w:t xml:space="preserve"> MCSS (Manipal cervical scoring system)</w:t>
      </w:r>
    </w:p>
    <w:p w14:paraId="371E3C63" w14:textId="77777777" w:rsidR="00C239B4" w:rsidRDefault="00C239B4" w:rsidP="00C239B4"/>
    <w:p w14:paraId="1DFF7E81" w14:textId="77777777" w:rsidR="00C239B4" w:rsidRDefault="00C239B4" w:rsidP="00C239B4">
      <w:r>
        <w:t xml:space="preserve">4.7 </w:t>
      </w:r>
      <w:r>
        <w:rPr>
          <w:rFonts w:hint="eastAsia"/>
        </w:rPr>
        <w:t>Эластография</w:t>
      </w:r>
      <w:r>
        <w:t xml:space="preserve"> </w:t>
      </w:r>
      <w:r>
        <w:rPr>
          <w:rFonts w:hint="eastAsia"/>
        </w:rPr>
        <w:t>шейки</w:t>
      </w:r>
      <w:r>
        <w:t xml:space="preserve"> </w:t>
      </w:r>
      <w:r>
        <w:rPr>
          <w:rFonts w:hint="eastAsia"/>
        </w:rPr>
        <w:t>матки</w:t>
      </w:r>
    </w:p>
    <w:p w14:paraId="6DA4DAD9" w14:textId="77777777" w:rsidR="00C239B4" w:rsidRDefault="00C239B4" w:rsidP="00C239B4"/>
    <w:p w14:paraId="686CBBAE" w14:textId="77777777" w:rsidR="00C239B4" w:rsidRDefault="00C239B4" w:rsidP="00C239B4">
      <w:r>
        <w:lastRenderedPageBreak/>
        <w:t xml:space="preserve">4.8 </w:t>
      </w:r>
      <w:r>
        <w:rPr>
          <w:rFonts w:hint="eastAsia"/>
        </w:rPr>
        <w:t>Эластография</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исхода</w:t>
      </w:r>
      <w:r>
        <w:t xml:space="preserve"> </w:t>
      </w:r>
      <w:r>
        <w:rPr>
          <w:rFonts w:hint="eastAsia"/>
        </w:rPr>
        <w:t>родов</w:t>
      </w:r>
    </w:p>
    <w:p w14:paraId="2E68DE00" w14:textId="77777777" w:rsidR="00C239B4" w:rsidRDefault="00C239B4" w:rsidP="00C239B4"/>
    <w:p w14:paraId="08196D09" w14:textId="77777777" w:rsidR="00C239B4" w:rsidRDefault="00C239B4" w:rsidP="00C239B4">
      <w:r>
        <w:t xml:space="preserve">4.9 </w:t>
      </w:r>
      <w:r>
        <w:rPr>
          <w:rFonts w:hint="eastAsia"/>
        </w:rPr>
        <w:t>Показатели</w:t>
      </w:r>
      <w:r>
        <w:t xml:space="preserve"> </w:t>
      </w:r>
      <w:r>
        <w:rPr>
          <w:rFonts w:hint="eastAsia"/>
        </w:rPr>
        <w:t>ультразвуковой</w:t>
      </w:r>
      <w:r>
        <w:t xml:space="preserve"> </w:t>
      </w:r>
      <w:r>
        <w:rPr>
          <w:rFonts w:hint="eastAsia"/>
        </w:rPr>
        <w:t>эластографии</w:t>
      </w:r>
      <w:r>
        <w:t xml:space="preserve"> </w:t>
      </w:r>
      <w:r>
        <w:rPr>
          <w:rFonts w:hint="eastAsia"/>
        </w:rPr>
        <w:t>шейки</w:t>
      </w:r>
      <w:r>
        <w:t xml:space="preserve"> </w:t>
      </w:r>
      <w:r>
        <w:rPr>
          <w:rFonts w:hint="eastAsia"/>
        </w:rPr>
        <w:t>матки</w:t>
      </w:r>
      <w:r>
        <w:t xml:space="preserve"> </w:t>
      </w:r>
      <w:r>
        <w:rPr>
          <w:rFonts w:hint="eastAsia"/>
        </w:rPr>
        <w:t>и</w:t>
      </w:r>
      <w:r>
        <w:t xml:space="preserve"> </w:t>
      </w:r>
      <w:r>
        <w:rPr>
          <w:rFonts w:hint="eastAsia"/>
        </w:rPr>
        <w:t>длины</w:t>
      </w:r>
      <w:r>
        <w:t xml:space="preserve"> </w:t>
      </w:r>
      <w:r>
        <w:rPr>
          <w:rFonts w:hint="eastAsia"/>
        </w:rPr>
        <w:t>с</w:t>
      </w:r>
      <w:r>
        <w:t xml:space="preserve"> </w:t>
      </w:r>
      <w:r>
        <w:rPr>
          <w:rFonts w:hint="eastAsia"/>
        </w:rPr>
        <w:t>учетом</w:t>
      </w:r>
      <w:r>
        <w:t xml:space="preserve"> </w:t>
      </w:r>
      <w:r>
        <w:rPr>
          <w:rFonts w:hint="eastAsia"/>
        </w:rPr>
        <w:t>интервала</w:t>
      </w:r>
      <w:r>
        <w:t xml:space="preserve"> </w:t>
      </w:r>
      <w:r>
        <w:rPr>
          <w:rFonts w:hint="eastAsia"/>
        </w:rPr>
        <w:t>индукция</w:t>
      </w:r>
      <w:r>
        <w:t xml:space="preserve"> - </w:t>
      </w:r>
      <w:r>
        <w:rPr>
          <w:rFonts w:hint="eastAsia"/>
        </w:rPr>
        <w:t>роды</w:t>
      </w:r>
      <w:r>
        <w:t xml:space="preserve"> </w:t>
      </w:r>
      <w:r>
        <w:rPr>
          <w:rFonts w:hint="eastAsia"/>
        </w:rPr>
        <w:t>через</w:t>
      </w:r>
      <w:r>
        <w:t xml:space="preserve"> </w:t>
      </w:r>
      <w:r>
        <w:rPr>
          <w:rFonts w:hint="eastAsia"/>
        </w:rPr>
        <w:t>естественные</w:t>
      </w:r>
      <w:r>
        <w:t xml:space="preserve"> </w:t>
      </w:r>
      <w:r>
        <w:rPr>
          <w:rFonts w:hint="eastAsia"/>
        </w:rPr>
        <w:t>родовые</w:t>
      </w:r>
      <w:r>
        <w:t xml:space="preserve"> </w:t>
      </w:r>
      <w:r>
        <w:rPr>
          <w:rFonts w:hint="eastAsia"/>
        </w:rPr>
        <w:t>пути</w:t>
      </w:r>
    </w:p>
    <w:p w14:paraId="5278AD3D" w14:textId="77777777" w:rsidR="00C239B4" w:rsidRDefault="00C239B4" w:rsidP="00C239B4"/>
    <w:p w14:paraId="7A9AD51F" w14:textId="77777777" w:rsidR="00C239B4" w:rsidRDefault="00C239B4" w:rsidP="00C239B4">
      <w:r>
        <w:t xml:space="preserve">4.10. </w:t>
      </w:r>
      <w:r>
        <w:rPr>
          <w:rFonts w:hint="eastAsia"/>
        </w:rPr>
        <w:t>Определение</w:t>
      </w:r>
      <w:r>
        <w:t xml:space="preserve"> </w:t>
      </w:r>
      <w:r>
        <w:rPr>
          <w:rFonts w:hint="eastAsia"/>
        </w:rPr>
        <w:t>клинической</w:t>
      </w:r>
      <w:r>
        <w:t xml:space="preserve"> </w:t>
      </w:r>
      <w:r>
        <w:rPr>
          <w:rFonts w:hint="eastAsia"/>
        </w:rPr>
        <w:t>значимости</w:t>
      </w:r>
      <w:r>
        <w:t xml:space="preserve"> </w:t>
      </w:r>
      <w:r>
        <w:rPr>
          <w:rFonts w:hint="eastAsia"/>
        </w:rPr>
        <w:t>эластографической</w:t>
      </w:r>
      <w:r>
        <w:t xml:space="preserve"> </w:t>
      </w:r>
      <w:r>
        <w:rPr>
          <w:rFonts w:hint="eastAsia"/>
        </w:rPr>
        <w:t>оценки</w:t>
      </w:r>
      <w:r>
        <w:t xml:space="preserve"> </w:t>
      </w:r>
      <w:r>
        <w:rPr>
          <w:rFonts w:hint="eastAsia"/>
        </w:rPr>
        <w:t>состояния</w:t>
      </w:r>
      <w:r>
        <w:t xml:space="preserve"> </w:t>
      </w:r>
      <w:r>
        <w:rPr>
          <w:rFonts w:hint="eastAsia"/>
        </w:rPr>
        <w:t>шейки</w:t>
      </w:r>
      <w:r>
        <w:t xml:space="preserve"> </w:t>
      </w:r>
      <w:r>
        <w:rPr>
          <w:rFonts w:hint="eastAsia"/>
        </w:rPr>
        <w:t>матки</w:t>
      </w:r>
    </w:p>
    <w:p w14:paraId="20EF0FE8" w14:textId="77777777" w:rsidR="00C239B4" w:rsidRDefault="00C239B4" w:rsidP="00C239B4"/>
    <w:p w14:paraId="0E4204AF" w14:textId="77777777" w:rsidR="00C239B4" w:rsidRDefault="00C239B4" w:rsidP="00C239B4">
      <w:r>
        <w:rPr>
          <w:rFonts w:hint="eastAsia"/>
        </w:rPr>
        <w:t>ГЛАВА</w:t>
      </w:r>
      <w:r>
        <w:t xml:space="preserve"> 5. </w:t>
      </w:r>
      <w:r>
        <w:rPr>
          <w:rFonts w:hint="eastAsia"/>
        </w:rPr>
        <w:t>ПРОГНОСТИЧЕСКИЕ</w:t>
      </w:r>
      <w:r>
        <w:t xml:space="preserve"> </w:t>
      </w:r>
      <w:r>
        <w:rPr>
          <w:rFonts w:hint="eastAsia"/>
        </w:rPr>
        <w:t>МОДЕЛИ</w:t>
      </w:r>
      <w:r>
        <w:t xml:space="preserve"> </w:t>
      </w:r>
      <w:r>
        <w:rPr>
          <w:rFonts w:hint="eastAsia"/>
        </w:rPr>
        <w:t>РОДОВ</w:t>
      </w:r>
      <w:r>
        <w:t xml:space="preserve"> </w:t>
      </w:r>
      <w:r>
        <w:rPr>
          <w:rFonts w:hint="eastAsia"/>
        </w:rPr>
        <w:t>ЧЕРЕЗ</w:t>
      </w:r>
      <w:r>
        <w:t xml:space="preserve"> </w:t>
      </w:r>
      <w:r>
        <w:rPr>
          <w:rFonts w:hint="eastAsia"/>
        </w:rPr>
        <w:t>ЕСТЕСТВЕННЫЕ</w:t>
      </w:r>
      <w:r>
        <w:t xml:space="preserve"> </w:t>
      </w:r>
      <w:r>
        <w:rPr>
          <w:rFonts w:hint="eastAsia"/>
        </w:rPr>
        <w:t>РОДОВЫЕ</w:t>
      </w:r>
      <w:r>
        <w:t xml:space="preserve"> </w:t>
      </w:r>
      <w:r>
        <w:rPr>
          <w:rFonts w:hint="eastAsia"/>
        </w:rPr>
        <w:t>ПУТИ</w:t>
      </w:r>
    </w:p>
    <w:p w14:paraId="15BA7968" w14:textId="77777777" w:rsidR="00C239B4" w:rsidRDefault="00C239B4" w:rsidP="00C239B4"/>
    <w:p w14:paraId="2DD0375D" w14:textId="77777777" w:rsidR="00C239B4" w:rsidRDefault="00C239B4" w:rsidP="00C239B4">
      <w:r>
        <w:t xml:space="preserve">5.1 </w:t>
      </w:r>
      <w:r>
        <w:rPr>
          <w:rFonts w:hint="eastAsia"/>
        </w:rPr>
        <w:t>Модель</w:t>
      </w:r>
      <w:r>
        <w:t xml:space="preserve"> </w:t>
      </w:r>
      <w:r>
        <w:rPr>
          <w:rFonts w:hint="eastAsia"/>
        </w:rPr>
        <w:t>прогноза</w:t>
      </w:r>
      <w:r>
        <w:t xml:space="preserve"> </w:t>
      </w:r>
      <w:r>
        <w:rPr>
          <w:rFonts w:hint="eastAsia"/>
        </w:rPr>
        <w:t>родов</w:t>
      </w:r>
      <w:r>
        <w:t xml:space="preserve"> </w:t>
      </w:r>
      <w:r>
        <w:rPr>
          <w:rFonts w:hint="eastAsia"/>
        </w:rPr>
        <w:t>через</w:t>
      </w:r>
      <w:r>
        <w:t xml:space="preserve"> </w:t>
      </w:r>
      <w:r>
        <w:rPr>
          <w:rFonts w:hint="eastAsia"/>
        </w:rPr>
        <w:t>естественные</w:t>
      </w:r>
      <w:r>
        <w:t xml:space="preserve"> </w:t>
      </w:r>
      <w:r>
        <w:rPr>
          <w:rFonts w:hint="eastAsia"/>
        </w:rPr>
        <w:t>родовые</w:t>
      </w:r>
      <w:r>
        <w:t xml:space="preserve"> </w:t>
      </w:r>
      <w:r>
        <w:rPr>
          <w:rFonts w:hint="eastAsia"/>
        </w:rPr>
        <w:t>пути</w:t>
      </w:r>
      <w:r>
        <w:t xml:space="preserve"> (</w:t>
      </w:r>
      <w:r>
        <w:rPr>
          <w:rFonts w:hint="eastAsia"/>
        </w:rPr>
        <w:t>с</w:t>
      </w:r>
      <w:r>
        <w:t xml:space="preserve"> </w:t>
      </w:r>
      <w:r>
        <w:rPr>
          <w:rFonts w:hint="eastAsia"/>
        </w:rPr>
        <w:t>применением</w:t>
      </w:r>
    </w:p>
    <w:p w14:paraId="27E8C78C" w14:textId="77777777" w:rsidR="00C239B4" w:rsidRDefault="00C239B4" w:rsidP="00C239B4"/>
    <w:p w14:paraId="283C1AC1" w14:textId="77777777" w:rsidR="00C239B4" w:rsidRDefault="00C239B4" w:rsidP="00C239B4">
      <w:r>
        <w:rPr>
          <w:rFonts w:hint="eastAsia"/>
        </w:rPr>
        <w:t>оценки</w:t>
      </w:r>
      <w:r>
        <w:t xml:space="preserve"> </w:t>
      </w:r>
      <w:r>
        <w:rPr>
          <w:rFonts w:hint="eastAsia"/>
        </w:rPr>
        <w:t>по</w:t>
      </w:r>
      <w:r>
        <w:t xml:space="preserve"> </w:t>
      </w:r>
      <w:r>
        <w:rPr>
          <w:rFonts w:hint="eastAsia"/>
        </w:rPr>
        <w:t>шкале</w:t>
      </w:r>
      <w:r>
        <w:t xml:space="preserve"> </w:t>
      </w:r>
      <w:r>
        <w:rPr>
          <w:rFonts w:hint="eastAsia"/>
        </w:rPr>
        <w:t>Бишоп</w:t>
      </w:r>
      <w:r>
        <w:t>)</w:t>
      </w:r>
    </w:p>
    <w:p w14:paraId="24DB303D" w14:textId="77777777" w:rsidR="00C239B4" w:rsidRDefault="00C239B4" w:rsidP="00C239B4"/>
    <w:p w14:paraId="07D64AA3" w14:textId="77777777" w:rsidR="00C239B4" w:rsidRDefault="00C239B4" w:rsidP="00C239B4">
      <w:r>
        <w:t xml:space="preserve">5.2 </w:t>
      </w:r>
      <w:r>
        <w:rPr>
          <w:rFonts w:hint="eastAsia"/>
        </w:rPr>
        <w:t>Суммарная</w:t>
      </w:r>
      <w:r>
        <w:t xml:space="preserve"> </w:t>
      </w:r>
      <w:r>
        <w:rPr>
          <w:rFonts w:hint="eastAsia"/>
        </w:rPr>
        <w:t>модель</w:t>
      </w:r>
      <w:r>
        <w:t xml:space="preserve"> </w:t>
      </w:r>
      <w:r>
        <w:rPr>
          <w:rFonts w:hint="eastAsia"/>
        </w:rPr>
        <w:t>ультразвуковых</w:t>
      </w:r>
      <w:r>
        <w:t xml:space="preserve"> </w:t>
      </w:r>
      <w:r>
        <w:rPr>
          <w:rFonts w:hint="eastAsia"/>
        </w:rPr>
        <w:t>и</w:t>
      </w:r>
      <w:r>
        <w:t xml:space="preserve"> </w:t>
      </w:r>
      <w:r>
        <w:rPr>
          <w:rFonts w:hint="eastAsia"/>
        </w:rPr>
        <w:t>эластографических</w:t>
      </w:r>
      <w:r>
        <w:t xml:space="preserve"> </w:t>
      </w:r>
      <w:r>
        <w:rPr>
          <w:rFonts w:hint="eastAsia"/>
        </w:rPr>
        <w:t>параметров</w:t>
      </w:r>
      <w:r>
        <w:t xml:space="preserve"> (</w:t>
      </w:r>
      <w:r>
        <w:rPr>
          <w:rFonts w:hint="eastAsia"/>
        </w:rPr>
        <w:t>без</w:t>
      </w:r>
      <w:r>
        <w:t xml:space="preserve"> </w:t>
      </w:r>
      <w:r>
        <w:rPr>
          <w:rFonts w:hint="eastAsia"/>
        </w:rPr>
        <w:t>учета</w:t>
      </w:r>
      <w:r>
        <w:t xml:space="preserve"> </w:t>
      </w:r>
      <w:r>
        <w:rPr>
          <w:rFonts w:hint="eastAsia"/>
        </w:rPr>
        <w:t>массы</w:t>
      </w:r>
      <w:r>
        <w:t xml:space="preserve"> </w:t>
      </w:r>
      <w:r>
        <w:rPr>
          <w:rFonts w:hint="eastAsia"/>
        </w:rPr>
        <w:t>плода</w:t>
      </w:r>
      <w:r>
        <w:t>)</w:t>
      </w:r>
    </w:p>
    <w:p w14:paraId="42FA04B7" w14:textId="77777777" w:rsidR="00C239B4" w:rsidRDefault="00C239B4" w:rsidP="00C239B4"/>
    <w:p w14:paraId="0C93AE7C" w14:textId="77777777" w:rsidR="00C239B4" w:rsidRDefault="00C239B4" w:rsidP="00C239B4">
      <w:r>
        <w:t xml:space="preserve">5.3 </w:t>
      </w:r>
      <w:r>
        <w:rPr>
          <w:rFonts w:hint="eastAsia"/>
        </w:rPr>
        <w:t>Комбинированная</w:t>
      </w:r>
      <w:r>
        <w:t xml:space="preserve"> </w:t>
      </w:r>
      <w:r>
        <w:rPr>
          <w:rFonts w:hint="eastAsia"/>
        </w:rPr>
        <w:t>модель</w:t>
      </w:r>
      <w:r>
        <w:t xml:space="preserve"> </w:t>
      </w:r>
      <w:r>
        <w:rPr>
          <w:rFonts w:hint="eastAsia"/>
        </w:rPr>
        <w:t>прогнозирования</w:t>
      </w:r>
      <w:r>
        <w:t xml:space="preserve"> </w:t>
      </w:r>
      <w:r>
        <w:rPr>
          <w:rFonts w:hint="eastAsia"/>
        </w:rPr>
        <w:t>родов</w:t>
      </w:r>
      <w:r>
        <w:t xml:space="preserve"> </w:t>
      </w:r>
      <w:r>
        <w:rPr>
          <w:rFonts w:hint="eastAsia"/>
        </w:rPr>
        <w:t>через</w:t>
      </w:r>
      <w:r>
        <w:t xml:space="preserve"> </w:t>
      </w:r>
      <w:r>
        <w:rPr>
          <w:rFonts w:hint="eastAsia"/>
        </w:rPr>
        <w:t>естественные</w:t>
      </w:r>
      <w:r>
        <w:t xml:space="preserve"> </w:t>
      </w:r>
      <w:r>
        <w:rPr>
          <w:rFonts w:hint="eastAsia"/>
        </w:rPr>
        <w:t>родовые</w:t>
      </w:r>
      <w:r>
        <w:t xml:space="preserve"> </w:t>
      </w:r>
      <w:r>
        <w:rPr>
          <w:rFonts w:hint="eastAsia"/>
        </w:rPr>
        <w:t>пути</w:t>
      </w:r>
      <w:r>
        <w:t xml:space="preserve"> </w:t>
      </w:r>
      <w:r>
        <w:rPr>
          <w:rFonts w:hint="eastAsia"/>
        </w:rPr>
        <w:t>с</w:t>
      </w:r>
      <w:r>
        <w:t xml:space="preserve"> </w:t>
      </w:r>
      <w:r>
        <w:rPr>
          <w:rFonts w:hint="eastAsia"/>
        </w:rPr>
        <w:t>учетом</w:t>
      </w:r>
      <w:r>
        <w:t xml:space="preserve"> </w:t>
      </w:r>
      <w:r>
        <w:rPr>
          <w:rFonts w:hint="eastAsia"/>
        </w:rPr>
        <w:t>клинических</w:t>
      </w:r>
      <w:r>
        <w:t xml:space="preserve"> </w:t>
      </w:r>
      <w:r>
        <w:rPr>
          <w:rFonts w:hint="eastAsia"/>
        </w:rPr>
        <w:t>данных</w:t>
      </w:r>
      <w:r>
        <w:t xml:space="preserve">, </w:t>
      </w:r>
      <w:r>
        <w:rPr>
          <w:rFonts w:hint="eastAsia"/>
        </w:rPr>
        <w:t>ультразвуковых</w:t>
      </w:r>
      <w:r>
        <w:t xml:space="preserve"> </w:t>
      </w:r>
      <w:r>
        <w:rPr>
          <w:rFonts w:hint="eastAsia"/>
        </w:rPr>
        <w:t>параметров</w:t>
      </w:r>
      <w:r>
        <w:t xml:space="preserve"> </w:t>
      </w:r>
      <w:r>
        <w:rPr>
          <w:rFonts w:hint="eastAsia"/>
        </w:rPr>
        <w:t>и</w:t>
      </w:r>
      <w:r>
        <w:t xml:space="preserve"> </w:t>
      </w:r>
      <w:r>
        <w:rPr>
          <w:rFonts w:hint="eastAsia"/>
        </w:rPr>
        <w:t>показателей</w:t>
      </w:r>
      <w:r>
        <w:t xml:space="preserve"> </w:t>
      </w:r>
      <w:r>
        <w:rPr>
          <w:rFonts w:hint="eastAsia"/>
        </w:rPr>
        <w:t>эластографии</w:t>
      </w:r>
      <w:r>
        <w:t xml:space="preserve"> </w:t>
      </w:r>
      <w:r>
        <w:rPr>
          <w:rFonts w:hint="eastAsia"/>
        </w:rPr>
        <w:t>шейки</w:t>
      </w:r>
      <w:r>
        <w:t xml:space="preserve"> </w:t>
      </w:r>
      <w:r>
        <w:rPr>
          <w:rFonts w:hint="eastAsia"/>
        </w:rPr>
        <w:t>матки</w:t>
      </w:r>
    </w:p>
    <w:p w14:paraId="189981E6" w14:textId="77777777" w:rsidR="00C239B4" w:rsidRDefault="00C239B4" w:rsidP="00C239B4"/>
    <w:p w14:paraId="54190688" w14:textId="77777777" w:rsidR="00C239B4" w:rsidRDefault="00C239B4" w:rsidP="00C239B4">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5F1C6F2A" w14:textId="77777777" w:rsidR="00C239B4" w:rsidRDefault="00C239B4" w:rsidP="00C239B4"/>
    <w:p w14:paraId="60E17D57" w14:textId="77777777" w:rsidR="00C239B4" w:rsidRDefault="00C239B4" w:rsidP="00C239B4">
      <w:r>
        <w:rPr>
          <w:rFonts w:hint="eastAsia"/>
        </w:rPr>
        <w:t>ВЫВОДЫ</w:t>
      </w:r>
    </w:p>
    <w:p w14:paraId="45925FB3" w14:textId="77777777" w:rsidR="00C239B4" w:rsidRDefault="00C239B4" w:rsidP="00C239B4"/>
    <w:p w14:paraId="1B6E41DA" w14:textId="77777777" w:rsidR="00C239B4" w:rsidRDefault="00C239B4" w:rsidP="00C239B4">
      <w:r>
        <w:rPr>
          <w:rFonts w:hint="eastAsia"/>
        </w:rPr>
        <w:t>ПРАКТИЧЕСКИЕ</w:t>
      </w:r>
      <w:r>
        <w:t xml:space="preserve"> </w:t>
      </w:r>
      <w:r>
        <w:rPr>
          <w:rFonts w:hint="eastAsia"/>
        </w:rPr>
        <w:t>РЕКОМЕНДАЦИИ</w:t>
      </w:r>
    </w:p>
    <w:p w14:paraId="6FE10A48" w14:textId="77777777" w:rsidR="00C239B4" w:rsidRDefault="00C239B4" w:rsidP="00C239B4"/>
    <w:p w14:paraId="27544DF1" w14:textId="77777777" w:rsidR="00C239B4" w:rsidRDefault="00C239B4" w:rsidP="00C239B4">
      <w:r>
        <w:rPr>
          <w:rFonts w:hint="eastAsia"/>
        </w:rPr>
        <w:t>СПИСОК</w:t>
      </w:r>
      <w:r>
        <w:t xml:space="preserve"> </w:t>
      </w:r>
      <w:r>
        <w:rPr>
          <w:rFonts w:hint="eastAsia"/>
        </w:rPr>
        <w:t>СОКРАЩЕНИЙ</w:t>
      </w:r>
    </w:p>
    <w:p w14:paraId="683ECBAC" w14:textId="77777777" w:rsidR="00C239B4" w:rsidRDefault="00C239B4" w:rsidP="00C239B4"/>
    <w:p w14:paraId="615A0C26" w14:textId="4C187D5F" w:rsidR="00C239B4" w:rsidRPr="00C239B4" w:rsidRDefault="00C239B4" w:rsidP="00C239B4">
      <w:r>
        <w:rPr>
          <w:rFonts w:hint="eastAsia"/>
        </w:rPr>
        <w:t>СПИСОК</w:t>
      </w:r>
      <w:r>
        <w:t xml:space="preserve"> </w:t>
      </w:r>
      <w:r>
        <w:rPr>
          <w:rFonts w:hint="eastAsia"/>
        </w:rPr>
        <w:t>ЛИТЕРАТУРЫ</w:t>
      </w:r>
    </w:p>
    <w:sectPr w:rsidR="00C239B4" w:rsidRPr="00C239B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F7F9" w14:textId="77777777" w:rsidR="006C7BD7" w:rsidRPr="008D1934" w:rsidRDefault="006C7BD7">
      <w:pPr>
        <w:spacing w:after="0" w:line="240" w:lineRule="auto"/>
      </w:pPr>
      <w:r w:rsidRPr="008D1934">
        <w:separator/>
      </w:r>
    </w:p>
  </w:endnote>
  <w:endnote w:type="continuationSeparator" w:id="0">
    <w:p w14:paraId="086DE3B3" w14:textId="77777777" w:rsidR="006C7BD7" w:rsidRPr="008D1934" w:rsidRDefault="006C7B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DF5F2" w14:textId="77777777" w:rsidR="006C7BD7" w:rsidRPr="008D1934" w:rsidRDefault="006C7BD7"/>
    <w:p w14:paraId="56214DF5" w14:textId="77777777" w:rsidR="006C7BD7" w:rsidRPr="008D1934" w:rsidRDefault="006C7BD7"/>
    <w:p w14:paraId="56B89262" w14:textId="77777777" w:rsidR="006C7BD7" w:rsidRPr="008D1934" w:rsidRDefault="006C7BD7"/>
    <w:p w14:paraId="01D4A667" w14:textId="77777777" w:rsidR="006C7BD7" w:rsidRPr="008D1934" w:rsidRDefault="006C7BD7"/>
    <w:p w14:paraId="56006701" w14:textId="77777777" w:rsidR="006C7BD7" w:rsidRPr="008D1934" w:rsidRDefault="006C7BD7"/>
    <w:p w14:paraId="687C63EF" w14:textId="77777777" w:rsidR="006C7BD7" w:rsidRPr="008D1934" w:rsidRDefault="006C7BD7"/>
    <w:p w14:paraId="0712BF1D" w14:textId="77777777" w:rsidR="006C7BD7" w:rsidRPr="008D1934" w:rsidRDefault="006C7BD7">
      <w:pPr>
        <w:rPr>
          <w:sz w:val="2"/>
          <w:szCs w:val="2"/>
        </w:rPr>
      </w:pPr>
      <w:r>
        <w:rPr>
          <w:noProof/>
        </w:rPr>
        <mc:AlternateContent>
          <mc:Choice Requires="wps">
            <w:drawing>
              <wp:anchor distT="0" distB="0" distL="63500" distR="63500" simplePos="0" relativeHeight="251660288" behindDoc="1" locked="0" layoutInCell="1" allowOverlap="1" wp14:anchorId="5AAD2CC6" wp14:editId="409B7BB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3069EE0" w14:textId="77777777" w:rsidR="006C7BD7" w:rsidRPr="008D1934" w:rsidRDefault="006C7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D2CC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069EE0" w14:textId="77777777" w:rsidR="006C7BD7" w:rsidRPr="008D1934" w:rsidRDefault="006C7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3A759A" w14:textId="77777777" w:rsidR="006C7BD7" w:rsidRPr="008D1934" w:rsidRDefault="006C7BD7"/>
    <w:p w14:paraId="5EBE8C61" w14:textId="77777777" w:rsidR="006C7BD7" w:rsidRPr="008D1934" w:rsidRDefault="006C7BD7"/>
    <w:p w14:paraId="4F1C53C2" w14:textId="77777777" w:rsidR="006C7BD7" w:rsidRPr="008D1934" w:rsidRDefault="006C7BD7">
      <w:pPr>
        <w:rPr>
          <w:sz w:val="2"/>
          <w:szCs w:val="2"/>
        </w:rPr>
      </w:pPr>
      <w:r>
        <w:rPr>
          <w:noProof/>
        </w:rPr>
        <mc:AlternateContent>
          <mc:Choice Requires="wps">
            <w:drawing>
              <wp:anchor distT="0" distB="0" distL="63500" distR="63500" simplePos="0" relativeHeight="251659264" behindDoc="1" locked="0" layoutInCell="1" allowOverlap="1" wp14:anchorId="27E55EB7" wp14:editId="256F606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980911" w14:textId="77777777" w:rsidR="006C7BD7" w:rsidRPr="008D1934" w:rsidRDefault="006C7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55EB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80911" w14:textId="77777777" w:rsidR="006C7BD7" w:rsidRPr="008D1934" w:rsidRDefault="006C7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C6103F" w14:textId="77777777" w:rsidR="006C7BD7" w:rsidRPr="008D1934" w:rsidRDefault="006C7BD7"/>
    <w:p w14:paraId="256A0167" w14:textId="77777777" w:rsidR="006C7BD7" w:rsidRPr="008D1934" w:rsidRDefault="006C7BD7">
      <w:pPr>
        <w:rPr>
          <w:sz w:val="2"/>
          <w:szCs w:val="2"/>
        </w:rPr>
      </w:pPr>
    </w:p>
    <w:p w14:paraId="6EC48EF4" w14:textId="77777777" w:rsidR="006C7BD7" w:rsidRPr="008D1934" w:rsidRDefault="006C7BD7"/>
    <w:p w14:paraId="05AD0BDF" w14:textId="77777777" w:rsidR="006C7BD7" w:rsidRPr="008D1934" w:rsidRDefault="006C7BD7">
      <w:pPr>
        <w:spacing w:after="0" w:line="240" w:lineRule="auto"/>
      </w:pPr>
    </w:p>
  </w:footnote>
  <w:footnote w:type="continuationSeparator" w:id="0">
    <w:p w14:paraId="6ABB5EA4" w14:textId="77777777" w:rsidR="006C7BD7" w:rsidRPr="008D1934" w:rsidRDefault="006C7BD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BD7"/>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3</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627</cp:revision>
  <cp:lastPrinted>2024-05-12T14:21:00Z</cp:lastPrinted>
  <dcterms:created xsi:type="dcterms:W3CDTF">2024-05-12T14:37:00Z</dcterms:created>
  <dcterms:modified xsi:type="dcterms:W3CDTF">2024-05-17T11:14:00Z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