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05F47" w14:textId="6C377E33" w:rsidR="00BD260F" w:rsidRDefault="0068125D" w:rsidP="0068125D">
      <w:r w:rsidRPr="0068125D">
        <w:rPr>
          <w:rFonts w:hint="eastAsia"/>
        </w:rPr>
        <w:t>Костанян</w:t>
      </w:r>
      <w:r w:rsidRPr="0068125D">
        <w:t xml:space="preserve">, </w:t>
      </w:r>
      <w:r w:rsidRPr="0068125D">
        <w:rPr>
          <w:rFonts w:hint="eastAsia"/>
        </w:rPr>
        <w:t>Ани</w:t>
      </w:r>
      <w:r w:rsidRPr="0068125D">
        <w:t xml:space="preserve"> </w:t>
      </w:r>
      <w:r w:rsidRPr="0068125D">
        <w:rPr>
          <w:rFonts w:hint="eastAsia"/>
        </w:rPr>
        <w:t>Асканазовна</w:t>
      </w:r>
      <w:r>
        <w:t xml:space="preserve"> </w:t>
      </w:r>
      <w:r w:rsidRPr="0068125D">
        <w:rPr>
          <w:rFonts w:hint="eastAsia"/>
        </w:rPr>
        <w:t>Реализация</w:t>
      </w:r>
      <w:r w:rsidRPr="0068125D">
        <w:t xml:space="preserve"> </w:t>
      </w:r>
      <w:r w:rsidRPr="0068125D">
        <w:rPr>
          <w:rFonts w:hint="eastAsia"/>
        </w:rPr>
        <w:t>принципов</w:t>
      </w:r>
      <w:r w:rsidRPr="0068125D">
        <w:t xml:space="preserve"> </w:t>
      </w:r>
      <w:r w:rsidRPr="0068125D">
        <w:rPr>
          <w:rFonts w:hint="eastAsia"/>
        </w:rPr>
        <w:t>маркетинга</w:t>
      </w:r>
      <w:r w:rsidRPr="0068125D">
        <w:t xml:space="preserve"> </w:t>
      </w:r>
      <w:r w:rsidRPr="0068125D">
        <w:rPr>
          <w:rFonts w:hint="eastAsia"/>
        </w:rPr>
        <w:t>отношений</w:t>
      </w:r>
      <w:r w:rsidRPr="0068125D">
        <w:t xml:space="preserve"> </w:t>
      </w:r>
      <w:r w:rsidRPr="0068125D">
        <w:rPr>
          <w:rFonts w:hint="eastAsia"/>
        </w:rPr>
        <w:t>в</w:t>
      </w:r>
      <w:r w:rsidRPr="0068125D">
        <w:t xml:space="preserve"> </w:t>
      </w:r>
      <w:r w:rsidRPr="0068125D">
        <w:rPr>
          <w:rFonts w:hint="eastAsia"/>
        </w:rPr>
        <w:t>деятельности</w:t>
      </w:r>
      <w:r w:rsidRPr="0068125D">
        <w:t xml:space="preserve"> </w:t>
      </w:r>
      <w:r w:rsidRPr="0068125D">
        <w:rPr>
          <w:rFonts w:hint="eastAsia"/>
        </w:rPr>
        <w:t>государственных</w:t>
      </w:r>
      <w:r w:rsidRPr="0068125D">
        <w:t xml:space="preserve"> </w:t>
      </w:r>
      <w:r w:rsidRPr="0068125D">
        <w:rPr>
          <w:rFonts w:hint="eastAsia"/>
        </w:rPr>
        <w:t>амбулаторно</w:t>
      </w:r>
      <w:r w:rsidRPr="0068125D">
        <w:t>-</w:t>
      </w:r>
      <w:r w:rsidRPr="0068125D">
        <w:rPr>
          <w:rFonts w:hint="eastAsia"/>
        </w:rPr>
        <w:t>поликлинических</w:t>
      </w:r>
      <w:r w:rsidRPr="0068125D">
        <w:t xml:space="preserve"> </w:t>
      </w:r>
      <w:r w:rsidRPr="0068125D">
        <w:rPr>
          <w:rFonts w:hint="eastAsia"/>
        </w:rPr>
        <w:t>организаций</w:t>
      </w:r>
    </w:p>
    <w:p w14:paraId="5A12BC09" w14:textId="77777777" w:rsidR="0068125D" w:rsidRDefault="0068125D" w:rsidP="0068125D">
      <w:r>
        <w:rPr>
          <w:rFonts w:hint="eastAsia"/>
        </w:rPr>
        <w:t>ОГЛАВЛЕНИЕ</w:t>
      </w:r>
      <w:r>
        <w:t xml:space="preserve"> </w:t>
      </w:r>
      <w:r>
        <w:rPr>
          <w:rFonts w:hint="eastAsia"/>
        </w:rPr>
        <w:t>ДИССЕРТАЦИИ</w:t>
      </w:r>
    </w:p>
    <w:p w14:paraId="1BC47F30" w14:textId="77777777" w:rsidR="0068125D" w:rsidRDefault="0068125D" w:rsidP="0068125D">
      <w:r>
        <w:rPr>
          <w:rFonts w:hint="eastAsia"/>
        </w:rPr>
        <w:t>кандидат</w:t>
      </w:r>
      <w:r>
        <w:t xml:space="preserve"> </w:t>
      </w:r>
      <w:r>
        <w:rPr>
          <w:rFonts w:hint="eastAsia"/>
        </w:rPr>
        <w:t>наук</w:t>
      </w:r>
      <w:r>
        <w:t xml:space="preserve"> </w:t>
      </w:r>
      <w:r>
        <w:rPr>
          <w:rFonts w:hint="eastAsia"/>
        </w:rPr>
        <w:t>Костанян</w:t>
      </w:r>
      <w:r>
        <w:t xml:space="preserve">, </w:t>
      </w:r>
      <w:r>
        <w:rPr>
          <w:rFonts w:hint="eastAsia"/>
        </w:rPr>
        <w:t>Ани</w:t>
      </w:r>
      <w:r>
        <w:t xml:space="preserve"> </w:t>
      </w:r>
      <w:r>
        <w:rPr>
          <w:rFonts w:hint="eastAsia"/>
        </w:rPr>
        <w:t>Асканазовна</w:t>
      </w:r>
    </w:p>
    <w:p w14:paraId="5C5006B7" w14:textId="77777777" w:rsidR="0068125D" w:rsidRDefault="0068125D" w:rsidP="0068125D">
      <w:r>
        <w:rPr>
          <w:rFonts w:hint="eastAsia"/>
        </w:rPr>
        <w:t>ОГЛАВЛЕНИЕ</w:t>
      </w:r>
    </w:p>
    <w:p w14:paraId="051E6FC1" w14:textId="77777777" w:rsidR="0068125D" w:rsidRDefault="0068125D" w:rsidP="0068125D"/>
    <w:p w14:paraId="7BB1E759" w14:textId="77777777" w:rsidR="0068125D" w:rsidRDefault="0068125D" w:rsidP="0068125D">
      <w:r>
        <w:rPr>
          <w:rFonts w:hint="eastAsia"/>
        </w:rPr>
        <w:t>ВВЕДЕНИЕ</w:t>
      </w:r>
    </w:p>
    <w:p w14:paraId="73052FEC" w14:textId="77777777" w:rsidR="0068125D" w:rsidRDefault="0068125D" w:rsidP="0068125D"/>
    <w:p w14:paraId="290C74D6" w14:textId="77777777" w:rsidR="0068125D" w:rsidRDefault="0068125D" w:rsidP="0068125D">
      <w:r>
        <w:rPr>
          <w:rFonts w:hint="eastAsia"/>
        </w:rPr>
        <w:t>ГЛАВА</w:t>
      </w:r>
      <w:r>
        <w:t xml:space="preserve"> 1. </w:t>
      </w:r>
      <w:r>
        <w:rPr>
          <w:rFonts w:hint="eastAsia"/>
        </w:rPr>
        <w:t>СИСТЕМА</w:t>
      </w:r>
      <w:r>
        <w:t xml:space="preserve"> </w:t>
      </w:r>
      <w:r>
        <w:rPr>
          <w:rFonts w:hint="eastAsia"/>
        </w:rPr>
        <w:t>МАРКЕТИНГА</w:t>
      </w:r>
      <w:r>
        <w:t xml:space="preserve"> </w:t>
      </w:r>
      <w:r>
        <w:rPr>
          <w:rFonts w:hint="eastAsia"/>
        </w:rPr>
        <w:t>И</w:t>
      </w:r>
      <w:r>
        <w:t xml:space="preserve"> </w:t>
      </w:r>
      <w:r>
        <w:rPr>
          <w:rFonts w:hint="eastAsia"/>
        </w:rPr>
        <w:t>СТАНОВЛЕНИЕ</w:t>
      </w:r>
      <w:r>
        <w:t xml:space="preserve"> </w:t>
      </w:r>
      <w:r>
        <w:rPr>
          <w:rFonts w:hint="eastAsia"/>
        </w:rPr>
        <w:t>МАРКЕТИНГА</w:t>
      </w:r>
      <w:r>
        <w:t xml:space="preserve"> </w:t>
      </w:r>
      <w:r>
        <w:rPr>
          <w:rFonts w:hint="eastAsia"/>
        </w:rPr>
        <w:t>ОТНОШЕНИЙ</w:t>
      </w:r>
      <w:r>
        <w:t xml:space="preserve"> </w:t>
      </w:r>
      <w:r>
        <w:rPr>
          <w:rFonts w:hint="eastAsia"/>
        </w:rPr>
        <w:t>В</w:t>
      </w:r>
      <w:r>
        <w:t xml:space="preserve"> </w:t>
      </w:r>
      <w:r>
        <w:rPr>
          <w:rFonts w:hint="eastAsia"/>
        </w:rPr>
        <w:t>СФЕРЕ</w:t>
      </w:r>
      <w:r>
        <w:t xml:space="preserve"> </w:t>
      </w:r>
      <w:r>
        <w:rPr>
          <w:rFonts w:hint="eastAsia"/>
        </w:rPr>
        <w:t>ЗДРАВООХРАНЕНИЯ</w:t>
      </w:r>
    </w:p>
    <w:p w14:paraId="5DEAF235" w14:textId="77777777" w:rsidR="0068125D" w:rsidRDefault="0068125D" w:rsidP="0068125D"/>
    <w:p w14:paraId="195ACB80" w14:textId="77777777" w:rsidR="0068125D" w:rsidRDefault="0068125D" w:rsidP="0068125D">
      <w:r>
        <w:t xml:space="preserve">1.1. </w:t>
      </w:r>
      <w:r>
        <w:rPr>
          <w:rFonts w:hint="eastAsia"/>
        </w:rPr>
        <w:t>Внешний</w:t>
      </w:r>
      <w:r>
        <w:t xml:space="preserve"> </w:t>
      </w:r>
      <w:r>
        <w:rPr>
          <w:rFonts w:hint="eastAsia"/>
        </w:rPr>
        <w:t>маркетинг</w:t>
      </w:r>
      <w:r>
        <w:t xml:space="preserve"> </w:t>
      </w:r>
      <w:r>
        <w:rPr>
          <w:rFonts w:hint="eastAsia"/>
        </w:rPr>
        <w:t>в</w:t>
      </w:r>
      <w:r>
        <w:t xml:space="preserve"> </w:t>
      </w:r>
      <w:r>
        <w:rPr>
          <w:rFonts w:hint="eastAsia"/>
        </w:rPr>
        <w:t>здравоохранении</w:t>
      </w:r>
    </w:p>
    <w:p w14:paraId="4B3DA4B9" w14:textId="77777777" w:rsidR="0068125D" w:rsidRDefault="0068125D" w:rsidP="0068125D"/>
    <w:p w14:paraId="16E52207" w14:textId="77777777" w:rsidR="0068125D" w:rsidRDefault="0068125D" w:rsidP="0068125D">
      <w:r>
        <w:t xml:space="preserve">1.2. </w:t>
      </w:r>
      <w:r>
        <w:rPr>
          <w:rFonts w:hint="eastAsia"/>
        </w:rPr>
        <w:t>Внутренний</w:t>
      </w:r>
      <w:r>
        <w:t xml:space="preserve"> </w:t>
      </w:r>
      <w:r>
        <w:rPr>
          <w:rFonts w:hint="eastAsia"/>
        </w:rPr>
        <w:t>маркетинг</w:t>
      </w:r>
      <w:r>
        <w:t xml:space="preserve"> </w:t>
      </w:r>
      <w:r>
        <w:rPr>
          <w:rFonts w:hint="eastAsia"/>
        </w:rPr>
        <w:t>в</w:t>
      </w:r>
      <w:r>
        <w:t xml:space="preserve"> </w:t>
      </w:r>
      <w:r>
        <w:rPr>
          <w:rFonts w:hint="eastAsia"/>
        </w:rPr>
        <w:t>здравоохранении</w:t>
      </w:r>
    </w:p>
    <w:p w14:paraId="6F5731B2" w14:textId="77777777" w:rsidR="0068125D" w:rsidRDefault="0068125D" w:rsidP="0068125D"/>
    <w:p w14:paraId="7F1A5A9E" w14:textId="77777777" w:rsidR="0068125D" w:rsidRDefault="0068125D" w:rsidP="0068125D">
      <w:r>
        <w:t xml:space="preserve">1.3. </w:t>
      </w:r>
      <w:r>
        <w:rPr>
          <w:rFonts w:hint="eastAsia"/>
        </w:rPr>
        <w:t>Маркетинг</w:t>
      </w:r>
      <w:r>
        <w:t xml:space="preserve"> </w:t>
      </w:r>
      <w:r>
        <w:rPr>
          <w:rFonts w:hint="eastAsia"/>
        </w:rPr>
        <w:t>отношений</w:t>
      </w:r>
      <w:r>
        <w:t xml:space="preserve"> </w:t>
      </w:r>
      <w:r>
        <w:rPr>
          <w:rFonts w:hint="eastAsia"/>
        </w:rPr>
        <w:t>в</w:t>
      </w:r>
      <w:r>
        <w:t xml:space="preserve"> </w:t>
      </w:r>
      <w:r>
        <w:rPr>
          <w:rFonts w:hint="eastAsia"/>
        </w:rPr>
        <w:t>здравоохранении</w:t>
      </w:r>
      <w:r>
        <w:t xml:space="preserve"> </w:t>
      </w:r>
      <w:r>
        <w:rPr>
          <w:rFonts w:hint="eastAsia"/>
        </w:rPr>
        <w:t>как</w:t>
      </w:r>
      <w:r>
        <w:t xml:space="preserve"> </w:t>
      </w:r>
      <w:r>
        <w:rPr>
          <w:rFonts w:hint="eastAsia"/>
        </w:rPr>
        <w:t>симбиоз</w:t>
      </w:r>
      <w:r>
        <w:t xml:space="preserve"> </w:t>
      </w:r>
      <w:r>
        <w:rPr>
          <w:rFonts w:hint="eastAsia"/>
        </w:rPr>
        <w:t>форм</w:t>
      </w:r>
      <w:r>
        <w:t xml:space="preserve"> </w:t>
      </w:r>
      <w:r>
        <w:rPr>
          <w:rFonts w:hint="eastAsia"/>
        </w:rPr>
        <w:t>внешнего</w:t>
      </w:r>
      <w:r>
        <w:t xml:space="preserve"> </w:t>
      </w:r>
      <w:r>
        <w:rPr>
          <w:rFonts w:hint="eastAsia"/>
        </w:rPr>
        <w:t>и</w:t>
      </w:r>
      <w:r>
        <w:t xml:space="preserve"> </w:t>
      </w:r>
      <w:r>
        <w:rPr>
          <w:rFonts w:hint="eastAsia"/>
        </w:rPr>
        <w:t>внутреннего</w:t>
      </w:r>
      <w:r>
        <w:t xml:space="preserve"> </w:t>
      </w:r>
      <w:r>
        <w:rPr>
          <w:rFonts w:hint="eastAsia"/>
        </w:rPr>
        <w:t>маркетинга</w:t>
      </w:r>
    </w:p>
    <w:p w14:paraId="31136166" w14:textId="77777777" w:rsidR="0068125D" w:rsidRDefault="0068125D" w:rsidP="0068125D"/>
    <w:p w14:paraId="4F8C6596" w14:textId="77777777" w:rsidR="0068125D" w:rsidRDefault="0068125D" w:rsidP="0068125D">
      <w:r>
        <w:rPr>
          <w:rFonts w:hint="eastAsia"/>
        </w:rPr>
        <w:t>Выводы</w:t>
      </w:r>
      <w:r>
        <w:t xml:space="preserve"> </w:t>
      </w:r>
      <w:r>
        <w:rPr>
          <w:rFonts w:hint="eastAsia"/>
        </w:rPr>
        <w:t>по</w:t>
      </w:r>
      <w:r>
        <w:t xml:space="preserve"> </w:t>
      </w:r>
      <w:r>
        <w:rPr>
          <w:rFonts w:hint="eastAsia"/>
        </w:rPr>
        <w:t>главе</w:t>
      </w:r>
      <w:r>
        <w:t xml:space="preserve"> 1</w:t>
      </w:r>
    </w:p>
    <w:p w14:paraId="58221C09" w14:textId="77777777" w:rsidR="0068125D" w:rsidRDefault="0068125D" w:rsidP="0068125D"/>
    <w:p w14:paraId="2F9A585E" w14:textId="77777777" w:rsidR="0068125D" w:rsidRDefault="0068125D" w:rsidP="0068125D">
      <w:r>
        <w:rPr>
          <w:rFonts w:hint="eastAsia"/>
        </w:rPr>
        <w:t>ГЛАВА</w:t>
      </w:r>
      <w:r>
        <w:t xml:space="preserve"> 2. </w:t>
      </w:r>
      <w:r>
        <w:rPr>
          <w:rFonts w:hint="eastAsia"/>
        </w:rPr>
        <w:t>НАПРАВЛЕНИЯ</w:t>
      </w:r>
      <w:r>
        <w:t xml:space="preserve"> </w:t>
      </w:r>
      <w:r>
        <w:rPr>
          <w:rFonts w:hint="eastAsia"/>
        </w:rPr>
        <w:t>И</w:t>
      </w:r>
      <w:r>
        <w:t xml:space="preserve"> </w:t>
      </w:r>
      <w:r>
        <w:rPr>
          <w:rFonts w:hint="eastAsia"/>
        </w:rPr>
        <w:t>ФОРМЫ</w:t>
      </w:r>
      <w:r>
        <w:t xml:space="preserve"> </w:t>
      </w:r>
      <w:r>
        <w:rPr>
          <w:rFonts w:hint="eastAsia"/>
        </w:rPr>
        <w:t>МАРКЕТИНГА</w:t>
      </w:r>
      <w:r>
        <w:t xml:space="preserve"> </w:t>
      </w:r>
      <w:r>
        <w:rPr>
          <w:rFonts w:hint="eastAsia"/>
        </w:rPr>
        <w:t>ОТНОШЕНИЙ</w:t>
      </w:r>
      <w:r>
        <w:t xml:space="preserve"> </w:t>
      </w:r>
      <w:r>
        <w:rPr>
          <w:rFonts w:hint="eastAsia"/>
        </w:rPr>
        <w:t>В</w:t>
      </w:r>
      <w:r>
        <w:t xml:space="preserve"> </w:t>
      </w:r>
      <w:r>
        <w:rPr>
          <w:rFonts w:hint="eastAsia"/>
        </w:rPr>
        <w:t>СОВРЕМЕННЫХ</w:t>
      </w:r>
      <w:r>
        <w:t xml:space="preserve"> </w:t>
      </w:r>
      <w:r>
        <w:rPr>
          <w:rFonts w:hint="eastAsia"/>
        </w:rPr>
        <w:t>УСЛОВИЯХ</w:t>
      </w:r>
      <w:r>
        <w:t xml:space="preserve"> </w:t>
      </w:r>
      <w:r>
        <w:rPr>
          <w:rFonts w:hint="eastAsia"/>
        </w:rPr>
        <w:t>РОССИЙСКОГО</w:t>
      </w:r>
      <w:r>
        <w:t xml:space="preserve"> </w:t>
      </w:r>
      <w:r>
        <w:rPr>
          <w:rFonts w:hint="eastAsia"/>
        </w:rPr>
        <w:t>ЗДРАВООХРАНЕНИЯ</w:t>
      </w:r>
    </w:p>
    <w:p w14:paraId="4F3CD27C" w14:textId="77777777" w:rsidR="0068125D" w:rsidRDefault="0068125D" w:rsidP="0068125D"/>
    <w:p w14:paraId="6B63ABB2" w14:textId="77777777" w:rsidR="0068125D" w:rsidRDefault="0068125D" w:rsidP="0068125D">
      <w:r>
        <w:t xml:space="preserve">2.1. </w:t>
      </w:r>
      <w:r>
        <w:rPr>
          <w:rFonts w:hint="eastAsia"/>
        </w:rPr>
        <w:t>Современные</w:t>
      </w:r>
      <w:r>
        <w:t xml:space="preserve"> </w:t>
      </w:r>
      <w:r>
        <w:rPr>
          <w:rFonts w:hint="eastAsia"/>
        </w:rPr>
        <w:t>социально</w:t>
      </w:r>
      <w:r>
        <w:t xml:space="preserve"> -</w:t>
      </w:r>
      <w:r>
        <w:rPr>
          <w:rFonts w:hint="eastAsia"/>
        </w:rPr>
        <w:t>экономические</w:t>
      </w:r>
      <w:r>
        <w:t xml:space="preserve"> </w:t>
      </w:r>
      <w:r>
        <w:rPr>
          <w:rFonts w:hint="eastAsia"/>
        </w:rPr>
        <w:t>условия</w:t>
      </w:r>
      <w:r>
        <w:t xml:space="preserve"> </w:t>
      </w:r>
      <w:r>
        <w:rPr>
          <w:rFonts w:hint="eastAsia"/>
        </w:rPr>
        <w:t>функционирования</w:t>
      </w:r>
      <w:r>
        <w:t xml:space="preserve"> </w:t>
      </w:r>
      <w:r>
        <w:rPr>
          <w:rFonts w:hint="eastAsia"/>
        </w:rPr>
        <w:t>российского</w:t>
      </w:r>
      <w:r>
        <w:t xml:space="preserve"> </w:t>
      </w:r>
      <w:r>
        <w:rPr>
          <w:rFonts w:hint="eastAsia"/>
        </w:rPr>
        <w:t>здравоохранения</w:t>
      </w:r>
    </w:p>
    <w:p w14:paraId="69BEC4E5" w14:textId="77777777" w:rsidR="0068125D" w:rsidRDefault="0068125D" w:rsidP="0068125D"/>
    <w:p w14:paraId="5694817F" w14:textId="77777777" w:rsidR="0068125D" w:rsidRDefault="0068125D" w:rsidP="0068125D">
      <w:r>
        <w:t xml:space="preserve">2.2. </w:t>
      </w:r>
      <w:r>
        <w:rPr>
          <w:rFonts w:hint="eastAsia"/>
        </w:rPr>
        <w:t>Модель</w:t>
      </w:r>
      <w:r>
        <w:t xml:space="preserve"> </w:t>
      </w:r>
      <w:r>
        <w:rPr>
          <w:rFonts w:hint="eastAsia"/>
        </w:rPr>
        <w:t>медицинской</w:t>
      </w:r>
      <w:r>
        <w:t xml:space="preserve"> </w:t>
      </w:r>
      <w:r>
        <w:rPr>
          <w:rFonts w:hint="eastAsia"/>
        </w:rPr>
        <w:t>услуги</w:t>
      </w:r>
      <w:r>
        <w:t xml:space="preserve"> </w:t>
      </w:r>
      <w:r>
        <w:rPr>
          <w:rFonts w:hint="eastAsia"/>
        </w:rPr>
        <w:t>как</w:t>
      </w:r>
      <w:r>
        <w:t xml:space="preserve"> </w:t>
      </w:r>
      <w:r>
        <w:rPr>
          <w:rFonts w:hint="eastAsia"/>
        </w:rPr>
        <w:t>товара</w:t>
      </w:r>
      <w:r>
        <w:t>-</w:t>
      </w:r>
      <w:r>
        <w:rPr>
          <w:rFonts w:hint="eastAsia"/>
        </w:rPr>
        <w:t>объекта</w:t>
      </w:r>
      <w:r>
        <w:t xml:space="preserve"> </w:t>
      </w:r>
      <w:r>
        <w:rPr>
          <w:rFonts w:hint="eastAsia"/>
        </w:rPr>
        <w:t>в</w:t>
      </w:r>
      <w:r>
        <w:t xml:space="preserve"> </w:t>
      </w:r>
      <w:r>
        <w:rPr>
          <w:rFonts w:hint="eastAsia"/>
        </w:rPr>
        <w:t>маркетинге</w:t>
      </w:r>
      <w:r>
        <w:t xml:space="preserve"> </w:t>
      </w:r>
      <w:r>
        <w:rPr>
          <w:rFonts w:hint="eastAsia"/>
        </w:rPr>
        <w:t>отношений</w:t>
      </w:r>
    </w:p>
    <w:p w14:paraId="1A38CC17" w14:textId="77777777" w:rsidR="0068125D" w:rsidRDefault="0068125D" w:rsidP="0068125D"/>
    <w:p w14:paraId="0FFA57DD" w14:textId="77777777" w:rsidR="0068125D" w:rsidRDefault="0068125D" w:rsidP="0068125D">
      <w:r>
        <w:t xml:space="preserve">2.3. </w:t>
      </w:r>
      <w:r>
        <w:rPr>
          <w:rFonts w:hint="eastAsia"/>
        </w:rPr>
        <w:t>Перспективы</w:t>
      </w:r>
      <w:r>
        <w:t xml:space="preserve"> </w:t>
      </w:r>
      <w:r>
        <w:rPr>
          <w:rFonts w:hint="eastAsia"/>
        </w:rPr>
        <w:t>развития</w:t>
      </w:r>
      <w:r>
        <w:t xml:space="preserve"> </w:t>
      </w:r>
      <w:r>
        <w:rPr>
          <w:rFonts w:hint="eastAsia"/>
        </w:rPr>
        <w:t>маркетинга</w:t>
      </w:r>
      <w:r>
        <w:t xml:space="preserve"> </w:t>
      </w:r>
      <w:r>
        <w:rPr>
          <w:rFonts w:hint="eastAsia"/>
        </w:rPr>
        <w:t>отношений</w:t>
      </w:r>
      <w:r>
        <w:t xml:space="preserve"> </w:t>
      </w:r>
      <w:r>
        <w:rPr>
          <w:rFonts w:hint="eastAsia"/>
        </w:rPr>
        <w:t>в</w:t>
      </w:r>
      <w:r>
        <w:t xml:space="preserve"> </w:t>
      </w:r>
      <w:r>
        <w:rPr>
          <w:rFonts w:hint="eastAsia"/>
        </w:rPr>
        <w:t>государственном</w:t>
      </w:r>
      <w:r>
        <w:t xml:space="preserve"> </w:t>
      </w:r>
      <w:r>
        <w:rPr>
          <w:rFonts w:hint="eastAsia"/>
        </w:rPr>
        <w:t>здравоохранении</w:t>
      </w:r>
      <w:r>
        <w:t xml:space="preserve"> </w:t>
      </w:r>
      <w:r>
        <w:rPr>
          <w:rFonts w:hint="eastAsia"/>
        </w:rPr>
        <w:t>для</w:t>
      </w:r>
      <w:r>
        <w:t xml:space="preserve"> </w:t>
      </w:r>
      <w:r>
        <w:rPr>
          <w:rFonts w:hint="eastAsia"/>
        </w:rPr>
        <w:t>повышения</w:t>
      </w:r>
      <w:r>
        <w:t xml:space="preserve"> </w:t>
      </w:r>
      <w:r>
        <w:rPr>
          <w:rFonts w:hint="eastAsia"/>
        </w:rPr>
        <w:t>воспринимаемой</w:t>
      </w:r>
      <w:r>
        <w:t xml:space="preserve"> </w:t>
      </w:r>
      <w:r>
        <w:rPr>
          <w:rFonts w:hint="eastAsia"/>
        </w:rPr>
        <w:t>ценности</w:t>
      </w:r>
      <w:r>
        <w:t xml:space="preserve"> </w:t>
      </w:r>
      <w:r>
        <w:rPr>
          <w:rFonts w:hint="eastAsia"/>
        </w:rPr>
        <w:t>медицинских</w:t>
      </w:r>
      <w:r>
        <w:t xml:space="preserve"> </w:t>
      </w:r>
      <w:r>
        <w:rPr>
          <w:rFonts w:hint="eastAsia"/>
        </w:rPr>
        <w:t>услуг</w:t>
      </w:r>
    </w:p>
    <w:p w14:paraId="12097408" w14:textId="77777777" w:rsidR="0068125D" w:rsidRDefault="0068125D" w:rsidP="0068125D"/>
    <w:p w14:paraId="0FB519F8" w14:textId="77777777" w:rsidR="0068125D" w:rsidRDefault="0068125D" w:rsidP="0068125D">
      <w:r>
        <w:rPr>
          <w:rFonts w:hint="eastAsia"/>
        </w:rPr>
        <w:t>Выводы</w:t>
      </w:r>
      <w:r>
        <w:t xml:space="preserve"> </w:t>
      </w:r>
      <w:r>
        <w:rPr>
          <w:rFonts w:hint="eastAsia"/>
        </w:rPr>
        <w:t>по</w:t>
      </w:r>
      <w:r>
        <w:t xml:space="preserve"> </w:t>
      </w:r>
      <w:r>
        <w:rPr>
          <w:rFonts w:hint="eastAsia"/>
        </w:rPr>
        <w:t>главе</w:t>
      </w:r>
      <w:r>
        <w:t xml:space="preserve"> 2</w:t>
      </w:r>
    </w:p>
    <w:p w14:paraId="31B20860" w14:textId="77777777" w:rsidR="0068125D" w:rsidRDefault="0068125D" w:rsidP="0068125D"/>
    <w:p w14:paraId="15F81714" w14:textId="77777777" w:rsidR="0068125D" w:rsidRDefault="0068125D" w:rsidP="0068125D">
      <w:r>
        <w:rPr>
          <w:rFonts w:hint="eastAsia"/>
        </w:rPr>
        <w:t>ГЛАВА</w:t>
      </w:r>
      <w:r>
        <w:t xml:space="preserve"> 3. </w:t>
      </w:r>
      <w:r>
        <w:rPr>
          <w:rFonts w:hint="eastAsia"/>
        </w:rPr>
        <w:t>ОЦЕНКА</w:t>
      </w:r>
      <w:r>
        <w:t xml:space="preserve"> </w:t>
      </w:r>
      <w:r>
        <w:rPr>
          <w:rFonts w:hint="eastAsia"/>
        </w:rPr>
        <w:t>ОПЫТА</w:t>
      </w:r>
      <w:r>
        <w:t xml:space="preserve"> </w:t>
      </w:r>
      <w:r>
        <w:rPr>
          <w:rFonts w:hint="eastAsia"/>
        </w:rPr>
        <w:t>СТОЛИЧНОГО</w:t>
      </w:r>
      <w:r>
        <w:t xml:space="preserve"> </w:t>
      </w:r>
      <w:r>
        <w:rPr>
          <w:rFonts w:hint="eastAsia"/>
        </w:rPr>
        <w:t>ЗДРАВООХРАНЕНИЯ</w:t>
      </w:r>
      <w:r>
        <w:t xml:space="preserve"> </w:t>
      </w:r>
      <w:r>
        <w:rPr>
          <w:rFonts w:hint="eastAsia"/>
        </w:rPr>
        <w:t>ПО</w:t>
      </w:r>
      <w:r>
        <w:t xml:space="preserve"> </w:t>
      </w:r>
      <w:r>
        <w:rPr>
          <w:rFonts w:hint="eastAsia"/>
        </w:rPr>
        <w:t>РЕАЛИЗАЦИИ</w:t>
      </w:r>
      <w:r>
        <w:t xml:space="preserve"> </w:t>
      </w:r>
      <w:r>
        <w:rPr>
          <w:rFonts w:hint="eastAsia"/>
        </w:rPr>
        <w:t>ПРИНЦИПОВ</w:t>
      </w:r>
      <w:r>
        <w:t xml:space="preserve"> </w:t>
      </w:r>
      <w:r>
        <w:rPr>
          <w:rFonts w:hint="eastAsia"/>
        </w:rPr>
        <w:t>МАРКЕТИНГА</w:t>
      </w:r>
      <w:r>
        <w:t xml:space="preserve"> </w:t>
      </w:r>
      <w:r>
        <w:rPr>
          <w:rFonts w:hint="eastAsia"/>
        </w:rPr>
        <w:t>ОТНОШЕНИЙ</w:t>
      </w:r>
      <w:r>
        <w:t xml:space="preserve"> </w:t>
      </w:r>
      <w:r>
        <w:rPr>
          <w:rFonts w:hint="eastAsia"/>
        </w:rPr>
        <w:t>В</w:t>
      </w:r>
      <w:r>
        <w:t xml:space="preserve"> </w:t>
      </w:r>
      <w:r>
        <w:rPr>
          <w:rFonts w:hint="eastAsia"/>
        </w:rPr>
        <w:t>ДЕЯТЕЛЬНОСТИ</w:t>
      </w:r>
      <w:r>
        <w:t xml:space="preserve"> </w:t>
      </w:r>
      <w:r>
        <w:rPr>
          <w:rFonts w:hint="eastAsia"/>
        </w:rPr>
        <w:t>ГОСУДАРСТВЕННЫХ</w:t>
      </w:r>
      <w:r>
        <w:t xml:space="preserve"> </w:t>
      </w:r>
      <w:r>
        <w:rPr>
          <w:rFonts w:hint="eastAsia"/>
        </w:rPr>
        <w:t>АМБУЛАТОРНО</w:t>
      </w:r>
      <w:r>
        <w:t>-</w:t>
      </w:r>
      <w:r>
        <w:rPr>
          <w:rFonts w:hint="eastAsia"/>
        </w:rPr>
        <w:t>ПОЛИКЛИНИЧЕСКИХ</w:t>
      </w:r>
      <w:r>
        <w:t xml:space="preserve"> </w:t>
      </w:r>
      <w:r>
        <w:rPr>
          <w:rFonts w:hint="eastAsia"/>
        </w:rPr>
        <w:t>ОРГАНИЗАЦИЙ</w:t>
      </w:r>
    </w:p>
    <w:p w14:paraId="699A29B0" w14:textId="77777777" w:rsidR="0068125D" w:rsidRDefault="0068125D" w:rsidP="0068125D"/>
    <w:p w14:paraId="5A3E3375" w14:textId="77777777" w:rsidR="0068125D" w:rsidRDefault="0068125D" w:rsidP="0068125D">
      <w:r>
        <w:t xml:space="preserve">3.1. </w:t>
      </w:r>
      <w:r>
        <w:rPr>
          <w:rFonts w:hint="eastAsia"/>
        </w:rPr>
        <w:t>Характеристика</w:t>
      </w:r>
      <w:r>
        <w:t xml:space="preserve"> </w:t>
      </w:r>
      <w:r>
        <w:rPr>
          <w:rFonts w:hint="eastAsia"/>
        </w:rPr>
        <w:t>программы</w:t>
      </w:r>
      <w:r>
        <w:t xml:space="preserve"> </w:t>
      </w:r>
      <w:r>
        <w:rPr>
          <w:rFonts w:hint="eastAsia"/>
        </w:rPr>
        <w:t>«</w:t>
      </w:r>
      <w:r>
        <w:rPr>
          <w:rFonts w:hint="eastAsia"/>
        </w:rPr>
        <w:t>Московский</w:t>
      </w:r>
      <w:r>
        <w:t xml:space="preserve"> </w:t>
      </w:r>
      <w:r>
        <w:rPr>
          <w:rFonts w:hint="eastAsia"/>
        </w:rPr>
        <w:t>стандарт</w:t>
      </w:r>
      <w:r>
        <w:t xml:space="preserve"> </w:t>
      </w:r>
      <w:r>
        <w:rPr>
          <w:rFonts w:hint="eastAsia"/>
        </w:rPr>
        <w:t>поликлиники</w:t>
      </w:r>
      <w:r>
        <w:rPr>
          <w:rFonts w:hint="eastAsia"/>
        </w:rPr>
        <w:t>»</w:t>
      </w:r>
    </w:p>
    <w:p w14:paraId="1F48E646" w14:textId="77777777" w:rsidR="0068125D" w:rsidRDefault="0068125D" w:rsidP="0068125D"/>
    <w:p w14:paraId="4AB6CBF1" w14:textId="77777777" w:rsidR="0068125D" w:rsidRDefault="0068125D" w:rsidP="0068125D">
      <w:r>
        <w:t xml:space="preserve">3.2. </w:t>
      </w:r>
      <w:r>
        <w:rPr>
          <w:rFonts w:hint="eastAsia"/>
        </w:rPr>
        <w:t>Оценка</w:t>
      </w:r>
      <w:r>
        <w:t xml:space="preserve"> </w:t>
      </w:r>
      <w:r>
        <w:rPr>
          <w:rFonts w:hint="eastAsia"/>
        </w:rPr>
        <w:t>показателей</w:t>
      </w:r>
      <w:r>
        <w:t xml:space="preserve"> </w:t>
      </w:r>
      <w:r>
        <w:rPr>
          <w:rFonts w:hint="eastAsia"/>
        </w:rPr>
        <w:t>реализации</w:t>
      </w:r>
      <w:r>
        <w:t xml:space="preserve"> </w:t>
      </w:r>
      <w:r>
        <w:rPr>
          <w:rFonts w:hint="eastAsia"/>
        </w:rPr>
        <w:t>принципов</w:t>
      </w:r>
      <w:r>
        <w:t xml:space="preserve"> </w:t>
      </w:r>
      <w:r>
        <w:rPr>
          <w:rFonts w:hint="eastAsia"/>
        </w:rPr>
        <w:t>маркетинга</w:t>
      </w:r>
      <w:r>
        <w:t xml:space="preserve"> </w:t>
      </w:r>
      <w:r>
        <w:rPr>
          <w:rFonts w:hint="eastAsia"/>
        </w:rPr>
        <w:t>отношений</w:t>
      </w:r>
      <w:r>
        <w:t xml:space="preserve"> </w:t>
      </w:r>
      <w:r>
        <w:rPr>
          <w:rFonts w:hint="eastAsia"/>
        </w:rPr>
        <w:t>посредством</w:t>
      </w:r>
      <w:r>
        <w:t xml:space="preserve"> </w:t>
      </w:r>
      <w:r>
        <w:rPr>
          <w:rFonts w:hint="eastAsia"/>
        </w:rPr>
        <w:t>оценки</w:t>
      </w:r>
      <w:r>
        <w:t xml:space="preserve"> </w:t>
      </w:r>
      <w:r>
        <w:rPr>
          <w:rFonts w:hint="eastAsia"/>
        </w:rPr>
        <w:t>факторов</w:t>
      </w:r>
      <w:r>
        <w:t xml:space="preserve">, </w:t>
      </w:r>
      <w:r>
        <w:rPr>
          <w:rFonts w:hint="eastAsia"/>
        </w:rPr>
        <w:t>воздействующих</w:t>
      </w:r>
      <w:r>
        <w:t xml:space="preserve"> </w:t>
      </w:r>
      <w:r>
        <w:rPr>
          <w:rFonts w:hint="eastAsia"/>
        </w:rPr>
        <w:t>на</w:t>
      </w:r>
      <w:r>
        <w:t xml:space="preserve"> </w:t>
      </w:r>
      <w:r>
        <w:rPr>
          <w:rFonts w:hint="eastAsia"/>
        </w:rPr>
        <w:t>создание</w:t>
      </w:r>
      <w:r>
        <w:t xml:space="preserve"> </w:t>
      </w:r>
      <w:r>
        <w:rPr>
          <w:rFonts w:hint="eastAsia"/>
        </w:rPr>
        <w:t>ценности</w:t>
      </w:r>
      <w:r>
        <w:t xml:space="preserve"> </w:t>
      </w:r>
      <w:r>
        <w:rPr>
          <w:rFonts w:hint="eastAsia"/>
        </w:rPr>
        <w:t>в</w:t>
      </w:r>
      <w:r>
        <w:t xml:space="preserve"> </w:t>
      </w:r>
      <w:r>
        <w:rPr>
          <w:rFonts w:hint="eastAsia"/>
        </w:rPr>
        <w:t>государственных</w:t>
      </w:r>
      <w:r>
        <w:t xml:space="preserve"> </w:t>
      </w:r>
      <w:r>
        <w:rPr>
          <w:rFonts w:hint="eastAsia"/>
        </w:rPr>
        <w:t>амбулаторно</w:t>
      </w:r>
      <w:r>
        <w:t>-</w:t>
      </w:r>
      <w:r>
        <w:rPr>
          <w:rFonts w:hint="eastAsia"/>
        </w:rPr>
        <w:t>поликлинических</w:t>
      </w:r>
      <w:r>
        <w:t xml:space="preserve"> </w:t>
      </w:r>
      <w:r>
        <w:rPr>
          <w:rFonts w:hint="eastAsia"/>
        </w:rPr>
        <w:t>организациях</w:t>
      </w:r>
      <w:r>
        <w:t xml:space="preserve"> </w:t>
      </w:r>
      <w:r>
        <w:rPr>
          <w:rFonts w:hint="eastAsia"/>
        </w:rPr>
        <w:t>г</w:t>
      </w:r>
      <w:r>
        <w:t xml:space="preserve">. </w:t>
      </w:r>
      <w:r>
        <w:rPr>
          <w:rFonts w:hint="eastAsia"/>
        </w:rPr>
        <w:t>Москвы</w:t>
      </w:r>
    </w:p>
    <w:p w14:paraId="61BAC573" w14:textId="77777777" w:rsidR="0068125D" w:rsidRDefault="0068125D" w:rsidP="0068125D"/>
    <w:p w14:paraId="5535B201" w14:textId="77777777" w:rsidR="0068125D" w:rsidRDefault="0068125D" w:rsidP="0068125D">
      <w:r>
        <w:t xml:space="preserve">3.3. </w:t>
      </w:r>
      <w:r>
        <w:rPr>
          <w:rFonts w:hint="eastAsia"/>
        </w:rPr>
        <w:t>Оценка</w:t>
      </w:r>
      <w:r>
        <w:t xml:space="preserve"> </w:t>
      </w:r>
      <w:r>
        <w:rPr>
          <w:rFonts w:hint="eastAsia"/>
        </w:rPr>
        <w:t>управленческого</w:t>
      </w:r>
      <w:r>
        <w:t xml:space="preserve"> </w:t>
      </w:r>
      <w:r>
        <w:rPr>
          <w:rFonts w:hint="eastAsia"/>
        </w:rPr>
        <w:t>воздействия</w:t>
      </w:r>
      <w:r>
        <w:t xml:space="preserve"> </w:t>
      </w:r>
      <w:r>
        <w:rPr>
          <w:rFonts w:hint="eastAsia"/>
        </w:rPr>
        <w:t>в</w:t>
      </w:r>
      <w:r>
        <w:t xml:space="preserve"> </w:t>
      </w:r>
      <w:r>
        <w:rPr>
          <w:rFonts w:hint="eastAsia"/>
        </w:rPr>
        <w:t>государственных</w:t>
      </w:r>
      <w:r>
        <w:t xml:space="preserve"> </w:t>
      </w:r>
      <w:r>
        <w:rPr>
          <w:rFonts w:hint="eastAsia"/>
        </w:rPr>
        <w:t>амбулаторно</w:t>
      </w:r>
      <w:r>
        <w:t>-</w:t>
      </w:r>
      <w:r>
        <w:rPr>
          <w:rFonts w:hint="eastAsia"/>
        </w:rPr>
        <w:t>поликлинических</w:t>
      </w:r>
      <w:r>
        <w:t xml:space="preserve"> </w:t>
      </w:r>
      <w:r>
        <w:rPr>
          <w:rFonts w:hint="eastAsia"/>
        </w:rPr>
        <w:t>организациях</w:t>
      </w:r>
      <w:r>
        <w:t xml:space="preserve"> </w:t>
      </w:r>
      <w:r>
        <w:rPr>
          <w:rFonts w:hint="eastAsia"/>
        </w:rPr>
        <w:t>при</w:t>
      </w:r>
      <w:r>
        <w:t xml:space="preserve"> </w:t>
      </w:r>
      <w:r>
        <w:rPr>
          <w:rFonts w:hint="eastAsia"/>
        </w:rPr>
        <w:t>реализации</w:t>
      </w:r>
      <w:r>
        <w:t xml:space="preserve"> </w:t>
      </w:r>
      <w:r>
        <w:rPr>
          <w:rFonts w:hint="eastAsia"/>
        </w:rPr>
        <w:t>принципов</w:t>
      </w:r>
      <w:r>
        <w:t xml:space="preserve"> </w:t>
      </w:r>
      <w:r>
        <w:rPr>
          <w:rFonts w:hint="eastAsia"/>
        </w:rPr>
        <w:t>маркетинга</w:t>
      </w:r>
      <w:r>
        <w:t xml:space="preserve"> </w:t>
      </w:r>
      <w:r>
        <w:rPr>
          <w:rFonts w:hint="eastAsia"/>
        </w:rPr>
        <w:t>отношений</w:t>
      </w:r>
    </w:p>
    <w:p w14:paraId="07FAB96B" w14:textId="77777777" w:rsidR="0068125D" w:rsidRDefault="0068125D" w:rsidP="0068125D"/>
    <w:p w14:paraId="38A7E44F" w14:textId="77777777" w:rsidR="0068125D" w:rsidRDefault="0068125D" w:rsidP="0068125D">
      <w:r>
        <w:rPr>
          <w:rFonts w:hint="eastAsia"/>
        </w:rPr>
        <w:t>Выводы</w:t>
      </w:r>
      <w:r>
        <w:t xml:space="preserve"> </w:t>
      </w:r>
      <w:r>
        <w:rPr>
          <w:rFonts w:hint="eastAsia"/>
        </w:rPr>
        <w:t>по</w:t>
      </w:r>
      <w:r>
        <w:t xml:space="preserve"> </w:t>
      </w:r>
      <w:r>
        <w:rPr>
          <w:rFonts w:hint="eastAsia"/>
        </w:rPr>
        <w:t>главе</w:t>
      </w:r>
      <w:r>
        <w:t xml:space="preserve"> 3</w:t>
      </w:r>
    </w:p>
    <w:p w14:paraId="1BEE8B82" w14:textId="77777777" w:rsidR="0068125D" w:rsidRDefault="0068125D" w:rsidP="0068125D"/>
    <w:p w14:paraId="296AC7C7" w14:textId="77777777" w:rsidR="0068125D" w:rsidRDefault="0068125D" w:rsidP="0068125D">
      <w:r>
        <w:rPr>
          <w:rFonts w:hint="eastAsia"/>
        </w:rPr>
        <w:t>ЗАКЛЮЧЕНИЕ</w:t>
      </w:r>
    </w:p>
    <w:p w14:paraId="007EF710" w14:textId="77777777" w:rsidR="0068125D" w:rsidRDefault="0068125D" w:rsidP="0068125D"/>
    <w:p w14:paraId="21D8C528" w14:textId="77777777" w:rsidR="0068125D" w:rsidRDefault="0068125D" w:rsidP="0068125D">
      <w:r>
        <w:rPr>
          <w:rFonts w:hint="eastAsia"/>
        </w:rPr>
        <w:t>СПИСОК</w:t>
      </w:r>
      <w:r>
        <w:t xml:space="preserve"> </w:t>
      </w:r>
      <w:r>
        <w:rPr>
          <w:rFonts w:hint="eastAsia"/>
        </w:rPr>
        <w:t>ЛИТЕРАТУРЫ</w:t>
      </w:r>
    </w:p>
    <w:p w14:paraId="141046AF" w14:textId="77777777" w:rsidR="0068125D" w:rsidRDefault="0068125D" w:rsidP="0068125D"/>
    <w:p w14:paraId="6EF80EF6" w14:textId="4F745A90" w:rsidR="0068125D" w:rsidRPr="0068125D" w:rsidRDefault="0068125D" w:rsidP="0068125D">
      <w:r>
        <w:rPr>
          <w:rFonts w:hint="eastAsia"/>
        </w:rPr>
        <w:t>ПРИЛОЖЕНИЯ</w:t>
      </w:r>
    </w:p>
    <w:sectPr w:rsidR="0068125D" w:rsidRPr="0068125D" w:rsidSect="009C3D9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2AF65" w14:textId="77777777" w:rsidR="009C3D95" w:rsidRDefault="009C3D95">
      <w:pPr>
        <w:spacing w:after="0" w:line="240" w:lineRule="auto"/>
      </w:pPr>
      <w:r>
        <w:separator/>
      </w:r>
    </w:p>
  </w:endnote>
  <w:endnote w:type="continuationSeparator" w:id="0">
    <w:p w14:paraId="2BC7C076" w14:textId="77777777" w:rsidR="009C3D95" w:rsidRDefault="009C3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378DC" w14:textId="77777777" w:rsidR="009C3D95" w:rsidRDefault="009C3D95"/>
    <w:p w14:paraId="164085A3" w14:textId="77777777" w:rsidR="009C3D95" w:rsidRDefault="009C3D95"/>
    <w:p w14:paraId="44537F7A" w14:textId="77777777" w:rsidR="009C3D95" w:rsidRDefault="009C3D95"/>
    <w:p w14:paraId="524E4D2D" w14:textId="77777777" w:rsidR="009C3D95" w:rsidRDefault="009C3D95"/>
    <w:p w14:paraId="20F399BB" w14:textId="77777777" w:rsidR="009C3D95" w:rsidRDefault="009C3D95"/>
    <w:p w14:paraId="3C5D615E" w14:textId="77777777" w:rsidR="009C3D95" w:rsidRDefault="009C3D95"/>
    <w:p w14:paraId="656D2318" w14:textId="77777777" w:rsidR="009C3D95" w:rsidRDefault="009C3D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BAEA19" wp14:editId="79B37F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5C562" w14:textId="77777777" w:rsidR="009C3D95" w:rsidRDefault="009C3D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BAEA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85C562" w14:textId="77777777" w:rsidR="009C3D95" w:rsidRDefault="009C3D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E848A8" w14:textId="77777777" w:rsidR="009C3D95" w:rsidRDefault="009C3D95"/>
    <w:p w14:paraId="38380EF4" w14:textId="77777777" w:rsidR="009C3D95" w:rsidRDefault="009C3D95"/>
    <w:p w14:paraId="59A269C6" w14:textId="77777777" w:rsidR="009C3D95" w:rsidRDefault="009C3D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2950FF" wp14:editId="2A1534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34355" w14:textId="77777777" w:rsidR="009C3D95" w:rsidRDefault="009C3D95"/>
                          <w:p w14:paraId="0F7AF597" w14:textId="77777777" w:rsidR="009C3D95" w:rsidRDefault="009C3D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2950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434355" w14:textId="77777777" w:rsidR="009C3D95" w:rsidRDefault="009C3D95"/>
                    <w:p w14:paraId="0F7AF597" w14:textId="77777777" w:rsidR="009C3D95" w:rsidRDefault="009C3D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C0C78B" w14:textId="77777777" w:rsidR="009C3D95" w:rsidRDefault="009C3D95"/>
    <w:p w14:paraId="6CB3E793" w14:textId="77777777" w:rsidR="009C3D95" w:rsidRDefault="009C3D95">
      <w:pPr>
        <w:rPr>
          <w:sz w:val="2"/>
          <w:szCs w:val="2"/>
        </w:rPr>
      </w:pPr>
    </w:p>
    <w:p w14:paraId="4CC7E890" w14:textId="77777777" w:rsidR="009C3D95" w:rsidRDefault="009C3D95"/>
    <w:p w14:paraId="2C31C763" w14:textId="77777777" w:rsidR="009C3D95" w:rsidRDefault="009C3D95">
      <w:pPr>
        <w:spacing w:after="0" w:line="240" w:lineRule="auto"/>
      </w:pPr>
    </w:p>
  </w:footnote>
  <w:footnote w:type="continuationSeparator" w:id="0">
    <w:p w14:paraId="0824D93C" w14:textId="77777777" w:rsidR="009C3D95" w:rsidRDefault="009C3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95"/>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11779</TotalTime>
  <Pages>2</Pages>
  <Words>235</Words>
  <Characters>1346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1732</cp:revision>
  <cp:lastPrinted>2009-02-06T05:36:00Z</cp:lastPrinted>
  <dcterms:created xsi:type="dcterms:W3CDTF">2024-04-09T10:20:00Z</dcterms:created>
  <dcterms:modified xsi:type="dcterms:W3CDTF">2024-04-24T07:59:00Z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