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F78A" w14:textId="3DCFE91A" w:rsidR="005E4F22" w:rsidRDefault="00055FE9" w:rsidP="00055FE9">
      <w:pPr>
        <w:rPr>
          <w:rFonts w:ascii="Times New Roman" w:eastAsia="Arial Unicode MS" w:hAnsi="Times New Roman" w:cs="Times New Roman"/>
          <w:b/>
          <w:bCs/>
          <w:color w:val="000000"/>
          <w:kern w:val="0"/>
          <w:sz w:val="28"/>
          <w:szCs w:val="28"/>
          <w:lang w:eastAsia="ru-RU" w:bidi="uk-UA"/>
        </w:rPr>
      </w:pPr>
      <w:r w:rsidRPr="00055FE9">
        <w:rPr>
          <w:rFonts w:ascii="Times New Roman" w:eastAsia="Arial Unicode MS" w:hAnsi="Times New Roman" w:cs="Times New Roman" w:hint="eastAsia"/>
          <w:b/>
          <w:bCs/>
          <w:color w:val="000000"/>
          <w:kern w:val="0"/>
          <w:sz w:val="28"/>
          <w:szCs w:val="28"/>
          <w:lang w:eastAsia="ru-RU" w:bidi="uk-UA"/>
        </w:rPr>
        <w:t>Ефремов</w:t>
      </w:r>
      <w:r w:rsidRPr="00055FE9">
        <w:rPr>
          <w:rFonts w:ascii="Times New Roman" w:eastAsia="Arial Unicode MS" w:hAnsi="Times New Roman" w:cs="Times New Roman"/>
          <w:b/>
          <w:bCs/>
          <w:color w:val="000000"/>
          <w:kern w:val="0"/>
          <w:sz w:val="28"/>
          <w:szCs w:val="28"/>
          <w:lang w:eastAsia="ru-RU" w:bidi="uk-UA"/>
        </w:rPr>
        <w:t xml:space="preserve"> </w:t>
      </w:r>
      <w:r w:rsidRPr="00055FE9">
        <w:rPr>
          <w:rFonts w:ascii="Times New Roman" w:eastAsia="Arial Unicode MS" w:hAnsi="Times New Roman" w:cs="Times New Roman" w:hint="eastAsia"/>
          <w:b/>
          <w:bCs/>
          <w:color w:val="000000"/>
          <w:kern w:val="0"/>
          <w:sz w:val="28"/>
          <w:szCs w:val="28"/>
          <w:lang w:eastAsia="ru-RU" w:bidi="uk-UA"/>
        </w:rPr>
        <w:t>Андрей</w:t>
      </w:r>
      <w:r w:rsidRPr="00055FE9">
        <w:rPr>
          <w:rFonts w:ascii="Times New Roman" w:eastAsia="Arial Unicode MS" w:hAnsi="Times New Roman" w:cs="Times New Roman"/>
          <w:b/>
          <w:bCs/>
          <w:color w:val="000000"/>
          <w:kern w:val="0"/>
          <w:sz w:val="28"/>
          <w:szCs w:val="28"/>
          <w:lang w:eastAsia="ru-RU" w:bidi="uk-UA"/>
        </w:rPr>
        <w:t xml:space="preserve"> </w:t>
      </w:r>
      <w:r w:rsidRPr="00055FE9">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055FE9">
        <w:rPr>
          <w:rFonts w:ascii="Times New Roman" w:eastAsia="Arial Unicode MS" w:hAnsi="Times New Roman" w:cs="Times New Roman" w:hint="eastAsia"/>
          <w:b/>
          <w:bCs/>
          <w:color w:val="000000"/>
          <w:kern w:val="0"/>
          <w:sz w:val="28"/>
          <w:szCs w:val="28"/>
          <w:lang w:eastAsia="ru-RU" w:bidi="uk-UA"/>
        </w:rPr>
        <w:t>Инновационный</w:t>
      </w:r>
      <w:r w:rsidRPr="00055FE9">
        <w:rPr>
          <w:rFonts w:ascii="Times New Roman" w:eastAsia="Arial Unicode MS" w:hAnsi="Times New Roman" w:cs="Times New Roman"/>
          <w:b/>
          <w:bCs/>
          <w:color w:val="000000"/>
          <w:kern w:val="0"/>
          <w:sz w:val="28"/>
          <w:szCs w:val="28"/>
          <w:lang w:eastAsia="ru-RU" w:bidi="uk-UA"/>
        </w:rPr>
        <w:t xml:space="preserve"> </w:t>
      </w:r>
      <w:r w:rsidRPr="00055FE9">
        <w:rPr>
          <w:rFonts w:ascii="Times New Roman" w:eastAsia="Arial Unicode MS" w:hAnsi="Times New Roman" w:cs="Times New Roman" w:hint="eastAsia"/>
          <w:b/>
          <w:bCs/>
          <w:color w:val="000000"/>
          <w:kern w:val="0"/>
          <w:sz w:val="28"/>
          <w:szCs w:val="28"/>
          <w:lang w:eastAsia="ru-RU" w:bidi="uk-UA"/>
        </w:rPr>
        <w:t>опыт</w:t>
      </w:r>
      <w:r w:rsidRPr="00055FE9">
        <w:rPr>
          <w:rFonts w:ascii="Times New Roman" w:eastAsia="Arial Unicode MS" w:hAnsi="Times New Roman" w:cs="Times New Roman"/>
          <w:b/>
          <w:bCs/>
          <w:color w:val="000000"/>
          <w:kern w:val="0"/>
          <w:sz w:val="28"/>
          <w:szCs w:val="28"/>
          <w:lang w:eastAsia="ru-RU" w:bidi="uk-UA"/>
        </w:rPr>
        <w:t xml:space="preserve"> </w:t>
      </w:r>
      <w:r w:rsidRPr="00055FE9">
        <w:rPr>
          <w:rFonts w:ascii="Times New Roman" w:eastAsia="Arial Unicode MS" w:hAnsi="Times New Roman" w:cs="Times New Roman" w:hint="eastAsia"/>
          <w:b/>
          <w:bCs/>
          <w:color w:val="000000"/>
          <w:kern w:val="0"/>
          <w:sz w:val="28"/>
          <w:szCs w:val="28"/>
          <w:lang w:eastAsia="ru-RU" w:bidi="uk-UA"/>
        </w:rPr>
        <w:t>правовой</w:t>
      </w:r>
      <w:r w:rsidRPr="00055FE9">
        <w:rPr>
          <w:rFonts w:ascii="Times New Roman" w:eastAsia="Arial Unicode MS" w:hAnsi="Times New Roman" w:cs="Times New Roman"/>
          <w:b/>
          <w:bCs/>
          <w:color w:val="000000"/>
          <w:kern w:val="0"/>
          <w:sz w:val="28"/>
          <w:szCs w:val="28"/>
          <w:lang w:eastAsia="ru-RU" w:bidi="uk-UA"/>
        </w:rPr>
        <w:t xml:space="preserve"> </w:t>
      </w:r>
      <w:r w:rsidRPr="00055FE9">
        <w:rPr>
          <w:rFonts w:ascii="Times New Roman" w:eastAsia="Arial Unicode MS" w:hAnsi="Times New Roman" w:cs="Times New Roman" w:hint="eastAsia"/>
          <w:b/>
          <w:bCs/>
          <w:color w:val="000000"/>
          <w:kern w:val="0"/>
          <w:sz w:val="28"/>
          <w:szCs w:val="28"/>
          <w:lang w:eastAsia="ru-RU" w:bidi="uk-UA"/>
        </w:rPr>
        <w:t>подготовки</w:t>
      </w:r>
      <w:r w:rsidRPr="00055FE9">
        <w:rPr>
          <w:rFonts w:ascii="Times New Roman" w:eastAsia="Arial Unicode MS" w:hAnsi="Times New Roman" w:cs="Times New Roman"/>
          <w:b/>
          <w:bCs/>
          <w:color w:val="000000"/>
          <w:kern w:val="0"/>
          <w:sz w:val="28"/>
          <w:szCs w:val="28"/>
          <w:lang w:eastAsia="ru-RU" w:bidi="uk-UA"/>
        </w:rPr>
        <w:t xml:space="preserve"> </w:t>
      </w:r>
      <w:r w:rsidRPr="00055FE9">
        <w:rPr>
          <w:rFonts w:ascii="Times New Roman" w:eastAsia="Arial Unicode MS" w:hAnsi="Times New Roman" w:cs="Times New Roman" w:hint="eastAsia"/>
          <w:b/>
          <w:bCs/>
          <w:color w:val="000000"/>
          <w:kern w:val="0"/>
          <w:sz w:val="28"/>
          <w:szCs w:val="28"/>
          <w:lang w:eastAsia="ru-RU" w:bidi="uk-UA"/>
        </w:rPr>
        <w:t>военных</w:t>
      </w:r>
      <w:r w:rsidRPr="00055FE9">
        <w:rPr>
          <w:rFonts w:ascii="Times New Roman" w:eastAsia="Arial Unicode MS" w:hAnsi="Times New Roman" w:cs="Times New Roman"/>
          <w:b/>
          <w:bCs/>
          <w:color w:val="000000"/>
          <w:kern w:val="0"/>
          <w:sz w:val="28"/>
          <w:szCs w:val="28"/>
          <w:lang w:eastAsia="ru-RU" w:bidi="uk-UA"/>
        </w:rPr>
        <w:t xml:space="preserve"> </w:t>
      </w:r>
      <w:r w:rsidRPr="00055FE9">
        <w:rPr>
          <w:rFonts w:ascii="Times New Roman" w:eastAsia="Arial Unicode MS" w:hAnsi="Times New Roman" w:cs="Times New Roman" w:hint="eastAsia"/>
          <w:b/>
          <w:bCs/>
          <w:color w:val="000000"/>
          <w:kern w:val="0"/>
          <w:sz w:val="28"/>
          <w:szCs w:val="28"/>
          <w:lang w:eastAsia="ru-RU" w:bidi="uk-UA"/>
        </w:rPr>
        <w:t>медицинских</w:t>
      </w:r>
      <w:r w:rsidRPr="00055FE9">
        <w:rPr>
          <w:rFonts w:ascii="Times New Roman" w:eastAsia="Arial Unicode MS" w:hAnsi="Times New Roman" w:cs="Times New Roman"/>
          <w:b/>
          <w:bCs/>
          <w:color w:val="000000"/>
          <w:kern w:val="0"/>
          <w:sz w:val="28"/>
          <w:szCs w:val="28"/>
          <w:lang w:eastAsia="ru-RU" w:bidi="uk-UA"/>
        </w:rPr>
        <w:t xml:space="preserve"> </w:t>
      </w:r>
      <w:r w:rsidRPr="00055FE9">
        <w:rPr>
          <w:rFonts w:ascii="Times New Roman" w:eastAsia="Arial Unicode MS" w:hAnsi="Times New Roman" w:cs="Times New Roman" w:hint="eastAsia"/>
          <w:b/>
          <w:bCs/>
          <w:color w:val="000000"/>
          <w:kern w:val="0"/>
          <w:sz w:val="28"/>
          <w:szCs w:val="28"/>
          <w:lang w:eastAsia="ru-RU" w:bidi="uk-UA"/>
        </w:rPr>
        <w:t>специалистов</w:t>
      </w:r>
      <w:r w:rsidRPr="00055FE9">
        <w:rPr>
          <w:rFonts w:ascii="Times New Roman" w:eastAsia="Arial Unicode MS" w:hAnsi="Times New Roman" w:cs="Times New Roman"/>
          <w:b/>
          <w:bCs/>
          <w:color w:val="000000"/>
          <w:kern w:val="0"/>
          <w:sz w:val="28"/>
          <w:szCs w:val="28"/>
          <w:lang w:eastAsia="ru-RU" w:bidi="uk-UA"/>
        </w:rPr>
        <w:t xml:space="preserve"> </w:t>
      </w:r>
      <w:r w:rsidRPr="00055FE9">
        <w:rPr>
          <w:rFonts w:ascii="Times New Roman" w:eastAsia="Arial Unicode MS" w:hAnsi="Times New Roman" w:cs="Times New Roman" w:hint="eastAsia"/>
          <w:b/>
          <w:bCs/>
          <w:color w:val="000000"/>
          <w:kern w:val="0"/>
          <w:sz w:val="28"/>
          <w:szCs w:val="28"/>
          <w:lang w:eastAsia="ru-RU" w:bidi="uk-UA"/>
        </w:rPr>
        <w:t>в</w:t>
      </w:r>
      <w:r w:rsidRPr="00055FE9">
        <w:rPr>
          <w:rFonts w:ascii="Times New Roman" w:eastAsia="Arial Unicode MS" w:hAnsi="Times New Roman" w:cs="Times New Roman"/>
          <w:b/>
          <w:bCs/>
          <w:color w:val="000000"/>
          <w:kern w:val="0"/>
          <w:sz w:val="28"/>
          <w:szCs w:val="28"/>
          <w:lang w:eastAsia="ru-RU" w:bidi="uk-UA"/>
        </w:rPr>
        <w:t xml:space="preserve"> </w:t>
      </w:r>
      <w:r w:rsidRPr="00055FE9">
        <w:rPr>
          <w:rFonts w:ascii="Times New Roman" w:eastAsia="Arial Unicode MS" w:hAnsi="Times New Roman" w:cs="Times New Roman" w:hint="eastAsia"/>
          <w:b/>
          <w:bCs/>
          <w:color w:val="000000"/>
          <w:kern w:val="0"/>
          <w:sz w:val="28"/>
          <w:szCs w:val="28"/>
          <w:lang w:eastAsia="ru-RU" w:bidi="uk-UA"/>
        </w:rPr>
        <w:t>системе</w:t>
      </w:r>
      <w:r w:rsidRPr="00055FE9">
        <w:rPr>
          <w:rFonts w:ascii="Times New Roman" w:eastAsia="Arial Unicode MS" w:hAnsi="Times New Roman" w:cs="Times New Roman"/>
          <w:b/>
          <w:bCs/>
          <w:color w:val="000000"/>
          <w:kern w:val="0"/>
          <w:sz w:val="28"/>
          <w:szCs w:val="28"/>
          <w:lang w:eastAsia="ru-RU" w:bidi="uk-UA"/>
        </w:rPr>
        <w:t xml:space="preserve"> </w:t>
      </w:r>
      <w:r w:rsidRPr="00055FE9">
        <w:rPr>
          <w:rFonts w:ascii="Times New Roman" w:eastAsia="Arial Unicode MS" w:hAnsi="Times New Roman" w:cs="Times New Roman" w:hint="eastAsia"/>
          <w:b/>
          <w:bCs/>
          <w:color w:val="000000"/>
          <w:kern w:val="0"/>
          <w:sz w:val="28"/>
          <w:szCs w:val="28"/>
          <w:lang w:eastAsia="ru-RU" w:bidi="uk-UA"/>
        </w:rPr>
        <w:t>дополнительного</w:t>
      </w:r>
      <w:r w:rsidRPr="00055FE9">
        <w:rPr>
          <w:rFonts w:ascii="Times New Roman" w:eastAsia="Arial Unicode MS" w:hAnsi="Times New Roman" w:cs="Times New Roman"/>
          <w:b/>
          <w:bCs/>
          <w:color w:val="000000"/>
          <w:kern w:val="0"/>
          <w:sz w:val="28"/>
          <w:szCs w:val="28"/>
          <w:lang w:eastAsia="ru-RU" w:bidi="uk-UA"/>
        </w:rPr>
        <w:t xml:space="preserve"> </w:t>
      </w:r>
      <w:r w:rsidRPr="00055FE9">
        <w:rPr>
          <w:rFonts w:ascii="Times New Roman" w:eastAsia="Arial Unicode MS" w:hAnsi="Times New Roman" w:cs="Times New Roman" w:hint="eastAsia"/>
          <w:b/>
          <w:bCs/>
          <w:color w:val="000000"/>
          <w:kern w:val="0"/>
          <w:sz w:val="28"/>
          <w:szCs w:val="28"/>
          <w:lang w:eastAsia="ru-RU" w:bidi="uk-UA"/>
        </w:rPr>
        <w:t>профессионального</w:t>
      </w:r>
      <w:r w:rsidRPr="00055FE9">
        <w:rPr>
          <w:rFonts w:ascii="Times New Roman" w:eastAsia="Arial Unicode MS" w:hAnsi="Times New Roman" w:cs="Times New Roman"/>
          <w:b/>
          <w:bCs/>
          <w:color w:val="000000"/>
          <w:kern w:val="0"/>
          <w:sz w:val="28"/>
          <w:szCs w:val="28"/>
          <w:lang w:eastAsia="ru-RU" w:bidi="uk-UA"/>
        </w:rPr>
        <w:t xml:space="preserve"> </w:t>
      </w:r>
      <w:r w:rsidRPr="00055FE9">
        <w:rPr>
          <w:rFonts w:ascii="Times New Roman" w:eastAsia="Arial Unicode MS" w:hAnsi="Times New Roman" w:cs="Times New Roman" w:hint="eastAsia"/>
          <w:b/>
          <w:bCs/>
          <w:color w:val="000000"/>
          <w:kern w:val="0"/>
          <w:sz w:val="28"/>
          <w:szCs w:val="28"/>
          <w:lang w:eastAsia="ru-RU" w:bidi="uk-UA"/>
        </w:rPr>
        <w:t>образования</w:t>
      </w:r>
    </w:p>
    <w:p w14:paraId="442931D4" w14:textId="77777777" w:rsidR="00055FE9" w:rsidRDefault="00055FE9" w:rsidP="00055FE9">
      <w:r>
        <w:rPr>
          <w:rFonts w:hint="eastAsia"/>
        </w:rPr>
        <w:t>ОГЛАВЛЕНИЕ</w:t>
      </w:r>
      <w:r>
        <w:t xml:space="preserve"> </w:t>
      </w:r>
      <w:r>
        <w:rPr>
          <w:rFonts w:hint="eastAsia"/>
        </w:rPr>
        <w:t>ДИССЕРТАЦИИ</w:t>
      </w:r>
    </w:p>
    <w:p w14:paraId="7B69779D" w14:textId="77777777" w:rsidR="00055FE9" w:rsidRDefault="00055FE9" w:rsidP="00055FE9">
      <w:r>
        <w:rPr>
          <w:rFonts w:hint="eastAsia"/>
        </w:rPr>
        <w:t>кандидат</w:t>
      </w:r>
      <w:r>
        <w:t xml:space="preserve"> </w:t>
      </w:r>
      <w:r>
        <w:rPr>
          <w:rFonts w:hint="eastAsia"/>
        </w:rPr>
        <w:t>наук</w:t>
      </w:r>
      <w:r>
        <w:t xml:space="preserve"> </w:t>
      </w:r>
      <w:r>
        <w:rPr>
          <w:rFonts w:hint="eastAsia"/>
        </w:rPr>
        <w:t>Ефремов</w:t>
      </w:r>
      <w:r>
        <w:t xml:space="preserve"> </w:t>
      </w:r>
      <w:r>
        <w:rPr>
          <w:rFonts w:hint="eastAsia"/>
        </w:rPr>
        <w:t>Андрей</w:t>
      </w:r>
      <w:r>
        <w:t xml:space="preserve"> </w:t>
      </w:r>
      <w:r>
        <w:rPr>
          <w:rFonts w:hint="eastAsia"/>
        </w:rPr>
        <w:t>Александрович</w:t>
      </w:r>
    </w:p>
    <w:p w14:paraId="181ECDEE" w14:textId="77777777" w:rsidR="00055FE9" w:rsidRDefault="00055FE9" w:rsidP="00055FE9">
      <w:r>
        <w:rPr>
          <w:rFonts w:hint="eastAsia"/>
        </w:rPr>
        <w:t>ВВЕДЕНИЕ</w:t>
      </w:r>
    </w:p>
    <w:p w14:paraId="70CEDBBB" w14:textId="77777777" w:rsidR="00055FE9" w:rsidRDefault="00055FE9" w:rsidP="00055FE9"/>
    <w:p w14:paraId="4AD07E95" w14:textId="77777777" w:rsidR="00055FE9" w:rsidRDefault="00055FE9" w:rsidP="00055FE9">
      <w:r>
        <w:rPr>
          <w:rFonts w:hint="eastAsia"/>
        </w:rPr>
        <w:t>ГЛАВА</w:t>
      </w:r>
      <w:r>
        <w:t xml:space="preserve"> 1. </w:t>
      </w:r>
      <w:r>
        <w:rPr>
          <w:rFonts w:hint="eastAsia"/>
        </w:rPr>
        <w:t>ПРЕДПОСЫЛКИ</w:t>
      </w:r>
      <w:r>
        <w:t xml:space="preserve"> </w:t>
      </w:r>
      <w:r>
        <w:rPr>
          <w:rFonts w:hint="eastAsia"/>
        </w:rPr>
        <w:t>СОВЕРШЕНСТВОВАНИЯ</w:t>
      </w:r>
      <w:r>
        <w:t xml:space="preserve"> </w:t>
      </w:r>
      <w:r>
        <w:rPr>
          <w:rFonts w:hint="eastAsia"/>
        </w:rPr>
        <w:t>ПРАВОВОЙ</w:t>
      </w:r>
      <w:r>
        <w:t xml:space="preserve"> </w:t>
      </w:r>
      <w:r>
        <w:rPr>
          <w:rFonts w:hint="eastAsia"/>
        </w:rPr>
        <w:t>ПОДГОТОВКИ</w:t>
      </w:r>
      <w:r>
        <w:t xml:space="preserve"> </w:t>
      </w:r>
      <w:r>
        <w:rPr>
          <w:rFonts w:hint="eastAsia"/>
        </w:rPr>
        <w:t>ВОЕННЫХ</w:t>
      </w:r>
      <w:r>
        <w:t xml:space="preserve"> </w:t>
      </w:r>
      <w:r>
        <w:rPr>
          <w:rFonts w:hint="eastAsia"/>
        </w:rPr>
        <w:t>МЕДИЦИНСКИХ</w:t>
      </w:r>
      <w:r>
        <w:t xml:space="preserve"> </w:t>
      </w:r>
      <w:r>
        <w:rPr>
          <w:rFonts w:hint="eastAsia"/>
        </w:rPr>
        <w:t>СПЕЦИАЛИСТОВ</w:t>
      </w:r>
      <w:r>
        <w:t xml:space="preserve"> </w:t>
      </w:r>
      <w:r>
        <w:rPr>
          <w:rFonts w:hint="eastAsia"/>
        </w:rPr>
        <w:t>В</w:t>
      </w:r>
      <w:r>
        <w:t xml:space="preserve"> </w:t>
      </w:r>
      <w:r>
        <w:rPr>
          <w:rFonts w:hint="eastAsia"/>
        </w:rPr>
        <w:t>СИСТЕМЕ</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3B94F877" w14:textId="77777777" w:rsidR="00055FE9" w:rsidRDefault="00055FE9" w:rsidP="00055FE9"/>
    <w:p w14:paraId="5D0CBB01" w14:textId="77777777" w:rsidR="00055FE9" w:rsidRDefault="00055FE9" w:rsidP="00055FE9">
      <w:r>
        <w:t xml:space="preserve">1.1. </w:t>
      </w:r>
      <w:r>
        <w:rPr>
          <w:rFonts w:hint="eastAsia"/>
        </w:rPr>
        <w:t>Тенденции</w:t>
      </w:r>
      <w:r>
        <w:t xml:space="preserve"> </w:t>
      </w:r>
      <w:r>
        <w:rPr>
          <w:rFonts w:hint="eastAsia"/>
        </w:rPr>
        <w:t>правовой</w:t>
      </w:r>
      <w:r>
        <w:t xml:space="preserve"> </w:t>
      </w:r>
      <w:r>
        <w:rPr>
          <w:rFonts w:hint="eastAsia"/>
        </w:rPr>
        <w:t>подготовки</w:t>
      </w:r>
      <w:r>
        <w:t xml:space="preserve"> </w:t>
      </w:r>
      <w:r>
        <w:rPr>
          <w:rFonts w:hint="eastAsia"/>
        </w:rPr>
        <w:t>военных</w:t>
      </w:r>
      <w:r>
        <w:t xml:space="preserve"> </w:t>
      </w:r>
      <w:r>
        <w:rPr>
          <w:rFonts w:hint="eastAsia"/>
        </w:rPr>
        <w:t>медицинских</w:t>
      </w:r>
      <w:r>
        <w:t xml:space="preserve"> </w:t>
      </w:r>
      <w:r>
        <w:rPr>
          <w:rFonts w:hint="eastAsia"/>
        </w:rPr>
        <w:t>специалистов</w:t>
      </w:r>
      <w:r>
        <w:t xml:space="preserve"> </w:t>
      </w:r>
      <w:r>
        <w:rPr>
          <w:rFonts w:hint="eastAsia"/>
        </w:rPr>
        <w:t>на</w:t>
      </w:r>
      <w:r>
        <w:t xml:space="preserve"> </w:t>
      </w:r>
      <w:r>
        <w:rPr>
          <w:rFonts w:hint="eastAsia"/>
        </w:rPr>
        <w:t>разных</w:t>
      </w:r>
      <w:r>
        <w:t xml:space="preserve"> </w:t>
      </w:r>
      <w:r>
        <w:rPr>
          <w:rFonts w:hint="eastAsia"/>
        </w:rPr>
        <w:t>исторических</w:t>
      </w:r>
      <w:r>
        <w:t xml:space="preserve"> </w:t>
      </w:r>
      <w:r>
        <w:rPr>
          <w:rFonts w:hint="eastAsia"/>
        </w:rPr>
        <w:t>этапах</w:t>
      </w:r>
    </w:p>
    <w:p w14:paraId="4C6F0408" w14:textId="77777777" w:rsidR="00055FE9" w:rsidRDefault="00055FE9" w:rsidP="00055FE9"/>
    <w:p w14:paraId="59FA8B9C" w14:textId="77777777" w:rsidR="00055FE9" w:rsidRDefault="00055FE9" w:rsidP="00055FE9">
      <w:r>
        <w:t xml:space="preserve">1.2. </w:t>
      </w:r>
      <w:r>
        <w:rPr>
          <w:rFonts w:hint="eastAsia"/>
        </w:rPr>
        <w:t>Изменение</w:t>
      </w:r>
      <w:r>
        <w:t xml:space="preserve"> </w:t>
      </w:r>
      <w:r>
        <w:rPr>
          <w:rFonts w:hint="eastAsia"/>
        </w:rPr>
        <w:t>требований</w:t>
      </w:r>
      <w:r>
        <w:t xml:space="preserve"> </w:t>
      </w:r>
      <w:r>
        <w:rPr>
          <w:rFonts w:hint="eastAsia"/>
        </w:rPr>
        <w:t>к</w:t>
      </w:r>
      <w:r>
        <w:t xml:space="preserve"> </w:t>
      </w:r>
      <w:r>
        <w:rPr>
          <w:rFonts w:hint="eastAsia"/>
        </w:rPr>
        <w:t>результатам</w:t>
      </w:r>
      <w:r>
        <w:t xml:space="preserve"> </w:t>
      </w:r>
      <w:r>
        <w:rPr>
          <w:rFonts w:hint="eastAsia"/>
        </w:rPr>
        <w:t>правовой</w:t>
      </w:r>
      <w:r>
        <w:t xml:space="preserve"> </w:t>
      </w:r>
      <w:r>
        <w:rPr>
          <w:rFonts w:hint="eastAsia"/>
        </w:rPr>
        <w:t>подготовки</w:t>
      </w:r>
      <w:r>
        <w:t xml:space="preserve"> </w:t>
      </w:r>
      <w:r>
        <w:rPr>
          <w:rFonts w:hint="eastAsia"/>
        </w:rPr>
        <w:t>военных</w:t>
      </w:r>
      <w:r>
        <w:t xml:space="preserve"> </w:t>
      </w:r>
      <w:r>
        <w:rPr>
          <w:rFonts w:hint="eastAsia"/>
        </w:rPr>
        <w:t>медицинских</w:t>
      </w:r>
      <w:r>
        <w:t xml:space="preserve"> </w:t>
      </w:r>
      <w:r>
        <w:rPr>
          <w:rFonts w:hint="eastAsia"/>
        </w:rPr>
        <w:t>специалистов</w:t>
      </w:r>
    </w:p>
    <w:p w14:paraId="7BCABE4E" w14:textId="77777777" w:rsidR="00055FE9" w:rsidRDefault="00055FE9" w:rsidP="00055FE9"/>
    <w:p w14:paraId="2BF39FFD" w14:textId="77777777" w:rsidR="00055FE9" w:rsidRDefault="00055FE9" w:rsidP="00055FE9">
      <w:r>
        <w:t xml:space="preserve">1.3. </w:t>
      </w:r>
      <w:r>
        <w:rPr>
          <w:rFonts w:hint="eastAsia"/>
        </w:rPr>
        <w:t>Принципы</w:t>
      </w:r>
      <w:r>
        <w:t xml:space="preserve"> </w:t>
      </w:r>
      <w:r>
        <w:rPr>
          <w:rFonts w:hint="eastAsia"/>
        </w:rPr>
        <w:t>подбора</w:t>
      </w:r>
      <w:r>
        <w:t xml:space="preserve"> </w:t>
      </w:r>
      <w:r>
        <w:rPr>
          <w:rFonts w:hint="eastAsia"/>
        </w:rPr>
        <w:t>содержания</w:t>
      </w:r>
      <w:r>
        <w:t xml:space="preserve"> </w:t>
      </w:r>
      <w:r>
        <w:rPr>
          <w:rFonts w:hint="eastAsia"/>
        </w:rPr>
        <w:t>правовой</w:t>
      </w:r>
      <w:r>
        <w:t xml:space="preserve"> </w:t>
      </w:r>
      <w:r>
        <w:rPr>
          <w:rFonts w:hint="eastAsia"/>
        </w:rPr>
        <w:t>подготовки</w:t>
      </w:r>
      <w:r>
        <w:t xml:space="preserve"> </w:t>
      </w:r>
      <w:r>
        <w:rPr>
          <w:rFonts w:hint="eastAsia"/>
        </w:rPr>
        <w:t>военных</w:t>
      </w:r>
      <w:r>
        <w:t xml:space="preserve"> </w:t>
      </w:r>
      <w:r>
        <w:rPr>
          <w:rFonts w:hint="eastAsia"/>
        </w:rPr>
        <w:t>медицинских</w:t>
      </w:r>
      <w:r>
        <w:t xml:space="preserve"> </w:t>
      </w:r>
      <w:r>
        <w:rPr>
          <w:rFonts w:hint="eastAsia"/>
        </w:rPr>
        <w:t>специалистов</w:t>
      </w:r>
      <w:r>
        <w:t xml:space="preserve"> </w:t>
      </w:r>
      <w:r>
        <w:rPr>
          <w:rFonts w:hint="eastAsia"/>
        </w:rPr>
        <w:t>в</w:t>
      </w:r>
      <w:r>
        <w:t xml:space="preserve"> </w:t>
      </w:r>
      <w:r>
        <w:rPr>
          <w:rFonts w:hint="eastAsia"/>
        </w:rPr>
        <w:t>системе</w:t>
      </w:r>
      <w:r>
        <w:t xml:space="preserve"> </w:t>
      </w:r>
      <w:r>
        <w:rPr>
          <w:rFonts w:hint="eastAsia"/>
        </w:rPr>
        <w:t>дополнительного</w:t>
      </w:r>
      <w:r>
        <w:t xml:space="preserve"> </w:t>
      </w:r>
      <w:r>
        <w:rPr>
          <w:rFonts w:hint="eastAsia"/>
        </w:rPr>
        <w:t>профессионального</w:t>
      </w:r>
    </w:p>
    <w:p w14:paraId="3C4D64E2" w14:textId="77777777" w:rsidR="00055FE9" w:rsidRDefault="00055FE9" w:rsidP="00055FE9"/>
    <w:p w14:paraId="0023FFE2" w14:textId="77777777" w:rsidR="00055FE9" w:rsidRDefault="00055FE9" w:rsidP="00055FE9">
      <w:r>
        <w:rPr>
          <w:rFonts w:hint="eastAsia"/>
        </w:rPr>
        <w:t>образования</w:t>
      </w:r>
    </w:p>
    <w:p w14:paraId="001C230C" w14:textId="77777777" w:rsidR="00055FE9" w:rsidRDefault="00055FE9" w:rsidP="00055FE9"/>
    <w:p w14:paraId="527941B3" w14:textId="77777777" w:rsidR="00055FE9" w:rsidRDefault="00055FE9" w:rsidP="00055FE9">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0DA5D0A" w14:textId="77777777" w:rsidR="00055FE9" w:rsidRDefault="00055FE9" w:rsidP="00055FE9"/>
    <w:p w14:paraId="24300181" w14:textId="77777777" w:rsidR="00055FE9" w:rsidRDefault="00055FE9" w:rsidP="00055FE9">
      <w:r>
        <w:rPr>
          <w:rFonts w:hint="eastAsia"/>
        </w:rPr>
        <w:t>ГЛАВА</w:t>
      </w:r>
      <w:r>
        <w:t xml:space="preserve"> 2. </w:t>
      </w:r>
      <w:r>
        <w:rPr>
          <w:rFonts w:hint="eastAsia"/>
        </w:rPr>
        <w:t>ОРГАНИЗАЦИОННО</w:t>
      </w:r>
      <w:r>
        <w:t>-</w:t>
      </w:r>
      <w:r>
        <w:rPr>
          <w:rFonts w:hint="eastAsia"/>
        </w:rPr>
        <w:t>ПЕДАГОГИЧЕСКИЕ</w:t>
      </w:r>
      <w:r>
        <w:t xml:space="preserve"> </w:t>
      </w:r>
      <w:r>
        <w:rPr>
          <w:rFonts w:hint="eastAsia"/>
        </w:rPr>
        <w:t>УСЛОВИЯ</w:t>
      </w:r>
      <w:r>
        <w:t xml:space="preserve"> </w:t>
      </w:r>
      <w:r>
        <w:rPr>
          <w:rFonts w:hint="eastAsia"/>
        </w:rPr>
        <w:t>РЕАЛИЗАЦИИ</w:t>
      </w:r>
      <w:r>
        <w:t xml:space="preserve"> </w:t>
      </w:r>
      <w:r>
        <w:rPr>
          <w:rFonts w:hint="eastAsia"/>
        </w:rPr>
        <w:t>ПЕДАГОГИЧЕСКИХ</w:t>
      </w:r>
      <w:r>
        <w:t xml:space="preserve"> </w:t>
      </w:r>
      <w:r>
        <w:rPr>
          <w:rFonts w:hint="eastAsia"/>
        </w:rPr>
        <w:t>ИННОВАЦИЙ</w:t>
      </w:r>
      <w:r>
        <w:t xml:space="preserve"> </w:t>
      </w:r>
      <w:r>
        <w:rPr>
          <w:rFonts w:hint="eastAsia"/>
        </w:rPr>
        <w:t>ПРАВОВОЙ</w:t>
      </w:r>
      <w:r>
        <w:t xml:space="preserve"> </w:t>
      </w:r>
      <w:r>
        <w:rPr>
          <w:rFonts w:hint="eastAsia"/>
        </w:rPr>
        <w:t>ПОДГОТОВКИ</w:t>
      </w:r>
      <w:r>
        <w:t xml:space="preserve"> </w:t>
      </w:r>
      <w:r>
        <w:rPr>
          <w:rFonts w:hint="eastAsia"/>
        </w:rPr>
        <w:t>ВОЕННЫХ</w:t>
      </w:r>
      <w:r>
        <w:t xml:space="preserve"> </w:t>
      </w:r>
      <w:r>
        <w:rPr>
          <w:rFonts w:hint="eastAsia"/>
        </w:rPr>
        <w:t>МЕДИЦИНСКИХ</w:t>
      </w:r>
      <w:r>
        <w:t xml:space="preserve"> </w:t>
      </w:r>
      <w:r>
        <w:rPr>
          <w:rFonts w:hint="eastAsia"/>
        </w:rPr>
        <w:t>СПЕЦИАЛИСТОВ</w:t>
      </w:r>
      <w:r>
        <w:t xml:space="preserve"> </w:t>
      </w:r>
      <w:r>
        <w:rPr>
          <w:rFonts w:hint="eastAsia"/>
        </w:rPr>
        <w:t>В</w:t>
      </w:r>
      <w:r>
        <w:t xml:space="preserve"> </w:t>
      </w:r>
      <w:r>
        <w:rPr>
          <w:rFonts w:hint="eastAsia"/>
        </w:rPr>
        <w:t>СИСТЕМЕ</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60B68688" w14:textId="77777777" w:rsidR="00055FE9" w:rsidRDefault="00055FE9" w:rsidP="00055FE9"/>
    <w:p w14:paraId="5553F2FC" w14:textId="77777777" w:rsidR="00055FE9" w:rsidRDefault="00055FE9" w:rsidP="00055FE9">
      <w:r>
        <w:t xml:space="preserve">2.1.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правовой</w:t>
      </w:r>
      <w:r>
        <w:t xml:space="preserve"> </w:t>
      </w:r>
      <w:r>
        <w:rPr>
          <w:rFonts w:hint="eastAsia"/>
        </w:rPr>
        <w:t>подготовки</w:t>
      </w:r>
      <w:r>
        <w:t xml:space="preserve"> </w:t>
      </w:r>
      <w:r>
        <w:rPr>
          <w:rFonts w:hint="eastAsia"/>
        </w:rPr>
        <w:t>военных</w:t>
      </w:r>
      <w:r>
        <w:t xml:space="preserve"> </w:t>
      </w:r>
      <w:r>
        <w:rPr>
          <w:rFonts w:hint="eastAsia"/>
        </w:rPr>
        <w:t>медицинских</w:t>
      </w:r>
      <w:r>
        <w:t xml:space="preserve"> </w:t>
      </w:r>
      <w:r>
        <w:rPr>
          <w:rFonts w:hint="eastAsia"/>
        </w:rPr>
        <w:t>специалистов</w:t>
      </w:r>
    </w:p>
    <w:p w14:paraId="109D96C0" w14:textId="77777777" w:rsidR="00055FE9" w:rsidRDefault="00055FE9" w:rsidP="00055FE9"/>
    <w:p w14:paraId="08ACF821" w14:textId="77777777" w:rsidR="00055FE9" w:rsidRDefault="00055FE9" w:rsidP="00055FE9">
      <w:r>
        <w:lastRenderedPageBreak/>
        <w:t xml:space="preserve">2.2. </w:t>
      </w:r>
      <w:r>
        <w:rPr>
          <w:rFonts w:hint="eastAsia"/>
        </w:rPr>
        <w:t>Педагогические</w:t>
      </w:r>
      <w:r>
        <w:t xml:space="preserve"> </w:t>
      </w:r>
      <w:r>
        <w:rPr>
          <w:rFonts w:hint="eastAsia"/>
        </w:rPr>
        <w:t>инновации</w:t>
      </w:r>
      <w:r>
        <w:t xml:space="preserve"> </w:t>
      </w:r>
      <w:r>
        <w:rPr>
          <w:rFonts w:hint="eastAsia"/>
        </w:rPr>
        <w:t>в</w:t>
      </w:r>
      <w:r>
        <w:t xml:space="preserve"> </w:t>
      </w:r>
      <w:r>
        <w:rPr>
          <w:rFonts w:hint="eastAsia"/>
        </w:rPr>
        <w:t>системе</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6EB7BC30" w14:textId="77777777" w:rsidR="00055FE9" w:rsidRDefault="00055FE9" w:rsidP="00055FE9"/>
    <w:p w14:paraId="19BB721B" w14:textId="77777777" w:rsidR="00055FE9" w:rsidRDefault="00055FE9" w:rsidP="00055FE9">
      <w:r>
        <w:t xml:space="preserve">2.3. </w:t>
      </w:r>
      <w:r>
        <w:rPr>
          <w:rFonts w:hint="eastAsia"/>
        </w:rPr>
        <w:t>Моделирование</w:t>
      </w:r>
      <w:r>
        <w:t xml:space="preserve"> </w:t>
      </w:r>
      <w:r>
        <w:rPr>
          <w:rFonts w:hint="eastAsia"/>
        </w:rPr>
        <w:t>реализации</w:t>
      </w:r>
      <w:r>
        <w:t xml:space="preserve"> </w:t>
      </w:r>
      <w:r>
        <w:rPr>
          <w:rFonts w:hint="eastAsia"/>
        </w:rPr>
        <w:t>инноваций</w:t>
      </w:r>
      <w:r>
        <w:t xml:space="preserve"> </w:t>
      </w:r>
      <w:r>
        <w:rPr>
          <w:rFonts w:hint="eastAsia"/>
        </w:rPr>
        <w:t>развития</w:t>
      </w:r>
      <w:r>
        <w:t xml:space="preserve"> </w:t>
      </w:r>
      <w:r>
        <w:rPr>
          <w:rFonts w:hint="eastAsia"/>
        </w:rPr>
        <w:t>правовой</w:t>
      </w:r>
      <w:r>
        <w:t xml:space="preserve"> </w:t>
      </w:r>
      <w:r>
        <w:rPr>
          <w:rFonts w:hint="eastAsia"/>
        </w:rPr>
        <w:t>компетентности</w:t>
      </w:r>
      <w:r>
        <w:t xml:space="preserve"> </w:t>
      </w:r>
      <w:r>
        <w:rPr>
          <w:rFonts w:hint="eastAsia"/>
        </w:rPr>
        <w:t>военных</w:t>
      </w:r>
      <w:r>
        <w:t xml:space="preserve"> </w:t>
      </w:r>
      <w:r>
        <w:rPr>
          <w:rFonts w:hint="eastAsia"/>
        </w:rPr>
        <w:t>медицинских</w:t>
      </w:r>
      <w:r>
        <w:t xml:space="preserve"> </w:t>
      </w:r>
      <w:r>
        <w:rPr>
          <w:rFonts w:hint="eastAsia"/>
        </w:rPr>
        <w:t>специалистов</w:t>
      </w:r>
      <w:r>
        <w:t xml:space="preserve"> </w:t>
      </w:r>
      <w:r>
        <w:rPr>
          <w:rFonts w:hint="eastAsia"/>
        </w:rPr>
        <w:t>в</w:t>
      </w:r>
      <w:r>
        <w:t xml:space="preserve"> </w:t>
      </w:r>
      <w:r>
        <w:rPr>
          <w:rFonts w:hint="eastAsia"/>
        </w:rPr>
        <w:t>системе</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4715223E" w14:textId="77777777" w:rsidR="00055FE9" w:rsidRDefault="00055FE9" w:rsidP="00055FE9"/>
    <w:p w14:paraId="10CF735A" w14:textId="77777777" w:rsidR="00055FE9" w:rsidRDefault="00055FE9" w:rsidP="00055FE9">
      <w:r>
        <w:t xml:space="preserve">2.4. </w:t>
      </w:r>
      <w:r>
        <w:rPr>
          <w:rFonts w:hint="eastAsia"/>
        </w:rPr>
        <w:t>Программа</w:t>
      </w:r>
      <w:r>
        <w:t xml:space="preserve"> </w:t>
      </w:r>
      <w:r>
        <w:rPr>
          <w:rFonts w:hint="eastAsia"/>
        </w:rPr>
        <w:t>реализации</w:t>
      </w:r>
      <w:r>
        <w:t xml:space="preserve"> </w:t>
      </w:r>
      <w:r>
        <w:rPr>
          <w:rFonts w:hint="eastAsia"/>
        </w:rPr>
        <w:t>инноваций</w:t>
      </w:r>
      <w:r>
        <w:t xml:space="preserve"> </w:t>
      </w:r>
      <w:r>
        <w:rPr>
          <w:rFonts w:hint="eastAsia"/>
        </w:rPr>
        <w:t>правовой</w:t>
      </w:r>
      <w:r>
        <w:t xml:space="preserve"> </w:t>
      </w:r>
      <w:r>
        <w:rPr>
          <w:rFonts w:hint="eastAsia"/>
        </w:rPr>
        <w:t>подготовки</w:t>
      </w:r>
      <w:r>
        <w:t xml:space="preserve"> </w:t>
      </w:r>
      <w:r>
        <w:rPr>
          <w:rFonts w:hint="eastAsia"/>
        </w:rPr>
        <w:t>военных</w:t>
      </w:r>
      <w:r>
        <w:t xml:space="preserve"> </w:t>
      </w:r>
      <w:r>
        <w:rPr>
          <w:rFonts w:hint="eastAsia"/>
        </w:rPr>
        <w:t>медицинских</w:t>
      </w:r>
      <w:r>
        <w:t xml:space="preserve"> </w:t>
      </w:r>
      <w:r>
        <w:rPr>
          <w:rFonts w:hint="eastAsia"/>
        </w:rPr>
        <w:t>специалистов</w:t>
      </w:r>
      <w:r>
        <w:t xml:space="preserve"> </w:t>
      </w:r>
      <w:r>
        <w:rPr>
          <w:rFonts w:hint="eastAsia"/>
        </w:rPr>
        <w:t>в</w:t>
      </w:r>
      <w:r>
        <w:t xml:space="preserve"> </w:t>
      </w:r>
      <w:r>
        <w:rPr>
          <w:rFonts w:hint="eastAsia"/>
        </w:rPr>
        <w:t>системе</w:t>
      </w:r>
      <w:r>
        <w:t xml:space="preserve"> </w:t>
      </w:r>
      <w:r>
        <w:rPr>
          <w:rFonts w:hint="eastAsia"/>
        </w:rPr>
        <w:t>дополнительного</w:t>
      </w:r>
      <w:r>
        <w:t xml:space="preserve"> </w:t>
      </w:r>
      <w:r>
        <w:rPr>
          <w:rFonts w:hint="eastAsia"/>
        </w:rPr>
        <w:t>профессионального</w:t>
      </w:r>
    </w:p>
    <w:p w14:paraId="0188FA79" w14:textId="77777777" w:rsidR="00055FE9" w:rsidRDefault="00055FE9" w:rsidP="00055FE9"/>
    <w:p w14:paraId="7EFD9EF6" w14:textId="77777777" w:rsidR="00055FE9" w:rsidRDefault="00055FE9" w:rsidP="00055FE9">
      <w:r>
        <w:rPr>
          <w:rFonts w:hint="eastAsia"/>
        </w:rPr>
        <w:t>образования</w:t>
      </w:r>
    </w:p>
    <w:p w14:paraId="62C84D9C" w14:textId="77777777" w:rsidR="00055FE9" w:rsidRDefault="00055FE9" w:rsidP="00055FE9"/>
    <w:p w14:paraId="395643FF" w14:textId="77777777" w:rsidR="00055FE9" w:rsidRDefault="00055FE9" w:rsidP="00055FE9">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D7B5DCF" w14:textId="77777777" w:rsidR="00055FE9" w:rsidRDefault="00055FE9" w:rsidP="00055FE9"/>
    <w:p w14:paraId="40CAB5AD" w14:textId="77777777" w:rsidR="00055FE9" w:rsidRDefault="00055FE9" w:rsidP="00055FE9">
      <w:r>
        <w:rPr>
          <w:rFonts w:hint="eastAsia"/>
        </w:rPr>
        <w:t>ГЛАВА</w:t>
      </w:r>
      <w:r>
        <w:t xml:space="preserve"> 3. </w:t>
      </w:r>
      <w:r>
        <w:rPr>
          <w:rFonts w:hint="eastAsia"/>
        </w:rPr>
        <w:t>АНАЛИЗ</w:t>
      </w:r>
      <w:r>
        <w:t xml:space="preserve"> </w:t>
      </w:r>
      <w:r>
        <w:rPr>
          <w:rFonts w:hint="eastAsia"/>
        </w:rPr>
        <w:t>ПРАКТИЧЕСКОЙ</w:t>
      </w:r>
      <w:r>
        <w:t xml:space="preserve"> </w:t>
      </w:r>
      <w:r>
        <w:rPr>
          <w:rFonts w:hint="eastAsia"/>
        </w:rPr>
        <w:t>РЕАЛИЗАЦИИ</w:t>
      </w:r>
      <w:r>
        <w:t xml:space="preserve"> </w:t>
      </w:r>
      <w:r>
        <w:rPr>
          <w:rFonts w:hint="eastAsia"/>
        </w:rPr>
        <w:t>И</w:t>
      </w:r>
      <w:r>
        <w:t xml:space="preserve"> </w:t>
      </w:r>
      <w:r>
        <w:rPr>
          <w:rFonts w:hint="eastAsia"/>
        </w:rPr>
        <w:t>ОБОБЩЕНИЕ</w:t>
      </w:r>
      <w:r>
        <w:t xml:space="preserve"> </w:t>
      </w:r>
      <w:r>
        <w:rPr>
          <w:rFonts w:hint="eastAsia"/>
        </w:rPr>
        <w:t>ИННОВАЦИОННОГО</w:t>
      </w:r>
      <w:r>
        <w:t xml:space="preserve"> </w:t>
      </w:r>
      <w:r>
        <w:rPr>
          <w:rFonts w:hint="eastAsia"/>
        </w:rPr>
        <w:t>ОПЫТА</w:t>
      </w:r>
      <w:r>
        <w:t xml:space="preserve"> </w:t>
      </w:r>
      <w:r>
        <w:rPr>
          <w:rFonts w:hint="eastAsia"/>
        </w:rPr>
        <w:t>ПРАВОВОЙ</w:t>
      </w:r>
      <w:r>
        <w:t xml:space="preserve"> </w:t>
      </w:r>
      <w:r>
        <w:rPr>
          <w:rFonts w:hint="eastAsia"/>
        </w:rPr>
        <w:t>ПОДГОТОВКИ</w:t>
      </w:r>
      <w:r>
        <w:t xml:space="preserve"> </w:t>
      </w:r>
      <w:r>
        <w:rPr>
          <w:rFonts w:hint="eastAsia"/>
        </w:rPr>
        <w:t>ВОЕННЫХ</w:t>
      </w:r>
      <w:r>
        <w:t xml:space="preserve"> </w:t>
      </w:r>
      <w:r>
        <w:rPr>
          <w:rFonts w:hint="eastAsia"/>
        </w:rPr>
        <w:t>МЕДИЦИНСКИХ</w:t>
      </w:r>
      <w:r>
        <w:t xml:space="preserve"> </w:t>
      </w:r>
      <w:r>
        <w:rPr>
          <w:rFonts w:hint="eastAsia"/>
        </w:rPr>
        <w:t>СПЕЦИАЛИСТОВ</w:t>
      </w:r>
      <w:r>
        <w:t xml:space="preserve"> </w:t>
      </w:r>
      <w:r>
        <w:rPr>
          <w:rFonts w:hint="eastAsia"/>
        </w:rPr>
        <w:t>В</w:t>
      </w:r>
      <w:r>
        <w:t xml:space="preserve"> </w:t>
      </w:r>
      <w:r>
        <w:rPr>
          <w:rFonts w:hint="eastAsia"/>
        </w:rPr>
        <w:t>СИСТЕМЕ</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3BA881C5" w14:textId="77777777" w:rsidR="00055FE9" w:rsidRDefault="00055FE9" w:rsidP="00055FE9"/>
    <w:p w14:paraId="4A8726D3" w14:textId="77777777" w:rsidR="00055FE9" w:rsidRDefault="00055FE9" w:rsidP="00055FE9">
      <w:r>
        <w:t xml:space="preserve">3.1. </w:t>
      </w:r>
      <w:r>
        <w:rPr>
          <w:rFonts w:hint="eastAsia"/>
        </w:rPr>
        <w:t>Анализ</w:t>
      </w:r>
      <w:r>
        <w:t xml:space="preserve"> </w:t>
      </w:r>
      <w:r>
        <w:rPr>
          <w:rFonts w:hint="eastAsia"/>
        </w:rPr>
        <w:t>результатов</w:t>
      </w:r>
      <w:r>
        <w:t xml:space="preserve"> </w:t>
      </w:r>
      <w:r>
        <w:rPr>
          <w:rFonts w:hint="eastAsia"/>
        </w:rPr>
        <w:t>организационного</w:t>
      </w:r>
      <w:r>
        <w:t xml:space="preserve"> </w:t>
      </w:r>
      <w:r>
        <w:rPr>
          <w:rFonts w:hint="eastAsia"/>
        </w:rPr>
        <w:t>этапа</w:t>
      </w:r>
    </w:p>
    <w:p w14:paraId="3DE958B3" w14:textId="77777777" w:rsidR="00055FE9" w:rsidRDefault="00055FE9" w:rsidP="00055FE9"/>
    <w:p w14:paraId="3BFCA205" w14:textId="77777777" w:rsidR="00055FE9" w:rsidRDefault="00055FE9" w:rsidP="00055FE9">
      <w:r>
        <w:t xml:space="preserve">3.2. </w:t>
      </w:r>
      <w:r>
        <w:rPr>
          <w:rFonts w:hint="eastAsia"/>
        </w:rPr>
        <w:t>Анализ</w:t>
      </w:r>
      <w:r>
        <w:t xml:space="preserve"> </w:t>
      </w:r>
      <w:r>
        <w:rPr>
          <w:rFonts w:hint="eastAsia"/>
        </w:rPr>
        <w:t>результатов</w:t>
      </w:r>
      <w:r>
        <w:t xml:space="preserve"> </w:t>
      </w:r>
      <w:r>
        <w:rPr>
          <w:rFonts w:hint="eastAsia"/>
        </w:rPr>
        <w:t>формирующего</w:t>
      </w:r>
      <w:r>
        <w:t xml:space="preserve"> </w:t>
      </w:r>
      <w:r>
        <w:rPr>
          <w:rFonts w:hint="eastAsia"/>
        </w:rPr>
        <w:t>этапа</w:t>
      </w:r>
      <w:r>
        <w:t xml:space="preserve"> </w:t>
      </w:r>
      <w:r>
        <w:rPr>
          <w:rFonts w:hint="eastAsia"/>
        </w:rPr>
        <w:t>эксперимента</w:t>
      </w:r>
      <w:r>
        <w:t xml:space="preserve"> </w:t>
      </w:r>
      <w:r>
        <w:rPr>
          <w:rFonts w:hint="eastAsia"/>
        </w:rPr>
        <w:t>реализации</w:t>
      </w:r>
      <w:r>
        <w:t xml:space="preserve"> </w:t>
      </w:r>
      <w:r>
        <w:rPr>
          <w:rFonts w:hint="eastAsia"/>
        </w:rPr>
        <w:t>педагогических</w:t>
      </w:r>
      <w:r>
        <w:t xml:space="preserve"> </w:t>
      </w:r>
      <w:r>
        <w:rPr>
          <w:rFonts w:hint="eastAsia"/>
        </w:rPr>
        <w:t>инноваций</w:t>
      </w:r>
      <w:r>
        <w:t xml:space="preserve"> </w:t>
      </w:r>
      <w:r>
        <w:rPr>
          <w:rFonts w:hint="eastAsia"/>
        </w:rPr>
        <w:t>правовой</w:t>
      </w:r>
      <w:r>
        <w:t xml:space="preserve"> </w:t>
      </w:r>
      <w:r>
        <w:rPr>
          <w:rFonts w:hint="eastAsia"/>
        </w:rPr>
        <w:t>подготовки</w:t>
      </w:r>
      <w:r>
        <w:t xml:space="preserve"> </w:t>
      </w:r>
      <w:r>
        <w:rPr>
          <w:rFonts w:hint="eastAsia"/>
        </w:rPr>
        <w:t>военных</w:t>
      </w:r>
      <w:r>
        <w:t xml:space="preserve"> </w:t>
      </w:r>
      <w:r>
        <w:rPr>
          <w:rFonts w:hint="eastAsia"/>
        </w:rPr>
        <w:t>медицинских</w:t>
      </w:r>
      <w:r>
        <w:t xml:space="preserve"> </w:t>
      </w:r>
      <w:r>
        <w:rPr>
          <w:rFonts w:hint="eastAsia"/>
        </w:rPr>
        <w:t>специалистов</w:t>
      </w:r>
      <w:r>
        <w:t xml:space="preserve"> </w:t>
      </w:r>
      <w:r>
        <w:rPr>
          <w:rFonts w:hint="eastAsia"/>
        </w:rPr>
        <w:t>на</w:t>
      </w:r>
      <w:r>
        <w:t xml:space="preserve"> </w:t>
      </w:r>
      <w:r>
        <w:rPr>
          <w:rFonts w:hint="eastAsia"/>
        </w:rPr>
        <w:t>деятельностном</w:t>
      </w:r>
      <w:r>
        <w:t xml:space="preserve"> </w:t>
      </w:r>
      <w:r>
        <w:rPr>
          <w:rFonts w:hint="eastAsia"/>
        </w:rPr>
        <w:t>этапе</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Программой</w:t>
      </w:r>
      <w:r>
        <w:t>)</w:t>
      </w:r>
    </w:p>
    <w:p w14:paraId="65E06F3C" w14:textId="77777777" w:rsidR="00055FE9" w:rsidRDefault="00055FE9" w:rsidP="00055FE9"/>
    <w:p w14:paraId="6E182D55" w14:textId="77777777" w:rsidR="00055FE9" w:rsidRDefault="00055FE9" w:rsidP="00055FE9">
      <w:r>
        <w:t xml:space="preserve">3.3. </w:t>
      </w:r>
      <w:r>
        <w:rPr>
          <w:rFonts w:hint="eastAsia"/>
        </w:rPr>
        <w:t>Обобщение</w:t>
      </w:r>
      <w:r>
        <w:t xml:space="preserve"> </w:t>
      </w:r>
      <w:r>
        <w:rPr>
          <w:rFonts w:hint="eastAsia"/>
        </w:rPr>
        <w:t>инновационного</w:t>
      </w:r>
      <w:r>
        <w:t xml:space="preserve"> </w:t>
      </w:r>
      <w:r>
        <w:rPr>
          <w:rFonts w:hint="eastAsia"/>
        </w:rPr>
        <w:t>опыта</w:t>
      </w:r>
      <w:r>
        <w:t xml:space="preserve"> </w:t>
      </w:r>
      <w:r>
        <w:rPr>
          <w:rFonts w:hint="eastAsia"/>
        </w:rPr>
        <w:t>правовой</w:t>
      </w:r>
      <w:r>
        <w:t xml:space="preserve"> </w:t>
      </w:r>
      <w:r>
        <w:rPr>
          <w:rFonts w:hint="eastAsia"/>
        </w:rPr>
        <w:t>подготовки</w:t>
      </w:r>
      <w:r>
        <w:t xml:space="preserve"> </w:t>
      </w:r>
      <w:r>
        <w:rPr>
          <w:rFonts w:hint="eastAsia"/>
        </w:rPr>
        <w:t>военных</w:t>
      </w:r>
      <w:r>
        <w:t xml:space="preserve"> </w:t>
      </w:r>
      <w:r>
        <w:rPr>
          <w:rFonts w:hint="eastAsia"/>
        </w:rPr>
        <w:t>медицинских</w:t>
      </w:r>
      <w:r>
        <w:t xml:space="preserve"> </w:t>
      </w:r>
      <w:r>
        <w:rPr>
          <w:rFonts w:hint="eastAsia"/>
        </w:rPr>
        <w:t>специалистов</w:t>
      </w:r>
      <w:r>
        <w:t xml:space="preserve"> </w:t>
      </w:r>
      <w:r>
        <w:rPr>
          <w:rFonts w:hint="eastAsia"/>
        </w:rPr>
        <w:t>в</w:t>
      </w:r>
      <w:r>
        <w:t xml:space="preserve"> </w:t>
      </w:r>
      <w:r>
        <w:rPr>
          <w:rFonts w:hint="eastAsia"/>
        </w:rPr>
        <w:t>системе</w:t>
      </w:r>
      <w:r>
        <w:t xml:space="preserve"> </w:t>
      </w:r>
      <w:r>
        <w:rPr>
          <w:rFonts w:hint="eastAsia"/>
        </w:rPr>
        <w:t>дополнительного</w:t>
      </w:r>
      <w:r>
        <w:t xml:space="preserve"> </w:t>
      </w:r>
      <w:r>
        <w:rPr>
          <w:rFonts w:hint="eastAsia"/>
        </w:rPr>
        <w:t>профессионального</w:t>
      </w:r>
    </w:p>
    <w:p w14:paraId="308FFC3B" w14:textId="77777777" w:rsidR="00055FE9" w:rsidRDefault="00055FE9" w:rsidP="00055FE9"/>
    <w:p w14:paraId="1ECC4212" w14:textId="77777777" w:rsidR="00055FE9" w:rsidRDefault="00055FE9" w:rsidP="00055FE9">
      <w:r>
        <w:rPr>
          <w:rFonts w:hint="eastAsia"/>
        </w:rPr>
        <w:t>образования</w:t>
      </w:r>
    </w:p>
    <w:p w14:paraId="1D0F6FD4" w14:textId="77777777" w:rsidR="00055FE9" w:rsidRDefault="00055FE9" w:rsidP="00055FE9"/>
    <w:p w14:paraId="7441CFD6" w14:textId="77777777" w:rsidR="00055FE9" w:rsidRDefault="00055FE9" w:rsidP="00055FE9">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BCF2AF2" w14:textId="77777777" w:rsidR="00055FE9" w:rsidRDefault="00055FE9" w:rsidP="00055FE9"/>
    <w:p w14:paraId="75AF5676" w14:textId="77777777" w:rsidR="00055FE9" w:rsidRDefault="00055FE9" w:rsidP="00055FE9">
      <w:r>
        <w:rPr>
          <w:rFonts w:hint="eastAsia"/>
        </w:rPr>
        <w:t>ЗАКЛЮЧЕНИЕ</w:t>
      </w:r>
    </w:p>
    <w:p w14:paraId="6294D0D2" w14:textId="77777777" w:rsidR="00055FE9" w:rsidRDefault="00055FE9" w:rsidP="00055FE9"/>
    <w:p w14:paraId="021BEE1F" w14:textId="77777777" w:rsidR="00055FE9" w:rsidRDefault="00055FE9" w:rsidP="00055FE9">
      <w:r>
        <w:rPr>
          <w:rFonts w:hint="eastAsia"/>
        </w:rPr>
        <w:t>СПИСОК</w:t>
      </w:r>
      <w:r>
        <w:t xml:space="preserve"> </w:t>
      </w:r>
      <w:r>
        <w:rPr>
          <w:rFonts w:hint="eastAsia"/>
        </w:rPr>
        <w:t>ЛИТЕРАТУРЫ</w:t>
      </w:r>
    </w:p>
    <w:p w14:paraId="048AC8F9" w14:textId="77777777" w:rsidR="00055FE9" w:rsidRDefault="00055FE9" w:rsidP="00055FE9"/>
    <w:p w14:paraId="5B4CA44B" w14:textId="77777777" w:rsidR="00055FE9" w:rsidRDefault="00055FE9" w:rsidP="00055FE9">
      <w:r>
        <w:rPr>
          <w:rFonts w:hint="eastAsia"/>
        </w:rPr>
        <w:t>ПРИЛОЖЕНИЕ</w:t>
      </w:r>
    </w:p>
    <w:p w14:paraId="2647A5AF" w14:textId="77777777" w:rsidR="00055FE9" w:rsidRDefault="00055FE9" w:rsidP="00055FE9"/>
    <w:p w14:paraId="25ABE9F7" w14:textId="77777777" w:rsidR="00055FE9" w:rsidRDefault="00055FE9" w:rsidP="00055FE9">
      <w:r>
        <w:rPr>
          <w:rFonts w:hint="eastAsia"/>
        </w:rPr>
        <w:t>ПРИЛОЖЕНИЕ</w:t>
      </w:r>
    </w:p>
    <w:p w14:paraId="4F3B75D5" w14:textId="77777777" w:rsidR="00055FE9" w:rsidRDefault="00055FE9" w:rsidP="00055FE9"/>
    <w:p w14:paraId="4C14A752" w14:textId="372442B2" w:rsidR="00055FE9" w:rsidRPr="00055FE9" w:rsidRDefault="00055FE9" w:rsidP="00055FE9">
      <w:r>
        <w:rPr>
          <w:rFonts w:hint="eastAsia"/>
        </w:rPr>
        <w:t>ВВЕДЕНИЕ</w:t>
      </w:r>
    </w:p>
    <w:sectPr w:rsidR="00055FE9" w:rsidRPr="00055FE9" w:rsidSect="005135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9178D" w14:textId="77777777" w:rsidR="005135F0" w:rsidRDefault="005135F0">
      <w:pPr>
        <w:spacing w:after="0" w:line="240" w:lineRule="auto"/>
      </w:pPr>
      <w:r>
        <w:separator/>
      </w:r>
    </w:p>
  </w:endnote>
  <w:endnote w:type="continuationSeparator" w:id="0">
    <w:p w14:paraId="35007085" w14:textId="77777777" w:rsidR="005135F0" w:rsidRDefault="0051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ED14" w14:textId="77777777" w:rsidR="005135F0" w:rsidRDefault="005135F0"/>
    <w:p w14:paraId="0216ED03" w14:textId="77777777" w:rsidR="005135F0" w:rsidRDefault="005135F0"/>
    <w:p w14:paraId="448F5046" w14:textId="77777777" w:rsidR="005135F0" w:rsidRDefault="005135F0"/>
    <w:p w14:paraId="49077283" w14:textId="77777777" w:rsidR="005135F0" w:rsidRDefault="005135F0"/>
    <w:p w14:paraId="3DC0D758" w14:textId="77777777" w:rsidR="005135F0" w:rsidRDefault="005135F0"/>
    <w:p w14:paraId="2A1216F3" w14:textId="77777777" w:rsidR="005135F0" w:rsidRDefault="005135F0"/>
    <w:p w14:paraId="130722CD" w14:textId="77777777" w:rsidR="005135F0" w:rsidRDefault="005135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652089" wp14:editId="679E14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921D7" w14:textId="77777777" w:rsidR="005135F0" w:rsidRDefault="005135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6520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1921D7" w14:textId="77777777" w:rsidR="005135F0" w:rsidRDefault="005135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CEC0A2" w14:textId="77777777" w:rsidR="005135F0" w:rsidRDefault="005135F0"/>
    <w:p w14:paraId="7DC0B621" w14:textId="77777777" w:rsidR="005135F0" w:rsidRDefault="005135F0"/>
    <w:p w14:paraId="6518016E" w14:textId="77777777" w:rsidR="005135F0" w:rsidRDefault="005135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84EEC1" wp14:editId="24C838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2F0D1" w14:textId="77777777" w:rsidR="005135F0" w:rsidRDefault="005135F0"/>
                          <w:p w14:paraId="2EAD7BC3" w14:textId="77777777" w:rsidR="005135F0" w:rsidRDefault="005135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84EE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12F0D1" w14:textId="77777777" w:rsidR="005135F0" w:rsidRDefault="005135F0"/>
                    <w:p w14:paraId="2EAD7BC3" w14:textId="77777777" w:rsidR="005135F0" w:rsidRDefault="005135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FBB319" w14:textId="77777777" w:rsidR="005135F0" w:rsidRDefault="005135F0"/>
    <w:p w14:paraId="2712B3A1" w14:textId="77777777" w:rsidR="005135F0" w:rsidRDefault="005135F0">
      <w:pPr>
        <w:rPr>
          <w:sz w:val="2"/>
          <w:szCs w:val="2"/>
        </w:rPr>
      </w:pPr>
    </w:p>
    <w:p w14:paraId="1381F066" w14:textId="77777777" w:rsidR="005135F0" w:rsidRDefault="005135F0"/>
    <w:p w14:paraId="7AF02269" w14:textId="77777777" w:rsidR="005135F0" w:rsidRDefault="005135F0">
      <w:pPr>
        <w:spacing w:after="0" w:line="240" w:lineRule="auto"/>
      </w:pPr>
    </w:p>
  </w:footnote>
  <w:footnote w:type="continuationSeparator" w:id="0">
    <w:p w14:paraId="72CD640B" w14:textId="77777777" w:rsidR="005135F0" w:rsidRDefault="00513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5F0"/>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8092</TotalTime>
  <Pages>3</Pages>
  <Words>315</Words>
  <Characters>1798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738</cp:revision>
  <cp:lastPrinted>2009-02-06T05:36:00Z</cp:lastPrinted>
  <dcterms:created xsi:type="dcterms:W3CDTF">2024-01-07T13:43:00Z</dcterms:created>
  <dcterms:modified xsi:type="dcterms:W3CDTF">2024-01-19T18:36:00Z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