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Поберецька Вікторія Василівна, </w:t>
      </w:r>
      <w:r>
        <w:rPr>
          <w:rFonts w:ascii="CIDFont+F4" w:hAnsi="CIDFont+F4" w:cs="CIDFont+F4"/>
          <w:kern w:val="0"/>
          <w:sz w:val="28"/>
          <w:szCs w:val="28"/>
          <w:lang w:eastAsia="ru-RU"/>
        </w:rPr>
        <w:t>викладач філологічних дисциплін</w:t>
      </w:r>
    </w:p>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Комунального закладу вищої освіти «Барський гуманітарно-педагогічний</w:t>
      </w:r>
    </w:p>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коледж імені Михайла Грушевського», тема дисертації: «Підготовка</w:t>
      </w:r>
    </w:p>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майбутніх учителів початкових класів у педагогічних коледжах до</w:t>
      </w:r>
    </w:p>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інтегрованого навчання учнів», (011 Освітні, педагогічні науки).</w:t>
      </w:r>
    </w:p>
    <w:p w:rsidR="005E00B7" w:rsidRDefault="005E00B7" w:rsidP="005E00B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26.456.002 в Інституті вищої освіти</w:t>
      </w:r>
    </w:p>
    <w:p w:rsidR="00940FA1" w:rsidRPr="005E00B7" w:rsidRDefault="005E00B7" w:rsidP="005E00B7">
      <w:r>
        <w:rPr>
          <w:rFonts w:ascii="CIDFont+F4" w:hAnsi="CIDFont+F4" w:cs="CIDFont+F4"/>
          <w:kern w:val="0"/>
          <w:sz w:val="28"/>
          <w:szCs w:val="28"/>
          <w:lang w:eastAsia="ru-RU"/>
        </w:rPr>
        <w:t>НАПН України</w:t>
      </w:r>
    </w:p>
    <w:sectPr w:rsidR="00940FA1" w:rsidRPr="005E00B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5E00B7" w:rsidRPr="005E00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F3986-CEC5-4C2C-A3CD-268EFBD4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6602</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385</cp:revision>
  <cp:lastPrinted>2009-02-06T05:36:00Z</cp:lastPrinted>
  <dcterms:created xsi:type="dcterms:W3CDTF">2021-12-23T09:52:00Z</dcterms:created>
  <dcterms:modified xsi:type="dcterms:W3CDTF">2022-01-10T15:40:00Z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