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B8573C" w:rsidRDefault="00B8573C" w:rsidP="00B8573C">
      <w:r w:rsidRPr="000670A4">
        <w:rPr>
          <w:rFonts w:ascii="Times New Roman" w:eastAsia="Calibri" w:hAnsi="Times New Roman" w:cs="Times New Roman"/>
          <w:b/>
          <w:sz w:val="24"/>
          <w:szCs w:val="24"/>
        </w:rPr>
        <w:t>Михайленко Любов Федорівна,</w:t>
      </w:r>
      <w:r w:rsidRPr="000670A4">
        <w:rPr>
          <w:rFonts w:ascii="Times New Roman" w:eastAsia="Calibri" w:hAnsi="Times New Roman" w:cs="Times New Roman"/>
          <w:sz w:val="24"/>
          <w:szCs w:val="24"/>
        </w:rPr>
        <w:t xml:space="preserve"> доцент кафедри алгебри і методики навчання математики, Вінницький державний педагогічний університет імені Михайла Коцюбинського. Назва дисертації: «Формування методичної компетентності вчителя математики в умовах партнерської взаємодії педагогічного університету та школи». Шифр та назва спеціальності – 13.00.02 – теорія та методика навчання (математика). Спецрада Д 73.053.02 Черкаського національного університету імені Богдана Хмельницького</w:t>
      </w:r>
    </w:p>
    <w:sectPr w:rsidR="0064656E" w:rsidRPr="00B8573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B8573C" w:rsidRPr="00B8573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43051-6859-4E47-B65A-58408121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2117</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cp:revision>
  <cp:lastPrinted>2009-02-06T05:36:00Z</cp:lastPrinted>
  <dcterms:created xsi:type="dcterms:W3CDTF">2021-04-28T18:13:00Z</dcterms:created>
  <dcterms:modified xsi:type="dcterms:W3CDTF">2021-05-08T14:15:00Z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