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4B3500" w:rsidRDefault="004B3500" w:rsidP="004B3500">
      <w:r w:rsidRPr="00BD7777">
        <w:rPr>
          <w:rFonts w:ascii="Times New Roman" w:eastAsia="Times New Roman" w:hAnsi="Times New Roman" w:cs="Times New Roman"/>
          <w:b/>
          <w:bCs/>
          <w:kern w:val="24"/>
          <w:sz w:val="24"/>
          <w:szCs w:val="24"/>
          <w:lang w:eastAsia="ru-RU"/>
        </w:rPr>
        <w:t>Кулаковська Тетяна Анатоліївна</w:t>
      </w:r>
      <w:r w:rsidRPr="00BD7777">
        <w:rPr>
          <w:rFonts w:ascii="Times New Roman" w:eastAsia="Times New Roman" w:hAnsi="Times New Roman" w:cs="Times New Roman"/>
          <w:kern w:val="24"/>
          <w:sz w:val="24"/>
          <w:szCs w:val="24"/>
          <w:lang w:eastAsia="ru-RU"/>
        </w:rPr>
        <w:t>, доцент кафедри економіки промисловості Одеської національної академії харчових технологій. Назва дисертації: «Теоретико-методологічні засади антициклічного регулювання розвитку агропродовольчого сектору національної економіки». Шифр та назва спеціальності – 08.00.03 – економіка та управління національним господарством. Спецрада Д 41.177.02 Інституту проблем ринку та економіко-екологічних досліджень</w:t>
      </w:r>
    </w:p>
    <w:sectPr w:rsidR="0064656E" w:rsidRPr="004B350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D0261E">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D0261E">
                <w:pPr>
                  <w:spacing w:line="240" w:lineRule="auto"/>
                </w:pPr>
                <w:fldSimple w:instr=" PAGE \* MERGEFORMAT ">
                  <w:r w:rsidR="004B3500" w:rsidRPr="004B350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D0261E">
      <w:pPr>
        <w:rPr>
          <w:sz w:val="2"/>
          <w:szCs w:val="2"/>
        </w:rPr>
      </w:pPr>
      <w:r w:rsidRPr="00D0261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D0261E">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D0261E">
      <w:pPr>
        <w:rPr>
          <w:sz w:val="2"/>
          <w:szCs w:val="2"/>
        </w:rPr>
      </w:pPr>
      <w:r w:rsidRPr="00D0261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0BC5A-4C06-46AA-B8AE-558C3AFD4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1559</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125</cp:revision>
  <cp:lastPrinted>2009-02-06T05:36:00Z</cp:lastPrinted>
  <dcterms:created xsi:type="dcterms:W3CDTF">2021-04-28T18:13:00Z</dcterms:created>
  <dcterms:modified xsi:type="dcterms:W3CDTF">2021-05-05T15:04:00Z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