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EA9D"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Гузар</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Игорь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Богданович</w:t>
      </w:r>
      <w:r w:rsidRPr="00382F48">
        <w:rPr>
          <w:rFonts w:ascii="Helvetica" w:hAnsi="Helvetica" w:cs="Helvetica"/>
          <w:b/>
          <w:bCs/>
          <w:color w:val="222222"/>
          <w:sz w:val="21"/>
          <w:szCs w:val="21"/>
        </w:rPr>
        <w:t>.</w:t>
      </w:r>
    </w:p>
    <w:p w14:paraId="6D835981"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Три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фазы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усилении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воздействия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w:t>
      </w:r>
      <w:r w:rsidRPr="00382F48">
        <w:rPr>
          <w:rFonts w:ascii="Helvetica" w:hAnsi="Helvetica" w:cs="Helvetica"/>
          <w:b/>
          <w:bCs/>
          <w:color w:val="222222"/>
          <w:sz w:val="21"/>
          <w:szCs w:val="21"/>
        </w:rPr>
        <w:t xml:space="preserve"> : </w:t>
      </w:r>
      <w:r w:rsidRPr="00382F48">
        <w:rPr>
          <w:rFonts w:ascii="Helvetica" w:hAnsi="Helvetica" w:cs="Helvetica" w:hint="eastAsia"/>
          <w:b/>
          <w:bCs/>
          <w:color w:val="222222"/>
          <w:sz w:val="21"/>
          <w:szCs w:val="21"/>
        </w:rPr>
        <w:t>диссертация</w:t>
      </w:r>
      <w:r w:rsidRPr="00382F48">
        <w:rPr>
          <w:rFonts w:ascii="Helvetica" w:hAnsi="Helvetica" w:cs="Helvetica"/>
          <w:b/>
          <w:bCs/>
          <w:color w:val="222222"/>
          <w:sz w:val="21"/>
          <w:szCs w:val="21"/>
        </w:rPr>
        <w:t xml:space="preserve"> ... </w:t>
      </w:r>
      <w:r w:rsidRPr="00382F48">
        <w:rPr>
          <w:rFonts w:ascii="Helvetica" w:hAnsi="Helvetica" w:cs="Helvetica" w:hint="eastAsia"/>
          <w:b/>
          <w:bCs/>
          <w:color w:val="222222"/>
          <w:sz w:val="21"/>
          <w:szCs w:val="21"/>
        </w:rPr>
        <w:t>кандидата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наук</w:t>
      </w:r>
      <w:r w:rsidRPr="00382F48">
        <w:rPr>
          <w:rFonts w:ascii="Helvetica" w:hAnsi="Helvetica" w:cs="Helvetica"/>
          <w:b/>
          <w:bCs/>
          <w:color w:val="222222"/>
          <w:sz w:val="21"/>
          <w:szCs w:val="21"/>
        </w:rPr>
        <w:t xml:space="preserve"> : 03.00.02. - </w:t>
      </w:r>
      <w:r w:rsidRPr="00382F48">
        <w:rPr>
          <w:rFonts w:ascii="Helvetica" w:hAnsi="Helvetica" w:cs="Helvetica" w:hint="eastAsia"/>
          <w:b/>
          <w:bCs/>
          <w:color w:val="222222"/>
          <w:sz w:val="21"/>
          <w:szCs w:val="21"/>
        </w:rPr>
        <w:t>Пущино</w:t>
      </w:r>
      <w:r w:rsidRPr="00382F48">
        <w:rPr>
          <w:rFonts w:ascii="Helvetica" w:hAnsi="Helvetica" w:cs="Helvetica"/>
          <w:b/>
          <w:bCs/>
          <w:color w:val="222222"/>
          <w:sz w:val="21"/>
          <w:szCs w:val="21"/>
        </w:rPr>
        <w:t xml:space="preserve">, 1984. - 139 </w:t>
      </w:r>
      <w:r w:rsidRPr="00382F48">
        <w:rPr>
          <w:rFonts w:ascii="Helvetica" w:hAnsi="Helvetica" w:cs="Helvetica" w:hint="eastAsia"/>
          <w:b/>
          <w:bCs/>
          <w:color w:val="222222"/>
          <w:sz w:val="21"/>
          <w:szCs w:val="21"/>
        </w:rPr>
        <w:t>с</w:t>
      </w:r>
      <w:r w:rsidRPr="00382F48">
        <w:rPr>
          <w:rFonts w:ascii="Helvetica" w:hAnsi="Helvetica" w:cs="Helvetica"/>
          <w:b/>
          <w:bCs/>
          <w:color w:val="222222"/>
          <w:sz w:val="21"/>
          <w:szCs w:val="21"/>
        </w:rPr>
        <w:t xml:space="preserve">. : </w:t>
      </w:r>
      <w:r w:rsidRPr="00382F48">
        <w:rPr>
          <w:rFonts w:ascii="Helvetica" w:hAnsi="Helvetica" w:cs="Helvetica" w:hint="eastAsia"/>
          <w:b/>
          <w:bCs/>
          <w:color w:val="222222"/>
          <w:sz w:val="21"/>
          <w:szCs w:val="21"/>
        </w:rPr>
        <w:t>ил</w:t>
      </w:r>
      <w:r w:rsidRPr="00382F48">
        <w:rPr>
          <w:rFonts w:ascii="Helvetica" w:hAnsi="Helvetica" w:cs="Helvetica"/>
          <w:b/>
          <w:bCs/>
          <w:color w:val="222222"/>
          <w:sz w:val="21"/>
          <w:szCs w:val="21"/>
        </w:rPr>
        <w:t>.</w:t>
      </w:r>
    </w:p>
    <w:p w14:paraId="630DAD3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больше</w:t>
      </w:r>
    </w:p>
    <w:p w14:paraId="1EBADA7E"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Цитаты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текста</w:t>
      </w:r>
      <w:r w:rsidRPr="00382F48">
        <w:rPr>
          <w:rFonts w:ascii="Helvetica" w:hAnsi="Helvetica" w:cs="Helvetica"/>
          <w:b/>
          <w:bCs/>
          <w:color w:val="222222"/>
          <w:sz w:val="21"/>
          <w:szCs w:val="21"/>
        </w:rPr>
        <w:t>:</w:t>
      </w:r>
    </w:p>
    <w:p w14:paraId="015CE081"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стр</w:t>
      </w:r>
      <w:r w:rsidRPr="00382F48">
        <w:rPr>
          <w:rFonts w:ascii="Helvetica" w:hAnsi="Helvetica" w:cs="Helvetica"/>
          <w:b/>
          <w:bCs/>
          <w:color w:val="222222"/>
          <w:sz w:val="21"/>
          <w:szCs w:val="21"/>
        </w:rPr>
        <w:t>. 1</w:t>
      </w:r>
    </w:p>
    <w:p w14:paraId="631D685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w:t>
      </w:r>
      <w:r w:rsidRPr="00382F48">
        <w:rPr>
          <w:rFonts w:ascii="Helvetica" w:hAnsi="Helvetica" w:cs="Helvetica"/>
          <w:b/>
          <w:bCs/>
          <w:color w:val="222222"/>
          <w:sz w:val="21"/>
          <w:szCs w:val="21"/>
        </w:rPr>
        <w:t xml:space="preserve">I'SS^2&gt;/Mh3 </w:t>
      </w:r>
      <w:r w:rsidRPr="00382F48">
        <w:rPr>
          <w:rFonts w:ascii="Helvetica" w:hAnsi="Helvetica" w:cs="Helvetica" w:hint="eastAsia"/>
          <w:b/>
          <w:bCs/>
          <w:color w:val="222222"/>
          <w:sz w:val="21"/>
          <w:szCs w:val="21"/>
        </w:rPr>
        <w:t>АКАДНЖЯ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НАУК</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СССР</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ИНС</w:t>
      </w:r>
      <w:r w:rsidRPr="00382F48">
        <w:rPr>
          <w:rFonts w:ascii="Helvetica" w:hAnsi="Helvetica" w:cs="Helvetica"/>
          <w:b/>
          <w:bCs/>
          <w:color w:val="222222"/>
          <w:sz w:val="21"/>
          <w:szCs w:val="21"/>
        </w:rPr>
        <w:t>1'</w:t>
      </w:r>
      <w:r w:rsidRPr="00382F48">
        <w:rPr>
          <w:rFonts w:ascii="Helvetica" w:hAnsi="Helvetica" w:cs="Helvetica" w:hint="eastAsia"/>
          <w:b/>
          <w:bCs/>
          <w:color w:val="222222"/>
          <w:sz w:val="21"/>
          <w:szCs w:val="21"/>
        </w:rPr>
        <w:t>ИТ</w:t>
      </w:r>
      <w:r w:rsidRPr="00382F48">
        <w:rPr>
          <w:rFonts w:ascii="Helvetica" w:hAnsi="Helvetica" w:cs="Helvetica"/>
          <w:b/>
          <w:bCs/>
          <w:color w:val="222222"/>
          <w:sz w:val="21"/>
          <w:szCs w:val="21"/>
        </w:rPr>
        <w:t>7</w:t>
      </w:r>
      <w:r w:rsidRPr="00382F48">
        <w:rPr>
          <w:rFonts w:ascii="Helvetica" w:hAnsi="Helvetica" w:cs="Helvetica" w:hint="eastAsia"/>
          <w:b/>
          <w:bCs/>
          <w:color w:val="222222"/>
          <w:sz w:val="21"/>
          <w:szCs w:val="21"/>
        </w:rPr>
        <w:t>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БИОЛОГИЧЕСКОЙ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ШЗ</w:t>
      </w:r>
      <w:r w:rsidRPr="00382F48">
        <w:rPr>
          <w:rFonts w:ascii="Helvetica" w:hAnsi="Helvetica" w:cs="Helvetica"/>
          <w:b/>
          <w:bCs/>
          <w:color w:val="222222"/>
          <w:sz w:val="21"/>
          <w:szCs w:val="21"/>
        </w:rPr>
        <w:t>^-</w:t>
      </w:r>
      <w:r w:rsidRPr="00382F48">
        <w:rPr>
          <w:rFonts w:ascii="Helvetica" w:hAnsi="Helvetica" w:cs="Helvetica" w:hint="eastAsia"/>
          <w:b/>
          <w:bCs/>
          <w:color w:val="222222"/>
          <w:sz w:val="21"/>
          <w:szCs w:val="21"/>
        </w:rPr>
        <w:t>КИ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правах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рукописи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ГУЗАР</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ИГОРЬ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БОГДАНОВИЧ</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УД</w:t>
      </w:r>
      <w:r w:rsidRPr="00382F48">
        <w:rPr>
          <w:rFonts w:ascii="Helvetica" w:hAnsi="Helvetica" w:cs="Helvetica"/>
          <w:b/>
          <w:bCs/>
          <w:color w:val="222222"/>
          <w:sz w:val="21"/>
          <w:szCs w:val="21"/>
        </w:rPr>
        <w:t xml:space="preserve">[{ 577.158.4 </w:t>
      </w:r>
      <w:r w:rsidRPr="00382F48">
        <w:rPr>
          <w:rFonts w:ascii="Helvetica" w:hAnsi="Helvetica" w:cs="Helvetica" w:hint="eastAsia"/>
          <w:b/>
          <w:bCs/>
          <w:color w:val="222222"/>
          <w:sz w:val="21"/>
          <w:szCs w:val="21"/>
        </w:rPr>
        <w:t>ТРИ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ФАЗЫ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w:t>
      </w:r>
      <w:r w:rsidRPr="00382F48">
        <w:rPr>
          <w:rFonts w:ascii="Helvetica" w:hAnsi="Helvetica" w:cs="Helvetica"/>
          <w:b/>
          <w:bCs/>
          <w:color w:val="222222"/>
          <w:sz w:val="21"/>
          <w:szCs w:val="21"/>
        </w:rPr>
        <w:t>1</w:t>
      </w:r>
      <w:r w:rsidRPr="00382F48">
        <w:rPr>
          <w:rFonts w:ascii="Helvetica" w:hAnsi="Helvetica" w:cs="Helvetica" w:hint="eastAsia"/>
          <w:b/>
          <w:bCs/>
          <w:color w:val="222222"/>
          <w:sz w:val="21"/>
          <w:szCs w:val="21"/>
        </w:rPr>
        <w:t>ЩИНХ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УСИЛЕНИЙ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ВОЗДЕЙСТВИЯ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ОРГАШШ</w:t>
      </w:r>
      <w:r w:rsidRPr="00382F48">
        <w:rPr>
          <w:rFonts w:ascii="Helvetica" w:hAnsi="Helvetica" w:cs="Helvetica"/>
          <w:b/>
          <w:bCs/>
          <w:color w:val="222222"/>
          <w:sz w:val="21"/>
          <w:szCs w:val="21"/>
        </w:rPr>
        <w:t xml:space="preserve"> 0 3 . 0 0 . 0 2 - </w:t>
      </w:r>
      <w:r w:rsidRPr="00382F48">
        <w:rPr>
          <w:rFonts w:ascii="Helvetica" w:hAnsi="Helvetica" w:cs="Helvetica" w:hint="eastAsia"/>
          <w:b/>
          <w:bCs/>
          <w:color w:val="222222"/>
          <w:sz w:val="21"/>
          <w:szCs w:val="21"/>
        </w:rPr>
        <w:t>Био</w:t>
      </w:r>
      <w:r w:rsidRPr="00382F48">
        <w:rPr>
          <w:rFonts w:ascii="Helvetica" w:hAnsi="Helvetica" w:cs="Helvetica"/>
          <w:b/>
          <w:bCs/>
          <w:color w:val="222222"/>
          <w:sz w:val="21"/>
          <w:szCs w:val="21"/>
        </w:rPr>
        <w:t>(</w:t>
      </w:r>
      <w:r w:rsidRPr="00382F48">
        <w:rPr>
          <w:rFonts w:ascii="Helvetica" w:hAnsi="Helvetica" w:cs="Helvetica" w:hint="eastAsia"/>
          <w:b/>
          <w:bCs/>
          <w:color w:val="222222"/>
          <w:sz w:val="21"/>
          <w:szCs w:val="21"/>
        </w:rPr>
        <w:t>ттаика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Диссертация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соискание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ученой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степени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кандидата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наук</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Научные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руководители</w:t>
      </w:r>
      <w:r w:rsidRPr="00382F48">
        <w:rPr>
          <w:rFonts w:ascii="Helvetica" w:hAnsi="Helvetica" w:cs="Helvetica"/>
          <w:b/>
          <w:bCs/>
          <w:color w:val="222222"/>
          <w:sz w:val="21"/>
          <w:szCs w:val="21"/>
        </w:rPr>
        <w:t>:</w:t>
      </w:r>
    </w:p>
    <w:p w14:paraId="7A38A34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стр</w:t>
      </w:r>
      <w:r w:rsidRPr="00382F48">
        <w:rPr>
          <w:rFonts w:ascii="Helvetica" w:hAnsi="Helvetica" w:cs="Helvetica"/>
          <w:b/>
          <w:bCs/>
          <w:color w:val="222222"/>
          <w:sz w:val="21"/>
          <w:szCs w:val="21"/>
        </w:rPr>
        <w:t>. 5</w:t>
      </w:r>
    </w:p>
    <w:p w14:paraId="69DCBFA5"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отличаются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изме­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энергетического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обмена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физиологических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стрессовых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имеет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энергетического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объяс­</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сопряженное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возншшовение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фаз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торможения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активации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акциях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Изучение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системе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окисления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янтарной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может</w:t>
      </w:r>
      <w:r w:rsidRPr="00382F48">
        <w:rPr>
          <w:rFonts w:ascii="Helvetica" w:hAnsi="Helvetica" w:cs="Helvetica"/>
          <w:b/>
          <w:bCs/>
          <w:color w:val="222222"/>
          <w:sz w:val="21"/>
          <w:szCs w:val="21"/>
        </w:rPr>
        <w:t xml:space="preserve"> - 6 - </w:t>
      </w:r>
      <w:r w:rsidRPr="00382F48">
        <w:rPr>
          <w:rFonts w:ascii="Helvetica" w:hAnsi="Helvetica" w:cs="Helvetica" w:hint="eastAsia"/>
          <w:b/>
          <w:bCs/>
          <w:color w:val="222222"/>
          <w:sz w:val="21"/>
          <w:szCs w:val="21"/>
        </w:rPr>
        <w:t>быть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использовано</w:t>
      </w:r>
      <w:r w:rsidRPr="00382F48">
        <w:rPr>
          <w:rFonts w:ascii="Helvetica" w:hAnsi="Helvetica" w:cs="Helvetica"/>
          <w:b/>
          <w:bCs/>
          <w:color w:val="222222"/>
          <w:sz w:val="21"/>
          <w:szCs w:val="21"/>
        </w:rPr>
        <w:t>,</w:t>
      </w:r>
    </w:p>
    <w:p w14:paraId="54B109A9"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стр</w:t>
      </w:r>
      <w:r w:rsidRPr="00382F48">
        <w:rPr>
          <w:rFonts w:ascii="Helvetica" w:hAnsi="Helvetica" w:cs="Helvetica"/>
          <w:b/>
          <w:bCs/>
          <w:color w:val="222222"/>
          <w:sz w:val="21"/>
          <w:szCs w:val="21"/>
        </w:rPr>
        <w:t>. 116</w:t>
      </w:r>
    </w:p>
    <w:p w14:paraId="26CC87BD"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воздействие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вызывает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ясно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выра</w:t>
      </w:r>
      <w:r w:rsidRPr="00382F48">
        <w:rPr>
          <w:rFonts w:ascii="Helvetica" w:hAnsi="Helvetica" w:cs="Helvetica"/>
          <w:b/>
          <w:bCs/>
          <w:color w:val="222222"/>
          <w:sz w:val="21"/>
          <w:szCs w:val="21"/>
        </w:rPr>
        <w:t>^</w:t>
      </w:r>
      <w:r w:rsidRPr="00382F48">
        <w:rPr>
          <w:rFonts w:ascii="Helvetica" w:hAnsi="Helvetica" w:cs="Helvetica" w:hint="eastAsia"/>
          <w:b/>
          <w:bCs/>
          <w:color w:val="222222"/>
          <w:sz w:val="21"/>
          <w:szCs w:val="21"/>
        </w:rPr>
        <w:t>кеннуго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времени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трехфаз</w:t>
      </w:r>
      <w:r w:rsidRPr="00382F48">
        <w:rPr>
          <w:rFonts w:ascii="Helvetica" w:hAnsi="Helvetica" w:cs="Helvetica"/>
          <w:b/>
          <w:bCs/>
          <w:color w:val="222222"/>
          <w:sz w:val="21"/>
          <w:szCs w:val="21"/>
        </w:rPr>
        <w:t xml:space="preserve">- - 117 </w:t>
      </w:r>
      <w:r w:rsidRPr="00382F48">
        <w:rPr>
          <w:rFonts w:ascii="Helvetica" w:hAnsi="Helvetica" w:cs="Helvetica" w:hint="eastAsia"/>
          <w:b/>
          <w:bCs/>
          <w:color w:val="222222"/>
          <w:sz w:val="21"/>
          <w:szCs w:val="21"/>
        </w:rPr>
        <w:t>нуго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ответную</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реакцию</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особенно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характерной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для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воздействий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фазой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первичного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торможения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усилении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воздей­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ствия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трехфазность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исчезает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наблюдается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выраженная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фаза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активации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без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первичного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торможения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сопровождающаяся</w:t>
      </w:r>
    </w:p>
    <w:p w14:paraId="0F80345B" w14:textId="77777777" w:rsidR="00382F48" w:rsidRPr="00382F48" w:rsidRDefault="00382F48" w:rsidP="00382F48">
      <w:pPr>
        <w:rPr>
          <w:rFonts w:ascii="Helvetica" w:hAnsi="Helvetica" w:cs="Helvetica"/>
          <w:b/>
          <w:bCs/>
          <w:color w:val="222222"/>
          <w:sz w:val="21"/>
          <w:szCs w:val="21"/>
        </w:rPr>
      </w:pPr>
    </w:p>
    <w:p w14:paraId="4465409B"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Оглавление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диссертации</w:t>
      </w:r>
    </w:p>
    <w:p w14:paraId="7B6C40F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кандидат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наук</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Гузар</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Игорь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Богданович</w:t>
      </w:r>
    </w:p>
    <w:p w14:paraId="03052897"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lastRenderedPageBreak/>
        <w:t>ВВЕДЕНИЕ</w:t>
      </w:r>
    </w:p>
    <w:p w14:paraId="77F2C8D9" w14:textId="77777777" w:rsidR="00382F48" w:rsidRPr="00382F48" w:rsidRDefault="00382F48" w:rsidP="00382F48">
      <w:pPr>
        <w:rPr>
          <w:rFonts w:ascii="Helvetica" w:hAnsi="Helvetica" w:cs="Helvetica"/>
          <w:b/>
          <w:bCs/>
          <w:color w:val="222222"/>
          <w:sz w:val="21"/>
          <w:szCs w:val="21"/>
        </w:rPr>
      </w:pPr>
    </w:p>
    <w:p w14:paraId="38101C2E"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ГЛАВА</w:t>
      </w:r>
      <w:r w:rsidRPr="00382F48">
        <w:rPr>
          <w:rFonts w:ascii="Helvetica" w:hAnsi="Helvetica" w:cs="Helvetica"/>
          <w:b/>
          <w:bCs/>
          <w:color w:val="222222"/>
          <w:sz w:val="21"/>
          <w:szCs w:val="21"/>
        </w:rPr>
        <w:t xml:space="preserve"> I. </w:t>
      </w:r>
      <w:r w:rsidRPr="00382F48">
        <w:rPr>
          <w:rFonts w:ascii="Helvetica" w:hAnsi="Helvetica" w:cs="Helvetica" w:hint="eastAsia"/>
          <w:b/>
          <w:bCs/>
          <w:color w:val="222222"/>
          <w:sz w:val="21"/>
          <w:szCs w:val="21"/>
        </w:rPr>
        <w:t>ОБЗОР</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ЛИТЕРАТУРЫ</w:t>
      </w:r>
      <w:r w:rsidRPr="00382F48">
        <w:rPr>
          <w:rFonts w:ascii="Helvetica" w:hAnsi="Helvetica" w:cs="Helvetica"/>
          <w:b/>
          <w:bCs/>
          <w:color w:val="222222"/>
          <w:sz w:val="21"/>
          <w:szCs w:val="21"/>
        </w:rPr>
        <w:t>.</w:t>
      </w:r>
    </w:p>
    <w:p w14:paraId="5D15D81E" w14:textId="77777777" w:rsidR="00382F48" w:rsidRPr="00382F48" w:rsidRDefault="00382F48" w:rsidP="00382F48">
      <w:pPr>
        <w:rPr>
          <w:rFonts w:ascii="Helvetica" w:hAnsi="Helvetica" w:cs="Helvetica"/>
          <w:b/>
          <w:bCs/>
          <w:color w:val="222222"/>
          <w:sz w:val="21"/>
          <w:szCs w:val="21"/>
        </w:rPr>
      </w:pPr>
    </w:p>
    <w:p w14:paraId="2A10D4B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1.1. </w:t>
      </w:r>
      <w:r w:rsidRPr="00382F48">
        <w:rPr>
          <w:rFonts w:ascii="Helvetica" w:hAnsi="Helvetica" w:cs="Helvetica" w:hint="eastAsia"/>
          <w:b/>
          <w:bCs/>
          <w:color w:val="222222"/>
          <w:sz w:val="21"/>
          <w:szCs w:val="21"/>
        </w:rPr>
        <w:t>Реакции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цикла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трикарбоновых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кислот</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дыхательной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цепи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как</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сопряженные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процессы</w:t>
      </w:r>
    </w:p>
    <w:p w14:paraId="62BD0D7A" w14:textId="77777777" w:rsidR="00382F48" w:rsidRPr="00382F48" w:rsidRDefault="00382F48" w:rsidP="00382F48">
      <w:pPr>
        <w:rPr>
          <w:rFonts w:ascii="Helvetica" w:hAnsi="Helvetica" w:cs="Helvetica"/>
          <w:b/>
          <w:bCs/>
          <w:color w:val="222222"/>
          <w:sz w:val="21"/>
          <w:szCs w:val="21"/>
        </w:rPr>
      </w:pPr>
    </w:p>
    <w:p w14:paraId="09BAE67A"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1.2. </w:t>
      </w:r>
      <w:r w:rsidRPr="00382F48">
        <w:rPr>
          <w:rFonts w:ascii="Helvetica" w:hAnsi="Helvetica" w:cs="Helvetica" w:hint="eastAsia"/>
          <w:b/>
          <w:bCs/>
          <w:color w:val="222222"/>
          <w:sz w:val="21"/>
          <w:szCs w:val="21"/>
        </w:rPr>
        <w:t>Активность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сукцинатдегидрогеназы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восста</w:t>
      </w:r>
      <w:r w:rsidRPr="00382F48">
        <w:rPr>
          <w:rFonts w:ascii="Helvetica" w:hAnsi="Helvetica" w:cs="Helvetica"/>
          <w:b/>
          <w:bCs/>
          <w:color w:val="222222"/>
          <w:sz w:val="21"/>
          <w:szCs w:val="21"/>
        </w:rPr>
        <w:t>-</w:t>
      </w:r>
      <w:r w:rsidRPr="00382F48">
        <w:rPr>
          <w:rFonts w:ascii="Helvetica" w:hAnsi="Helvetica" w:cs="Helvetica" w:hint="eastAsia"/>
          <w:b/>
          <w:bCs/>
          <w:color w:val="222222"/>
          <w:sz w:val="21"/>
          <w:szCs w:val="21"/>
        </w:rPr>
        <w:t>новленность</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пиридиннуклеотидов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 </w:t>
      </w:r>
      <w:r w:rsidRPr="00382F48">
        <w:rPr>
          <w:rFonts w:ascii="Helvetica" w:hAnsi="Helvetica" w:cs="Helvetica" w:hint="eastAsia"/>
          <w:b/>
          <w:bCs/>
          <w:color w:val="222222"/>
          <w:sz w:val="21"/>
          <w:szCs w:val="21"/>
        </w:rPr>
        <w:t>показатели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функционального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состояния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ткани</w:t>
      </w:r>
    </w:p>
    <w:p w14:paraId="62289209" w14:textId="77777777" w:rsidR="00382F48" w:rsidRPr="00382F48" w:rsidRDefault="00382F48" w:rsidP="00382F48">
      <w:pPr>
        <w:rPr>
          <w:rFonts w:ascii="Helvetica" w:hAnsi="Helvetica" w:cs="Helvetica"/>
          <w:b/>
          <w:bCs/>
          <w:color w:val="222222"/>
          <w:sz w:val="21"/>
          <w:szCs w:val="21"/>
        </w:rPr>
      </w:pPr>
    </w:p>
    <w:p w14:paraId="49775A8E"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1.3. </w:t>
      </w:r>
      <w:r w:rsidRPr="00382F48">
        <w:rPr>
          <w:rFonts w:ascii="Helvetica" w:hAnsi="Helvetica" w:cs="Helvetica" w:hint="eastAsia"/>
          <w:b/>
          <w:bCs/>
          <w:color w:val="222222"/>
          <w:sz w:val="21"/>
          <w:szCs w:val="21"/>
        </w:rPr>
        <w:t>Малонатчувствительная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фракция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дыхания</w:t>
      </w:r>
    </w:p>
    <w:p w14:paraId="02D9DA06" w14:textId="77777777" w:rsidR="00382F48" w:rsidRPr="00382F48" w:rsidRDefault="00382F48" w:rsidP="00382F48">
      <w:pPr>
        <w:rPr>
          <w:rFonts w:ascii="Helvetica" w:hAnsi="Helvetica" w:cs="Helvetica"/>
          <w:b/>
          <w:bCs/>
          <w:color w:val="222222"/>
          <w:sz w:val="21"/>
          <w:szCs w:val="21"/>
        </w:rPr>
      </w:pPr>
    </w:p>
    <w:p w14:paraId="7A8DC2E3"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1.4. </w:t>
      </w:r>
      <w:r w:rsidRPr="00382F48">
        <w:rPr>
          <w:rFonts w:ascii="Helvetica" w:hAnsi="Helvetica" w:cs="Helvetica" w:hint="eastAsia"/>
          <w:b/>
          <w:bCs/>
          <w:color w:val="222222"/>
          <w:sz w:val="21"/>
          <w:szCs w:val="21"/>
        </w:rPr>
        <w:t>Реакции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восстанавливающие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окисляющие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пи</w:t>
      </w:r>
      <w:r w:rsidRPr="00382F48">
        <w:rPr>
          <w:rFonts w:ascii="Helvetica" w:hAnsi="Helvetica" w:cs="Helvetica"/>
          <w:b/>
          <w:bCs/>
          <w:color w:val="222222"/>
          <w:sz w:val="21"/>
          <w:szCs w:val="21"/>
        </w:rPr>
        <w:t>-</w:t>
      </w:r>
      <w:r w:rsidRPr="00382F48">
        <w:rPr>
          <w:rFonts w:ascii="Helvetica" w:hAnsi="Helvetica" w:cs="Helvetica" w:hint="eastAsia"/>
          <w:b/>
          <w:bCs/>
          <w:color w:val="222222"/>
          <w:sz w:val="21"/>
          <w:szCs w:val="21"/>
        </w:rPr>
        <w:t>ридиннуклеотиды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митохондриях</w:t>
      </w:r>
    </w:p>
    <w:p w14:paraId="2B7A6CD7" w14:textId="77777777" w:rsidR="00382F48" w:rsidRPr="00382F48" w:rsidRDefault="00382F48" w:rsidP="00382F48">
      <w:pPr>
        <w:rPr>
          <w:rFonts w:ascii="Helvetica" w:hAnsi="Helvetica" w:cs="Helvetica"/>
          <w:b/>
          <w:bCs/>
          <w:color w:val="222222"/>
          <w:sz w:val="21"/>
          <w:szCs w:val="21"/>
        </w:rPr>
      </w:pPr>
    </w:p>
    <w:p w14:paraId="12AE2D94"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1.5. </w:t>
      </w:r>
      <w:r w:rsidRPr="00382F48">
        <w:rPr>
          <w:rFonts w:ascii="Helvetica" w:hAnsi="Helvetica" w:cs="Helvetica" w:hint="eastAsia"/>
          <w:b/>
          <w:bCs/>
          <w:color w:val="222222"/>
          <w:sz w:val="21"/>
          <w:szCs w:val="21"/>
        </w:rPr>
        <w:t>Действие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адреналина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функциональное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состояние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печени</w:t>
      </w:r>
    </w:p>
    <w:p w14:paraId="3F174674" w14:textId="77777777" w:rsidR="00382F48" w:rsidRPr="00382F48" w:rsidRDefault="00382F48" w:rsidP="00382F48">
      <w:pPr>
        <w:rPr>
          <w:rFonts w:ascii="Helvetica" w:hAnsi="Helvetica" w:cs="Helvetica"/>
          <w:b/>
          <w:bCs/>
          <w:color w:val="222222"/>
          <w:sz w:val="21"/>
          <w:szCs w:val="21"/>
        </w:rPr>
      </w:pPr>
    </w:p>
    <w:p w14:paraId="7AF6B91D"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1.6. </w:t>
      </w:r>
      <w:r w:rsidRPr="00382F48">
        <w:rPr>
          <w:rFonts w:ascii="Helvetica" w:hAnsi="Helvetica" w:cs="Helvetica" w:hint="eastAsia"/>
          <w:b/>
          <w:bCs/>
          <w:color w:val="222222"/>
          <w:sz w:val="21"/>
          <w:szCs w:val="21"/>
        </w:rPr>
        <w:t>Ионизированный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воздух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его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действие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w:t>
      </w:r>
    </w:p>
    <w:p w14:paraId="662879BB" w14:textId="77777777" w:rsidR="00382F48" w:rsidRPr="00382F48" w:rsidRDefault="00382F48" w:rsidP="00382F48">
      <w:pPr>
        <w:rPr>
          <w:rFonts w:ascii="Helvetica" w:hAnsi="Helvetica" w:cs="Helvetica"/>
          <w:b/>
          <w:bCs/>
          <w:color w:val="222222"/>
          <w:sz w:val="21"/>
          <w:szCs w:val="21"/>
        </w:rPr>
      </w:pPr>
    </w:p>
    <w:p w14:paraId="39D2DFDD"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1.6.1. </w:t>
      </w:r>
      <w:r w:rsidRPr="00382F48">
        <w:rPr>
          <w:rFonts w:ascii="Helvetica" w:hAnsi="Helvetica" w:cs="Helvetica" w:hint="eastAsia"/>
          <w:b/>
          <w:bCs/>
          <w:color w:val="222222"/>
          <w:sz w:val="21"/>
          <w:szCs w:val="21"/>
        </w:rPr>
        <w:t>Физическая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природа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аэроионов</w:t>
      </w:r>
    </w:p>
    <w:p w14:paraId="69E2EE76" w14:textId="77777777" w:rsidR="00382F48" w:rsidRPr="00382F48" w:rsidRDefault="00382F48" w:rsidP="00382F48">
      <w:pPr>
        <w:rPr>
          <w:rFonts w:ascii="Helvetica" w:hAnsi="Helvetica" w:cs="Helvetica"/>
          <w:b/>
          <w:bCs/>
          <w:color w:val="222222"/>
          <w:sz w:val="21"/>
          <w:szCs w:val="21"/>
        </w:rPr>
      </w:pPr>
    </w:p>
    <w:p w14:paraId="41E30227"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1.6.2. </w:t>
      </w:r>
      <w:r w:rsidRPr="00382F48">
        <w:rPr>
          <w:rFonts w:ascii="Helvetica" w:hAnsi="Helvetica" w:cs="Helvetica" w:hint="eastAsia"/>
          <w:b/>
          <w:bCs/>
          <w:color w:val="222222"/>
          <w:sz w:val="21"/>
          <w:szCs w:val="21"/>
        </w:rPr>
        <w:t>Генераторы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аэроионов</w:t>
      </w:r>
    </w:p>
    <w:p w14:paraId="3CD6717A" w14:textId="77777777" w:rsidR="00382F48" w:rsidRPr="00382F48" w:rsidRDefault="00382F48" w:rsidP="00382F48">
      <w:pPr>
        <w:rPr>
          <w:rFonts w:ascii="Helvetica" w:hAnsi="Helvetica" w:cs="Helvetica"/>
          <w:b/>
          <w:bCs/>
          <w:color w:val="222222"/>
          <w:sz w:val="21"/>
          <w:szCs w:val="21"/>
        </w:rPr>
      </w:pPr>
    </w:p>
    <w:p w14:paraId="09CC30F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1.6.3. </w:t>
      </w:r>
      <w:r w:rsidRPr="00382F48">
        <w:rPr>
          <w:rFonts w:ascii="Helvetica" w:hAnsi="Helvetica" w:cs="Helvetica" w:hint="eastAsia"/>
          <w:b/>
          <w:bCs/>
          <w:color w:val="222222"/>
          <w:sz w:val="21"/>
          <w:szCs w:val="21"/>
        </w:rPr>
        <w:t>Ответные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действие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аэроионов</w:t>
      </w:r>
    </w:p>
    <w:p w14:paraId="797F0676" w14:textId="77777777" w:rsidR="00382F48" w:rsidRPr="00382F48" w:rsidRDefault="00382F48" w:rsidP="00382F48">
      <w:pPr>
        <w:rPr>
          <w:rFonts w:ascii="Helvetica" w:hAnsi="Helvetica" w:cs="Helvetica"/>
          <w:b/>
          <w:bCs/>
          <w:color w:val="222222"/>
          <w:sz w:val="21"/>
          <w:szCs w:val="21"/>
        </w:rPr>
      </w:pPr>
    </w:p>
    <w:p w14:paraId="1927C672"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lastRenderedPageBreak/>
        <w:t>ГЛАВА</w:t>
      </w:r>
      <w:r w:rsidRPr="00382F48">
        <w:rPr>
          <w:rFonts w:ascii="Helvetica" w:hAnsi="Helvetica" w:cs="Helvetica"/>
          <w:b/>
          <w:bCs/>
          <w:color w:val="222222"/>
          <w:sz w:val="21"/>
          <w:szCs w:val="21"/>
        </w:rPr>
        <w:t xml:space="preserve"> 2. </w:t>
      </w:r>
      <w:r w:rsidRPr="00382F48">
        <w:rPr>
          <w:rFonts w:ascii="Helvetica" w:hAnsi="Helvetica" w:cs="Helvetica" w:hint="eastAsia"/>
          <w:b/>
          <w:bCs/>
          <w:color w:val="222222"/>
          <w:sz w:val="21"/>
          <w:szCs w:val="21"/>
        </w:rPr>
        <w:t>МАТЕРИАЛЫ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МЕТОДЫ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ИССЛЕДОВАНИЙ</w:t>
      </w:r>
      <w:r w:rsidRPr="00382F48">
        <w:rPr>
          <w:rFonts w:ascii="Helvetica" w:hAnsi="Helvetica" w:cs="Helvetica"/>
          <w:b/>
          <w:bCs/>
          <w:color w:val="222222"/>
          <w:sz w:val="21"/>
          <w:szCs w:val="21"/>
        </w:rPr>
        <w:t>.</w:t>
      </w:r>
    </w:p>
    <w:p w14:paraId="25F4B458" w14:textId="77777777" w:rsidR="00382F48" w:rsidRPr="00382F48" w:rsidRDefault="00382F48" w:rsidP="00382F48">
      <w:pPr>
        <w:rPr>
          <w:rFonts w:ascii="Helvetica" w:hAnsi="Helvetica" w:cs="Helvetica"/>
          <w:b/>
          <w:bCs/>
          <w:color w:val="222222"/>
          <w:sz w:val="21"/>
          <w:szCs w:val="21"/>
        </w:rPr>
      </w:pPr>
    </w:p>
    <w:p w14:paraId="37B75EE6"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2.1. </w:t>
      </w:r>
      <w:r w:rsidRPr="00382F48">
        <w:rPr>
          <w:rFonts w:ascii="Helvetica" w:hAnsi="Helvetica" w:cs="Helvetica" w:hint="eastAsia"/>
          <w:b/>
          <w:bCs/>
          <w:color w:val="222222"/>
          <w:sz w:val="21"/>
          <w:szCs w:val="21"/>
        </w:rPr>
        <w:t>Комплекс</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условий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для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физиологических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исследований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w:t>
      </w:r>
    </w:p>
    <w:p w14:paraId="10C0699C" w14:textId="77777777" w:rsidR="00382F48" w:rsidRPr="00382F48" w:rsidRDefault="00382F48" w:rsidP="00382F48">
      <w:pPr>
        <w:rPr>
          <w:rFonts w:ascii="Helvetica" w:hAnsi="Helvetica" w:cs="Helvetica"/>
          <w:b/>
          <w:bCs/>
          <w:color w:val="222222"/>
          <w:sz w:val="21"/>
          <w:szCs w:val="21"/>
        </w:rPr>
      </w:pPr>
    </w:p>
    <w:p w14:paraId="40A04729"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2.1.1. </w:t>
      </w:r>
      <w:r w:rsidRPr="00382F48">
        <w:rPr>
          <w:rFonts w:ascii="Helvetica" w:hAnsi="Helvetica" w:cs="Helvetica" w:hint="eastAsia"/>
          <w:b/>
          <w:bCs/>
          <w:color w:val="222222"/>
          <w:sz w:val="21"/>
          <w:szCs w:val="21"/>
        </w:rPr>
        <w:t>Препараты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хорошо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сохраняющие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состояние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организме</w:t>
      </w:r>
    </w:p>
    <w:p w14:paraId="5FD6C04A" w14:textId="77777777" w:rsidR="00382F48" w:rsidRPr="00382F48" w:rsidRDefault="00382F48" w:rsidP="00382F48">
      <w:pPr>
        <w:rPr>
          <w:rFonts w:ascii="Helvetica" w:hAnsi="Helvetica" w:cs="Helvetica"/>
          <w:b/>
          <w:bCs/>
          <w:color w:val="222222"/>
          <w:sz w:val="21"/>
          <w:szCs w:val="21"/>
        </w:rPr>
      </w:pPr>
    </w:p>
    <w:p w14:paraId="4C9BD343"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2.1.2. </w:t>
      </w:r>
      <w:r w:rsidRPr="00382F48">
        <w:rPr>
          <w:rFonts w:ascii="Helvetica" w:hAnsi="Helvetica" w:cs="Helvetica" w:hint="eastAsia"/>
          <w:b/>
          <w:bCs/>
          <w:color w:val="222222"/>
          <w:sz w:val="21"/>
          <w:szCs w:val="21"/>
        </w:rPr>
        <w:t>Условия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работы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животными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физиологических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исследованиях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p>
    <w:p w14:paraId="11049F43" w14:textId="77777777" w:rsidR="00382F48" w:rsidRPr="00382F48" w:rsidRDefault="00382F48" w:rsidP="00382F48">
      <w:pPr>
        <w:rPr>
          <w:rFonts w:ascii="Helvetica" w:hAnsi="Helvetica" w:cs="Helvetica"/>
          <w:b/>
          <w:bCs/>
          <w:color w:val="222222"/>
          <w:sz w:val="21"/>
          <w:szCs w:val="21"/>
        </w:rPr>
      </w:pPr>
    </w:p>
    <w:p w14:paraId="795E92B8"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2.2. </w:t>
      </w:r>
      <w:r w:rsidRPr="00382F48">
        <w:rPr>
          <w:rFonts w:ascii="Helvetica" w:hAnsi="Helvetica" w:cs="Helvetica" w:hint="eastAsia"/>
          <w:b/>
          <w:bCs/>
          <w:color w:val="222222"/>
          <w:sz w:val="21"/>
          <w:szCs w:val="21"/>
        </w:rPr>
        <w:t>Выделение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печени</w:t>
      </w:r>
      <w:r w:rsidRPr="00382F48">
        <w:rPr>
          <w:rFonts w:ascii="Helvetica" w:hAnsi="Helvetica" w:cs="Helvetica"/>
          <w:b/>
          <w:bCs/>
          <w:color w:val="222222"/>
          <w:sz w:val="21"/>
          <w:szCs w:val="21"/>
        </w:rPr>
        <w:t>.</w:t>
      </w:r>
    </w:p>
    <w:p w14:paraId="3C2FA4B0" w14:textId="77777777" w:rsidR="00382F48" w:rsidRPr="00382F48" w:rsidRDefault="00382F48" w:rsidP="00382F48">
      <w:pPr>
        <w:rPr>
          <w:rFonts w:ascii="Helvetica" w:hAnsi="Helvetica" w:cs="Helvetica"/>
          <w:b/>
          <w:bCs/>
          <w:color w:val="222222"/>
          <w:sz w:val="21"/>
          <w:szCs w:val="21"/>
        </w:rPr>
      </w:pPr>
    </w:p>
    <w:p w14:paraId="0ACDD9EB"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2.3. </w:t>
      </w:r>
      <w:r w:rsidRPr="00382F48">
        <w:rPr>
          <w:rFonts w:ascii="Helvetica" w:hAnsi="Helvetica" w:cs="Helvetica" w:hint="eastAsia"/>
          <w:b/>
          <w:bCs/>
          <w:color w:val="222222"/>
          <w:sz w:val="21"/>
          <w:szCs w:val="21"/>
        </w:rPr>
        <w:t>Полярографическое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измерение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скорости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поглощения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кислорода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митохондриями</w:t>
      </w:r>
      <w:r w:rsidRPr="00382F48">
        <w:rPr>
          <w:rFonts w:ascii="Helvetica" w:hAnsi="Helvetica" w:cs="Helvetica"/>
          <w:b/>
          <w:bCs/>
          <w:color w:val="222222"/>
          <w:sz w:val="21"/>
          <w:szCs w:val="21"/>
        </w:rPr>
        <w:t>.</w:t>
      </w:r>
    </w:p>
    <w:p w14:paraId="162DC804" w14:textId="77777777" w:rsidR="00382F48" w:rsidRPr="00382F48" w:rsidRDefault="00382F48" w:rsidP="00382F48">
      <w:pPr>
        <w:rPr>
          <w:rFonts w:ascii="Helvetica" w:hAnsi="Helvetica" w:cs="Helvetica"/>
          <w:b/>
          <w:bCs/>
          <w:color w:val="222222"/>
          <w:sz w:val="21"/>
          <w:szCs w:val="21"/>
        </w:rPr>
      </w:pPr>
    </w:p>
    <w:p w14:paraId="755F0B68"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2.4. </w:t>
      </w:r>
      <w:r w:rsidRPr="00382F48">
        <w:rPr>
          <w:rFonts w:ascii="Helvetica" w:hAnsi="Helvetica" w:cs="Helvetica" w:hint="eastAsia"/>
          <w:b/>
          <w:bCs/>
          <w:color w:val="222222"/>
          <w:sz w:val="21"/>
          <w:szCs w:val="21"/>
        </w:rPr>
        <w:t>Измерение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флуоресценции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пиридиннуклеотидов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p>
    <w:p w14:paraId="5A457955" w14:textId="77777777" w:rsidR="00382F48" w:rsidRPr="00382F48" w:rsidRDefault="00382F48" w:rsidP="00382F48">
      <w:pPr>
        <w:rPr>
          <w:rFonts w:ascii="Helvetica" w:hAnsi="Helvetica" w:cs="Helvetica"/>
          <w:b/>
          <w:bCs/>
          <w:color w:val="222222"/>
          <w:sz w:val="21"/>
          <w:szCs w:val="21"/>
        </w:rPr>
      </w:pPr>
    </w:p>
    <w:p w14:paraId="364CA917"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hint="eastAsia"/>
          <w:b/>
          <w:bCs/>
          <w:color w:val="222222"/>
          <w:sz w:val="21"/>
          <w:szCs w:val="21"/>
        </w:rPr>
        <w:t>ГЛАВА</w:t>
      </w:r>
      <w:r w:rsidRPr="00382F48">
        <w:rPr>
          <w:rFonts w:ascii="Helvetica" w:hAnsi="Helvetica" w:cs="Helvetica"/>
          <w:b/>
          <w:bCs/>
          <w:color w:val="222222"/>
          <w:sz w:val="21"/>
          <w:szCs w:val="21"/>
        </w:rPr>
        <w:t xml:space="preserve"> 3. </w:t>
      </w:r>
      <w:r w:rsidRPr="00382F48">
        <w:rPr>
          <w:rFonts w:ascii="Helvetica" w:hAnsi="Helvetica" w:cs="Helvetica" w:hint="eastAsia"/>
          <w:b/>
          <w:bCs/>
          <w:color w:val="222222"/>
          <w:sz w:val="21"/>
          <w:szCs w:val="21"/>
        </w:rPr>
        <w:t>РЕЗУЛЬТАТЫ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ОБСУВДЕНИЕ</w:t>
      </w:r>
    </w:p>
    <w:p w14:paraId="35FFB0D2" w14:textId="77777777" w:rsidR="00382F48" w:rsidRPr="00382F48" w:rsidRDefault="00382F48" w:rsidP="00382F48">
      <w:pPr>
        <w:rPr>
          <w:rFonts w:ascii="Helvetica" w:hAnsi="Helvetica" w:cs="Helvetica"/>
          <w:b/>
          <w:bCs/>
          <w:color w:val="222222"/>
          <w:sz w:val="21"/>
          <w:szCs w:val="21"/>
        </w:rPr>
      </w:pPr>
    </w:p>
    <w:p w14:paraId="2D2F3D7C"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3.1. </w:t>
      </w:r>
      <w:r w:rsidRPr="00382F48">
        <w:rPr>
          <w:rFonts w:ascii="Helvetica" w:hAnsi="Helvetica" w:cs="Helvetica" w:hint="eastAsia"/>
          <w:b/>
          <w:bCs/>
          <w:color w:val="222222"/>
          <w:sz w:val="21"/>
          <w:szCs w:val="21"/>
        </w:rPr>
        <w:t>Разработка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полярографических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методов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анализа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системы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окисления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янтарной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кислоты</w:t>
      </w:r>
    </w:p>
    <w:p w14:paraId="085685AF" w14:textId="77777777" w:rsidR="00382F48" w:rsidRPr="00382F48" w:rsidRDefault="00382F48" w:rsidP="00382F48">
      <w:pPr>
        <w:rPr>
          <w:rFonts w:ascii="Helvetica" w:hAnsi="Helvetica" w:cs="Helvetica"/>
          <w:b/>
          <w:bCs/>
          <w:color w:val="222222"/>
          <w:sz w:val="21"/>
          <w:szCs w:val="21"/>
        </w:rPr>
      </w:pPr>
    </w:p>
    <w:p w14:paraId="7A53308F"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3.2. </w:t>
      </w:r>
      <w:r w:rsidRPr="00382F48">
        <w:rPr>
          <w:rFonts w:ascii="Helvetica" w:hAnsi="Helvetica" w:cs="Helvetica" w:hint="eastAsia"/>
          <w:b/>
          <w:bCs/>
          <w:color w:val="222222"/>
          <w:sz w:val="21"/>
          <w:szCs w:val="21"/>
        </w:rPr>
        <w:t>Действие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физиологических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доз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микродоз</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адреналина</w:t>
      </w:r>
    </w:p>
    <w:p w14:paraId="647AE1AC" w14:textId="77777777" w:rsidR="00382F48" w:rsidRPr="00382F48" w:rsidRDefault="00382F48" w:rsidP="00382F48">
      <w:pPr>
        <w:rPr>
          <w:rFonts w:ascii="Helvetica" w:hAnsi="Helvetica" w:cs="Helvetica"/>
          <w:b/>
          <w:bCs/>
          <w:color w:val="222222"/>
          <w:sz w:val="21"/>
          <w:szCs w:val="21"/>
        </w:rPr>
      </w:pPr>
    </w:p>
    <w:p w14:paraId="593069E9"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3.3. </w:t>
      </w:r>
      <w:r w:rsidRPr="00382F48">
        <w:rPr>
          <w:rFonts w:ascii="Helvetica" w:hAnsi="Helvetica" w:cs="Helvetica" w:hint="eastAsia"/>
          <w:b/>
          <w:bCs/>
          <w:color w:val="222222"/>
          <w:sz w:val="21"/>
          <w:szCs w:val="21"/>
        </w:rPr>
        <w:t>Изменения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системы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окисления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янтарной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кислоты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при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стрессе</w:t>
      </w:r>
    </w:p>
    <w:p w14:paraId="315BF519" w14:textId="77777777" w:rsidR="00382F48" w:rsidRPr="00382F48" w:rsidRDefault="00382F48" w:rsidP="00382F48">
      <w:pPr>
        <w:rPr>
          <w:rFonts w:ascii="Helvetica" w:hAnsi="Helvetica" w:cs="Helvetica"/>
          <w:b/>
          <w:bCs/>
          <w:color w:val="222222"/>
          <w:sz w:val="21"/>
          <w:szCs w:val="21"/>
        </w:rPr>
      </w:pPr>
    </w:p>
    <w:p w14:paraId="2FD697AD"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lastRenderedPageBreak/>
        <w:t xml:space="preserve">3.4. </w:t>
      </w:r>
      <w:r w:rsidRPr="00382F48">
        <w:rPr>
          <w:rFonts w:ascii="Helvetica" w:hAnsi="Helvetica" w:cs="Helvetica" w:hint="eastAsia"/>
          <w:b/>
          <w:bCs/>
          <w:color w:val="222222"/>
          <w:sz w:val="21"/>
          <w:szCs w:val="21"/>
        </w:rPr>
        <w:t>Влияние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кратковременного</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покоя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после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стресса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на</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состояние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системы</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окисления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янтарной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кислоты</w:t>
      </w:r>
      <w:r w:rsidRPr="00382F48">
        <w:rPr>
          <w:rFonts w:ascii="Helvetica" w:hAnsi="Helvetica" w:cs="Helvetica"/>
          <w:b/>
          <w:bCs/>
          <w:color w:val="222222"/>
          <w:sz w:val="21"/>
          <w:szCs w:val="21"/>
        </w:rPr>
        <w:t>.</w:t>
      </w:r>
    </w:p>
    <w:p w14:paraId="56858849" w14:textId="77777777" w:rsidR="00382F48" w:rsidRPr="00382F48" w:rsidRDefault="00382F48" w:rsidP="00382F48">
      <w:pPr>
        <w:rPr>
          <w:rFonts w:ascii="Helvetica" w:hAnsi="Helvetica" w:cs="Helvetica"/>
          <w:b/>
          <w:bCs/>
          <w:color w:val="222222"/>
          <w:sz w:val="21"/>
          <w:szCs w:val="21"/>
        </w:rPr>
      </w:pPr>
    </w:p>
    <w:p w14:paraId="5BCA3A73"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3.5. </w:t>
      </w:r>
      <w:r w:rsidRPr="00382F48">
        <w:rPr>
          <w:rFonts w:ascii="Helvetica" w:hAnsi="Helvetica" w:cs="Helvetica" w:hint="eastAsia"/>
          <w:b/>
          <w:bCs/>
          <w:color w:val="222222"/>
          <w:sz w:val="21"/>
          <w:szCs w:val="21"/>
        </w:rPr>
        <w:t>Нормализация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аэроионами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функциональных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изменений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реакциях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вызванных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стрессом</w:t>
      </w:r>
    </w:p>
    <w:p w14:paraId="78313720" w14:textId="77777777" w:rsidR="00382F48" w:rsidRPr="00382F48" w:rsidRDefault="00382F48" w:rsidP="00382F48">
      <w:pPr>
        <w:rPr>
          <w:rFonts w:ascii="Helvetica" w:hAnsi="Helvetica" w:cs="Helvetica"/>
          <w:b/>
          <w:bCs/>
          <w:color w:val="222222"/>
          <w:sz w:val="21"/>
          <w:szCs w:val="21"/>
        </w:rPr>
      </w:pPr>
    </w:p>
    <w:p w14:paraId="131CAF4E" w14:textId="77777777" w:rsidR="00382F48" w:rsidRPr="00382F48" w:rsidRDefault="00382F48" w:rsidP="00382F48">
      <w:pPr>
        <w:rPr>
          <w:rFonts w:ascii="Helvetica" w:hAnsi="Helvetica" w:cs="Helvetica"/>
          <w:b/>
          <w:bCs/>
          <w:color w:val="222222"/>
          <w:sz w:val="21"/>
          <w:szCs w:val="21"/>
        </w:rPr>
      </w:pPr>
      <w:r w:rsidRPr="00382F48">
        <w:rPr>
          <w:rFonts w:ascii="Helvetica" w:hAnsi="Helvetica" w:cs="Helvetica"/>
          <w:b/>
          <w:bCs/>
          <w:color w:val="222222"/>
          <w:sz w:val="21"/>
          <w:szCs w:val="21"/>
        </w:rPr>
        <w:t xml:space="preserve">3.6. </w:t>
      </w:r>
      <w:r w:rsidRPr="00382F48">
        <w:rPr>
          <w:rFonts w:ascii="Helvetica" w:hAnsi="Helvetica" w:cs="Helvetica" w:hint="eastAsia"/>
          <w:b/>
          <w:bCs/>
          <w:color w:val="222222"/>
          <w:sz w:val="21"/>
          <w:szCs w:val="21"/>
        </w:rPr>
        <w:t>Сравнение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дыхания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гомогенатов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изолированных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митохондрий</w:t>
      </w:r>
      <w:r w:rsidRPr="00382F48">
        <w:rPr>
          <w:rFonts w:ascii="Helvetica" w:hAnsi="Helvetica" w:cs="Helvetica"/>
          <w:b/>
          <w:bCs/>
          <w:color w:val="222222"/>
          <w:sz w:val="21"/>
          <w:szCs w:val="21"/>
        </w:rPr>
        <w:t>.</w:t>
      </w:r>
    </w:p>
    <w:p w14:paraId="4E7DED5F" w14:textId="77777777" w:rsidR="00382F48" w:rsidRPr="00382F48" w:rsidRDefault="00382F48" w:rsidP="00382F48">
      <w:pPr>
        <w:rPr>
          <w:rFonts w:ascii="Helvetica" w:hAnsi="Helvetica" w:cs="Helvetica"/>
          <w:b/>
          <w:bCs/>
          <w:color w:val="222222"/>
          <w:sz w:val="21"/>
          <w:szCs w:val="21"/>
        </w:rPr>
      </w:pPr>
    </w:p>
    <w:p w14:paraId="0C1B29AA" w14:textId="50082B87" w:rsidR="008A0C40" w:rsidRPr="00382F48" w:rsidRDefault="00382F48" w:rsidP="00382F48">
      <w:r w:rsidRPr="00382F48">
        <w:rPr>
          <w:rFonts w:ascii="Helvetica" w:hAnsi="Helvetica" w:cs="Helvetica"/>
          <w:b/>
          <w:bCs/>
          <w:color w:val="222222"/>
          <w:sz w:val="21"/>
          <w:szCs w:val="21"/>
        </w:rPr>
        <w:t xml:space="preserve">3.7. </w:t>
      </w:r>
      <w:r w:rsidRPr="00382F48">
        <w:rPr>
          <w:rFonts w:ascii="Helvetica" w:hAnsi="Helvetica" w:cs="Helvetica" w:hint="eastAsia"/>
          <w:b/>
          <w:bCs/>
          <w:color w:val="222222"/>
          <w:sz w:val="21"/>
          <w:szCs w:val="21"/>
        </w:rPr>
        <w:t>Изучение</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дыхания</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гомогенатов</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печени</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мышей</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потенциальных</w:t>
      </w:r>
      <w:r w:rsidRPr="00382F48">
        <w:rPr>
          <w:rFonts w:ascii="Helvetica" w:hAnsi="Helvetica" w:cs="Helvetica"/>
          <w:b/>
          <w:bCs/>
          <w:color w:val="222222"/>
          <w:sz w:val="21"/>
          <w:szCs w:val="21"/>
        </w:rPr>
        <w:t xml:space="preserve"> </w:t>
      </w:r>
      <w:r w:rsidRPr="00382F48">
        <w:rPr>
          <w:rFonts w:ascii="Helvetica" w:hAnsi="Helvetica" w:cs="Helvetica" w:hint="eastAsia"/>
          <w:b/>
          <w:bCs/>
          <w:color w:val="222222"/>
          <w:sz w:val="21"/>
          <w:szCs w:val="21"/>
        </w:rPr>
        <w:t>опухоленосителей</w:t>
      </w:r>
    </w:p>
    <w:sectPr w:rsidR="008A0C40" w:rsidRPr="00382F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573C" w14:textId="77777777" w:rsidR="009A26F6" w:rsidRDefault="009A26F6">
      <w:pPr>
        <w:spacing w:after="0" w:line="240" w:lineRule="auto"/>
      </w:pPr>
      <w:r>
        <w:separator/>
      </w:r>
    </w:p>
  </w:endnote>
  <w:endnote w:type="continuationSeparator" w:id="0">
    <w:p w14:paraId="32EBB216" w14:textId="77777777" w:rsidR="009A26F6" w:rsidRDefault="009A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ED1F" w14:textId="77777777" w:rsidR="009A26F6" w:rsidRDefault="009A26F6"/>
    <w:p w14:paraId="3066B4BA" w14:textId="77777777" w:rsidR="009A26F6" w:rsidRDefault="009A26F6"/>
    <w:p w14:paraId="6F2FFDB6" w14:textId="77777777" w:rsidR="009A26F6" w:rsidRDefault="009A26F6"/>
    <w:p w14:paraId="1F252D86" w14:textId="77777777" w:rsidR="009A26F6" w:rsidRDefault="009A26F6"/>
    <w:p w14:paraId="705031A3" w14:textId="77777777" w:rsidR="009A26F6" w:rsidRDefault="009A26F6"/>
    <w:p w14:paraId="4F8D30C0" w14:textId="77777777" w:rsidR="009A26F6" w:rsidRDefault="009A26F6"/>
    <w:p w14:paraId="76941D5F" w14:textId="77777777" w:rsidR="009A26F6" w:rsidRDefault="009A26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DA5A7" wp14:editId="5588AA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8191" w14:textId="77777777" w:rsidR="009A26F6" w:rsidRDefault="009A2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DA5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948191" w14:textId="77777777" w:rsidR="009A26F6" w:rsidRDefault="009A2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37CDBC" w14:textId="77777777" w:rsidR="009A26F6" w:rsidRDefault="009A26F6"/>
    <w:p w14:paraId="16DC6178" w14:textId="77777777" w:rsidR="009A26F6" w:rsidRDefault="009A26F6"/>
    <w:p w14:paraId="1F93E69A" w14:textId="77777777" w:rsidR="009A26F6" w:rsidRDefault="009A26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09D46" wp14:editId="6D9E84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51BA" w14:textId="77777777" w:rsidR="009A26F6" w:rsidRDefault="009A26F6"/>
                          <w:p w14:paraId="684A4ECB" w14:textId="77777777" w:rsidR="009A26F6" w:rsidRDefault="009A2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09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1651BA" w14:textId="77777777" w:rsidR="009A26F6" w:rsidRDefault="009A26F6"/>
                    <w:p w14:paraId="684A4ECB" w14:textId="77777777" w:rsidR="009A26F6" w:rsidRDefault="009A2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0269A8" w14:textId="77777777" w:rsidR="009A26F6" w:rsidRDefault="009A26F6"/>
    <w:p w14:paraId="5F9BFEFD" w14:textId="77777777" w:rsidR="009A26F6" w:rsidRDefault="009A26F6">
      <w:pPr>
        <w:rPr>
          <w:sz w:val="2"/>
          <w:szCs w:val="2"/>
        </w:rPr>
      </w:pPr>
    </w:p>
    <w:p w14:paraId="7E920925" w14:textId="77777777" w:rsidR="009A26F6" w:rsidRDefault="009A26F6"/>
    <w:p w14:paraId="4375DD75" w14:textId="77777777" w:rsidR="009A26F6" w:rsidRDefault="009A26F6">
      <w:pPr>
        <w:spacing w:after="0" w:line="240" w:lineRule="auto"/>
      </w:pPr>
    </w:p>
  </w:footnote>
  <w:footnote w:type="continuationSeparator" w:id="0">
    <w:p w14:paraId="253C58A9" w14:textId="77777777" w:rsidR="009A26F6" w:rsidRDefault="009A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6F6"/>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23071</TotalTime>
  <Pages>4</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1114</cp:revision>
  <cp:lastPrinted>2009-02-06T05:36:00Z</cp:lastPrinted>
  <dcterms:created xsi:type="dcterms:W3CDTF">2025-11-25T20:19:00Z</dcterms:created>
  <dcterms:modified xsi:type="dcterms:W3CDTF">2025-12-30T07:54:00Z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