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ІНСТИТУТ</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СПЕЦІАЛЬНОЇ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ПЕДАГОГІКИ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АПН</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УКРАЇНИ</w:t>
      </w: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На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правах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рукопису</w:t>
      </w: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ТРОФИМЕНКО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ЛЮДМИЛА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ІВАНІВНА</w:t>
      </w: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УДК</w:t>
      </w:r>
      <w:r w:rsidRPr="00D12A66">
        <w:rPr>
          <w:rFonts w:ascii="Times New Roman" w:eastAsia="Times New Roman" w:hAnsi="Times New Roman" w:cs="Times New Roman"/>
          <w:kern w:val="0"/>
          <w:sz w:val="28"/>
          <w:szCs w:val="28"/>
          <w:lang w:eastAsia="ru-RU"/>
        </w:rPr>
        <w:t xml:space="preserve"> 376.36+373.2</w:t>
      </w: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ФОРМУВАННЯ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ЛЕКСИКО</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hint="eastAsia"/>
          <w:kern w:val="0"/>
          <w:sz w:val="28"/>
          <w:szCs w:val="28"/>
          <w:lang w:eastAsia="ru-RU"/>
        </w:rPr>
        <w:t>ГРАМАТИЧНОЇ</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СТОРОНИ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ДІТЕЙ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П’ЯТОГО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ЖИТТЯ</w:t>
      </w:r>
      <w:r w:rsidRPr="00D12A66">
        <w:rPr>
          <w:rFonts w:ascii="Times New Roman" w:eastAsia="Times New Roman" w:hAnsi="Times New Roman" w:cs="Times New Roman"/>
          <w:kern w:val="0"/>
          <w:sz w:val="28"/>
          <w:szCs w:val="28"/>
          <w:lang w:eastAsia="ru-RU"/>
        </w:rPr>
        <w:t xml:space="preserve"> </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ІЗ</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ЗАГАЛЬНИМ</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НЕДОРОЗВИТКОМ</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kern w:val="0"/>
          <w:sz w:val="28"/>
          <w:szCs w:val="28"/>
          <w:lang w:eastAsia="ru-RU"/>
        </w:rPr>
        <w:t xml:space="preserve">13.00.03 </w:t>
      </w:r>
      <w:r w:rsidRPr="00D12A66">
        <w:rPr>
          <w:rFonts w:ascii="Times New Roman" w:eastAsia="Times New Roman" w:hAnsi="Times New Roman" w:cs="Times New Roman" w:hint="eastAsia"/>
          <w:kern w:val="0"/>
          <w:sz w:val="28"/>
          <w:szCs w:val="28"/>
          <w:lang w:eastAsia="ru-RU"/>
        </w:rPr>
        <w:t>–</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корекційна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педагогіка</w:t>
      </w: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lastRenderedPageBreak/>
        <w:t>Дисертація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здобуття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наукового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ступеня</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кандидата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педагогічних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наук</w:t>
      </w: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Науковий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керівник</w:t>
      </w:r>
      <w:r w:rsidRPr="00D12A66">
        <w:rPr>
          <w:rFonts w:ascii="Times New Roman" w:eastAsia="Times New Roman" w:hAnsi="Times New Roman" w:cs="Times New Roman"/>
          <w:kern w:val="0"/>
          <w:sz w:val="28"/>
          <w:szCs w:val="28"/>
          <w:lang w:eastAsia="ru-RU"/>
        </w:rPr>
        <w:t>:</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СОБОТОВИЧ</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Євгенія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Федорівна</w:t>
      </w:r>
      <w:r w:rsidRPr="00D12A66">
        <w:rPr>
          <w:rFonts w:ascii="Times New Roman" w:eastAsia="Times New Roman" w:hAnsi="Times New Roman" w:cs="Times New Roman"/>
          <w:kern w:val="0"/>
          <w:sz w:val="28"/>
          <w:szCs w:val="28"/>
          <w:lang w:eastAsia="ru-RU"/>
        </w:rPr>
        <w:t>,</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доктор</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педагогічних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наук</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професор</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член</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hint="eastAsia"/>
          <w:kern w:val="0"/>
          <w:sz w:val="28"/>
          <w:szCs w:val="28"/>
          <w:lang w:eastAsia="ru-RU"/>
        </w:rPr>
        <w:t>кореспондент</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АПН</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України</w:t>
      </w: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КИЇВ</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w:t>
      </w:r>
      <w:r w:rsidRPr="00D12A66">
        <w:rPr>
          <w:rFonts w:ascii="Times New Roman" w:eastAsia="Times New Roman" w:hAnsi="Times New Roman" w:cs="Times New Roman"/>
          <w:kern w:val="0"/>
          <w:sz w:val="28"/>
          <w:szCs w:val="28"/>
          <w:lang w:eastAsia="ru-RU"/>
        </w:rPr>
        <w:t xml:space="preserve"> 2004</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kern w:val="0"/>
          <w:sz w:val="28"/>
          <w:szCs w:val="28"/>
          <w:lang w:eastAsia="ru-RU"/>
        </w:rPr>
        <w:t xml:space="preserve"> </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ЗМІСТ</w:t>
      </w: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ВСТУП</w:t>
      </w:r>
      <w:r w:rsidRPr="00D12A66">
        <w:rPr>
          <w:rFonts w:ascii="Times New Roman" w:eastAsia="Times New Roman" w:hAnsi="Times New Roman" w:cs="Times New Roman"/>
          <w:kern w:val="0"/>
          <w:sz w:val="28"/>
          <w:szCs w:val="28"/>
          <w:lang w:eastAsia="ru-RU"/>
        </w:rPr>
        <w:tab/>
        <w:t>4</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РОЗДІЛ</w:t>
      </w:r>
      <w:r w:rsidRPr="00D12A66">
        <w:rPr>
          <w:rFonts w:ascii="Times New Roman" w:eastAsia="Times New Roman" w:hAnsi="Times New Roman" w:cs="Times New Roman"/>
          <w:kern w:val="0"/>
          <w:sz w:val="28"/>
          <w:szCs w:val="28"/>
          <w:lang w:eastAsia="ru-RU"/>
        </w:rPr>
        <w:t xml:space="preserve"> 1. </w:t>
      </w:r>
      <w:r w:rsidRPr="00D12A66">
        <w:rPr>
          <w:rFonts w:ascii="Times New Roman" w:eastAsia="Times New Roman" w:hAnsi="Times New Roman" w:cs="Times New Roman" w:hint="eastAsia"/>
          <w:kern w:val="0"/>
          <w:sz w:val="28"/>
          <w:szCs w:val="28"/>
          <w:lang w:eastAsia="ru-RU"/>
        </w:rPr>
        <w:t>НАУКОВО</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hint="eastAsia"/>
          <w:kern w:val="0"/>
          <w:sz w:val="28"/>
          <w:szCs w:val="28"/>
          <w:lang w:eastAsia="ru-RU"/>
        </w:rPr>
        <w:t>ТЕОРЕТИЧНІ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ПЕРЕДУМОВИ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ВИВЧЕННЯ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ЗАГАЛЬНОГО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НЕДОРОЗВИТКУ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ДІТЕЙ</w:t>
      </w:r>
      <w:r w:rsidRPr="00D12A66">
        <w:rPr>
          <w:rFonts w:ascii="Times New Roman" w:eastAsia="Times New Roman" w:hAnsi="Times New Roman" w:cs="Times New Roman"/>
          <w:kern w:val="0"/>
          <w:sz w:val="28"/>
          <w:szCs w:val="28"/>
          <w:lang w:eastAsia="ru-RU"/>
        </w:rPr>
        <w:tab/>
        <w:t>10</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kern w:val="0"/>
          <w:sz w:val="28"/>
          <w:szCs w:val="28"/>
          <w:lang w:eastAsia="ru-RU"/>
        </w:rPr>
        <w:t xml:space="preserve">1.1. </w:t>
      </w:r>
      <w:r w:rsidRPr="00D12A66">
        <w:rPr>
          <w:rFonts w:ascii="Times New Roman" w:eastAsia="Times New Roman" w:hAnsi="Times New Roman" w:cs="Times New Roman" w:hint="eastAsia"/>
          <w:kern w:val="0"/>
          <w:sz w:val="28"/>
          <w:szCs w:val="28"/>
          <w:lang w:eastAsia="ru-RU"/>
        </w:rPr>
        <w:t>ЗАГАЛЬНИЙ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НЕДОРОЗВИТОК</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ЗНМ</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ЯК</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ПСИХОЛОГО</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hint="eastAsia"/>
          <w:kern w:val="0"/>
          <w:sz w:val="28"/>
          <w:szCs w:val="28"/>
          <w:lang w:eastAsia="ru-RU"/>
        </w:rPr>
        <w:t>ПЕДАГОГІЧНА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ПРОБЛЕМА</w:t>
      </w:r>
      <w:r w:rsidRPr="00D12A66">
        <w:rPr>
          <w:rFonts w:ascii="Times New Roman" w:eastAsia="Times New Roman" w:hAnsi="Times New Roman" w:cs="Times New Roman"/>
          <w:kern w:val="0"/>
          <w:sz w:val="28"/>
          <w:szCs w:val="28"/>
          <w:lang w:eastAsia="ru-RU"/>
        </w:rPr>
        <w:tab/>
        <w:t>10</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kern w:val="0"/>
          <w:sz w:val="28"/>
          <w:szCs w:val="28"/>
          <w:lang w:eastAsia="ru-RU"/>
        </w:rPr>
        <w:t xml:space="preserve">1.2. </w:t>
      </w:r>
      <w:r w:rsidRPr="00D12A66">
        <w:rPr>
          <w:rFonts w:ascii="Times New Roman" w:eastAsia="Times New Roman" w:hAnsi="Times New Roman" w:cs="Times New Roman" w:hint="eastAsia"/>
          <w:kern w:val="0"/>
          <w:sz w:val="28"/>
          <w:szCs w:val="28"/>
          <w:lang w:eastAsia="ru-RU"/>
        </w:rPr>
        <w:t>ХАРАКТЕРИСТИКА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РОЗВИТКУ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ЛЕКСИКО</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hint="eastAsia"/>
          <w:kern w:val="0"/>
          <w:sz w:val="28"/>
          <w:szCs w:val="28"/>
          <w:lang w:eastAsia="ru-RU"/>
        </w:rPr>
        <w:t>ГРАМАТИЧНОЇ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СТОРОНИ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ДІТЕЙ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ДОШКІЛЬНОГО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ВІКУ</w:t>
      </w:r>
      <w:r w:rsidRPr="00D12A66">
        <w:rPr>
          <w:rFonts w:ascii="Times New Roman" w:eastAsia="Times New Roman" w:hAnsi="Times New Roman" w:cs="Times New Roman"/>
          <w:kern w:val="0"/>
          <w:sz w:val="28"/>
          <w:szCs w:val="28"/>
          <w:lang w:eastAsia="ru-RU"/>
        </w:rPr>
        <w:tab/>
        <w:t>18</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kern w:val="0"/>
          <w:sz w:val="28"/>
          <w:szCs w:val="28"/>
          <w:lang w:eastAsia="ru-RU"/>
        </w:rPr>
        <w:t xml:space="preserve">1.2.1. </w:t>
      </w:r>
      <w:r w:rsidRPr="00D12A66">
        <w:rPr>
          <w:rFonts w:ascii="Times New Roman" w:eastAsia="Times New Roman" w:hAnsi="Times New Roman" w:cs="Times New Roman" w:hint="eastAsia"/>
          <w:kern w:val="0"/>
          <w:sz w:val="28"/>
          <w:szCs w:val="28"/>
          <w:lang w:eastAsia="ru-RU"/>
        </w:rPr>
        <w:t>Розвиток</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лексичної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сторони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дошкільників</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kern w:val="0"/>
          <w:sz w:val="28"/>
          <w:szCs w:val="28"/>
          <w:lang w:eastAsia="ru-RU"/>
        </w:rPr>
        <w:tab/>
        <w:t>18</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kern w:val="0"/>
          <w:sz w:val="28"/>
          <w:szCs w:val="28"/>
          <w:lang w:eastAsia="ru-RU"/>
        </w:rPr>
        <w:t xml:space="preserve">1.2.2. </w:t>
      </w:r>
      <w:r w:rsidRPr="00D12A66">
        <w:rPr>
          <w:rFonts w:ascii="Times New Roman" w:eastAsia="Times New Roman" w:hAnsi="Times New Roman" w:cs="Times New Roman" w:hint="eastAsia"/>
          <w:kern w:val="0"/>
          <w:sz w:val="28"/>
          <w:szCs w:val="28"/>
          <w:lang w:eastAsia="ru-RU"/>
        </w:rPr>
        <w:t>Особливості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формування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граматичної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системи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рідної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дітей</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kern w:val="0"/>
          <w:sz w:val="28"/>
          <w:szCs w:val="28"/>
          <w:lang w:eastAsia="ru-RU"/>
        </w:rPr>
        <w:tab/>
        <w:t>31</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kern w:val="0"/>
          <w:sz w:val="28"/>
          <w:szCs w:val="28"/>
          <w:lang w:eastAsia="ru-RU"/>
        </w:rPr>
        <w:t xml:space="preserve">1.3. </w:t>
      </w:r>
      <w:r w:rsidRPr="00D12A66">
        <w:rPr>
          <w:rFonts w:ascii="Times New Roman" w:eastAsia="Times New Roman" w:hAnsi="Times New Roman" w:cs="Times New Roman" w:hint="eastAsia"/>
          <w:kern w:val="0"/>
          <w:sz w:val="28"/>
          <w:szCs w:val="28"/>
          <w:lang w:eastAsia="ru-RU"/>
        </w:rPr>
        <w:t>МЕТОДИ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КОРЕКЦІЙНОГО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ВПЛИВУ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ПОДОЛАННЯ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ЗАГАЛЬНОГО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НЕДОРОЗВИТКУ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ab/>
        <w:t>40</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ВИСНОВКИ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ПЕРШОГО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РОЗДІЛУ</w:t>
      </w:r>
      <w:r w:rsidRPr="00D12A66">
        <w:rPr>
          <w:rFonts w:ascii="Times New Roman" w:eastAsia="Times New Roman" w:hAnsi="Times New Roman" w:cs="Times New Roman"/>
          <w:kern w:val="0"/>
          <w:sz w:val="28"/>
          <w:szCs w:val="28"/>
          <w:lang w:eastAsia="ru-RU"/>
        </w:rPr>
        <w:tab/>
        <w:t>43</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РОЗДІЛ</w:t>
      </w:r>
      <w:r w:rsidRPr="00D12A66">
        <w:rPr>
          <w:rFonts w:ascii="Times New Roman" w:eastAsia="Times New Roman" w:hAnsi="Times New Roman" w:cs="Times New Roman"/>
          <w:kern w:val="0"/>
          <w:sz w:val="28"/>
          <w:szCs w:val="28"/>
          <w:lang w:eastAsia="ru-RU"/>
        </w:rPr>
        <w:t xml:space="preserve"> 2. </w:t>
      </w:r>
      <w:r w:rsidRPr="00D12A66">
        <w:rPr>
          <w:rFonts w:ascii="Times New Roman" w:eastAsia="Times New Roman" w:hAnsi="Times New Roman" w:cs="Times New Roman" w:hint="eastAsia"/>
          <w:kern w:val="0"/>
          <w:sz w:val="28"/>
          <w:szCs w:val="28"/>
          <w:lang w:eastAsia="ru-RU"/>
        </w:rPr>
        <w:t>ДОСЛІДЖЕННЯ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МОВЛЕННЄВОГО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РОЗВИТКУ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lastRenderedPageBreak/>
        <w:t>ДОШКІЛЬНИКІВ</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П’ЯТОГО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ЖИТТЯ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ІЗ</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ЗНМ</w:t>
      </w:r>
      <w:r w:rsidRPr="00D12A66">
        <w:rPr>
          <w:rFonts w:ascii="Times New Roman" w:eastAsia="Times New Roman" w:hAnsi="Times New Roman" w:cs="Times New Roman"/>
          <w:kern w:val="0"/>
          <w:sz w:val="28"/>
          <w:szCs w:val="28"/>
          <w:lang w:eastAsia="ru-RU"/>
        </w:rPr>
        <w:tab/>
        <w:t>45</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kern w:val="0"/>
          <w:sz w:val="28"/>
          <w:szCs w:val="28"/>
          <w:lang w:eastAsia="ru-RU"/>
        </w:rPr>
        <w:t xml:space="preserve">2.1. </w:t>
      </w:r>
      <w:r w:rsidRPr="00D12A66">
        <w:rPr>
          <w:rFonts w:ascii="Times New Roman" w:eastAsia="Times New Roman" w:hAnsi="Times New Roman" w:cs="Times New Roman" w:hint="eastAsia"/>
          <w:kern w:val="0"/>
          <w:sz w:val="28"/>
          <w:szCs w:val="28"/>
          <w:lang w:eastAsia="ru-RU"/>
        </w:rPr>
        <w:t>ОБҐРУНТУВАННЯ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ЗМІСТУ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МЕТОДИКИ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ЕКСПЕРИМЕНТАЛЬНОГО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ДОСЛІДЖЕННЯ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ЛЕКСИКО</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hint="eastAsia"/>
          <w:kern w:val="0"/>
          <w:sz w:val="28"/>
          <w:szCs w:val="28"/>
          <w:lang w:eastAsia="ru-RU"/>
        </w:rPr>
        <w:t>ГРАМАТИЧНОЇ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СТОРОНИ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ДІТЕЙ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П’ЯТОГО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ЖИТТЯ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ІЗ</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ЗНМ</w:t>
      </w:r>
      <w:r w:rsidRPr="00D12A66">
        <w:rPr>
          <w:rFonts w:ascii="Times New Roman" w:eastAsia="Times New Roman" w:hAnsi="Times New Roman" w:cs="Times New Roman"/>
          <w:kern w:val="0"/>
          <w:sz w:val="28"/>
          <w:szCs w:val="28"/>
          <w:lang w:eastAsia="ru-RU"/>
        </w:rPr>
        <w:tab/>
        <w:t>45</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kern w:val="0"/>
          <w:sz w:val="28"/>
          <w:szCs w:val="28"/>
          <w:lang w:eastAsia="ru-RU"/>
        </w:rPr>
        <w:t xml:space="preserve">2.2.1. </w:t>
      </w:r>
      <w:r w:rsidRPr="00D12A66">
        <w:rPr>
          <w:rFonts w:ascii="Times New Roman" w:eastAsia="Times New Roman" w:hAnsi="Times New Roman" w:cs="Times New Roman" w:hint="eastAsia"/>
          <w:kern w:val="0"/>
          <w:sz w:val="28"/>
          <w:szCs w:val="28"/>
          <w:lang w:eastAsia="ru-RU"/>
        </w:rPr>
        <w:t>Дослідження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особливостей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засвоєння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лексичного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значення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слова</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kern w:val="0"/>
          <w:sz w:val="28"/>
          <w:szCs w:val="28"/>
          <w:lang w:eastAsia="ru-RU"/>
        </w:rPr>
        <w:tab/>
        <w:t>49</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kern w:val="0"/>
          <w:sz w:val="28"/>
          <w:szCs w:val="28"/>
          <w:lang w:eastAsia="ru-RU"/>
        </w:rPr>
        <w:t xml:space="preserve">2.2.2. </w:t>
      </w:r>
      <w:r w:rsidRPr="00D12A66">
        <w:rPr>
          <w:rFonts w:ascii="Times New Roman" w:eastAsia="Times New Roman" w:hAnsi="Times New Roman" w:cs="Times New Roman" w:hint="eastAsia"/>
          <w:kern w:val="0"/>
          <w:sz w:val="28"/>
          <w:szCs w:val="28"/>
          <w:lang w:eastAsia="ru-RU"/>
        </w:rPr>
        <w:t>Дослідження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розуміння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багатозначності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слова</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kern w:val="0"/>
          <w:sz w:val="28"/>
          <w:szCs w:val="28"/>
          <w:lang w:eastAsia="ru-RU"/>
        </w:rPr>
        <w:tab/>
        <w:t>52</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kern w:val="0"/>
          <w:sz w:val="28"/>
          <w:szCs w:val="28"/>
          <w:lang w:eastAsia="ru-RU"/>
        </w:rPr>
        <w:t xml:space="preserve">2.2.3. </w:t>
      </w:r>
      <w:r w:rsidRPr="00D12A66">
        <w:rPr>
          <w:rFonts w:ascii="Times New Roman" w:eastAsia="Times New Roman" w:hAnsi="Times New Roman" w:cs="Times New Roman" w:hint="eastAsia"/>
          <w:kern w:val="0"/>
          <w:sz w:val="28"/>
          <w:szCs w:val="28"/>
          <w:lang w:eastAsia="ru-RU"/>
        </w:rPr>
        <w:t>Дослідження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сформованості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морфологічної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системи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словотворення</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kern w:val="0"/>
          <w:sz w:val="28"/>
          <w:szCs w:val="28"/>
          <w:lang w:eastAsia="ru-RU"/>
        </w:rPr>
        <w:tab/>
        <w:t>56</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kern w:val="0"/>
          <w:sz w:val="28"/>
          <w:szCs w:val="28"/>
          <w:lang w:eastAsia="ru-RU"/>
        </w:rPr>
        <w:t xml:space="preserve">2.2.4. </w:t>
      </w:r>
      <w:r w:rsidRPr="00D12A66">
        <w:rPr>
          <w:rFonts w:ascii="Times New Roman" w:eastAsia="Times New Roman" w:hAnsi="Times New Roman" w:cs="Times New Roman" w:hint="eastAsia"/>
          <w:kern w:val="0"/>
          <w:sz w:val="28"/>
          <w:szCs w:val="28"/>
          <w:lang w:eastAsia="ru-RU"/>
        </w:rPr>
        <w:t>Вивчення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стану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сформованості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смислових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зв’язків</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між</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словами</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kern w:val="0"/>
          <w:sz w:val="28"/>
          <w:szCs w:val="28"/>
          <w:lang w:eastAsia="ru-RU"/>
        </w:rPr>
        <w:tab/>
        <w:t>67</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kern w:val="0"/>
          <w:sz w:val="28"/>
          <w:szCs w:val="28"/>
          <w:lang w:eastAsia="ru-RU"/>
        </w:rPr>
        <w:t xml:space="preserve">2.3. </w:t>
      </w:r>
      <w:r w:rsidRPr="00D12A66">
        <w:rPr>
          <w:rFonts w:ascii="Times New Roman" w:eastAsia="Times New Roman" w:hAnsi="Times New Roman" w:cs="Times New Roman" w:hint="eastAsia"/>
          <w:kern w:val="0"/>
          <w:sz w:val="28"/>
          <w:szCs w:val="28"/>
          <w:lang w:eastAsia="ru-RU"/>
        </w:rPr>
        <w:t>ДОСЛІДЖЕННЯ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ОСОБЛИВОСТЕЙ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РОЗВИТКУ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ДІТЕЙ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ГРАМАТИЧНОЇ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СТОРОНИ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ab/>
        <w:t>70</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kern w:val="0"/>
          <w:sz w:val="28"/>
          <w:szCs w:val="28"/>
          <w:lang w:eastAsia="ru-RU"/>
        </w:rPr>
        <w:t xml:space="preserve">2.3.1. </w:t>
      </w:r>
      <w:r w:rsidRPr="00D12A66">
        <w:rPr>
          <w:rFonts w:ascii="Times New Roman" w:eastAsia="Times New Roman" w:hAnsi="Times New Roman" w:cs="Times New Roman" w:hint="eastAsia"/>
          <w:kern w:val="0"/>
          <w:sz w:val="28"/>
          <w:szCs w:val="28"/>
          <w:lang w:eastAsia="ru-RU"/>
        </w:rPr>
        <w:t>Дослідження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стану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оволодіння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дітьми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граматичною</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системою</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словозміни</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kern w:val="0"/>
          <w:sz w:val="28"/>
          <w:szCs w:val="28"/>
          <w:lang w:eastAsia="ru-RU"/>
        </w:rPr>
        <w:tab/>
        <w:t>70</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kern w:val="0"/>
          <w:sz w:val="28"/>
          <w:szCs w:val="28"/>
          <w:lang w:eastAsia="ru-RU"/>
        </w:rPr>
        <w:t xml:space="preserve">2.3.2. </w:t>
      </w:r>
      <w:r w:rsidRPr="00D12A66">
        <w:rPr>
          <w:rFonts w:ascii="Times New Roman" w:eastAsia="Times New Roman" w:hAnsi="Times New Roman" w:cs="Times New Roman" w:hint="eastAsia"/>
          <w:kern w:val="0"/>
          <w:sz w:val="28"/>
          <w:szCs w:val="28"/>
          <w:lang w:eastAsia="ru-RU"/>
        </w:rPr>
        <w:t>Дослідження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синтаксичної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системи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kern w:val="0"/>
          <w:sz w:val="28"/>
          <w:szCs w:val="28"/>
          <w:lang w:eastAsia="ru-RU"/>
        </w:rPr>
        <w:tab/>
        <w:t>77</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ВИСНОВКИ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ДРУГОГО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РОЗДІЛУ</w:t>
      </w:r>
      <w:r w:rsidRPr="00D12A66">
        <w:rPr>
          <w:rFonts w:ascii="Times New Roman" w:eastAsia="Times New Roman" w:hAnsi="Times New Roman" w:cs="Times New Roman"/>
          <w:kern w:val="0"/>
          <w:sz w:val="28"/>
          <w:szCs w:val="28"/>
          <w:lang w:eastAsia="ru-RU"/>
        </w:rPr>
        <w:tab/>
        <w:t>84</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РОЗДІЛ</w:t>
      </w:r>
      <w:r w:rsidRPr="00D12A66">
        <w:rPr>
          <w:rFonts w:ascii="Times New Roman" w:eastAsia="Times New Roman" w:hAnsi="Times New Roman" w:cs="Times New Roman"/>
          <w:kern w:val="0"/>
          <w:sz w:val="28"/>
          <w:szCs w:val="28"/>
          <w:lang w:eastAsia="ru-RU"/>
        </w:rPr>
        <w:t xml:space="preserve"> 3. </w:t>
      </w:r>
      <w:r w:rsidRPr="00D12A66">
        <w:rPr>
          <w:rFonts w:ascii="Times New Roman" w:eastAsia="Times New Roman" w:hAnsi="Times New Roman" w:cs="Times New Roman" w:hint="eastAsia"/>
          <w:kern w:val="0"/>
          <w:sz w:val="28"/>
          <w:szCs w:val="28"/>
          <w:lang w:eastAsia="ru-RU"/>
        </w:rPr>
        <w:t>СИСТЕМА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ФОРМУВАННЯ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ЛЕКСИКО</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hint="eastAsia"/>
          <w:kern w:val="0"/>
          <w:sz w:val="28"/>
          <w:szCs w:val="28"/>
          <w:lang w:eastAsia="ru-RU"/>
        </w:rPr>
        <w:t>ГРАМАТИЧНОЇ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СТОРОНИ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ДІТЕЙ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П’ЯТОГО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ЖИТТЯ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ІЗ</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ЗНМ</w:t>
      </w:r>
      <w:r w:rsidRPr="00D12A66">
        <w:rPr>
          <w:rFonts w:ascii="Times New Roman" w:eastAsia="Times New Roman" w:hAnsi="Times New Roman" w:cs="Times New Roman"/>
          <w:kern w:val="0"/>
          <w:sz w:val="28"/>
          <w:szCs w:val="28"/>
          <w:lang w:eastAsia="ru-RU"/>
        </w:rPr>
        <w:tab/>
        <w:t>87</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kern w:val="0"/>
          <w:sz w:val="28"/>
          <w:szCs w:val="28"/>
          <w:lang w:eastAsia="ru-RU"/>
        </w:rPr>
        <w:t xml:space="preserve">3.1. </w:t>
      </w:r>
      <w:r w:rsidRPr="00D12A66">
        <w:rPr>
          <w:rFonts w:ascii="Times New Roman" w:eastAsia="Times New Roman" w:hAnsi="Times New Roman" w:cs="Times New Roman" w:hint="eastAsia"/>
          <w:kern w:val="0"/>
          <w:sz w:val="28"/>
          <w:szCs w:val="28"/>
          <w:lang w:eastAsia="ru-RU"/>
        </w:rPr>
        <w:t>ОБҐРУНТУВАННЯ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МЕТОДИКИ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ФОРМУВАЛЬНОГО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ЕКСПЕРИМЕНТАЛЬНОГО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НАВЧАННЯ</w:t>
      </w:r>
      <w:r w:rsidRPr="00D12A66">
        <w:rPr>
          <w:rFonts w:ascii="Times New Roman" w:eastAsia="Times New Roman" w:hAnsi="Times New Roman" w:cs="Times New Roman"/>
          <w:kern w:val="0"/>
          <w:sz w:val="28"/>
          <w:szCs w:val="28"/>
          <w:lang w:eastAsia="ru-RU"/>
        </w:rPr>
        <w:tab/>
        <w:t>87</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kern w:val="0"/>
          <w:sz w:val="28"/>
          <w:szCs w:val="28"/>
          <w:lang w:eastAsia="ru-RU"/>
        </w:rPr>
        <w:t xml:space="preserve">3.2. </w:t>
      </w:r>
      <w:r w:rsidRPr="00D12A66">
        <w:rPr>
          <w:rFonts w:ascii="Times New Roman" w:eastAsia="Times New Roman" w:hAnsi="Times New Roman" w:cs="Times New Roman" w:hint="eastAsia"/>
          <w:kern w:val="0"/>
          <w:sz w:val="28"/>
          <w:szCs w:val="28"/>
          <w:lang w:eastAsia="ru-RU"/>
        </w:rPr>
        <w:t>ЗМІСТ</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МЕТОДИКА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КОРЕКЦІЙНО</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hint="eastAsia"/>
          <w:kern w:val="0"/>
          <w:sz w:val="28"/>
          <w:szCs w:val="28"/>
          <w:lang w:eastAsia="ru-RU"/>
        </w:rPr>
        <w:t>ПОПЕРЕДЖУВАЛЬНОГО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ТА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РОЗВИВАЛЬНОГО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НАВЧАННЯ</w:t>
      </w:r>
      <w:r w:rsidRPr="00D12A66">
        <w:rPr>
          <w:rFonts w:ascii="Times New Roman" w:eastAsia="Times New Roman" w:hAnsi="Times New Roman" w:cs="Times New Roman"/>
          <w:kern w:val="0"/>
          <w:sz w:val="28"/>
          <w:szCs w:val="28"/>
          <w:lang w:eastAsia="ru-RU"/>
        </w:rPr>
        <w:tab/>
        <w:t>92</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kern w:val="0"/>
          <w:sz w:val="28"/>
          <w:szCs w:val="28"/>
          <w:lang w:eastAsia="ru-RU"/>
        </w:rPr>
        <w:t xml:space="preserve">3.2.1. </w:t>
      </w:r>
      <w:r w:rsidRPr="00D12A66">
        <w:rPr>
          <w:rFonts w:ascii="Times New Roman" w:eastAsia="Times New Roman" w:hAnsi="Times New Roman" w:cs="Times New Roman" w:hint="eastAsia"/>
          <w:kern w:val="0"/>
          <w:sz w:val="28"/>
          <w:szCs w:val="28"/>
          <w:lang w:eastAsia="ru-RU"/>
        </w:rPr>
        <w:t>Формування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лексичної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сторони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kern w:val="0"/>
          <w:sz w:val="28"/>
          <w:szCs w:val="28"/>
          <w:lang w:eastAsia="ru-RU"/>
        </w:rPr>
        <w:tab/>
        <w:t>93</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kern w:val="0"/>
          <w:sz w:val="28"/>
          <w:szCs w:val="28"/>
          <w:lang w:eastAsia="ru-RU"/>
        </w:rPr>
        <w:t xml:space="preserve">3.2.2. </w:t>
      </w:r>
      <w:r w:rsidRPr="00D12A66">
        <w:rPr>
          <w:rFonts w:ascii="Times New Roman" w:eastAsia="Times New Roman" w:hAnsi="Times New Roman" w:cs="Times New Roman" w:hint="eastAsia"/>
          <w:kern w:val="0"/>
          <w:sz w:val="28"/>
          <w:szCs w:val="28"/>
          <w:lang w:eastAsia="ru-RU"/>
        </w:rPr>
        <w:t>Формування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граматичної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сторони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дошкільників</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із</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ЗНМ</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kern w:val="0"/>
          <w:sz w:val="28"/>
          <w:szCs w:val="28"/>
          <w:lang w:eastAsia="ru-RU"/>
        </w:rPr>
        <w:tab/>
        <w:t>126</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kern w:val="0"/>
          <w:sz w:val="28"/>
          <w:szCs w:val="28"/>
          <w:lang w:eastAsia="ru-RU"/>
        </w:rPr>
        <w:t xml:space="preserve">3.3. </w:t>
      </w:r>
      <w:r w:rsidRPr="00D12A66">
        <w:rPr>
          <w:rFonts w:ascii="Times New Roman" w:eastAsia="Times New Roman" w:hAnsi="Times New Roman" w:cs="Times New Roman" w:hint="eastAsia"/>
          <w:kern w:val="0"/>
          <w:sz w:val="28"/>
          <w:szCs w:val="28"/>
          <w:lang w:eastAsia="ru-RU"/>
        </w:rPr>
        <w:t>РЕЗУЛЬТАТИ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ЕКСПЕРИМЕНТАЛЬНОГО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НАВЧАННЯ</w:t>
      </w:r>
      <w:r w:rsidRPr="00D12A66">
        <w:rPr>
          <w:rFonts w:ascii="Times New Roman" w:eastAsia="Times New Roman" w:hAnsi="Times New Roman" w:cs="Times New Roman"/>
          <w:kern w:val="0"/>
          <w:sz w:val="28"/>
          <w:szCs w:val="28"/>
          <w:lang w:eastAsia="ru-RU"/>
        </w:rPr>
        <w:tab/>
        <w:t>160</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kern w:val="0"/>
          <w:sz w:val="28"/>
          <w:szCs w:val="28"/>
          <w:lang w:eastAsia="ru-RU"/>
        </w:rPr>
        <w:t xml:space="preserve">3.3.1. </w:t>
      </w:r>
      <w:r w:rsidRPr="00D12A66">
        <w:rPr>
          <w:rFonts w:ascii="Times New Roman" w:eastAsia="Times New Roman" w:hAnsi="Times New Roman" w:cs="Times New Roman" w:hint="eastAsia"/>
          <w:kern w:val="0"/>
          <w:sz w:val="28"/>
          <w:szCs w:val="28"/>
          <w:lang w:eastAsia="ru-RU"/>
        </w:rPr>
        <w:t>Результати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формування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лексичної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сторони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kern w:val="0"/>
          <w:sz w:val="28"/>
          <w:szCs w:val="28"/>
          <w:lang w:eastAsia="ru-RU"/>
        </w:rPr>
        <w:tab/>
        <w:t>161</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kern w:val="0"/>
          <w:sz w:val="28"/>
          <w:szCs w:val="28"/>
          <w:lang w:eastAsia="ru-RU"/>
        </w:rPr>
        <w:t xml:space="preserve">3.3.2. </w:t>
      </w:r>
      <w:r w:rsidRPr="00D12A66">
        <w:rPr>
          <w:rFonts w:ascii="Times New Roman" w:eastAsia="Times New Roman" w:hAnsi="Times New Roman" w:cs="Times New Roman" w:hint="eastAsia"/>
          <w:kern w:val="0"/>
          <w:sz w:val="28"/>
          <w:szCs w:val="28"/>
          <w:lang w:eastAsia="ru-RU"/>
        </w:rPr>
        <w:t>Результати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формування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граматичної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системи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kern w:val="0"/>
          <w:sz w:val="28"/>
          <w:szCs w:val="28"/>
          <w:lang w:eastAsia="ru-RU"/>
        </w:rPr>
        <w:tab/>
        <w:t>167</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ВИСНОВКИ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ТРЕТЬОГО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РОЗДІЛУ</w:t>
      </w:r>
      <w:r w:rsidRPr="00D12A66">
        <w:rPr>
          <w:rFonts w:ascii="Times New Roman" w:eastAsia="Times New Roman" w:hAnsi="Times New Roman" w:cs="Times New Roman"/>
          <w:kern w:val="0"/>
          <w:sz w:val="28"/>
          <w:szCs w:val="28"/>
          <w:lang w:eastAsia="ru-RU"/>
        </w:rPr>
        <w:tab/>
        <w:t>170</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ВИСНОВКИ</w:t>
      </w:r>
      <w:r w:rsidRPr="00D12A66">
        <w:rPr>
          <w:rFonts w:ascii="Times New Roman" w:eastAsia="Times New Roman" w:hAnsi="Times New Roman" w:cs="Times New Roman"/>
          <w:kern w:val="0"/>
          <w:sz w:val="28"/>
          <w:szCs w:val="28"/>
          <w:lang w:eastAsia="ru-RU"/>
        </w:rPr>
        <w:tab/>
        <w:t>172</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СПИСОК</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ВИКОРИСТАНИХ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ДЖЕРЕЛ</w:t>
      </w:r>
      <w:r w:rsidRPr="00D12A66">
        <w:rPr>
          <w:rFonts w:ascii="Times New Roman" w:eastAsia="Times New Roman" w:hAnsi="Times New Roman" w:cs="Times New Roman"/>
          <w:kern w:val="0"/>
          <w:sz w:val="28"/>
          <w:szCs w:val="28"/>
          <w:lang w:eastAsia="ru-RU"/>
        </w:rPr>
        <w:tab/>
        <w:t>174</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lastRenderedPageBreak/>
        <w:t>ДОДАТКИ</w:t>
      </w:r>
      <w:r w:rsidRPr="00D12A66">
        <w:rPr>
          <w:rFonts w:ascii="Times New Roman" w:eastAsia="Times New Roman" w:hAnsi="Times New Roman" w:cs="Times New Roman"/>
          <w:kern w:val="0"/>
          <w:sz w:val="28"/>
          <w:szCs w:val="28"/>
          <w:lang w:eastAsia="ru-RU"/>
        </w:rPr>
        <w:tab/>
        <w:t>190</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ДОДАТОК</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А</w:t>
      </w:r>
      <w:r w:rsidRPr="00D12A66">
        <w:rPr>
          <w:rFonts w:ascii="Times New Roman" w:eastAsia="Times New Roman" w:hAnsi="Times New Roman" w:cs="Times New Roman"/>
          <w:kern w:val="0"/>
          <w:sz w:val="28"/>
          <w:szCs w:val="28"/>
          <w:lang w:eastAsia="ru-RU"/>
        </w:rPr>
        <w:tab/>
        <w:t>190</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ДОДАТОК</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Б</w:t>
      </w:r>
      <w:r w:rsidRPr="00D12A66">
        <w:rPr>
          <w:rFonts w:ascii="Times New Roman" w:eastAsia="Times New Roman" w:hAnsi="Times New Roman" w:cs="Times New Roman"/>
          <w:kern w:val="0"/>
          <w:sz w:val="28"/>
          <w:szCs w:val="28"/>
          <w:lang w:eastAsia="ru-RU"/>
        </w:rPr>
        <w:tab/>
        <w:t>192</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ДОДАТОК</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w:t>
      </w:r>
      <w:r w:rsidRPr="00D12A66">
        <w:rPr>
          <w:rFonts w:ascii="Times New Roman" w:eastAsia="Times New Roman" w:hAnsi="Times New Roman" w:cs="Times New Roman"/>
          <w:kern w:val="0"/>
          <w:sz w:val="28"/>
          <w:szCs w:val="28"/>
          <w:lang w:eastAsia="ru-RU"/>
        </w:rPr>
        <w:tab/>
        <w:t>195</w:t>
      </w:r>
    </w:p>
    <w:p w:rsidR="00D12A66" w:rsidRPr="00D12A66" w:rsidRDefault="00D12A66" w:rsidP="00D12A66">
      <w:pPr>
        <w:rPr>
          <w:rFonts w:ascii="Times New Roman" w:eastAsia="Times New Roman" w:hAnsi="Times New Roman" w:cs="Times New Roman"/>
          <w:kern w:val="0"/>
          <w:sz w:val="28"/>
          <w:szCs w:val="28"/>
          <w:lang w:eastAsia="ru-RU"/>
        </w:rPr>
      </w:pP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ВСТУП</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Актуальність</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теми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Реформування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системи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спеціальної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освіти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Україні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потребує</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розробки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нових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ефективних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методів</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корекційно</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hint="eastAsia"/>
          <w:kern w:val="0"/>
          <w:sz w:val="28"/>
          <w:szCs w:val="28"/>
          <w:lang w:eastAsia="ru-RU"/>
        </w:rPr>
        <w:t>попереджувального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та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розвивального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навчання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дітей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особливими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освітніми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потребами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що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відповідають</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сучасним</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науковим</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знанням</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про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нормальний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дизонтогенетичний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розвиток</w:t>
      </w:r>
      <w:r w:rsidRPr="00D12A66">
        <w:rPr>
          <w:rFonts w:ascii="Times New Roman" w:eastAsia="Times New Roman" w:hAnsi="Times New Roman" w:cs="Times New Roman"/>
          <w:kern w:val="0"/>
          <w:sz w:val="28"/>
          <w:szCs w:val="28"/>
          <w:lang w:eastAsia="ru-RU"/>
        </w:rPr>
        <w:t>.</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Однією</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найпоширеніших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патологій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психофізичного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розвитку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серед</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дітей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дошкільного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віку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є</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загальний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недорозвиток</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ЗНМ</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специфіка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якого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полягає</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системному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порушенні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всіх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сторін</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форм</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При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цьому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найсуттєвіші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недоліки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виявляються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під</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час</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засвоєння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використання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дітьми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практичному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рівні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лексики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та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граматики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рідної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мови</w:t>
      </w:r>
      <w:r w:rsidRPr="00D12A66">
        <w:rPr>
          <w:rFonts w:ascii="Times New Roman" w:eastAsia="Times New Roman" w:hAnsi="Times New Roman" w:cs="Times New Roman"/>
          <w:kern w:val="0"/>
          <w:sz w:val="28"/>
          <w:szCs w:val="28"/>
          <w:lang w:eastAsia="ru-RU"/>
        </w:rPr>
        <w:t xml:space="preserve"> [53, 55, 57, 99, 114, 120, 122, 123, 134, 141, 145, 146, 149, 157, 158 </w:t>
      </w:r>
      <w:r w:rsidRPr="00D12A66">
        <w:rPr>
          <w:rFonts w:ascii="Times New Roman" w:eastAsia="Times New Roman" w:hAnsi="Times New Roman" w:cs="Times New Roman" w:hint="eastAsia"/>
          <w:kern w:val="0"/>
          <w:sz w:val="28"/>
          <w:szCs w:val="28"/>
          <w:lang w:eastAsia="ru-RU"/>
        </w:rPr>
        <w:t>та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ін</w:t>
      </w:r>
      <w:r w:rsidRPr="00D12A66">
        <w:rPr>
          <w:rFonts w:ascii="Times New Roman" w:eastAsia="Times New Roman" w:hAnsi="Times New Roman" w:cs="Times New Roman"/>
          <w:kern w:val="0"/>
          <w:sz w:val="28"/>
          <w:szCs w:val="28"/>
          <w:lang w:eastAsia="ru-RU"/>
        </w:rPr>
        <w:t>.].</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Проблеми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діагностики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та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корекції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порушень</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при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загальному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недорозвитку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висвітлені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численних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дослідженнях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вітчизняних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та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зарубіжних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вчених</w:t>
      </w:r>
      <w:r w:rsidRPr="00D12A66">
        <w:rPr>
          <w:rFonts w:ascii="Times New Roman" w:eastAsia="Times New Roman" w:hAnsi="Times New Roman" w:cs="Times New Roman"/>
          <w:kern w:val="0"/>
          <w:sz w:val="28"/>
          <w:szCs w:val="28"/>
          <w:lang w:eastAsia="ru-RU"/>
        </w:rPr>
        <w:t xml:space="preserve"> [3, 26, 27, 53, 55, 111, 115, 116, 122, 131, 134, 145, 146, 160 </w:t>
      </w:r>
      <w:r w:rsidRPr="00D12A66">
        <w:rPr>
          <w:rFonts w:ascii="Times New Roman" w:eastAsia="Times New Roman" w:hAnsi="Times New Roman" w:cs="Times New Roman" w:hint="eastAsia"/>
          <w:kern w:val="0"/>
          <w:sz w:val="28"/>
          <w:szCs w:val="28"/>
          <w:lang w:eastAsia="ru-RU"/>
        </w:rPr>
        <w:t>та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ін</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Однак</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враховуючи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дані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сучасних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психологічних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лінгвістичних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психолінгвістичних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логопедичних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досліджень</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мовленнєвої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діяльності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при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нормальному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та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порушеному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онтогенезі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певного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перегляду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потребують</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зміст</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методики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корекційно</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hint="eastAsia"/>
          <w:kern w:val="0"/>
          <w:sz w:val="28"/>
          <w:szCs w:val="28"/>
          <w:lang w:eastAsia="ru-RU"/>
        </w:rPr>
        <w:t>розвивального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та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попереджувального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навчання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розвитку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лексико</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hint="eastAsia"/>
          <w:kern w:val="0"/>
          <w:sz w:val="28"/>
          <w:szCs w:val="28"/>
          <w:lang w:eastAsia="ru-RU"/>
        </w:rPr>
        <w:t>граматичної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сторони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Насамперед</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йдеться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про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розробку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нової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психолінгвістичної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періодизації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мовленнєвого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розвитку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дітей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дошкільного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віку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лексико</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hint="eastAsia"/>
          <w:kern w:val="0"/>
          <w:sz w:val="28"/>
          <w:szCs w:val="28"/>
          <w:lang w:eastAsia="ru-RU"/>
        </w:rPr>
        <w:t>граматичній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ланці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яка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враховує</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закономірності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та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психологічні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механізми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онтогенезу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нормі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патологічні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чинники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які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детермінують</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недорозвиток</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відповідних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мовленнєвих</w:t>
      </w:r>
      <w:r w:rsidRPr="00D12A66">
        <w:rPr>
          <w:rFonts w:ascii="Times New Roman" w:eastAsia="Times New Roman" w:hAnsi="Times New Roman" w:cs="Times New Roman"/>
          <w:kern w:val="0"/>
          <w:sz w:val="28"/>
          <w:szCs w:val="28"/>
          <w:lang w:eastAsia="ru-RU"/>
        </w:rPr>
        <w:t xml:space="preserve"> [113, 119, 125, 126].</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Надзвичайно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важливим</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для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формування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лексичної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та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граматичної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сторін</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є</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п’ятий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рік</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життя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коли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розвиток</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дитини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відбувається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особливо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інтенсивно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Але</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водночас</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мовленнєва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функціональна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система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цей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період</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є</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досить</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чутливою</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різноманітних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патологічних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факторів</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які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негативно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впливають</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її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формування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як</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кількісному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так</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якісному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плані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спричиняючи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вторинні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вади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пізнавальній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комунікативній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навчальній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діяльності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дітей</w:t>
      </w:r>
      <w:r w:rsidRPr="00D12A66">
        <w:rPr>
          <w:rFonts w:ascii="Times New Roman" w:eastAsia="Times New Roman" w:hAnsi="Times New Roman" w:cs="Times New Roman"/>
          <w:kern w:val="0"/>
          <w:sz w:val="28"/>
          <w:szCs w:val="28"/>
          <w:lang w:eastAsia="ru-RU"/>
        </w:rPr>
        <w:t>.</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Таким</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чином</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усе</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вищезазначене</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свідчить</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про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необхідність</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проведення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комплексного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вивчення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стану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мовленнєвого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розвитку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дітей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із</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ЗНМ</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середнього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lastRenderedPageBreak/>
        <w:t>дошкільного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віку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виявлення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відхилень</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формуванні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лексико</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hint="eastAsia"/>
          <w:kern w:val="0"/>
          <w:sz w:val="28"/>
          <w:szCs w:val="28"/>
          <w:lang w:eastAsia="ru-RU"/>
        </w:rPr>
        <w:t>граматичної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сторони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та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розробки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цій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основі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нового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змісту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корекційного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навчання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Нові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методики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мають</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бути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побудованими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позицій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психолінгвістичного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аналізу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мовленнєвої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діяльності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її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психологічних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механізмів</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закономірностей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розвитку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при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нормальному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та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порушеному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онтогенезі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Зазначені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положення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обумовлюють</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актуальність</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обраної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нами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теми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дисертаційного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дослідження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“Формування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лексико</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hint="eastAsia"/>
          <w:kern w:val="0"/>
          <w:sz w:val="28"/>
          <w:szCs w:val="28"/>
          <w:lang w:eastAsia="ru-RU"/>
        </w:rPr>
        <w:t>граматичної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сторони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дітей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п’ятого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життя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із</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загальним</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недорозвитком</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Зв’язок</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роботи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науковими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програмами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планами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темами</w:t>
      </w:r>
      <w:r w:rsidRPr="00D12A66">
        <w:rPr>
          <w:rFonts w:ascii="Times New Roman" w:eastAsia="Times New Roman" w:hAnsi="Times New Roman" w:cs="Times New Roman"/>
          <w:kern w:val="0"/>
          <w:sz w:val="28"/>
          <w:szCs w:val="28"/>
          <w:lang w:eastAsia="ru-RU"/>
        </w:rPr>
        <w:t>.</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Дисертаційне</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дослідження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проводилося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межах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комплексної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теми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лабораторії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логопедії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Інституту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спеціальної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педагогіки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АПН</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України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“Науково</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hint="eastAsia"/>
          <w:kern w:val="0"/>
          <w:sz w:val="28"/>
          <w:szCs w:val="28"/>
          <w:lang w:eastAsia="ru-RU"/>
        </w:rPr>
        <w:t>педагогічні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основи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удосконалення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змісту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освіти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дітей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дошкільного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віку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порушеннями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реєстраційний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номер</w:t>
      </w:r>
      <w:r w:rsidRPr="00D12A66">
        <w:rPr>
          <w:rFonts w:ascii="Times New Roman" w:eastAsia="Times New Roman" w:hAnsi="Times New Roman" w:cs="Times New Roman"/>
          <w:kern w:val="0"/>
          <w:sz w:val="28"/>
          <w:szCs w:val="28"/>
          <w:lang w:eastAsia="ru-RU"/>
        </w:rPr>
        <w:t xml:space="preserve"> 0101V000605). </w:t>
      </w:r>
      <w:r w:rsidRPr="00D12A66">
        <w:rPr>
          <w:rFonts w:ascii="Times New Roman" w:eastAsia="Times New Roman" w:hAnsi="Times New Roman" w:cs="Times New Roman" w:hint="eastAsia"/>
          <w:kern w:val="0"/>
          <w:sz w:val="28"/>
          <w:szCs w:val="28"/>
          <w:lang w:eastAsia="ru-RU"/>
        </w:rPr>
        <w:t>Тема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дисертаційного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дослідження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затверджена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бюро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Ради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координації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наукових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досліджень</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галузі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педагогіки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та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психології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Україні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протокол</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w:t>
      </w:r>
      <w:r w:rsidRPr="00D12A66">
        <w:rPr>
          <w:rFonts w:ascii="Times New Roman" w:eastAsia="Times New Roman" w:hAnsi="Times New Roman" w:cs="Times New Roman"/>
          <w:kern w:val="0"/>
          <w:sz w:val="28"/>
          <w:szCs w:val="28"/>
          <w:lang w:eastAsia="ru-RU"/>
        </w:rPr>
        <w:t xml:space="preserve">4 </w:t>
      </w:r>
      <w:r w:rsidRPr="00D12A66">
        <w:rPr>
          <w:rFonts w:ascii="Times New Roman" w:eastAsia="Times New Roman" w:hAnsi="Times New Roman" w:cs="Times New Roman" w:hint="eastAsia"/>
          <w:kern w:val="0"/>
          <w:sz w:val="28"/>
          <w:szCs w:val="28"/>
          <w:lang w:eastAsia="ru-RU"/>
        </w:rPr>
        <w:t>від</w:t>
      </w:r>
      <w:r w:rsidRPr="00D12A66">
        <w:rPr>
          <w:rFonts w:ascii="Times New Roman" w:eastAsia="Times New Roman" w:hAnsi="Times New Roman" w:cs="Times New Roman"/>
          <w:kern w:val="0"/>
          <w:sz w:val="28"/>
          <w:szCs w:val="28"/>
          <w:lang w:eastAsia="ru-RU"/>
        </w:rPr>
        <w:t xml:space="preserve"> 11.04.2001 </w:t>
      </w:r>
      <w:r w:rsidRPr="00D12A66">
        <w:rPr>
          <w:rFonts w:ascii="Times New Roman" w:eastAsia="Times New Roman" w:hAnsi="Times New Roman" w:cs="Times New Roman" w:hint="eastAsia"/>
          <w:kern w:val="0"/>
          <w:sz w:val="28"/>
          <w:szCs w:val="28"/>
          <w:lang w:eastAsia="ru-RU"/>
        </w:rPr>
        <w:t>р</w:t>
      </w:r>
      <w:r w:rsidRPr="00D12A66">
        <w:rPr>
          <w:rFonts w:ascii="Times New Roman" w:eastAsia="Times New Roman" w:hAnsi="Times New Roman" w:cs="Times New Roman"/>
          <w:kern w:val="0"/>
          <w:sz w:val="28"/>
          <w:szCs w:val="28"/>
          <w:lang w:eastAsia="ru-RU"/>
        </w:rPr>
        <w:t>.).</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Об’єкт</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дослідження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мовленнєва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діяльність</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дітей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середнього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дошкільного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віку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із</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ЗНМ</w:t>
      </w:r>
      <w:r w:rsidRPr="00D12A66">
        <w:rPr>
          <w:rFonts w:ascii="Times New Roman" w:eastAsia="Times New Roman" w:hAnsi="Times New Roman" w:cs="Times New Roman"/>
          <w:kern w:val="0"/>
          <w:sz w:val="28"/>
          <w:szCs w:val="28"/>
          <w:lang w:eastAsia="ru-RU"/>
        </w:rPr>
        <w:t>.</w:t>
      </w:r>
    </w:p>
    <w:p w:rsidR="00D12A66" w:rsidRPr="00D12A66"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Предмет</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дослідження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зміст</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методика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формування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лексичної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граматичної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сторін</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дітей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п’ятого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життя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із</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ЗНМ</w:t>
      </w:r>
      <w:r w:rsidRPr="00D12A66">
        <w:rPr>
          <w:rFonts w:ascii="Times New Roman" w:eastAsia="Times New Roman" w:hAnsi="Times New Roman" w:cs="Times New Roman"/>
          <w:kern w:val="0"/>
          <w:sz w:val="28"/>
          <w:szCs w:val="28"/>
          <w:lang w:eastAsia="ru-RU"/>
        </w:rPr>
        <w:t>.</w:t>
      </w:r>
    </w:p>
    <w:p w:rsidR="00775AC4" w:rsidRDefault="00D12A66" w:rsidP="00D12A66">
      <w:pPr>
        <w:rPr>
          <w:rFonts w:ascii="Times New Roman" w:eastAsia="Times New Roman" w:hAnsi="Times New Roman" w:cs="Times New Roman"/>
          <w:kern w:val="0"/>
          <w:sz w:val="28"/>
          <w:szCs w:val="28"/>
          <w:lang w:eastAsia="ru-RU"/>
        </w:rPr>
      </w:pPr>
      <w:r w:rsidRPr="00D12A66">
        <w:rPr>
          <w:rFonts w:ascii="Times New Roman" w:eastAsia="Times New Roman" w:hAnsi="Times New Roman" w:cs="Times New Roman" w:hint="eastAsia"/>
          <w:kern w:val="0"/>
          <w:sz w:val="28"/>
          <w:szCs w:val="28"/>
          <w:lang w:eastAsia="ru-RU"/>
        </w:rPr>
        <w:t>Мета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дослідження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розробити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зміст</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методику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корекційно</w:t>
      </w:r>
      <w:r w:rsidRPr="00D12A66">
        <w:rPr>
          <w:rFonts w:ascii="Times New Roman" w:eastAsia="Times New Roman" w:hAnsi="Times New Roman" w:cs="Times New Roman"/>
          <w:kern w:val="0"/>
          <w:sz w:val="28"/>
          <w:szCs w:val="28"/>
          <w:lang w:eastAsia="ru-RU"/>
        </w:rPr>
        <w:t>-</w:t>
      </w:r>
      <w:r w:rsidRPr="00D12A66">
        <w:rPr>
          <w:rFonts w:ascii="Times New Roman" w:eastAsia="Times New Roman" w:hAnsi="Times New Roman" w:cs="Times New Roman" w:hint="eastAsia"/>
          <w:kern w:val="0"/>
          <w:sz w:val="28"/>
          <w:szCs w:val="28"/>
          <w:lang w:eastAsia="ru-RU"/>
        </w:rPr>
        <w:t>попереджувального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та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розвивального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навчання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спрямованого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на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формування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лексичної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граматичної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сторін</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дітей</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середнього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дошкільного</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віку</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урахуванням</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структури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мовленнєвої</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діяльності</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та</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психологічних</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механізмів</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порушення</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при</w:t>
      </w:r>
      <w:r w:rsidRPr="00D12A66">
        <w:rPr>
          <w:rFonts w:ascii="Times New Roman" w:eastAsia="Times New Roman" w:hAnsi="Times New Roman" w:cs="Times New Roman"/>
          <w:kern w:val="0"/>
          <w:sz w:val="28"/>
          <w:szCs w:val="28"/>
          <w:lang w:eastAsia="ru-RU"/>
        </w:rPr>
        <w:t xml:space="preserve"> </w:t>
      </w:r>
      <w:r w:rsidRPr="00D12A66">
        <w:rPr>
          <w:rFonts w:ascii="Times New Roman" w:eastAsia="Times New Roman" w:hAnsi="Times New Roman" w:cs="Times New Roman" w:hint="eastAsia"/>
          <w:kern w:val="0"/>
          <w:sz w:val="28"/>
          <w:szCs w:val="28"/>
          <w:lang w:eastAsia="ru-RU"/>
        </w:rPr>
        <w:t>ЗНМ</w:t>
      </w:r>
      <w:r w:rsidRPr="00D12A66">
        <w:rPr>
          <w:rFonts w:ascii="Times New Roman" w:eastAsia="Times New Roman" w:hAnsi="Times New Roman" w:cs="Times New Roman"/>
          <w:kern w:val="0"/>
          <w:sz w:val="28"/>
          <w:szCs w:val="28"/>
          <w:lang w:eastAsia="ru-RU"/>
        </w:rPr>
        <w:t>.</w:t>
      </w:r>
    </w:p>
    <w:p w:rsidR="00D12A66" w:rsidRDefault="00D12A66" w:rsidP="00D12A66"/>
    <w:p w:rsidR="00D12A66" w:rsidRDefault="00D12A66" w:rsidP="00D12A66"/>
    <w:p w:rsidR="00D12A66" w:rsidRDefault="00D12A66" w:rsidP="00D12A66"/>
    <w:p w:rsidR="00D12A66" w:rsidRDefault="00D12A66" w:rsidP="00D12A66">
      <w:r>
        <w:rPr>
          <w:rFonts w:hint="eastAsia"/>
        </w:rPr>
        <w:t>ВИСНОВКИ</w:t>
      </w:r>
    </w:p>
    <w:p w:rsidR="00D12A66" w:rsidRDefault="00D12A66" w:rsidP="00D12A66">
      <w:r>
        <w:t></w:t>
      </w:r>
      <w:r>
        <w:t></w:t>
      </w:r>
      <w:r>
        <w:t></w:t>
      </w:r>
      <w:r>
        <w:rPr>
          <w:rFonts w:hint="eastAsia"/>
        </w:rPr>
        <w:t>На</w:t>
      </w:r>
      <w:r>
        <w:t></w:t>
      </w:r>
      <w:r>
        <w:rPr>
          <w:rFonts w:hint="eastAsia"/>
        </w:rPr>
        <w:t>основі</w:t>
      </w:r>
      <w:r>
        <w:t></w:t>
      </w:r>
      <w:r>
        <w:rPr>
          <w:rFonts w:hint="eastAsia"/>
        </w:rPr>
        <w:t>аналізу</w:t>
      </w:r>
      <w:r>
        <w:t></w:t>
      </w:r>
      <w:r>
        <w:rPr>
          <w:rFonts w:hint="eastAsia"/>
        </w:rPr>
        <w:t>літератури</w:t>
      </w:r>
      <w:r>
        <w:t></w:t>
      </w:r>
      <w:r>
        <w:t></w:t>
      </w:r>
      <w:r>
        <w:rPr>
          <w:rFonts w:hint="eastAsia"/>
        </w:rPr>
        <w:t>психологічної</w:t>
      </w:r>
      <w:r>
        <w:t></w:t>
      </w:r>
      <w:r>
        <w:t></w:t>
      </w:r>
      <w:r>
        <w:rPr>
          <w:rFonts w:hint="eastAsia"/>
        </w:rPr>
        <w:t>лінгвістичної</w:t>
      </w:r>
      <w:r>
        <w:t></w:t>
      </w:r>
      <w:r>
        <w:t></w:t>
      </w:r>
      <w:r>
        <w:rPr>
          <w:rFonts w:hint="eastAsia"/>
        </w:rPr>
        <w:t>психолінгвістичної</w:t>
      </w:r>
      <w:r>
        <w:t></w:t>
      </w:r>
      <w:r>
        <w:t></w:t>
      </w:r>
      <w:r>
        <w:rPr>
          <w:rFonts w:hint="eastAsia"/>
        </w:rPr>
        <w:t>педагогічної</w:t>
      </w:r>
      <w:r>
        <w:t></w:t>
      </w:r>
      <w:r>
        <w:t></w:t>
      </w:r>
      <w:r>
        <w:rPr>
          <w:rFonts w:hint="eastAsia"/>
        </w:rPr>
        <w:t>нейропсихологічної</w:t>
      </w:r>
      <w:r>
        <w:t></w:t>
      </w:r>
      <w:r>
        <w:t></w:t>
      </w:r>
      <w:r>
        <w:t></w:t>
      </w:r>
      <w:r>
        <w:rPr>
          <w:rFonts w:hint="eastAsia"/>
        </w:rPr>
        <w:t>програм</w:t>
      </w:r>
      <w:r>
        <w:t></w:t>
      </w:r>
      <w:r>
        <w:rPr>
          <w:rFonts w:hint="eastAsia"/>
        </w:rPr>
        <w:t>виховання</w:t>
      </w:r>
      <w:r>
        <w:t></w:t>
      </w:r>
      <w:r>
        <w:rPr>
          <w:rFonts w:hint="eastAsia"/>
        </w:rPr>
        <w:t>та</w:t>
      </w:r>
      <w:r>
        <w:t></w:t>
      </w:r>
      <w:r>
        <w:rPr>
          <w:rFonts w:hint="eastAsia"/>
        </w:rPr>
        <w:t>навчання</w:t>
      </w:r>
      <w:r>
        <w:t></w:t>
      </w:r>
      <w:r>
        <w:rPr>
          <w:rFonts w:hint="eastAsia"/>
        </w:rPr>
        <w:t>дітей</w:t>
      </w:r>
      <w:r>
        <w:t></w:t>
      </w:r>
      <w:r>
        <w:rPr>
          <w:rFonts w:hint="eastAsia"/>
        </w:rPr>
        <w:t>у</w:t>
      </w:r>
      <w:r>
        <w:t></w:t>
      </w:r>
      <w:r>
        <w:rPr>
          <w:rFonts w:hint="eastAsia"/>
        </w:rPr>
        <w:t>спеціальних</w:t>
      </w:r>
      <w:r>
        <w:t></w:t>
      </w:r>
      <w:r>
        <w:rPr>
          <w:rFonts w:hint="eastAsia"/>
        </w:rPr>
        <w:t>і</w:t>
      </w:r>
      <w:r>
        <w:t></w:t>
      </w:r>
      <w:r>
        <w:rPr>
          <w:rFonts w:hint="eastAsia"/>
        </w:rPr>
        <w:t>масових</w:t>
      </w:r>
      <w:r>
        <w:t></w:t>
      </w:r>
      <w:r>
        <w:rPr>
          <w:rFonts w:hint="eastAsia"/>
        </w:rPr>
        <w:t>дошкільних</w:t>
      </w:r>
      <w:r>
        <w:t></w:t>
      </w:r>
      <w:r>
        <w:rPr>
          <w:rFonts w:hint="eastAsia"/>
        </w:rPr>
        <w:t>закладах</w:t>
      </w:r>
      <w:r>
        <w:t></w:t>
      </w:r>
      <w:r>
        <w:t></w:t>
      </w:r>
      <w:r>
        <w:rPr>
          <w:rFonts w:hint="eastAsia"/>
        </w:rPr>
        <w:t>уточнено</w:t>
      </w:r>
      <w:r>
        <w:t></w:t>
      </w:r>
      <w:r>
        <w:rPr>
          <w:rFonts w:hint="eastAsia"/>
        </w:rPr>
        <w:t>базисну</w:t>
      </w:r>
      <w:r>
        <w:t></w:t>
      </w:r>
      <w:r>
        <w:rPr>
          <w:rFonts w:hint="eastAsia"/>
        </w:rPr>
        <w:t>мовну</w:t>
      </w:r>
      <w:r>
        <w:t></w:t>
      </w:r>
      <w:r>
        <w:rPr>
          <w:rFonts w:hint="eastAsia"/>
        </w:rPr>
        <w:t>компетенцію</w:t>
      </w:r>
      <w:r>
        <w:t></w:t>
      </w:r>
      <w:r>
        <w:t></w:t>
      </w:r>
      <w:r>
        <w:rPr>
          <w:rFonts w:hint="eastAsia"/>
        </w:rPr>
        <w:t>в</w:t>
      </w:r>
      <w:r>
        <w:t></w:t>
      </w:r>
      <w:r>
        <w:rPr>
          <w:rFonts w:hint="eastAsia"/>
        </w:rPr>
        <w:t>її</w:t>
      </w:r>
      <w:r>
        <w:t></w:t>
      </w:r>
      <w:r>
        <w:rPr>
          <w:rFonts w:hint="eastAsia"/>
        </w:rPr>
        <w:t>лексичній</w:t>
      </w:r>
      <w:r>
        <w:t></w:t>
      </w:r>
      <w:r>
        <w:rPr>
          <w:rFonts w:hint="eastAsia"/>
        </w:rPr>
        <w:t>і</w:t>
      </w:r>
      <w:r>
        <w:t></w:t>
      </w:r>
      <w:r>
        <w:rPr>
          <w:rFonts w:hint="eastAsia"/>
        </w:rPr>
        <w:t>граматичній</w:t>
      </w:r>
      <w:r>
        <w:t></w:t>
      </w:r>
      <w:r>
        <w:rPr>
          <w:rFonts w:hint="eastAsia"/>
        </w:rPr>
        <w:t>ланках</w:t>
      </w:r>
      <w:r>
        <w:t></w:t>
      </w:r>
      <w:r>
        <w:t></w:t>
      </w:r>
      <w:r>
        <w:rPr>
          <w:rFonts w:hint="eastAsia"/>
        </w:rPr>
        <w:t>дітей</w:t>
      </w:r>
      <w:r>
        <w:t></w:t>
      </w:r>
      <w:r>
        <w:rPr>
          <w:rFonts w:hint="eastAsia"/>
        </w:rPr>
        <w:t>середнього</w:t>
      </w:r>
      <w:r>
        <w:t></w:t>
      </w:r>
      <w:r>
        <w:rPr>
          <w:rFonts w:hint="eastAsia"/>
        </w:rPr>
        <w:t>дошкільного</w:t>
      </w:r>
      <w:r>
        <w:t></w:t>
      </w:r>
      <w:r>
        <w:rPr>
          <w:rFonts w:hint="eastAsia"/>
        </w:rPr>
        <w:t>віку</w:t>
      </w:r>
      <w:r>
        <w:t></w:t>
      </w:r>
      <w:r>
        <w:rPr>
          <w:rFonts w:hint="eastAsia"/>
        </w:rPr>
        <w:t>з</w:t>
      </w:r>
      <w:r>
        <w:t></w:t>
      </w:r>
      <w:r>
        <w:rPr>
          <w:rFonts w:hint="eastAsia"/>
        </w:rPr>
        <w:t>нормальним</w:t>
      </w:r>
      <w:r>
        <w:t></w:t>
      </w:r>
      <w:r>
        <w:rPr>
          <w:rFonts w:hint="eastAsia"/>
        </w:rPr>
        <w:t>і</w:t>
      </w:r>
      <w:r>
        <w:t></w:t>
      </w:r>
      <w:r>
        <w:rPr>
          <w:rFonts w:hint="eastAsia"/>
        </w:rPr>
        <w:t>порушеним</w:t>
      </w:r>
      <w:r>
        <w:t></w:t>
      </w:r>
      <w:r>
        <w:rPr>
          <w:rFonts w:hint="eastAsia"/>
        </w:rPr>
        <w:t>мовленнєвим</w:t>
      </w:r>
      <w:r>
        <w:t></w:t>
      </w:r>
      <w:r>
        <w:rPr>
          <w:rFonts w:hint="eastAsia"/>
        </w:rPr>
        <w:t>онтогенезом</w:t>
      </w:r>
      <w:r>
        <w:t></w:t>
      </w:r>
      <w:r>
        <w:t></w:t>
      </w:r>
      <w:r>
        <w:rPr>
          <w:rFonts w:hint="eastAsia"/>
        </w:rPr>
        <w:t>психологічні</w:t>
      </w:r>
      <w:r>
        <w:t></w:t>
      </w:r>
      <w:r>
        <w:rPr>
          <w:rFonts w:hint="eastAsia"/>
        </w:rPr>
        <w:t>механізми</w:t>
      </w:r>
      <w:r>
        <w:t></w:t>
      </w:r>
      <w:r>
        <w:t></w:t>
      </w:r>
      <w:r>
        <w:rPr>
          <w:rFonts w:hint="eastAsia"/>
        </w:rPr>
        <w:t>що</w:t>
      </w:r>
      <w:r>
        <w:t></w:t>
      </w:r>
      <w:r>
        <w:rPr>
          <w:rFonts w:hint="eastAsia"/>
        </w:rPr>
        <w:t>визначають</w:t>
      </w:r>
      <w:r>
        <w:t></w:t>
      </w:r>
      <w:r>
        <w:rPr>
          <w:rFonts w:hint="eastAsia"/>
        </w:rPr>
        <w:t>формування</w:t>
      </w:r>
      <w:r>
        <w:t></w:t>
      </w:r>
      <w:r>
        <w:rPr>
          <w:rFonts w:hint="eastAsia"/>
        </w:rPr>
        <w:t>мовленнєвої</w:t>
      </w:r>
      <w:r>
        <w:t></w:t>
      </w:r>
      <w:r>
        <w:rPr>
          <w:rFonts w:hint="eastAsia"/>
        </w:rPr>
        <w:t>діяльності</w:t>
      </w:r>
      <w:r>
        <w:t></w:t>
      </w:r>
      <w:r>
        <w:t></w:t>
      </w:r>
      <w:r>
        <w:rPr>
          <w:rFonts w:hint="eastAsia"/>
        </w:rPr>
        <w:t>операційний</w:t>
      </w:r>
      <w:r>
        <w:t></w:t>
      </w:r>
      <w:r>
        <w:rPr>
          <w:rFonts w:hint="eastAsia"/>
        </w:rPr>
        <w:t>склад</w:t>
      </w:r>
      <w:r>
        <w:t></w:t>
      </w:r>
      <w:r>
        <w:rPr>
          <w:rFonts w:hint="eastAsia"/>
        </w:rPr>
        <w:t>процесу</w:t>
      </w:r>
      <w:r>
        <w:t></w:t>
      </w:r>
      <w:r>
        <w:rPr>
          <w:rFonts w:hint="eastAsia"/>
        </w:rPr>
        <w:t>засвоєння</w:t>
      </w:r>
      <w:r>
        <w:t></w:t>
      </w:r>
      <w:r>
        <w:rPr>
          <w:rFonts w:hint="eastAsia"/>
        </w:rPr>
        <w:t>і</w:t>
      </w:r>
      <w:r>
        <w:t></w:t>
      </w:r>
      <w:r>
        <w:rPr>
          <w:rFonts w:hint="eastAsia"/>
        </w:rPr>
        <w:t>використання</w:t>
      </w:r>
      <w:r>
        <w:t></w:t>
      </w:r>
      <w:r>
        <w:rPr>
          <w:rFonts w:hint="eastAsia"/>
        </w:rPr>
        <w:t>мови</w:t>
      </w:r>
      <w:r>
        <w:t></w:t>
      </w:r>
    </w:p>
    <w:p w:rsidR="00D12A66" w:rsidRDefault="00D12A66" w:rsidP="00D12A66">
      <w:r>
        <w:lastRenderedPageBreak/>
        <w:t></w:t>
      </w:r>
      <w:r>
        <w:t></w:t>
      </w:r>
      <w:r>
        <w:t></w:t>
      </w:r>
      <w:r>
        <w:rPr>
          <w:rFonts w:hint="eastAsia"/>
        </w:rPr>
        <w:t>З</w:t>
      </w:r>
      <w:r>
        <w:t></w:t>
      </w:r>
      <w:r>
        <w:rPr>
          <w:rFonts w:hint="eastAsia"/>
        </w:rPr>
        <w:t>позицій</w:t>
      </w:r>
      <w:r>
        <w:t></w:t>
      </w:r>
      <w:r>
        <w:rPr>
          <w:rFonts w:hint="eastAsia"/>
        </w:rPr>
        <w:t>психолінгвістичного</w:t>
      </w:r>
      <w:r>
        <w:t></w:t>
      </w:r>
      <w:r>
        <w:rPr>
          <w:rFonts w:hint="eastAsia"/>
        </w:rPr>
        <w:t>підходу</w:t>
      </w:r>
      <w:r>
        <w:t></w:t>
      </w:r>
      <w:r>
        <w:rPr>
          <w:rFonts w:hint="eastAsia"/>
        </w:rPr>
        <w:t>до</w:t>
      </w:r>
      <w:r>
        <w:t></w:t>
      </w:r>
      <w:r>
        <w:rPr>
          <w:rFonts w:hint="eastAsia"/>
        </w:rPr>
        <w:t>аналізу</w:t>
      </w:r>
      <w:r>
        <w:t></w:t>
      </w:r>
      <w:r>
        <w:rPr>
          <w:rFonts w:hint="eastAsia"/>
        </w:rPr>
        <w:t>мовленнєвої</w:t>
      </w:r>
      <w:r>
        <w:t></w:t>
      </w:r>
      <w:r>
        <w:rPr>
          <w:rFonts w:hint="eastAsia"/>
        </w:rPr>
        <w:t>діяльності</w:t>
      </w:r>
      <w:r>
        <w:t></w:t>
      </w:r>
      <w:r>
        <w:rPr>
          <w:rFonts w:hint="eastAsia"/>
        </w:rPr>
        <w:t>дитини</w:t>
      </w:r>
      <w:r>
        <w:t></w:t>
      </w:r>
      <w:r>
        <w:rPr>
          <w:rFonts w:hint="eastAsia"/>
        </w:rPr>
        <w:t>з</w:t>
      </w:r>
      <w:r>
        <w:t></w:t>
      </w:r>
      <w:r>
        <w:rPr>
          <w:rFonts w:hint="eastAsia"/>
        </w:rPr>
        <w:t>нормальним</w:t>
      </w:r>
      <w:r>
        <w:t></w:t>
      </w:r>
      <w:r>
        <w:rPr>
          <w:rFonts w:hint="eastAsia"/>
        </w:rPr>
        <w:t>онтогенезом</w:t>
      </w:r>
      <w:r>
        <w:t></w:t>
      </w:r>
      <w:r>
        <w:t></w:t>
      </w:r>
      <w:r>
        <w:rPr>
          <w:rFonts w:hint="eastAsia"/>
        </w:rPr>
        <w:t>розроблено</w:t>
      </w:r>
      <w:r>
        <w:t></w:t>
      </w:r>
      <w:r>
        <w:rPr>
          <w:rFonts w:hint="eastAsia"/>
        </w:rPr>
        <w:t>методику</w:t>
      </w:r>
      <w:r>
        <w:t></w:t>
      </w:r>
      <w:r>
        <w:rPr>
          <w:rFonts w:hint="eastAsia"/>
        </w:rPr>
        <w:t>діагностики</w:t>
      </w:r>
      <w:r>
        <w:t></w:t>
      </w:r>
      <w:r>
        <w:rPr>
          <w:rFonts w:hint="eastAsia"/>
        </w:rPr>
        <w:t>стану</w:t>
      </w:r>
      <w:r>
        <w:t></w:t>
      </w:r>
      <w:r>
        <w:rPr>
          <w:rFonts w:hint="eastAsia"/>
        </w:rPr>
        <w:t>сформованості</w:t>
      </w:r>
      <w:r>
        <w:t></w:t>
      </w:r>
      <w:r>
        <w:rPr>
          <w:rFonts w:hint="eastAsia"/>
        </w:rPr>
        <w:t>лексико</w:t>
      </w:r>
      <w:r>
        <w:t></w:t>
      </w:r>
      <w:r>
        <w:rPr>
          <w:rFonts w:hint="eastAsia"/>
        </w:rPr>
        <w:t>граматичної</w:t>
      </w:r>
      <w:r>
        <w:t></w:t>
      </w:r>
      <w:r>
        <w:rPr>
          <w:rFonts w:hint="eastAsia"/>
        </w:rPr>
        <w:t>сторони</w:t>
      </w:r>
      <w:r>
        <w:t></w:t>
      </w:r>
      <w:r>
        <w:rPr>
          <w:rFonts w:hint="eastAsia"/>
        </w:rPr>
        <w:t>мовлення</w:t>
      </w:r>
      <w:r>
        <w:t></w:t>
      </w:r>
      <w:r>
        <w:rPr>
          <w:rFonts w:hint="eastAsia"/>
        </w:rPr>
        <w:t>у</w:t>
      </w:r>
      <w:r>
        <w:t></w:t>
      </w:r>
      <w:r>
        <w:rPr>
          <w:rFonts w:hint="eastAsia"/>
        </w:rPr>
        <w:t>дітей</w:t>
      </w:r>
      <w:r>
        <w:t></w:t>
      </w:r>
      <w:r>
        <w:rPr>
          <w:rFonts w:hint="eastAsia"/>
        </w:rPr>
        <w:t>середнього</w:t>
      </w:r>
      <w:r>
        <w:t></w:t>
      </w:r>
      <w:r>
        <w:rPr>
          <w:rFonts w:hint="eastAsia"/>
        </w:rPr>
        <w:t>дошкільного</w:t>
      </w:r>
      <w:r>
        <w:t></w:t>
      </w:r>
      <w:r>
        <w:rPr>
          <w:rFonts w:hint="eastAsia"/>
        </w:rPr>
        <w:t>віку</w:t>
      </w:r>
      <w:r>
        <w:t></w:t>
      </w:r>
      <w:r>
        <w:rPr>
          <w:rFonts w:hint="eastAsia"/>
        </w:rPr>
        <w:t>із</w:t>
      </w:r>
      <w:r>
        <w:t></w:t>
      </w:r>
      <w:r>
        <w:rPr>
          <w:rFonts w:hint="eastAsia"/>
        </w:rPr>
        <w:t>ЗНМ</w:t>
      </w:r>
      <w:r>
        <w:t></w:t>
      </w:r>
      <w:r>
        <w:t></w:t>
      </w:r>
      <w:r>
        <w:rPr>
          <w:rFonts w:hint="eastAsia"/>
        </w:rPr>
        <w:t>що</w:t>
      </w:r>
      <w:r>
        <w:t></w:t>
      </w:r>
      <w:r>
        <w:rPr>
          <w:rFonts w:hint="eastAsia"/>
        </w:rPr>
        <w:t>дало</w:t>
      </w:r>
      <w:r>
        <w:t></w:t>
      </w:r>
      <w:r>
        <w:rPr>
          <w:rFonts w:hint="eastAsia"/>
        </w:rPr>
        <w:t>змогу</w:t>
      </w:r>
      <w:r>
        <w:t></w:t>
      </w:r>
      <w:r>
        <w:rPr>
          <w:rFonts w:hint="eastAsia"/>
        </w:rPr>
        <w:t>виявити</w:t>
      </w:r>
      <w:r>
        <w:t></w:t>
      </w:r>
      <w:r>
        <w:rPr>
          <w:rFonts w:hint="eastAsia"/>
        </w:rPr>
        <w:t>відхилення</w:t>
      </w:r>
      <w:r>
        <w:t></w:t>
      </w:r>
      <w:r>
        <w:rPr>
          <w:rFonts w:hint="eastAsia"/>
        </w:rPr>
        <w:t>у</w:t>
      </w:r>
      <w:r>
        <w:t></w:t>
      </w:r>
      <w:r>
        <w:rPr>
          <w:rFonts w:hint="eastAsia"/>
        </w:rPr>
        <w:t>мовленнєвому</w:t>
      </w:r>
      <w:r>
        <w:t></w:t>
      </w:r>
      <w:r>
        <w:rPr>
          <w:rFonts w:hint="eastAsia"/>
        </w:rPr>
        <w:t>розвитку</w:t>
      </w:r>
      <w:r>
        <w:t></w:t>
      </w:r>
      <w:r>
        <w:rPr>
          <w:rFonts w:hint="eastAsia"/>
        </w:rPr>
        <w:t>зазначеної</w:t>
      </w:r>
      <w:r>
        <w:t></w:t>
      </w:r>
      <w:r>
        <w:rPr>
          <w:rFonts w:hint="eastAsia"/>
        </w:rPr>
        <w:t>категорії</w:t>
      </w:r>
      <w:r>
        <w:t></w:t>
      </w:r>
      <w:r>
        <w:rPr>
          <w:rFonts w:hint="eastAsia"/>
        </w:rPr>
        <w:t>дітей</w:t>
      </w:r>
      <w:r>
        <w:t></w:t>
      </w:r>
      <w:r>
        <w:t></w:t>
      </w:r>
      <w:r>
        <w:rPr>
          <w:rFonts w:hint="eastAsia"/>
        </w:rPr>
        <w:t>уточнити</w:t>
      </w:r>
      <w:r>
        <w:t></w:t>
      </w:r>
      <w:r>
        <w:rPr>
          <w:rFonts w:hint="eastAsia"/>
        </w:rPr>
        <w:t>психологічні</w:t>
      </w:r>
      <w:r>
        <w:t></w:t>
      </w:r>
      <w:r>
        <w:rPr>
          <w:rFonts w:hint="eastAsia"/>
        </w:rPr>
        <w:t>механізми</w:t>
      </w:r>
      <w:r>
        <w:t></w:t>
      </w:r>
      <w:r>
        <w:t></w:t>
      </w:r>
      <w:r>
        <w:rPr>
          <w:rFonts w:hint="eastAsia"/>
        </w:rPr>
        <w:t>що</w:t>
      </w:r>
      <w:r>
        <w:t></w:t>
      </w:r>
      <w:r>
        <w:rPr>
          <w:rFonts w:hint="eastAsia"/>
        </w:rPr>
        <w:t>лежать</w:t>
      </w:r>
      <w:r>
        <w:t></w:t>
      </w:r>
      <w:r>
        <w:rPr>
          <w:rFonts w:hint="eastAsia"/>
        </w:rPr>
        <w:t>в</w:t>
      </w:r>
      <w:r>
        <w:t></w:t>
      </w:r>
      <w:r>
        <w:rPr>
          <w:rFonts w:hint="eastAsia"/>
        </w:rPr>
        <w:t>їх</w:t>
      </w:r>
      <w:r>
        <w:t></w:t>
      </w:r>
      <w:r>
        <w:rPr>
          <w:rFonts w:hint="eastAsia"/>
        </w:rPr>
        <w:t>основі</w:t>
      </w:r>
      <w:r>
        <w:t></w:t>
      </w:r>
      <w:r>
        <w:t></w:t>
      </w:r>
      <w:r>
        <w:rPr>
          <w:rFonts w:hint="eastAsia"/>
        </w:rPr>
        <w:t>встановити</w:t>
      </w:r>
      <w:r>
        <w:t></w:t>
      </w:r>
      <w:r>
        <w:rPr>
          <w:rFonts w:hint="eastAsia"/>
        </w:rPr>
        <w:t>співвідношення</w:t>
      </w:r>
      <w:r>
        <w:t></w:t>
      </w:r>
      <w:r>
        <w:rPr>
          <w:rFonts w:hint="eastAsia"/>
        </w:rPr>
        <w:t>виявлених</w:t>
      </w:r>
      <w:r>
        <w:t></w:t>
      </w:r>
      <w:r>
        <w:rPr>
          <w:rFonts w:hint="eastAsia"/>
        </w:rPr>
        <w:t>порушень</w:t>
      </w:r>
      <w:r>
        <w:t></w:t>
      </w:r>
      <w:r>
        <w:rPr>
          <w:rFonts w:hint="eastAsia"/>
        </w:rPr>
        <w:t>з</w:t>
      </w:r>
      <w:r>
        <w:t></w:t>
      </w:r>
      <w:r>
        <w:rPr>
          <w:rFonts w:hint="eastAsia"/>
        </w:rPr>
        <w:t>відповідними</w:t>
      </w:r>
      <w:r>
        <w:t></w:t>
      </w:r>
      <w:r>
        <w:rPr>
          <w:rFonts w:hint="eastAsia"/>
        </w:rPr>
        <w:t>компонентами</w:t>
      </w:r>
      <w:r>
        <w:t></w:t>
      </w:r>
      <w:r>
        <w:rPr>
          <w:rFonts w:hint="eastAsia"/>
        </w:rPr>
        <w:t>мовленнєвої</w:t>
      </w:r>
      <w:r>
        <w:t></w:t>
      </w:r>
      <w:r>
        <w:rPr>
          <w:rFonts w:hint="eastAsia"/>
        </w:rPr>
        <w:t>діяльності</w:t>
      </w:r>
      <w:r>
        <w:t></w:t>
      </w:r>
      <w:r>
        <w:t></w:t>
      </w:r>
      <w:r>
        <w:rPr>
          <w:rFonts w:hint="eastAsia"/>
        </w:rPr>
        <w:t>лінгвістичний</w:t>
      </w:r>
      <w:r>
        <w:t></w:t>
      </w:r>
      <w:r>
        <w:t></w:t>
      </w:r>
      <w:r>
        <w:rPr>
          <w:rFonts w:hint="eastAsia"/>
        </w:rPr>
        <w:t>комунікативний</w:t>
      </w:r>
      <w:r>
        <w:t></w:t>
      </w:r>
      <w:r>
        <w:t></w:t>
      </w:r>
      <w:r>
        <w:rPr>
          <w:rFonts w:hint="eastAsia"/>
        </w:rPr>
        <w:t>інтелектуальний</w:t>
      </w:r>
      <w:r>
        <w:t></w:t>
      </w:r>
      <w:r>
        <w:t></w:t>
      </w:r>
    </w:p>
    <w:p w:rsidR="00D12A66" w:rsidRDefault="00D12A66" w:rsidP="00D12A66">
      <w:r>
        <w:t></w:t>
      </w:r>
      <w:r>
        <w:t></w:t>
      </w:r>
      <w:r>
        <w:t></w:t>
      </w:r>
      <w:r>
        <w:rPr>
          <w:rFonts w:hint="eastAsia"/>
        </w:rPr>
        <w:t>Результати</w:t>
      </w:r>
      <w:r>
        <w:t></w:t>
      </w:r>
      <w:r>
        <w:rPr>
          <w:rFonts w:hint="eastAsia"/>
        </w:rPr>
        <w:t>констатувального</w:t>
      </w:r>
      <w:r>
        <w:t></w:t>
      </w:r>
      <w:r>
        <w:rPr>
          <w:rFonts w:hint="eastAsia"/>
        </w:rPr>
        <w:t>етапу</w:t>
      </w:r>
      <w:r>
        <w:t></w:t>
      </w:r>
      <w:r>
        <w:rPr>
          <w:rFonts w:hint="eastAsia"/>
        </w:rPr>
        <w:t>дослідження</w:t>
      </w:r>
      <w:r>
        <w:t></w:t>
      </w:r>
      <w:r>
        <w:t></w:t>
      </w:r>
      <w:r>
        <w:rPr>
          <w:rFonts w:hint="eastAsia"/>
        </w:rPr>
        <w:t>проведеного</w:t>
      </w:r>
      <w:r>
        <w:t></w:t>
      </w:r>
      <w:r>
        <w:rPr>
          <w:rFonts w:hint="eastAsia"/>
        </w:rPr>
        <w:t>за</w:t>
      </w:r>
      <w:r>
        <w:t></w:t>
      </w:r>
      <w:r>
        <w:rPr>
          <w:rFonts w:hint="eastAsia"/>
        </w:rPr>
        <w:t>зазначеною</w:t>
      </w:r>
      <w:r>
        <w:t></w:t>
      </w:r>
      <w:r>
        <w:rPr>
          <w:rFonts w:hint="eastAsia"/>
        </w:rPr>
        <w:t>методикою</w:t>
      </w:r>
      <w:r>
        <w:t></w:t>
      </w:r>
      <w:r>
        <w:t></w:t>
      </w:r>
      <w:r>
        <w:rPr>
          <w:rFonts w:hint="eastAsia"/>
        </w:rPr>
        <w:t>свідчать</w:t>
      </w:r>
      <w:r>
        <w:t></w:t>
      </w:r>
      <w:r>
        <w:rPr>
          <w:rFonts w:hint="eastAsia"/>
        </w:rPr>
        <w:t>про</w:t>
      </w:r>
      <w:r>
        <w:t></w:t>
      </w:r>
      <w:r>
        <w:rPr>
          <w:rFonts w:hint="eastAsia"/>
        </w:rPr>
        <w:t>системне</w:t>
      </w:r>
      <w:r>
        <w:t></w:t>
      </w:r>
      <w:r>
        <w:rPr>
          <w:rFonts w:hint="eastAsia"/>
        </w:rPr>
        <w:t>порушення</w:t>
      </w:r>
      <w:r>
        <w:t></w:t>
      </w:r>
      <w:r>
        <w:rPr>
          <w:rFonts w:hint="eastAsia"/>
        </w:rPr>
        <w:t>лексико</w:t>
      </w:r>
      <w:r>
        <w:t></w:t>
      </w:r>
      <w:r>
        <w:rPr>
          <w:rFonts w:hint="eastAsia"/>
        </w:rPr>
        <w:t>граматичної</w:t>
      </w:r>
      <w:r>
        <w:t></w:t>
      </w:r>
      <w:r>
        <w:rPr>
          <w:rFonts w:hint="eastAsia"/>
        </w:rPr>
        <w:t>сторони</w:t>
      </w:r>
      <w:r>
        <w:t></w:t>
      </w:r>
      <w:r>
        <w:rPr>
          <w:rFonts w:hint="eastAsia"/>
        </w:rPr>
        <w:t>мовлення</w:t>
      </w:r>
      <w:r>
        <w:t></w:t>
      </w:r>
      <w:r>
        <w:rPr>
          <w:rFonts w:hint="eastAsia"/>
        </w:rPr>
        <w:t>у</w:t>
      </w:r>
      <w:r>
        <w:t></w:t>
      </w:r>
      <w:r>
        <w:rPr>
          <w:rFonts w:hint="eastAsia"/>
        </w:rPr>
        <w:t>дітей</w:t>
      </w:r>
      <w:r>
        <w:t></w:t>
      </w:r>
      <w:r>
        <w:rPr>
          <w:rFonts w:hint="eastAsia"/>
        </w:rPr>
        <w:t>середнього</w:t>
      </w:r>
      <w:r>
        <w:t></w:t>
      </w:r>
      <w:r>
        <w:rPr>
          <w:rFonts w:hint="eastAsia"/>
        </w:rPr>
        <w:t>дошкільного</w:t>
      </w:r>
      <w:r>
        <w:t></w:t>
      </w:r>
      <w:r>
        <w:rPr>
          <w:rFonts w:hint="eastAsia"/>
        </w:rPr>
        <w:t>віку</w:t>
      </w:r>
      <w:r>
        <w:t></w:t>
      </w:r>
      <w:r>
        <w:rPr>
          <w:rFonts w:hint="eastAsia"/>
        </w:rPr>
        <w:t>із</w:t>
      </w:r>
      <w:r>
        <w:t></w:t>
      </w:r>
      <w:r>
        <w:rPr>
          <w:rFonts w:hint="eastAsia"/>
        </w:rPr>
        <w:t>ЗНМ</w:t>
      </w:r>
      <w:r>
        <w:t></w:t>
      </w:r>
      <w:r>
        <w:t></w:t>
      </w:r>
      <w:r>
        <w:rPr>
          <w:rFonts w:hint="eastAsia"/>
        </w:rPr>
        <w:t>що</w:t>
      </w:r>
      <w:r>
        <w:t></w:t>
      </w:r>
      <w:r>
        <w:rPr>
          <w:rFonts w:hint="eastAsia"/>
        </w:rPr>
        <w:t>проявляється</w:t>
      </w:r>
      <w:r>
        <w:t></w:t>
      </w:r>
    </w:p>
    <w:p w:rsidR="00D12A66" w:rsidRDefault="00D12A66" w:rsidP="00D12A66">
      <w:r>
        <w:rPr>
          <w:rFonts w:hint="eastAsia"/>
        </w:rPr>
        <w:t>а</w:t>
      </w:r>
      <w:r>
        <w:t></w:t>
      </w:r>
      <w:r>
        <w:t></w:t>
      </w:r>
      <w:r>
        <w:rPr>
          <w:rFonts w:hint="eastAsia"/>
        </w:rPr>
        <w:t>у</w:t>
      </w:r>
      <w:r>
        <w:t></w:t>
      </w:r>
      <w:r>
        <w:rPr>
          <w:rFonts w:hint="eastAsia"/>
        </w:rPr>
        <w:t>діяльності</w:t>
      </w:r>
      <w:r>
        <w:t></w:t>
      </w:r>
      <w:r>
        <w:rPr>
          <w:rFonts w:hint="eastAsia"/>
        </w:rPr>
        <w:t>засвоєння</w:t>
      </w:r>
      <w:r>
        <w:t></w:t>
      </w:r>
      <w:r>
        <w:rPr>
          <w:rFonts w:hint="eastAsia"/>
        </w:rPr>
        <w:t>мовлення</w:t>
      </w:r>
      <w:r>
        <w:t></w:t>
      </w:r>
    </w:p>
    <w:p w:rsidR="00D12A66" w:rsidRDefault="00D12A66" w:rsidP="00D12A66">
      <w:r>
        <w:rPr>
          <w:rFonts w:hint="eastAsia"/>
        </w:rPr>
        <w:t>–</w:t>
      </w:r>
      <w:r>
        <w:t></w:t>
      </w:r>
      <w:r>
        <w:rPr>
          <w:rFonts w:hint="eastAsia"/>
        </w:rPr>
        <w:t>недоліки</w:t>
      </w:r>
      <w:r>
        <w:t></w:t>
      </w:r>
      <w:r>
        <w:rPr>
          <w:rFonts w:hint="eastAsia"/>
        </w:rPr>
        <w:t>засвоєння</w:t>
      </w:r>
      <w:r>
        <w:t></w:t>
      </w:r>
      <w:r>
        <w:rPr>
          <w:rFonts w:hint="eastAsia"/>
        </w:rPr>
        <w:t>лексичних</w:t>
      </w:r>
      <w:r>
        <w:t></w:t>
      </w:r>
      <w:r>
        <w:t></w:t>
      </w:r>
      <w:r>
        <w:rPr>
          <w:rFonts w:hint="eastAsia"/>
        </w:rPr>
        <w:t>морфологічних</w:t>
      </w:r>
      <w:r>
        <w:t></w:t>
      </w:r>
      <w:r>
        <w:t></w:t>
      </w:r>
      <w:r>
        <w:rPr>
          <w:rFonts w:hint="eastAsia"/>
        </w:rPr>
        <w:t>синтаксичних</w:t>
      </w:r>
      <w:r>
        <w:t></w:t>
      </w:r>
      <w:r>
        <w:rPr>
          <w:rFonts w:hint="eastAsia"/>
        </w:rPr>
        <w:t>значень</w:t>
      </w:r>
      <w:r>
        <w:t></w:t>
      </w:r>
    </w:p>
    <w:p w:rsidR="00D12A66" w:rsidRDefault="00D12A66" w:rsidP="00D12A66">
      <w:r>
        <w:t></w:t>
      </w:r>
      <w:r>
        <w:rPr>
          <w:rFonts w:hint="eastAsia"/>
        </w:rPr>
        <w:t>–</w:t>
      </w:r>
      <w:r>
        <w:t></w:t>
      </w:r>
      <w:r>
        <w:rPr>
          <w:rFonts w:hint="eastAsia"/>
        </w:rPr>
        <w:t>труднощі</w:t>
      </w:r>
      <w:r>
        <w:t></w:t>
      </w:r>
      <w:r>
        <w:rPr>
          <w:rFonts w:hint="eastAsia"/>
        </w:rPr>
        <w:t>диференціації</w:t>
      </w:r>
      <w:r>
        <w:t></w:t>
      </w:r>
      <w:r>
        <w:rPr>
          <w:rFonts w:hint="eastAsia"/>
        </w:rPr>
        <w:t>слів</w:t>
      </w:r>
      <w:r>
        <w:t></w:t>
      </w:r>
      <w:r>
        <w:t></w:t>
      </w:r>
      <w:r>
        <w:rPr>
          <w:rFonts w:hint="eastAsia"/>
        </w:rPr>
        <w:t>близьких</w:t>
      </w:r>
      <w:r>
        <w:t></w:t>
      </w:r>
      <w:r>
        <w:rPr>
          <w:rFonts w:hint="eastAsia"/>
        </w:rPr>
        <w:t>за</w:t>
      </w:r>
      <w:r>
        <w:t></w:t>
      </w:r>
      <w:r>
        <w:rPr>
          <w:rFonts w:hint="eastAsia"/>
        </w:rPr>
        <w:t>семантикою</w:t>
      </w:r>
      <w:r>
        <w:t></w:t>
      </w:r>
    </w:p>
    <w:p w:rsidR="00D12A66" w:rsidRDefault="00D12A66" w:rsidP="00D12A66">
      <w:r>
        <w:rPr>
          <w:rFonts w:hint="eastAsia"/>
        </w:rPr>
        <w:t>–</w:t>
      </w:r>
      <w:r>
        <w:t></w:t>
      </w:r>
      <w:r>
        <w:rPr>
          <w:rFonts w:hint="eastAsia"/>
        </w:rPr>
        <w:t>недоліки</w:t>
      </w:r>
      <w:r>
        <w:t></w:t>
      </w:r>
      <w:r>
        <w:rPr>
          <w:rFonts w:hint="eastAsia"/>
        </w:rPr>
        <w:t>засвоєння</w:t>
      </w:r>
      <w:r>
        <w:t></w:t>
      </w:r>
      <w:r>
        <w:rPr>
          <w:rFonts w:hint="eastAsia"/>
        </w:rPr>
        <w:t>продуктивних</w:t>
      </w:r>
      <w:r>
        <w:t></w:t>
      </w:r>
      <w:r>
        <w:rPr>
          <w:rFonts w:hint="eastAsia"/>
        </w:rPr>
        <w:t>словотворчих</w:t>
      </w:r>
      <w:r>
        <w:t></w:t>
      </w:r>
      <w:r>
        <w:rPr>
          <w:rFonts w:hint="eastAsia"/>
        </w:rPr>
        <w:t>моделей</w:t>
      </w:r>
      <w:r>
        <w:t></w:t>
      </w:r>
      <w:r>
        <w:t></w:t>
      </w:r>
      <w:r>
        <w:rPr>
          <w:rFonts w:hint="eastAsia"/>
        </w:rPr>
        <w:t>типів</w:t>
      </w:r>
      <w:r>
        <w:t></w:t>
      </w:r>
      <w:r>
        <w:rPr>
          <w:rFonts w:hint="eastAsia"/>
        </w:rPr>
        <w:t>словозміни</w:t>
      </w:r>
      <w:r>
        <w:t></w:t>
      </w:r>
      <w:r>
        <w:rPr>
          <w:rFonts w:hint="eastAsia"/>
        </w:rPr>
        <w:t>і</w:t>
      </w:r>
      <w:r>
        <w:t></w:t>
      </w:r>
      <w:r>
        <w:rPr>
          <w:rFonts w:hint="eastAsia"/>
        </w:rPr>
        <w:t>ряду</w:t>
      </w:r>
      <w:r>
        <w:t></w:t>
      </w:r>
      <w:r>
        <w:rPr>
          <w:rFonts w:hint="eastAsia"/>
        </w:rPr>
        <w:t>синтаксичних</w:t>
      </w:r>
      <w:r>
        <w:t></w:t>
      </w:r>
      <w:r>
        <w:rPr>
          <w:rFonts w:hint="eastAsia"/>
        </w:rPr>
        <w:t>конструкцій</w:t>
      </w:r>
      <w:r>
        <w:t></w:t>
      </w:r>
      <w:r>
        <w:t></w:t>
      </w:r>
      <w:r>
        <w:rPr>
          <w:rFonts w:hint="eastAsia"/>
        </w:rPr>
        <w:t>доступних</w:t>
      </w:r>
      <w:r>
        <w:t></w:t>
      </w:r>
      <w:r>
        <w:rPr>
          <w:rFonts w:hint="eastAsia"/>
        </w:rPr>
        <w:t>для</w:t>
      </w:r>
      <w:r>
        <w:t></w:t>
      </w:r>
      <w:r>
        <w:rPr>
          <w:rFonts w:hint="eastAsia"/>
        </w:rPr>
        <w:t>дітей</w:t>
      </w:r>
      <w:r>
        <w:t></w:t>
      </w:r>
      <w:r>
        <w:rPr>
          <w:rFonts w:hint="eastAsia"/>
        </w:rPr>
        <w:t>середнього</w:t>
      </w:r>
      <w:r>
        <w:t></w:t>
      </w:r>
      <w:r>
        <w:rPr>
          <w:rFonts w:hint="eastAsia"/>
        </w:rPr>
        <w:t>дошкільного</w:t>
      </w:r>
      <w:r>
        <w:t></w:t>
      </w:r>
      <w:r>
        <w:rPr>
          <w:rFonts w:hint="eastAsia"/>
        </w:rPr>
        <w:t>віку</w:t>
      </w:r>
      <w:r>
        <w:t></w:t>
      </w:r>
      <w:r>
        <w:rPr>
          <w:rFonts w:hint="eastAsia"/>
        </w:rPr>
        <w:t>з</w:t>
      </w:r>
      <w:r>
        <w:t></w:t>
      </w:r>
      <w:r>
        <w:rPr>
          <w:rFonts w:hint="eastAsia"/>
        </w:rPr>
        <w:t>нормальним</w:t>
      </w:r>
      <w:r>
        <w:t></w:t>
      </w:r>
      <w:r>
        <w:rPr>
          <w:rFonts w:hint="eastAsia"/>
        </w:rPr>
        <w:t>онтогенезом</w:t>
      </w:r>
      <w:r>
        <w:t></w:t>
      </w:r>
    </w:p>
    <w:p w:rsidR="00D12A66" w:rsidRDefault="00D12A66" w:rsidP="00D12A66">
      <w:r>
        <w:rPr>
          <w:rFonts w:hint="eastAsia"/>
        </w:rPr>
        <w:t>б</w:t>
      </w:r>
      <w:r>
        <w:t></w:t>
      </w:r>
      <w:r>
        <w:t></w:t>
      </w:r>
      <w:r>
        <w:rPr>
          <w:rFonts w:hint="eastAsia"/>
        </w:rPr>
        <w:t>у</w:t>
      </w:r>
      <w:r>
        <w:t></w:t>
      </w:r>
      <w:r>
        <w:rPr>
          <w:rFonts w:hint="eastAsia"/>
        </w:rPr>
        <w:t>діяльності</w:t>
      </w:r>
      <w:r>
        <w:t></w:t>
      </w:r>
      <w:r>
        <w:rPr>
          <w:rFonts w:hint="eastAsia"/>
        </w:rPr>
        <w:t>використання</w:t>
      </w:r>
      <w:r>
        <w:t></w:t>
      </w:r>
      <w:r>
        <w:rPr>
          <w:rFonts w:hint="eastAsia"/>
        </w:rPr>
        <w:t>мовлення</w:t>
      </w:r>
      <w:r>
        <w:t></w:t>
      </w:r>
    </w:p>
    <w:p w:rsidR="00D12A66" w:rsidRDefault="00D12A66" w:rsidP="00D12A66">
      <w:r>
        <w:rPr>
          <w:rFonts w:hint="eastAsia"/>
        </w:rPr>
        <w:t>–</w:t>
      </w:r>
      <w:r>
        <w:t></w:t>
      </w:r>
      <w:r>
        <w:rPr>
          <w:rFonts w:hint="eastAsia"/>
        </w:rPr>
        <w:t>труднощі</w:t>
      </w:r>
      <w:r>
        <w:t></w:t>
      </w:r>
      <w:r>
        <w:rPr>
          <w:rFonts w:hint="eastAsia"/>
        </w:rPr>
        <w:t>актуалізації</w:t>
      </w:r>
      <w:r>
        <w:t></w:t>
      </w:r>
      <w:r>
        <w:rPr>
          <w:rFonts w:hint="eastAsia"/>
        </w:rPr>
        <w:t>наявних</w:t>
      </w:r>
      <w:r>
        <w:t></w:t>
      </w:r>
      <w:r>
        <w:rPr>
          <w:rFonts w:hint="eastAsia"/>
        </w:rPr>
        <w:t>мовних</w:t>
      </w:r>
      <w:r>
        <w:t></w:t>
      </w:r>
      <w:r>
        <w:rPr>
          <w:rFonts w:hint="eastAsia"/>
        </w:rPr>
        <w:t>знань</w:t>
      </w:r>
      <w:r>
        <w:t></w:t>
      </w:r>
    </w:p>
    <w:p w:rsidR="00D12A66" w:rsidRDefault="00D12A66" w:rsidP="00D12A66">
      <w:r>
        <w:rPr>
          <w:rFonts w:hint="eastAsia"/>
        </w:rPr>
        <w:t>–</w:t>
      </w:r>
      <w:r>
        <w:t></w:t>
      </w:r>
      <w:r>
        <w:rPr>
          <w:rFonts w:hint="eastAsia"/>
        </w:rPr>
        <w:t>недоліки</w:t>
      </w:r>
      <w:r>
        <w:t></w:t>
      </w:r>
      <w:r>
        <w:rPr>
          <w:rFonts w:hint="eastAsia"/>
        </w:rPr>
        <w:t>оперування</w:t>
      </w:r>
      <w:r>
        <w:t></w:t>
      </w:r>
      <w:r>
        <w:rPr>
          <w:rFonts w:hint="eastAsia"/>
        </w:rPr>
        <w:t>мовними</w:t>
      </w:r>
      <w:r>
        <w:t></w:t>
      </w:r>
      <w:r>
        <w:rPr>
          <w:rFonts w:hint="eastAsia"/>
        </w:rPr>
        <w:t>одиницями</w:t>
      </w:r>
      <w:r>
        <w:t></w:t>
      </w:r>
      <w:r>
        <w:rPr>
          <w:rFonts w:hint="eastAsia"/>
        </w:rPr>
        <w:t>у</w:t>
      </w:r>
      <w:r>
        <w:t></w:t>
      </w:r>
      <w:r>
        <w:rPr>
          <w:rFonts w:hint="eastAsia"/>
        </w:rPr>
        <w:t>процесі</w:t>
      </w:r>
      <w:r>
        <w:t></w:t>
      </w:r>
      <w:r>
        <w:rPr>
          <w:rFonts w:hint="eastAsia"/>
        </w:rPr>
        <w:t>породження</w:t>
      </w:r>
      <w:r>
        <w:t></w:t>
      </w:r>
      <w:r>
        <w:rPr>
          <w:rFonts w:hint="eastAsia"/>
        </w:rPr>
        <w:t>і</w:t>
      </w:r>
      <w:r>
        <w:t></w:t>
      </w:r>
      <w:r>
        <w:rPr>
          <w:rFonts w:hint="eastAsia"/>
        </w:rPr>
        <w:t>розуміння</w:t>
      </w:r>
      <w:r>
        <w:t></w:t>
      </w:r>
      <w:r>
        <w:rPr>
          <w:rFonts w:hint="eastAsia"/>
        </w:rPr>
        <w:t>висловлювань</w:t>
      </w:r>
      <w:r>
        <w:t></w:t>
      </w:r>
    </w:p>
    <w:p w:rsidR="00D12A66" w:rsidRDefault="00D12A66" w:rsidP="00D12A66">
      <w:r>
        <w:rPr>
          <w:rFonts w:hint="eastAsia"/>
        </w:rPr>
        <w:t>–</w:t>
      </w:r>
      <w:r>
        <w:t></w:t>
      </w:r>
      <w:r>
        <w:rPr>
          <w:rFonts w:hint="eastAsia"/>
        </w:rPr>
        <w:t>труднощі</w:t>
      </w:r>
      <w:r>
        <w:t></w:t>
      </w:r>
      <w:r>
        <w:rPr>
          <w:rFonts w:hint="eastAsia"/>
        </w:rPr>
        <w:t>утримання</w:t>
      </w:r>
      <w:r>
        <w:t></w:t>
      </w:r>
      <w:r>
        <w:rPr>
          <w:rFonts w:hint="eastAsia"/>
        </w:rPr>
        <w:t>структури</w:t>
      </w:r>
      <w:r>
        <w:t></w:t>
      </w:r>
      <w:r>
        <w:rPr>
          <w:rFonts w:hint="eastAsia"/>
        </w:rPr>
        <w:t>мовленнєвих</w:t>
      </w:r>
      <w:r>
        <w:t></w:t>
      </w:r>
      <w:r>
        <w:rPr>
          <w:rFonts w:hint="eastAsia"/>
        </w:rPr>
        <w:t>дій</w:t>
      </w:r>
      <w:r>
        <w:t></w:t>
      </w:r>
    </w:p>
    <w:p w:rsidR="00D12A66" w:rsidRDefault="00D12A66" w:rsidP="00D12A66">
      <w:r>
        <w:rPr>
          <w:rFonts w:hint="eastAsia"/>
        </w:rPr>
        <w:t>–</w:t>
      </w:r>
      <w:r>
        <w:tab/>
      </w:r>
      <w:r>
        <w:rPr>
          <w:rFonts w:hint="eastAsia"/>
        </w:rPr>
        <w:t>недоліки</w:t>
      </w:r>
      <w:r>
        <w:t></w:t>
      </w:r>
      <w:r>
        <w:rPr>
          <w:rFonts w:hint="eastAsia"/>
        </w:rPr>
        <w:t>контролю</w:t>
      </w:r>
      <w:r>
        <w:t></w:t>
      </w:r>
      <w:r>
        <w:t></w:t>
      </w:r>
      <w:r>
        <w:rPr>
          <w:rFonts w:hint="eastAsia"/>
        </w:rPr>
        <w:t>самоконтролю</w:t>
      </w:r>
      <w:r>
        <w:t></w:t>
      </w:r>
      <w:r>
        <w:t></w:t>
      </w:r>
      <w:r>
        <w:rPr>
          <w:rFonts w:hint="eastAsia"/>
        </w:rPr>
        <w:t>на</w:t>
      </w:r>
      <w:r>
        <w:t></w:t>
      </w:r>
      <w:r>
        <w:rPr>
          <w:rFonts w:hint="eastAsia"/>
        </w:rPr>
        <w:t>лексико</w:t>
      </w:r>
      <w:r>
        <w:t></w:t>
      </w:r>
      <w:r>
        <w:rPr>
          <w:rFonts w:hint="eastAsia"/>
        </w:rPr>
        <w:t>семантичному</w:t>
      </w:r>
      <w:r>
        <w:t></w:t>
      </w:r>
      <w:r>
        <w:t></w:t>
      </w:r>
      <w:r>
        <w:rPr>
          <w:rFonts w:hint="eastAsia"/>
        </w:rPr>
        <w:t>граматичному</w:t>
      </w:r>
      <w:r>
        <w:t></w:t>
      </w:r>
      <w:r>
        <w:rPr>
          <w:rFonts w:hint="eastAsia"/>
        </w:rPr>
        <w:t>та</w:t>
      </w:r>
      <w:r>
        <w:t></w:t>
      </w:r>
      <w:r>
        <w:rPr>
          <w:rFonts w:hint="eastAsia"/>
        </w:rPr>
        <w:t>синтаксичному</w:t>
      </w:r>
      <w:r>
        <w:t></w:t>
      </w:r>
      <w:r>
        <w:rPr>
          <w:rFonts w:hint="eastAsia"/>
        </w:rPr>
        <w:t>рівнях</w:t>
      </w:r>
      <w:r>
        <w:t></w:t>
      </w:r>
    </w:p>
    <w:p w:rsidR="00D12A66" w:rsidRDefault="00D12A66" w:rsidP="00D12A66">
      <w:r>
        <w:t></w:t>
      </w:r>
      <w:r>
        <w:t></w:t>
      </w:r>
      <w:r>
        <w:tab/>
      </w:r>
      <w:r>
        <w:rPr>
          <w:rFonts w:hint="eastAsia"/>
        </w:rPr>
        <w:t>Розроблено</w:t>
      </w:r>
      <w:r>
        <w:t></w:t>
      </w:r>
      <w:r>
        <w:rPr>
          <w:rFonts w:hint="eastAsia"/>
        </w:rPr>
        <w:t>та</w:t>
      </w:r>
      <w:r>
        <w:t></w:t>
      </w:r>
      <w:r>
        <w:rPr>
          <w:rFonts w:hint="eastAsia"/>
        </w:rPr>
        <w:t>експериментально</w:t>
      </w:r>
      <w:r>
        <w:t></w:t>
      </w:r>
      <w:r>
        <w:rPr>
          <w:rFonts w:hint="eastAsia"/>
        </w:rPr>
        <w:t>апробовано</w:t>
      </w:r>
      <w:r>
        <w:t></w:t>
      </w:r>
      <w:r>
        <w:rPr>
          <w:rFonts w:hint="eastAsia"/>
        </w:rPr>
        <w:t>зміст</w:t>
      </w:r>
      <w:r>
        <w:t></w:t>
      </w:r>
      <w:r>
        <w:rPr>
          <w:rFonts w:hint="eastAsia"/>
        </w:rPr>
        <w:t>і</w:t>
      </w:r>
      <w:r>
        <w:t></w:t>
      </w:r>
      <w:r>
        <w:rPr>
          <w:rFonts w:hint="eastAsia"/>
        </w:rPr>
        <w:t>методику</w:t>
      </w:r>
      <w:r>
        <w:t></w:t>
      </w:r>
      <w:r>
        <w:rPr>
          <w:rFonts w:hint="eastAsia"/>
        </w:rPr>
        <w:t>корекційно</w:t>
      </w:r>
      <w:r>
        <w:t></w:t>
      </w:r>
      <w:r>
        <w:rPr>
          <w:rFonts w:hint="eastAsia"/>
        </w:rPr>
        <w:t>попереджувального</w:t>
      </w:r>
      <w:r>
        <w:t></w:t>
      </w:r>
      <w:r>
        <w:rPr>
          <w:rFonts w:hint="eastAsia"/>
        </w:rPr>
        <w:t>і</w:t>
      </w:r>
      <w:r>
        <w:t></w:t>
      </w:r>
      <w:r>
        <w:rPr>
          <w:rFonts w:hint="eastAsia"/>
        </w:rPr>
        <w:t>розвивального</w:t>
      </w:r>
      <w:r>
        <w:t></w:t>
      </w:r>
      <w:r>
        <w:rPr>
          <w:rFonts w:hint="eastAsia"/>
        </w:rPr>
        <w:t>навчання</w:t>
      </w:r>
      <w:r>
        <w:t></w:t>
      </w:r>
      <w:r>
        <w:rPr>
          <w:rFonts w:hint="eastAsia"/>
        </w:rPr>
        <w:t>з</w:t>
      </w:r>
      <w:r>
        <w:t></w:t>
      </w:r>
      <w:r>
        <w:rPr>
          <w:rFonts w:hint="eastAsia"/>
        </w:rPr>
        <w:t>формування</w:t>
      </w:r>
      <w:r>
        <w:t></w:t>
      </w:r>
      <w:r>
        <w:rPr>
          <w:rFonts w:hint="eastAsia"/>
        </w:rPr>
        <w:t>лексико</w:t>
      </w:r>
      <w:r>
        <w:t></w:t>
      </w:r>
      <w:r>
        <w:rPr>
          <w:rFonts w:hint="eastAsia"/>
        </w:rPr>
        <w:t>граматичної</w:t>
      </w:r>
      <w:r>
        <w:t></w:t>
      </w:r>
      <w:r>
        <w:rPr>
          <w:rFonts w:hint="eastAsia"/>
        </w:rPr>
        <w:t>сторони</w:t>
      </w:r>
      <w:r>
        <w:t></w:t>
      </w:r>
      <w:r>
        <w:rPr>
          <w:rFonts w:hint="eastAsia"/>
        </w:rPr>
        <w:t>мовлення</w:t>
      </w:r>
      <w:r>
        <w:t></w:t>
      </w:r>
      <w:r>
        <w:rPr>
          <w:rFonts w:hint="eastAsia"/>
        </w:rPr>
        <w:t>у</w:t>
      </w:r>
      <w:r>
        <w:t></w:t>
      </w:r>
      <w:r>
        <w:rPr>
          <w:rFonts w:hint="eastAsia"/>
        </w:rPr>
        <w:t>дітей</w:t>
      </w:r>
      <w:r>
        <w:t></w:t>
      </w:r>
      <w:r>
        <w:rPr>
          <w:rFonts w:hint="eastAsia"/>
        </w:rPr>
        <w:t>середнього</w:t>
      </w:r>
      <w:r>
        <w:t></w:t>
      </w:r>
      <w:r>
        <w:rPr>
          <w:rFonts w:hint="eastAsia"/>
        </w:rPr>
        <w:t>дошкільного</w:t>
      </w:r>
      <w:r>
        <w:t></w:t>
      </w:r>
      <w:r>
        <w:rPr>
          <w:rFonts w:hint="eastAsia"/>
        </w:rPr>
        <w:t>віку</w:t>
      </w:r>
      <w:r>
        <w:t></w:t>
      </w:r>
      <w:r>
        <w:rPr>
          <w:rFonts w:hint="eastAsia"/>
        </w:rPr>
        <w:lastRenderedPageBreak/>
        <w:t>із</w:t>
      </w:r>
      <w:r>
        <w:t></w:t>
      </w:r>
      <w:r>
        <w:rPr>
          <w:rFonts w:hint="eastAsia"/>
        </w:rPr>
        <w:t>ЗНМ</w:t>
      </w:r>
      <w:r>
        <w:t></w:t>
      </w:r>
      <w:r>
        <w:rPr>
          <w:rFonts w:hint="eastAsia"/>
        </w:rPr>
        <w:t>з</w:t>
      </w:r>
      <w:r>
        <w:t></w:t>
      </w:r>
      <w:r>
        <w:rPr>
          <w:rFonts w:hint="eastAsia"/>
        </w:rPr>
        <w:t>урахуванням</w:t>
      </w:r>
      <w:r>
        <w:t></w:t>
      </w:r>
      <w:r>
        <w:rPr>
          <w:rFonts w:hint="eastAsia"/>
        </w:rPr>
        <w:t>виявлених</w:t>
      </w:r>
      <w:r>
        <w:t></w:t>
      </w:r>
      <w:r>
        <w:rPr>
          <w:rFonts w:hint="eastAsia"/>
        </w:rPr>
        <w:t>порушень</w:t>
      </w:r>
      <w:r>
        <w:t></w:t>
      </w:r>
      <w:r>
        <w:t></w:t>
      </w:r>
      <w:r>
        <w:rPr>
          <w:rFonts w:hint="eastAsia"/>
        </w:rPr>
        <w:t>їхніх</w:t>
      </w:r>
      <w:r>
        <w:t></w:t>
      </w:r>
      <w:r>
        <w:rPr>
          <w:rFonts w:hint="eastAsia"/>
        </w:rPr>
        <w:t>психологічних</w:t>
      </w:r>
      <w:r>
        <w:t></w:t>
      </w:r>
      <w:r>
        <w:rPr>
          <w:rFonts w:hint="eastAsia"/>
        </w:rPr>
        <w:t>механізмів</w:t>
      </w:r>
      <w:r>
        <w:t></w:t>
      </w:r>
      <w:r>
        <w:rPr>
          <w:rFonts w:hint="eastAsia"/>
        </w:rPr>
        <w:t>і</w:t>
      </w:r>
      <w:r>
        <w:t></w:t>
      </w:r>
      <w:r>
        <w:rPr>
          <w:rFonts w:hint="eastAsia"/>
        </w:rPr>
        <w:t>закономірностей</w:t>
      </w:r>
      <w:r>
        <w:t></w:t>
      </w:r>
      <w:r>
        <w:rPr>
          <w:rFonts w:hint="eastAsia"/>
        </w:rPr>
        <w:t>становлення</w:t>
      </w:r>
      <w:r>
        <w:t></w:t>
      </w:r>
      <w:r>
        <w:rPr>
          <w:rFonts w:hint="eastAsia"/>
        </w:rPr>
        <w:t>мовленнєвої</w:t>
      </w:r>
      <w:r>
        <w:t></w:t>
      </w:r>
      <w:r>
        <w:rPr>
          <w:rFonts w:hint="eastAsia"/>
        </w:rPr>
        <w:t>діяльності</w:t>
      </w:r>
      <w:r>
        <w:t></w:t>
      </w:r>
      <w:r>
        <w:rPr>
          <w:rFonts w:hint="eastAsia"/>
        </w:rPr>
        <w:t>у</w:t>
      </w:r>
      <w:r>
        <w:t></w:t>
      </w:r>
      <w:r>
        <w:rPr>
          <w:rFonts w:hint="eastAsia"/>
        </w:rPr>
        <w:t>процесі</w:t>
      </w:r>
      <w:r>
        <w:t></w:t>
      </w:r>
      <w:r>
        <w:rPr>
          <w:rFonts w:hint="eastAsia"/>
        </w:rPr>
        <w:t>нормального</w:t>
      </w:r>
      <w:r>
        <w:t></w:t>
      </w:r>
      <w:r>
        <w:rPr>
          <w:rFonts w:hint="eastAsia"/>
        </w:rPr>
        <w:t>онтогенезу</w:t>
      </w:r>
      <w:r>
        <w:t></w:t>
      </w:r>
    </w:p>
    <w:p w:rsidR="00D12A66" w:rsidRDefault="00D12A66" w:rsidP="00D12A66">
      <w:r>
        <w:t></w:t>
      </w:r>
      <w:r>
        <w:t></w:t>
      </w:r>
      <w:r>
        <w:tab/>
      </w:r>
      <w:r>
        <w:rPr>
          <w:rFonts w:hint="eastAsia"/>
        </w:rPr>
        <w:t>Результати</w:t>
      </w:r>
      <w:r>
        <w:t></w:t>
      </w:r>
      <w:r>
        <w:rPr>
          <w:rFonts w:hint="eastAsia"/>
        </w:rPr>
        <w:t>проведеного</w:t>
      </w:r>
      <w:r>
        <w:t></w:t>
      </w:r>
      <w:r>
        <w:rPr>
          <w:rFonts w:hint="eastAsia"/>
        </w:rPr>
        <w:t>корекційно</w:t>
      </w:r>
      <w:r>
        <w:t></w:t>
      </w:r>
      <w:r>
        <w:rPr>
          <w:rFonts w:hint="eastAsia"/>
        </w:rPr>
        <w:t>попереджувального</w:t>
      </w:r>
      <w:r>
        <w:t></w:t>
      </w:r>
      <w:r>
        <w:rPr>
          <w:rFonts w:hint="eastAsia"/>
        </w:rPr>
        <w:t>і</w:t>
      </w:r>
      <w:r>
        <w:t></w:t>
      </w:r>
      <w:r>
        <w:rPr>
          <w:rFonts w:hint="eastAsia"/>
        </w:rPr>
        <w:t>розвивального</w:t>
      </w:r>
      <w:r>
        <w:t></w:t>
      </w:r>
      <w:r>
        <w:rPr>
          <w:rFonts w:hint="eastAsia"/>
        </w:rPr>
        <w:t>навчання</w:t>
      </w:r>
      <w:r>
        <w:t></w:t>
      </w:r>
      <w:r>
        <w:rPr>
          <w:rFonts w:hint="eastAsia"/>
        </w:rPr>
        <w:t>за</w:t>
      </w:r>
      <w:r>
        <w:t></w:t>
      </w:r>
      <w:r>
        <w:rPr>
          <w:rFonts w:hint="eastAsia"/>
        </w:rPr>
        <w:t>розробленою</w:t>
      </w:r>
      <w:r>
        <w:t></w:t>
      </w:r>
      <w:r>
        <w:rPr>
          <w:rFonts w:hint="eastAsia"/>
        </w:rPr>
        <w:t>методикою</w:t>
      </w:r>
      <w:r>
        <w:t></w:t>
      </w:r>
      <w:r>
        <w:rPr>
          <w:rFonts w:hint="eastAsia"/>
        </w:rPr>
        <w:t>свідчать</w:t>
      </w:r>
      <w:r>
        <w:t></w:t>
      </w:r>
      <w:r>
        <w:rPr>
          <w:rFonts w:hint="eastAsia"/>
        </w:rPr>
        <w:t>про</w:t>
      </w:r>
      <w:r>
        <w:t></w:t>
      </w:r>
      <w:r>
        <w:rPr>
          <w:rFonts w:hint="eastAsia"/>
        </w:rPr>
        <w:t>позитивну</w:t>
      </w:r>
      <w:r>
        <w:t></w:t>
      </w:r>
      <w:r>
        <w:rPr>
          <w:rFonts w:hint="eastAsia"/>
        </w:rPr>
        <w:t>динаміку</w:t>
      </w:r>
      <w:r>
        <w:t></w:t>
      </w:r>
      <w:r>
        <w:rPr>
          <w:rFonts w:hint="eastAsia"/>
        </w:rPr>
        <w:t>у</w:t>
      </w:r>
      <w:r>
        <w:t></w:t>
      </w:r>
      <w:r>
        <w:rPr>
          <w:rFonts w:hint="eastAsia"/>
        </w:rPr>
        <w:t>формуванні</w:t>
      </w:r>
      <w:r>
        <w:t></w:t>
      </w:r>
      <w:r>
        <w:rPr>
          <w:rFonts w:hint="eastAsia"/>
        </w:rPr>
        <w:t>лексико</w:t>
      </w:r>
      <w:r>
        <w:t></w:t>
      </w:r>
      <w:r>
        <w:rPr>
          <w:rFonts w:hint="eastAsia"/>
        </w:rPr>
        <w:t>граматичної</w:t>
      </w:r>
      <w:r>
        <w:t></w:t>
      </w:r>
      <w:r>
        <w:rPr>
          <w:rFonts w:hint="eastAsia"/>
        </w:rPr>
        <w:t>сторони</w:t>
      </w:r>
      <w:r>
        <w:t></w:t>
      </w:r>
      <w:r>
        <w:rPr>
          <w:rFonts w:hint="eastAsia"/>
        </w:rPr>
        <w:t>мовлення</w:t>
      </w:r>
      <w:r>
        <w:t></w:t>
      </w:r>
      <w:r>
        <w:rPr>
          <w:rFonts w:hint="eastAsia"/>
        </w:rPr>
        <w:t>у</w:t>
      </w:r>
      <w:r>
        <w:t></w:t>
      </w:r>
      <w:r>
        <w:rPr>
          <w:rFonts w:hint="eastAsia"/>
        </w:rPr>
        <w:t>дітей</w:t>
      </w:r>
      <w:r>
        <w:t></w:t>
      </w:r>
      <w:r>
        <w:rPr>
          <w:rFonts w:hint="eastAsia"/>
        </w:rPr>
        <w:t>середнього</w:t>
      </w:r>
      <w:r>
        <w:t></w:t>
      </w:r>
      <w:r>
        <w:rPr>
          <w:rFonts w:hint="eastAsia"/>
        </w:rPr>
        <w:t>дошкільного</w:t>
      </w:r>
      <w:r>
        <w:t></w:t>
      </w:r>
      <w:r>
        <w:rPr>
          <w:rFonts w:hint="eastAsia"/>
        </w:rPr>
        <w:t>віку</w:t>
      </w:r>
      <w:r>
        <w:t></w:t>
      </w:r>
      <w:r>
        <w:rPr>
          <w:rFonts w:hint="eastAsia"/>
        </w:rPr>
        <w:t>із</w:t>
      </w:r>
      <w:r>
        <w:t></w:t>
      </w:r>
      <w:r>
        <w:rPr>
          <w:rFonts w:hint="eastAsia"/>
        </w:rPr>
        <w:t>ЗНМ</w:t>
      </w:r>
      <w:r>
        <w:t></w:t>
      </w:r>
      <w:r>
        <w:t></w:t>
      </w:r>
      <w:r>
        <w:rPr>
          <w:rFonts w:hint="eastAsia"/>
        </w:rPr>
        <w:t>які</w:t>
      </w:r>
      <w:r>
        <w:t></w:t>
      </w:r>
      <w:r>
        <w:rPr>
          <w:rFonts w:hint="eastAsia"/>
        </w:rPr>
        <w:t>брали</w:t>
      </w:r>
      <w:r>
        <w:t></w:t>
      </w:r>
      <w:r>
        <w:rPr>
          <w:rFonts w:hint="eastAsia"/>
        </w:rPr>
        <w:t>участь</w:t>
      </w:r>
      <w:r>
        <w:t></w:t>
      </w:r>
      <w:r>
        <w:rPr>
          <w:rFonts w:hint="eastAsia"/>
        </w:rPr>
        <w:t>в</w:t>
      </w:r>
      <w:r>
        <w:t></w:t>
      </w:r>
      <w:r>
        <w:rPr>
          <w:rFonts w:hint="eastAsia"/>
        </w:rPr>
        <w:t>експерименті</w:t>
      </w:r>
      <w:r>
        <w:t></w:t>
      </w:r>
      <w:r>
        <w:t></w:t>
      </w:r>
      <w:r>
        <w:rPr>
          <w:rFonts w:hint="eastAsia"/>
        </w:rPr>
        <w:t>та</w:t>
      </w:r>
      <w:r>
        <w:t></w:t>
      </w:r>
      <w:r>
        <w:rPr>
          <w:rFonts w:hint="eastAsia"/>
        </w:rPr>
        <w:t>наближення</w:t>
      </w:r>
      <w:r>
        <w:t></w:t>
      </w:r>
      <w:r>
        <w:rPr>
          <w:rFonts w:hint="eastAsia"/>
        </w:rPr>
        <w:t>основних</w:t>
      </w:r>
      <w:r>
        <w:t></w:t>
      </w:r>
      <w:r>
        <w:rPr>
          <w:rFonts w:hint="eastAsia"/>
        </w:rPr>
        <w:t>показників</w:t>
      </w:r>
      <w:r>
        <w:t></w:t>
      </w:r>
      <w:r>
        <w:rPr>
          <w:rFonts w:hint="eastAsia"/>
        </w:rPr>
        <w:t>цього</w:t>
      </w:r>
      <w:r>
        <w:t></w:t>
      </w:r>
      <w:r>
        <w:rPr>
          <w:rFonts w:hint="eastAsia"/>
        </w:rPr>
        <w:t>розвитку</w:t>
      </w:r>
      <w:r>
        <w:t></w:t>
      </w:r>
      <w:r>
        <w:rPr>
          <w:rFonts w:hint="eastAsia"/>
        </w:rPr>
        <w:t>до</w:t>
      </w:r>
      <w:r>
        <w:t></w:t>
      </w:r>
      <w:r>
        <w:rPr>
          <w:rFonts w:hint="eastAsia"/>
        </w:rPr>
        <w:t>рівня</w:t>
      </w:r>
      <w:r>
        <w:t></w:t>
      </w:r>
      <w:r>
        <w:rPr>
          <w:rFonts w:hint="eastAsia"/>
        </w:rPr>
        <w:t>вікової</w:t>
      </w:r>
      <w:r>
        <w:t></w:t>
      </w:r>
      <w:r>
        <w:rPr>
          <w:rFonts w:hint="eastAsia"/>
        </w:rPr>
        <w:t>норми</w:t>
      </w:r>
      <w:r>
        <w:t></w:t>
      </w:r>
      <w:r>
        <w:t></w:t>
      </w:r>
    </w:p>
    <w:p w:rsidR="00D12A66" w:rsidRPr="00D12A66" w:rsidRDefault="00D12A66" w:rsidP="00D12A66">
      <w:r>
        <w:t></w:t>
      </w:r>
      <w:r>
        <w:t></w:t>
      </w:r>
      <w:r>
        <w:tab/>
      </w:r>
      <w:r>
        <w:rPr>
          <w:rFonts w:hint="eastAsia"/>
        </w:rPr>
        <w:t>Проведене</w:t>
      </w:r>
      <w:r>
        <w:t></w:t>
      </w:r>
      <w:r>
        <w:rPr>
          <w:rFonts w:hint="eastAsia"/>
        </w:rPr>
        <w:t>дослідження</w:t>
      </w:r>
      <w:r>
        <w:t></w:t>
      </w:r>
      <w:r>
        <w:rPr>
          <w:rFonts w:hint="eastAsia"/>
        </w:rPr>
        <w:t>не</w:t>
      </w:r>
      <w:r>
        <w:t></w:t>
      </w:r>
      <w:r>
        <w:rPr>
          <w:rFonts w:hint="eastAsia"/>
        </w:rPr>
        <w:t>вичерпує</w:t>
      </w:r>
      <w:r>
        <w:t></w:t>
      </w:r>
      <w:r>
        <w:rPr>
          <w:rFonts w:hint="eastAsia"/>
        </w:rPr>
        <w:t>усі</w:t>
      </w:r>
      <w:r>
        <w:t></w:t>
      </w:r>
      <w:r>
        <w:rPr>
          <w:rFonts w:hint="eastAsia"/>
        </w:rPr>
        <w:t>аспекти</w:t>
      </w:r>
      <w:r>
        <w:t></w:t>
      </w:r>
      <w:r>
        <w:rPr>
          <w:rFonts w:hint="eastAsia"/>
        </w:rPr>
        <w:t>проблеми</w:t>
      </w:r>
      <w:r>
        <w:t></w:t>
      </w:r>
      <w:r>
        <w:rPr>
          <w:rFonts w:hint="eastAsia"/>
        </w:rPr>
        <w:t>корекції</w:t>
      </w:r>
      <w:r>
        <w:t></w:t>
      </w:r>
      <w:r>
        <w:rPr>
          <w:rFonts w:hint="eastAsia"/>
        </w:rPr>
        <w:t>мовленнєвої</w:t>
      </w:r>
      <w:r>
        <w:t></w:t>
      </w:r>
      <w:r>
        <w:rPr>
          <w:rFonts w:hint="eastAsia"/>
        </w:rPr>
        <w:t>діяльності</w:t>
      </w:r>
      <w:r>
        <w:t></w:t>
      </w:r>
      <w:r>
        <w:rPr>
          <w:rFonts w:hint="eastAsia"/>
        </w:rPr>
        <w:t>дошкільників</w:t>
      </w:r>
      <w:r>
        <w:t></w:t>
      </w:r>
      <w:r>
        <w:rPr>
          <w:rFonts w:hint="eastAsia"/>
        </w:rPr>
        <w:t>із</w:t>
      </w:r>
      <w:r>
        <w:t></w:t>
      </w:r>
      <w:r>
        <w:rPr>
          <w:rFonts w:hint="eastAsia"/>
        </w:rPr>
        <w:t>ЗНМ</w:t>
      </w:r>
      <w:r>
        <w:t></w:t>
      </w:r>
      <w:r>
        <w:t></w:t>
      </w:r>
      <w:r>
        <w:rPr>
          <w:rFonts w:hint="eastAsia"/>
        </w:rPr>
        <w:t>Зокрема</w:t>
      </w:r>
      <w:r>
        <w:t></w:t>
      </w:r>
      <w:r>
        <w:t></w:t>
      </w:r>
      <w:r>
        <w:rPr>
          <w:rFonts w:hint="eastAsia"/>
        </w:rPr>
        <w:t>із</w:t>
      </w:r>
      <w:r>
        <w:t></w:t>
      </w:r>
      <w:r>
        <w:rPr>
          <w:rFonts w:hint="eastAsia"/>
        </w:rPr>
        <w:t>зазначених</w:t>
      </w:r>
      <w:r>
        <w:t></w:t>
      </w:r>
      <w:r>
        <w:rPr>
          <w:rFonts w:hint="eastAsia"/>
        </w:rPr>
        <w:t>позицій</w:t>
      </w:r>
      <w:r>
        <w:t></w:t>
      </w:r>
      <w:r>
        <w:rPr>
          <w:rFonts w:hint="eastAsia"/>
        </w:rPr>
        <w:t>можуть</w:t>
      </w:r>
      <w:r>
        <w:t></w:t>
      </w:r>
      <w:r>
        <w:rPr>
          <w:rFonts w:hint="eastAsia"/>
        </w:rPr>
        <w:t>досліджуватися</w:t>
      </w:r>
      <w:r>
        <w:t></w:t>
      </w:r>
      <w:r>
        <w:t></w:t>
      </w:r>
      <w:r>
        <w:rPr>
          <w:rFonts w:hint="eastAsia"/>
        </w:rPr>
        <w:t>мовленнєвий</w:t>
      </w:r>
      <w:r>
        <w:t></w:t>
      </w:r>
      <w:r>
        <w:rPr>
          <w:rFonts w:hint="eastAsia"/>
        </w:rPr>
        <w:t>розвиток</w:t>
      </w:r>
      <w:r>
        <w:t></w:t>
      </w:r>
      <w:r>
        <w:rPr>
          <w:rFonts w:hint="eastAsia"/>
        </w:rPr>
        <w:t>дітей</w:t>
      </w:r>
      <w:r>
        <w:t></w:t>
      </w:r>
      <w:r>
        <w:rPr>
          <w:rFonts w:hint="eastAsia"/>
        </w:rPr>
        <w:t>молодшого</w:t>
      </w:r>
      <w:r>
        <w:t></w:t>
      </w:r>
      <w:r>
        <w:rPr>
          <w:rFonts w:hint="eastAsia"/>
        </w:rPr>
        <w:t>дошкільного</w:t>
      </w:r>
      <w:r>
        <w:t></w:t>
      </w:r>
      <w:r>
        <w:rPr>
          <w:rFonts w:hint="eastAsia"/>
        </w:rPr>
        <w:t>віку</w:t>
      </w:r>
      <w:r>
        <w:t></w:t>
      </w:r>
      <w:r>
        <w:t></w:t>
      </w:r>
      <w:r>
        <w:rPr>
          <w:rFonts w:hint="eastAsia"/>
        </w:rPr>
        <w:t>розвиток</w:t>
      </w:r>
      <w:r>
        <w:t></w:t>
      </w:r>
      <w:r>
        <w:rPr>
          <w:rFonts w:hint="eastAsia"/>
        </w:rPr>
        <w:t>фонетико</w:t>
      </w:r>
      <w:r>
        <w:t></w:t>
      </w:r>
      <w:r>
        <w:rPr>
          <w:rFonts w:hint="eastAsia"/>
        </w:rPr>
        <w:t>фонематичної</w:t>
      </w:r>
      <w:r>
        <w:t></w:t>
      </w:r>
      <w:r>
        <w:rPr>
          <w:rFonts w:hint="eastAsia"/>
        </w:rPr>
        <w:t>сторони</w:t>
      </w:r>
      <w:r>
        <w:t></w:t>
      </w:r>
      <w:r>
        <w:rPr>
          <w:rFonts w:hint="eastAsia"/>
        </w:rPr>
        <w:t>мовлення</w:t>
      </w:r>
      <w:r>
        <w:t></w:t>
      </w:r>
      <w:r>
        <w:t></w:t>
      </w:r>
      <w:r>
        <w:rPr>
          <w:rFonts w:hint="eastAsia"/>
        </w:rPr>
        <w:t>зв’язне</w:t>
      </w:r>
      <w:r>
        <w:t></w:t>
      </w:r>
      <w:r>
        <w:rPr>
          <w:rFonts w:hint="eastAsia"/>
        </w:rPr>
        <w:t>мовлення</w:t>
      </w:r>
      <w:r>
        <w:t></w:t>
      </w:r>
      <w:r>
        <w:t></w:t>
      </w:r>
      <w:r>
        <w:rPr>
          <w:rFonts w:hint="eastAsia"/>
        </w:rPr>
        <w:t>профілактика</w:t>
      </w:r>
      <w:r>
        <w:t></w:t>
      </w:r>
      <w:r>
        <w:rPr>
          <w:rFonts w:hint="eastAsia"/>
        </w:rPr>
        <w:t>мовленнєвих</w:t>
      </w:r>
      <w:r>
        <w:t></w:t>
      </w:r>
      <w:r>
        <w:rPr>
          <w:rFonts w:hint="eastAsia"/>
        </w:rPr>
        <w:t>порушень</w:t>
      </w:r>
      <w:r>
        <w:t></w:t>
      </w:r>
      <w:r>
        <w:rPr>
          <w:rFonts w:hint="eastAsia"/>
        </w:rPr>
        <w:t>у</w:t>
      </w:r>
      <w:r>
        <w:t></w:t>
      </w:r>
      <w:r>
        <w:rPr>
          <w:rFonts w:hint="eastAsia"/>
        </w:rPr>
        <w:t>дітей</w:t>
      </w:r>
      <w:r>
        <w:t></w:t>
      </w:r>
      <w:r>
        <w:rPr>
          <w:rFonts w:hint="eastAsia"/>
        </w:rPr>
        <w:t>масових</w:t>
      </w:r>
      <w:r>
        <w:t></w:t>
      </w:r>
      <w:r>
        <w:rPr>
          <w:rFonts w:hint="eastAsia"/>
        </w:rPr>
        <w:t>дошкільних</w:t>
      </w:r>
      <w:r>
        <w:t></w:t>
      </w:r>
      <w:r>
        <w:rPr>
          <w:rFonts w:hint="eastAsia"/>
        </w:rPr>
        <w:t>закладів</w:t>
      </w:r>
      <w:r>
        <w:t></w:t>
      </w:r>
      <w:r>
        <w:rPr>
          <w:rFonts w:hint="eastAsia"/>
        </w:rPr>
        <w:t>тощо</w:t>
      </w:r>
      <w:r>
        <w:t></w:t>
      </w:r>
      <w:bookmarkStart w:id="0" w:name="_GoBack"/>
      <w:bookmarkEnd w:id="0"/>
    </w:p>
    <w:sectPr w:rsidR="00D12A66" w:rsidRPr="00D12A6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CF9" w:rsidRDefault="00135CF9">
      <w:pPr>
        <w:spacing w:after="0" w:line="240" w:lineRule="auto"/>
      </w:pPr>
      <w:r>
        <w:separator/>
      </w:r>
    </w:p>
  </w:endnote>
  <w:endnote w:type="continuationSeparator" w:id="0">
    <w:p w:rsidR="00135CF9" w:rsidRDefault="00135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35CF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35CF9">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CF9" w:rsidRDefault="00135CF9"/>
    <w:p w:rsidR="00135CF9" w:rsidRDefault="00135CF9"/>
    <w:p w:rsidR="00135CF9" w:rsidRDefault="00135CF9"/>
    <w:p w:rsidR="00135CF9" w:rsidRDefault="00135CF9"/>
    <w:p w:rsidR="00135CF9" w:rsidRDefault="00135CF9"/>
    <w:p w:rsidR="00135CF9" w:rsidRDefault="00135CF9"/>
    <w:p w:rsidR="00135CF9" w:rsidRDefault="00135CF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135CF9" w:rsidRDefault="00135C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135CF9" w:rsidRDefault="00135CF9"/>
    <w:p w:rsidR="00135CF9" w:rsidRDefault="00135CF9"/>
    <w:p w:rsidR="00135CF9" w:rsidRDefault="00135CF9">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135CF9" w:rsidRDefault="00135CF9"/>
                <w:p w:rsidR="00135CF9" w:rsidRDefault="00135CF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135CF9" w:rsidRDefault="00135CF9"/>
    <w:p w:rsidR="00135CF9" w:rsidRDefault="00135CF9">
      <w:pPr>
        <w:rPr>
          <w:sz w:val="2"/>
          <w:szCs w:val="2"/>
        </w:rPr>
      </w:pPr>
    </w:p>
    <w:p w:rsidR="00135CF9" w:rsidRDefault="00135CF9"/>
    <w:p w:rsidR="00135CF9" w:rsidRDefault="00135CF9">
      <w:pPr>
        <w:spacing w:after="0" w:line="240" w:lineRule="auto"/>
      </w:pPr>
    </w:p>
  </w:footnote>
  <w:footnote w:type="continuationSeparator" w:id="0">
    <w:p w:rsidR="00135CF9" w:rsidRDefault="00135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CF9"/>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7FE77032"/>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5A7AA-6670-4435-B05A-AD268DF7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5058</TotalTime>
  <Pages>7</Pages>
  <Words>1360</Words>
  <Characters>7756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265</cp:revision>
  <cp:lastPrinted>2009-02-06T05:36:00Z</cp:lastPrinted>
  <dcterms:created xsi:type="dcterms:W3CDTF">2022-11-21T19:25:00Z</dcterms:created>
  <dcterms:modified xsi:type="dcterms:W3CDTF">2023-04-09T09:23:00Z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