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E328A4" w:rsidRDefault="00E328A4" w:rsidP="00E328A4">
      <w:r w:rsidRPr="000232C1">
        <w:rPr>
          <w:rFonts w:ascii="Times New Roman" w:hAnsi="Times New Roman"/>
          <w:b/>
          <w:sz w:val="24"/>
          <w:szCs w:val="24"/>
        </w:rPr>
        <w:t>Золотухіна Інна Василівна</w:t>
      </w:r>
      <w:r w:rsidRPr="00464340">
        <w:rPr>
          <w:rFonts w:ascii="Times New Roman" w:hAnsi="Times New Roman"/>
          <w:b/>
          <w:sz w:val="24"/>
          <w:szCs w:val="24"/>
        </w:rPr>
        <w:t>,</w:t>
      </w:r>
      <w:r w:rsidRPr="000232C1">
        <w:rPr>
          <w:rFonts w:ascii="Times New Roman" w:hAnsi="Times New Roman"/>
          <w:sz w:val="24"/>
          <w:szCs w:val="24"/>
        </w:rPr>
        <w:t xml:space="preserve"> доцент кафедри процесів та устаткування харчової і готельно-ресторанної індустрії ім. М.</w:t>
      </w:r>
      <w:r>
        <w:rPr>
          <w:rFonts w:ascii="Times New Roman" w:hAnsi="Times New Roman"/>
          <w:sz w:val="24"/>
          <w:szCs w:val="24"/>
        </w:rPr>
        <w:t xml:space="preserve"> </w:t>
      </w:r>
      <w:r w:rsidRPr="000232C1">
        <w:rPr>
          <w:rFonts w:ascii="Times New Roman" w:hAnsi="Times New Roman"/>
          <w:sz w:val="24"/>
          <w:szCs w:val="24"/>
        </w:rPr>
        <w:t>І. Беляєва, Харківський державний університет харчування та торгівлі. Назва дисертації: «</w:t>
      </w:r>
      <w:r w:rsidRPr="000232C1">
        <w:rPr>
          <w:rFonts w:ascii="Times New Roman" w:hAnsi="Times New Roman"/>
          <w:color w:val="000000"/>
          <w:sz w:val="24"/>
          <w:szCs w:val="24"/>
        </w:rPr>
        <w:t>Наукове обґрунтування технологій напівфабрикатів на основі цільового використання нутрієнтів білково-вуглеводної молочної сировини</w:t>
      </w:r>
      <w:r w:rsidRPr="000232C1">
        <w:rPr>
          <w:rFonts w:ascii="Times New Roman" w:hAnsi="Times New Roman"/>
          <w:sz w:val="24"/>
          <w:szCs w:val="24"/>
        </w:rPr>
        <w:t>». Шифр та назва спеціальності – 05.18.16 – технологія харчової продукції. Спецрада Д 64.088.01 Харківського державного університету харчування та торгівлі</w:t>
      </w:r>
    </w:p>
    <w:sectPr w:rsidR="00A11521" w:rsidRPr="00E328A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E328A4" w:rsidRPr="00E328A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126B8-48EA-412D-A520-8B6B81DE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Pages>
  <Words>73</Words>
  <Characters>418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2021-06-11T20:20:00Z</dcterms:created>
  <dcterms:modified xsi:type="dcterms:W3CDTF">2021-06-15T11:36:00Z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