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3CDB0" w14:textId="6466D13D" w:rsidR="00F37380" w:rsidRPr="00D71BA6" w:rsidRDefault="00D71BA6" w:rsidP="00D71BA6">
      <w:r w:rsidRPr="00D71BA6">
        <w:rPr>
          <w:rFonts w:ascii="Helvetica" w:eastAsia="Symbol" w:hAnsi="Helvetica" w:cs="Helvetica"/>
          <w:b/>
          <w:color w:val="222222"/>
          <w:kern w:val="0"/>
          <w:sz w:val="21"/>
          <w:szCs w:val="21"/>
          <w:lang w:eastAsia="ru-RU"/>
        </w:rPr>
        <w:t>Марчук Юрій Миколайович, завідувач кафедри ботаніки, дендрології та лісової селекції Національного університету біоресурсів і природокористування України. Назва дисертації: «Наукові основи формування фінансово-економічного механізму лісогосподарювання». Шифр та назва спеціальності: 08.00.06 «Економіка природокористування та охорони навколишнього середовища». Докторська рада Д 26.004.20 Національного університету біоресурсів і природокористування України (м. Київ, вул. Героїв Оборони, 15, тел.: 0445278242). Опоненти: Шершун Микола Харитонович, доктор економічних наук, професор, провідний науковий співробітник відділу інституціонального забезпечення використання природних ресурсів Інституту агроекології і природокористування; Сундук Анатолій Миколайович, доктор економічних наук, старший науковий співробітник, завідувач відділу екосистемних послуг та природоохоронних територій Інституту демографії та проблем якості життя; Стегней Маріанна Іванівна, доктор економічних наук, професор, професор кафедри економіки та фінансів Мукачівського державного університету</w:t>
      </w:r>
    </w:p>
    <w:sectPr w:rsidR="00F37380" w:rsidRPr="00D71BA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D2E04" w14:textId="77777777" w:rsidR="00C3140B" w:rsidRDefault="00C3140B">
      <w:pPr>
        <w:spacing w:after="0" w:line="240" w:lineRule="auto"/>
      </w:pPr>
      <w:r>
        <w:separator/>
      </w:r>
    </w:p>
  </w:endnote>
  <w:endnote w:type="continuationSeparator" w:id="0">
    <w:p w14:paraId="058E97CE" w14:textId="77777777" w:rsidR="00C3140B" w:rsidRDefault="00C3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88E52" w14:textId="77777777" w:rsidR="00C3140B" w:rsidRDefault="00C3140B"/>
    <w:p w14:paraId="2748A1CD" w14:textId="77777777" w:rsidR="00C3140B" w:rsidRDefault="00C3140B"/>
    <w:p w14:paraId="2874104A" w14:textId="77777777" w:rsidR="00C3140B" w:rsidRDefault="00C3140B"/>
    <w:p w14:paraId="07A1A00F" w14:textId="77777777" w:rsidR="00C3140B" w:rsidRDefault="00C3140B"/>
    <w:p w14:paraId="5E860343" w14:textId="77777777" w:rsidR="00C3140B" w:rsidRDefault="00C3140B"/>
    <w:p w14:paraId="56381ACC" w14:textId="77777777" w:rsidR="00C3140B" w:rsidRDefault="00C3140B"/>
    <w:p w14:paraId="4168EECF" w14:textId="77777777" w:rsidR="00C3140B" w:rsidRDefault="00C314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30E093" wp14:editId="772433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DBEBD" w14:textId="77777777" w:rsidR="00C3140B" w:rsidRDefault="00C314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30E09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EDBEBD" w14:textId="77777777" w:rsidR="00C3140B" w:rsidRDefault="00C314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9E47D9" w14:textId="77777777" w:rsidR="00C3140B" w:rsidRDefault="00C3140B"/>
    <w:p w14:paraId="60374910" w14:textId="77777777" w:rsidR="00C3140B" w:rsidRDefault="00C3140B"/>
    <w:p w14:paraId="43FAE71E" w14:textId="77777777" w:rsidR="00C3140B" w:rsidRDefault="00C314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E25079" wp14:editId="7F36186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16A60" w14:textId="77777777" w:rsidR="00C3140B" w:rsidRDefault="00C3140B"/>
                          <w:p w14:paraId="141AB49A" w14:textId="77777777" w:rsidR="00C3140B" w:rsidRDefault="00C314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E2507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C16A60" w14:textId="77777777" w:rsidR="00C3140B" w:rsidRDefault="00C3140B"/>
                    <w:p w14:paraId="141AB49A" w14:textId="77777777" w:rsidR="00C3140B" w:rsidRDefault="00C314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8150DA" w14:textId="77777777" w:rsidR="00C3140B" w:rsidRDefault="00C3140B"/>
    <w:p w14:paraId="7B0784B2" w14:textId="77777777" w:rsidR="00C3140B" w:rsidRDefault="00C3140B">
      <w:pPr>
        <w:rPr>
          <w:sz w:val="2"/>
          <w:szCs w:val="2"/>
        </w:rPr>
      </w:pPr>
    </w:p>
    <w:p w14:paraId="6A7AA822" w14:textId="77777777" w:rsidR="00C3140B" w:rsidRDefault="00C3140B"/>
    <w:p w14:paraId="7E9109C6" w14:textId="77777777" w:rsidR="00C3140B" w:rsidRDefault="00C3140B">
      <w:pPr>
        <w:spacing w:after="0" w:line="240" w:lineRule="auto"/>
      </w:pPr>
    </w:p>
  </w:footnote>
  <w:footnote w:type="continuationSeparator" w:id="0">
    <w:p w14:paraId="4562E9D4" w14:textId="77777777" w:rsidR="00C3140B" w:rsidRDefault="00C31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0B"/>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63355</TotalTime>
  <Pages>1</Pages>
  <Words>160</Words>
  <Characters>912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1444</cp:revision>
  <cp:lastPrinted>2009-02-06T05:36:00Z</cp:lastPrinted>
  <dcterms:created xsi:type="dcterms:W3CDTF">2024-01-07T13:43:00Z</dcterms:created>
  <dcterms:modified xsi:type="dcterms:W3CDTF">2025-04-04T17:12:00Z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