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25A8" w:rsidRPr="00EC25A8" w:rsidRDefault="00EC25A8" w:rsidP="00EC25A8">
      <w:pPr>
        <w:rPr>
          <w:rFonts w:ascii="Times New Roman" w:eastAsia="Times New Roman" w:hAnsi="Times New Roman" w:cs="Times New Roman"/>
          <w:kern w:val="0"/>
          <w:sz w:val="28"/>
          <w:szCs w:val="28"/>
          <w:lang w:eastAsia="ru-RU"/>
        </w:rPr>
      </w:pPr>
      <w:r w:rsidRPr="00EC25A8">
        <w:rPr>
          <w:rFonts w:ascii="Times New Roman" w:eastAsia="Times New Roman" w:hAnsi="Times New Roman" w:cs="Times New Roman" w:hint="eastAsia"/>
          <w:kern w:val="0"/>
          <w:sz w:val="28"/>
          <w:szCs w:val="28"/>
          <w:lang w:eastAsia="ru-RU"/>
        </w:rPr>
        <w:t>Федеральное</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государственное</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бюджетное</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образовательное</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учреждение</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высшего</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профессионального</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образования</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«Новгородский</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государственный</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университет</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имени</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Ярослава</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Мудрого»</w:t>
      </w:r>
    </w:p>
    <w:p w:rsidR="00EC25A8" w:rsidRPr="00EC25A8" w:rsidRDefault="00EC25A8" w:rsidP="00EC25A8">
      <w:pPr>
        <w:rPr>
          <w:rFonts w:ascii="Times New Roman" w:eastAsia="Times New Roman" w:hAnsi="Times New Roman" w:cs="Times New Roman"/>
          <w:kern w:val="0"/>
          <w:sz w:val="28"/>
          <w:szCs w:val="28"/>
          <w:lang w:eastAsia="ru-RU"/>
        </w:rPr>
      </w:pPr>
      <w:r w:rsidRPr="00EC25A8">
        <w:rPr>
          <w:rFonts w:ascii="Times New Roman" w:eastAsia="Times New Roman" w:hAnsi="Times New Roman" w:cs="Times New Roman" w:hint="eastAsia"/>
          <w:kern w:val="0"/>
          <w:sz w:val="28"/>
          <w:szCs w:val="28"/>
          <w:lang w:eastAsia="ru-RU"/>
        </w:rPr>
        <w:t>На</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правах</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рукописи</w:t>
      </w:r>
    </w:p>
    <w:p w:rsidR="00EC25A8" w:rsidRPr="00EC25A8" w:rsidRDefault="00EC25A8" w:rsidP="00EC25A8">
      <w:pPr>
        <w:rPr>
          <w:rFonts w:ascii="Times New Roman" w:eastAsia="Times New Roman" w:hAnsi="Times New Roman" w:cs="Times New Roman"/>
          <w:kern w:val="0"/>
          <w:sz w:val="28"/>
          <w:szCs w:val="28"/>
          <w:lang w:eastAsia="ru-RU"/>
        </w:rPr>
      </w:pPr>
      <w:r w:rsidRPr="00EC25A8">
        <w:rPr>
          <w:rFonts w:ascii="Times New Roman" w:eastAsia="Times New Roman" w:hAnsi="Times New Roman" w:cs="Times New Roman" w:hint="eastAsia"/>
          <w:kern w:val="0"/>
          <w:sz w:val="28"/>
          <w:szCs w:val="28"/>
          <w:lang w:eastAsia="ru-RU"/>
        </w:rPr>
        <w:t>ЕРОФЕЕВА</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АЛЛА</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ПЕТРОВНА</w:t>
      </w:r>
    </w:p>
    <w:p w:rsidR="00EC25A8" w:rsidRPr="00EC25A8" w:rsidRDefault="00EC25A8" w:rsidP="00EC25A8">
      <w:pPr>
        <w:rPr>
          <w:rFonts w:ascii="Times New Roman" w:eastAsia="Times New Roman" w:hAnsi="Times New Roman" w:cs="Times New Roman"/>
          <w:kern w:val="0"/>
          <w:sz w:val="28"/>
          <w:szCs w:val="28"/>
          <w:lang w:eastAsia="ru-RU"/>
        </w:rPr>
      </w:pPr>
      <w:r w:rsidRPr="00EC25A8">
        <w:rPr>
          <w:rFonts w:ascii="Times New Roman" w:eastAsia="Times New Roman" w:hAnsi="Times New Roman" w:cs="Times New Roman" w:hint="eastAsia"/>
          <w:kern w:val="0"/>
          <w:sz w:val="28"/>
          <w:szCs w:val="28"/>
          <w:lang w:eastAsia="ru-RU"/>
        </w:rPr>
        <w:t>Модернизация</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системы</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управления</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персоналом</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на</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предприятиях</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сферы</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услуг</w:t>
      </w:r>
    </w:p>
    <w:p w:rsidR="00EC25A8" w:rsidRPr="00EC25A8" w:rsidRDefault="00EC25A8" w:rsidP="00EC25A8">
      <w:pPr>
        <w:rPr>
          <w:rFonts w:ascii="Times New Roman" w:eastAsia="Times New Roman" w:hAnsi="Times New Roman" w:cs="Times New Roman"/>
          <w:kern w:val="0"/>
          <w:sz w:val="28"/>
          <w:szCs w:val="28"/>
          <w:lang w:eastAsia="ru-RU"/>
        </w:rPr>
      </w:pPr>
      <w:r w:rsidRPr="00EC25A8">
        <w:rPr>
          <w:rFonts w:ascii="Times New Roman" w:eastAsia="Times New Roman" w:hAnsi="Times New Roman" w:cs="Times New Roman" w:hint="eastAsia"/>
          <w:kern w:val="0"/>
          <w:sz w:val="28"/>
          <w:szCs w:val="28"/>
          <w:lang w:eastAsia="ru-RU"/>
        </w:rPr>
        <w:t>Специальность</w:t>
      </w:r>
      <w:r w:rsidRPr="00EC25A8">
        <w:rPr>
          <w:rFonts w:ascii="Times New Roman" w:eastAsia="Times New Roman" w:hAnsi="Times New Roman" w:cs="Times New Roman"/>
          <w:kern w:val="0"/>
          <w:sz w:val="28"/>
          <w:szCs w:val="28"/>
          <w:lang w:eastAsia="ru-RU"/>
        </w:rPr>
        <w:t xml:space="preserve"> 08.00.05 - </w:t>
      </w:r>
      <w:r w:rsidRPr="00EC25A8">
        <w:rPr>
          <w:rFonts w:ascii="Times New Roman" w:eastAsia="Times New Roman" w:hAnsi="Times New Roman" w:cs="Times New Roman" w:hint="eastAsia"/>
          <w:kern w:val="0"/>
          <w:sz w:val="28"/>
          <w:szCs w:val="28"/>
          <w:lang w:eastAsia="ru-RU"/>
        </w:rPr>
        <w:t>Экономика</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и</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управление</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народным</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хозяйством</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экономика</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организация</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и</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управление</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предприятиями</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отраслями</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комплексами</w:t>
      </w:r>
      <w:r w:rsidRPr="00EC25A8">
        <w:rPr>
          <w:rFonts w:ascii="Times New Roman" w:eastAsia="Times New Roman" w:hAnsi="Times New Roman" w:cs="Times New Roman"/>
          <w:kern w:val="0"/>
          <w:sz w:val="28"/>
          <w:szCs w:val="28"/>
          <w:lang w:eastAsia="ru-RU"/>
        </w:rPr>
        <w:t xml:space="preserve"> - </w:t>
      </w:r>
      <w:r w:rsidRPr="00EC25A8">
        <w:rPr>
          <w:rFonts w:ascii="Times New Roman" w:eastAsia="Times New Roman" w:hAnsi="Times New Roman" w:cs="Times New Roman" w:hint="eastAsia"/>
          <w:kern w:val="0"/>
          <w:sz w:val="28"/>
          <w:szCs w:val="28"/>
          <w:lang w:eastAsia="ru-RU"/>
        </w:rPr>
        <w:t>сфера</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услуг</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менеджмент</w:t>
      </w:r>
      <w:r w:rsidRPr="00EC25A8">
        <w:rPr>
          <w:rFonts w:ascii="Times New Roman" w:eastAsia="Times New Roman" w:hAnsi="Times New Roman" w:cs="Times New Roman"/>
          <w:kern w:val="0"/>
          <w:sz w:val="28"/>
          <w:szCs w:val="28"/>
          <w:lang w:eastAsia="ru-RU"/>
        </w:rPr>
        <w:t>)</w:t>
      </w:r>
    </w:p>
    <w:p w:rsidR="00EC25A8" w:rsidRPr="00EC25A8" w:rsidRDefault="00EC25A8" w:rsidP="00EC25A8">
      <w:pPr>
        <w:rPr>
          <w:rFonts w:ascii="Times New Roman" w:eastAsia="Times New Roman" w:hAnsi="Times New Roman" w:cs="Times New Roman"/>
          <w:kern w:val="0"/>
          <w:sz w:val="28"/>
          <w:szCs w:val="28"/>
          <w:lang w:eastAsia="ru-RU"/>
        </w:rPr>
      </w:pPr>
      <w:r w:rsidRPr="00EC25A8">
        <w:rPr>
          <w:rFonts w:ascii="Times New Roman" w:eastAsia="Times New Roman" w:hAnsi="Times New Roman" w:cs="Times New Roman" w:hint="eastAsia"/>
          <w:kern w:val="0"/>
          <w:sz w:val="28"/>
          <w:szCs w:val="28"/>
          <w:lang w:eastAsia="ru-RU"/>
        </w:rPr>
        <w:t>ДИССЕРТАЦИЯ</w:t>
      </w:r>
    </w:p>
    <w:p w:rsidR="00EC25A8" w:rsidRPr="00EC25A8" w:rsidRDefault="00EC25A8" w:rsidP="00EC25A8">
      <w:pPr>
        <w:rPr>
          <w:rFonts w:ascii="Times New Roman" w:eastAsia="Times New Roman" w:hAnsi="Times New Roman" w:cs="Times New Roman"/>
          <w:kern w:val="0"/>
          <w:sz w:val="28"/>
          <w:szCs w:val="28"/>
          <w:lang w:eastAsia="ru-RU"/>
        </w:rPr>
      </w:pPr>
      <w:r w:rsidRPr="00EC25A8">
        <w:rPr>
          <w:rFonts w:ascii="Times New Roman" w:eastAsia="Times New Roman" w:hAnsi="Times New Roman" w:cs="Times New Roman" w:hint="eastAsia"/>
          <w:kern w:val="0"/>
          <w:sz w:val="28"/>
          <w:szCs w:val="28"/>
          <w:lang w:eastAsia="ru-RU"/>
        </w:rPr>
        <w:t>на</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соискание</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ученой</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степени</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кандидата</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экономических</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наук</w:t>
      </w:r>
    </w:p>
    <w:p w:rsidR="00EC25A8" w:rsidRPr="00EC25A8" w:rsidRDefault="00EC25A8" w:rsidP="00EC25A8">
      <w:pPr>
        <w:rPr>
          <w:rFonts w:ascii="Times New Roman" w:eastAsia="Times New Roman" w:hAnsi="Times New Roman" w:cs="Times New Roman"/>
          <w:kern w:val="0"/>
          <w:sz w:val="28"/>
          <w:szCs w:val="28"/>
          <w:lang w:eastAsia="ru-RU"/>
        </w:rPr>
      </w:pPr>
      <w:r w:rsidRPr="00EC25A8">
        <w:rPr>
          <w:rFonts w:ascii="Times New Roman" w:eastAsia="Times New Roman" w:hAnsi="Times New Roman" w:cs="Times New Roman" w:hint="eastAsia"/>
          <w:kern w:val="0"/>
          <w:sz w:val="28"/>
          <w:szCs w:val="28"/>
          <w:lang w:eastAsia="ru-RU"/>
        </w:rPr>
        <w:t>Научный</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руководитель</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доктор</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экономических</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наук</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профессор</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Омаров</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Магомед</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Магомедкадиевич</w:t>
      </w:r>
    </w:p>
    <w:p w:rsidR="00EC25A8" w:rsidRPr="00EC25A8" w:rsidRDefault="00EC25A8" w:rsidP="00EC25A8">
      <w:pPr>
        <w:rPr>
          <w:rFonts w:ascii="Times New Roman" w:eastAsia="Times New Roman" w:hAnsi="Times New Roman" w:cs="Times New Roman"/>
          <w:kern w:val="0"/>
          <w:sz w:val="28"/>
          <w:szCs w:val="28"/>
          <w:lang w:eastAsia="ru-RU"/>
        </w:rPr>
      </w:pPr>
      <w:r w:rsidRPr="00EC25A8">
        <w:rPr>
          <w:rFonts w:ascii="Times New Roman" w:eastAsia="Times New Roman" w:hAnsi="Times New Roman" w:cs="Times New Roman" w:hint="eastAsia"/>
          <w:kern w:val="0"/>
          <w:sz w:val="28"/>
          <w:szCs w:val="28"/>
          <w:lang w:eastAsia="ru-RU"/>
        </w:rPr>
        <w:t>Великий</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Новгород</w:t>
      </w:r>
      <w:r w:rsidRPr="00EC25A8">
        <w:rPr>
          <w:rFonts w:ascii="Times New Roman" w:eastAsia="Times New Roman" w:hAnsi="Times New Roman" w:cs="Times New Roman"/>
          <w:kern w:val="0"/>
          <w:sz w:val="28"/>
          <w:szCs w:val="28"/>
          <w:lang w:eastAsia="ru-RU"/>
        </w:rPr>
        <w:t xml:space="preserve"> 2014</w:t>
      </w:r>
    </w:p>
    <w:p w:rsidR="00EC25A8" w:rsidRPr="00EC25A8" w:rsidRDefault="00EC25A8" w:rsidP="00EC25A8">
      <w:pPr>
        <w:rPr>
          <w:rFonts w:ascii="Times New Roman" w:eastAsia="Times New Roman" w:hAnsi="Times New Roman" w:cs="Times New Roman"/>
          <w:kern w:val="0"/>
          <w:sz w:val="28"/>
          <w:szCs w:val="28"/>
          <w:lang w:eastAsia="ru-RU"/>
        </w:rPr>
      </w:pPr>
      <w:r w:rsidRPr="00EC25A8">
        <w:rPr>
          <w:rFonts w:ascii="Times New Roman" w:eastAsia="Times New Roman" w:hAnsi="Times New Roman" w:cs="Times New Roman"/>
          <w:kern w:val="0"/>
          <w:sz w:val="28"/>
          <w:szCs w:val="28"/>
          <w:lang w:eastAsia="ru-RU"/>
        </w:rPr>
        <w:t xml:space="preserve"> </w:t>
      </w:r>
    </w:p>
    <w:p w:rsidR="00EC25A8" w:rsidRPr="00EC25A8" w:rsidRDefault="00EC25A8" w:rsidP="00EC25A8">
      <w:pPr>
        <w:rPr>
          <w:rFonts w:ascii="Times New Roman" w:eastAsia="Times New Roman" w:hAnsi="Times New Roman" w:cs="Times New Roman"/>
          <w:kern w:val="0"/>
          <w:sz w:val="28"/>
          <w:szCs w:val="28"/>
          <w:lang w:eastAsia="ru-RU"/>
        </w:rPr>
      </w:pPr>
      <w:r w:rsidRPr="00EC25A8">
        <w:rPr>
          <w:rFonts w:ascii="Times New Roman" w:eastAsia="Times New Roman" w:hAnsi="Times New Roman" w:cs="Times New Roman" w:hint="eastAsia"/>
          <w:kern w:val="0"/>
          <w:sz w:val="28"/>
          <w:szCs w:val="28"/>
          <w:lang w:eastAsia="ru-RU"/>
        </w:rPr>
        <w:t>СОДЕРЖАНИЕ</w:t>
      </w:r>
    </w:p>
    <w:p w:rsidR="00EC25A8" w:rsidRPr="00EC25A8" w:rsidRDefault="00EC25A8" w:rsidP="00EC25A8">
      <w:pPr>
        <w:rPr>
          <w:rFonts w:ascii="Times New Roman" w:eastAsia="Times New Roman" w:hAnsi="Times New Roman" w:cs="Times New Roman"/>
          <w:kern w:val="0"/>
          <w:sz w:val="28"/>
          <w:szCs w:val="28"/>
          <w:lang w:eastAsia="ru-RU"/>
        </w:rPr>
      </w:pPr>
      <w:r w:rsidRPr="00EC25A8">
        <w:rPr>
          <w:rFonts w:ascii="Times New Roman" w:eastAsia="Times New Roman" w:hAnsi="Times New Roman" w:cs="Times New Roman" w:hint="eastAsia"/>
          <w:kern w:val="0"/>
          <w:sz w:val="28"/>
          <w:szCs w:val="28"/>
          <w:lang w:eastAsia="ru-RU"/>
        </w:rPr>
        <w:t>ВВЕДЕНИЕ</w:t>
      </w:r>
      <w:r w:rsidRPr="00EC25A8">
        <w:rPr>
          <w:rFonts w:ascii="Times New Roman" w:eastAsia="Times New Roman" w:hAnsi="Times New Roman" w:cs="Times New Roman"/>
          <w:kern w:val="0"/>
          <w:sz w:val="28"/>
          <w:szCs w:val="28"/>
          <w:lang w:eastAsia="ru-RU"/>
        </w:rPr>
        <w:tab/>
        <w:t>3</w:t>
      </w:r>
    </w:p>
    <w:p w:rsidR="00EC25A8" w:rsidRPr="00EC25A8" w:rsidRDefault="00EC25A8" w:rsidP="00EC25A8">
      <w:pPr>
        <w:rPr>
          <w:rFonts w:ascii="Times New Roman" w:eastAsia="Times New Roman" w:hAnsi="Times New Roman" w:cs="Times New Roman"/>
          <w:kern w:val="0"/>
          <w:sz w:val="28"/>
          <w:szCs w:val="28"/>
          <w:lang w:eastAsia="ru-RU"/>
        </w:rPr>
      </w:pPr>
      <w:r w:rsidRPr="00EC25A8">
        <w:rPr>
          <w:rFonts w:ascii="Times New Roman" w:eastAsia="Times New Roman" w:hAnsi="Times New Roman" w:cs="Times New Roman" w:hint="eastAsia"/>
          <w:kern w:val="0"/>
          <w:sz w:val="28"/>
          <w:szCs w:val="28"/>
          <w:lang w:eastAsia="ru-RU"/>
        </w:rPr>
        <w:t>ГЛАВА</w:t>
      </w:r>
      <w:r w:rsidRPr="00EC25A8">
        <w:rPr>
          <w:rFonts w:ascii="Times New Roman" w:eastAsia="Times New Roman" w:hAnsi="Times New Roman" w:cs="Times New Roman"/>
          <w:kern w:val="0"/>
          <w:sz w:val="28"/>
          <w:szCs w:val="28"/>
          <w:lang w:eastAsia="ru-RU"/>
        </w:rPr>
        <w:t xml:space="preserve"> 1. </w:t>
      </w:r>
      <w:r w:rsidRPr="00EC25A8">
        <w:rPr>
          <w:rFonts w:ascii="Times New Roman" w:eastAsia="Times New Roman" w:hAnsi="Times New Roman" w:cs="Times New Roman" w:hint="eastAsia"/>
          <w:kern w:val="0"/>
          <w:sz w:val="28"/>
          <w:szCs w:val="28"/>
          <w:lang w:eastAsia="ru-RU"/>
        </w:rPr>
        <w:t>ТЕОРЕТИКО</w:t>
      </w:r>
      <w:r w:rsidRPr="00EC25A8">
        <w:rPr>
          <w:rFonts w:ascii="Times New Roman" w:eastAsia="Times New Roman" w:hAnsi="Times New Roman" w:cs="Times New Roman"/>
          <w:kern w:val="0"/>
          <w:sz w:val="28"/>
          <w:szCs w:val="28"/>
          <w:lang w:eastAsia="ru-RU"/>
        </w:rPr>
        <w:t>-</w:t>
      </w:r>
      <w:r w:rsidRPr="00EC25A8">
        <w:rPr>
          <w:rFonts w:ascii="Times New Roman" w:eastAsia="Times New Roman" w:hAnsi="Times New Roman" w:cs="Times New Roman" w:hint="eastAsia"/>
          <w:kern w:val="0"/>
          <w:sz w:val="28"/>
          <w:szCs w:val="28"/>
          <w:lang w:eastAsia="ru-RU"/>
        </w:rPr>
        <w:t>МЕТОДОЛОГИЧЕСКИЕ</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ПОДХОДЫ</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К</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ФОРМИРОВАНИЮ</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СИСТЕМЫ</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УПРАВЛЕНИЯ</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ПЕРСОНАЛОМ</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НА</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ПРЕДПРИЯТИЯХ</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СФЕРЫ</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УСЛУГ</w:t>
      </w:r>
      <w:r w:rsidRPr="00EC25A8">
        <w:rPr>
          <w:rFonts w:ascii="Times New Roman" w:eastAsia="Times New Roman" w:hAnsi="Times New Roman" w:cs="Times New Roman"/>
          <w:kern w:val="0"/>
          <w:sz w:val="28"/>
          <w:szCs w:val="28"/>
          <w:lang w:eastAsia="ru-RU"/>
        </w:rPr>
        <w:tab/>
        <w:t>10</w:t>
      </w:r>
    </w:p>
    <w:p w:rsidR="00EC25A8" w:rsidRPr="00EC25A8" w:rsidRDefault="00EC25A8" w:rsidP="00EC25A8">
      <w:pPr>
        <w:rPr>
          <w:rFonts w:ascii="Times New Roman" w:eastAsia="Times New Roman" w:hAnsi="Times New Roman" w:cs="Times New Roman"/>
          <w:kern w:val="0"/>
          <w:sz w:val="28"/>
          <w:szCs w:val="28"/>
          <w:lang w:eastAsia="ru-RU"/>
        </w:rPr>
      </w:pPr>
      <w:r w:rsidRPr="00EC25A8">
        <w:rPr>
          <w:rFonts w:ascii="Times New Roman" w:eastAsia="Times New Roman" w:hAnsi="Times New Roman" w:cs="Times New Roman"/>
          <w:kern w:val="0"/>
          <w:sz w:val="28"/>
          <w:szCs w:val="28"/>
          <w:lang w:eastAsia="ru-RU"/>
        </w:rPr>
        <w:t>1.1.</w:t>
      </w:r>
      <w:r w:rsidRPr="00EC25A8">
        <w:rPr>
          <w:rFonts w:ascii="Times New Roman" w:eastAsia="Times New Roman" w:hAnsi="Times New Roman" w:cs="Times New Roman"/>
          <w:kern w:val="0"/>
          <w:sz w:val="28"/>
          <w:szCs w:val="28"/>
          <w:lang w:eastAsia="ru-RU"/>
        </w:rPr>
        <w:tab/>
        <w:t xml:space="preserve"> </w:t>
      </w:r>
      <w:r w:rsidRPr="00EC25A8">
        <w:rPr>
          <w:rFonts w:ascii="Times New Roman" w:eastAsia="Times New Roman" w:hAnsi="Times New Roman" w:cs="Times New Roman" w:hint="eastAsia"/>
          <w:kern w:val="0"/>
          <w:sz w:val="28"/>
          <w:szCs w:val="28"/>
          <w:lang w:eastAsia="ru-RU"/>
        </w:rPr>
        <w:t>Место</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системы</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управления</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персоналом</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в</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общей</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системе</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менеджмента</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предприятия</w:t>
      </w:r>
      <w:r w:rsidRPr="00EC25A8">
        <w:rPr>
          <w:rFonts w:ascii="Times New Roman" w:eastAsia="Times New Roman" w:hAnsi="Times New Roman" w:cs="Times New Roman"/>
          <w:kern w:val="0"/>
          <w:sz w:val="28"/>
          <w:szCs w:val="28"/>
          <w:lang w:eastAsia="ru-RU"/>
        </w:rPr>
        <w:tab/>
        <w:t>10</w:t>
      </w:r>
    </w:p>
    <w:p w:rsidR="00EC25A8" w:rsidRPr="00EC25A8" w:rsidRDefault="00EC25A8" w:rsidP="00EC25A8">
      <w:pPr>
        <w:rPr>
          <w:rFonts w:ascii="Times New Roman" w:eastAsia="Times New Roman" w:hAnsi="Times New Roman" w:cs="Times New Roman"/>
          <w:kern w:val="0"/>
          <w:sz w:val="28"/>
          <w:szCs w:val="28"/>
          <w:lang w:eastAsia="ru-RU"/>
        </w:rPr>
      </w:pPr>
      <w:r w:rsidRPr="00EC25A8">
        <w:rPr>
          <w:rFonts w:ascii="Times New Roman" w:eastAsia="Times New Roman" w:hAnsi="Times New Roman" w:cs="Times New Roman"/>
          <w:kern w:val="0"/>
          <w:sz w:val="28"/>
          <w:szCs w:val="28"/>
          <w:lang w:eastAsia="ru-RU"/>
        </w:rPr>
        <w:t>1.2</w:t>
      </w:r>
      <w:r w:rsidRPr="00EC25A8">
        <w:rPr>
          <w:rFonts w:ascii="Times New Roman" w:eastAsia="Times New Roman" w:hAnsi="Times New Roman" w:cs="Times New Roman"/>
          <w:kern w:val="0"/>
          <w:sz w:val="28"/>
          <w:szCs w:val="28"/>
          <w:lang w:eastAsia="ru-RU"/>
        </w:rPr>
        <w:tab/>
        <w:t xml:space="preserve"> </w:t>
      </w:r>
      <w:r w:rsidRPr="00EC25A8">
        <w:rPr>
          <w:rFonts w:ascii="Times New Roman" w:eastAsia="Times New Roman" w:hAnsi="Times New Roman" w:cs="Times New Roman" w:hint="eastAsia"/>
          <w:kern w:val="0"/>
          <w:sz w:val="28"/>
          <w:szCs w:val="28"/>
          <w:lang w:eastAsia="ru-RU"/>
        </w:rPr>
        <w:t>Основные</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проблемы</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разработки</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и</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внедрения</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системы</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управления</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персоналом</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на</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предприятиях</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сферы</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услуг</w:t>
      </w:r>
      <w:r w:rsidRPr="00EC25A8">
        <w:rPr>
          <w:rFonts w:ascii="Times New Roman" w:eastAsia="Times New Roman" w:hAnsi="Times New Roman" w:cs="Times New Roman"/>
          <w:kern w:val="0"/>
          <w:sz w:val="28"/>
          <w:szCs w:val="28"/>
          <w:lang w:eastAsia="ru-RU"/>
        </w:rPr>
        <w:tab/>
        <w:t>20</w:t>
      </w:r>
    </w:p>
    <w:p w:rsidR="00EC25A8" w:rsidRPr="00EC25A8" w:rsidRDefault="00EC25A8" w:rsidP="00EC25A8">
      <w:pPr>
        <w:rPr>
          <w:rFonts w:ascii="Times New Roman" w:eastAsia="Times New Roman" w:hAnsi="Times New Roman" w:cs="Times New Roman"/>
          <w:kern w:val="0"/>
          <w:sz w:val="28"/>
          <w:szCs w:val="28"/>
          <w:lang w:eastAsia="ru-RU"/>
        </w:rPr>
      </w:pPr>
      <w:r w:rsidRPr="00EC25A8">
        <w:rPr>
          <w:rFonts w:ascii="Times New Roman" w:eastAsia="Times New Roman" w:hAnsi="Times New Roman" w:cs="Times New Roman"/>
          <w:kern w:val="0"/>
          <w:sz w:val="28"/>
          <w:szCs w:val="28"/>
          <w:lang w:eastAsia="ru-RU"/>
        </w:rPr>
        <w:t>1.3</w:t>
      </w:r>
      <w:r w:rsidRPr="00EC25A8">
        <w:rPr>
          <w:rFonts w:ascii="Times New Roman" w:eastAsia="Times New Roman" w:hAnsi="Times New Roman" w:cs="Times New Roman"/>
          <w:kern w:val="0"/>
          <w:sz w:val="28"/>
          <w:szCs w:val="28"/>
          <w:lang w:eastAsia="ru-RU"/>
        </w:rPr>
        <w:tab/>
        <w:t xml:space="preserve"> </w:t>
      </w:r>
      <w:r w:rsidRPr="00EC25A8">
        <w:rPr>
          <w:rFonts w:ascii="Times New Roman" w:eastAsia="Times New Roman" w:hAnsi="Times New Roman" w:cs="Times New Roman" w:hint="eastAsia"/>
          <w:kern w:val="0"/>
          <w:sz w:val="28"/>
          <w:szCs w:val="28"/>
          <w:lang w:eastAsia="ru-RU"/>
        </w:rPr>
        <w:t>Российский</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и</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зарубежный</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опыт</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формирования</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системы</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управления</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персоналом</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на</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предприятиях</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сферы</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услуг</w:t>
      </w:r>
      <w:r w:rsidRPr="00EC25A8">
        <w:rPr>
          <w:rFonts w:ascii="Times New Roman" w:eastAsia="Times New Roman" w:hAnsi="Times New Roman" w:cs="Times New Roman"/>
          <w:kern w:val="0"/>
          <w:sz w:val="28"/>
          <w:szCs w:val="28"/>
          <w:lang w:eastAsia="ru-RU"/>
        </w:rPr>
        <w:tab/>
        <w:t>30</w:t>
      </w:r>
    </w:p>
    <w:p w:rsidR="00EC25A8" w:rsidRPr="00EC25A8" w:rsidRDefault="00EC25A8" w:rsidP="00EC25A8">
      <w:pPr>
        <w:rPr>
          <w:rFonts w:ascii="Times New Roman" w:eastAsia="Times New Roman" w:hAnsi="Times New Roman" w:cs="Times New Roman"/>
          <w:kern w:val="0"/>
          <w:sz w:val="28"/>
          <w:szCs w:val="28"/>
          <w:lang w:eastAsia="ru-RU"/>
        </w:rPr>
      </w:pPr>
      <w:r w:rsidRPr="00EC25A8">
        <w:rPr>
          <w:rFonts w:ascii="Times New Roman" w:eastAsia="Times New Roman" w:hAnsi="Times New Roman" w:cs="Times New Roman" w:hint="eastAsia"/>
          <w:kern w:val="0"/>
          <w:sz w:val="28"/>
          <w:szCs w:val="28"/>
          <w:lang w:eastAsia="ru-RU"/>
        </w:rPr>
        <w:t>ГЛАВА</w:t>
      </w:r>
      <w:r w:rsidRPr="00EC25A8">
        <w:rPr>
          <w:rFonts w:ascii="Times New Roman" w:eastAsia="Times New Roman" w:hAnsi="Times New Roman" w:cs="Times New Roman"/>
          <w:kern w:val="0"/>
          <w:sz w:val="28"/>
          <w:szCs w:val="28"/>
          <w:lang w:eastAsia="ru-RU"/>
        </w:rPr>
        <w:t xml:space="preserve"> 2. </w:t>
      </w:r>
      <w:r w:rsidRPr="00EC25A8">
        <w:rPr>
          <w:rFonts w:ascii="Times New Roman" w:eastAsia="Times New Roman" w:hAnsi="Times New Roman" w:cs="Times New Roman" w:hint="eastAsia"/>
          <w:kern w:val="0"/>
          <w:sz w:val="28"/>
          <w:szCs w:val="28"/>
          <w:lang w:eastAsia="ru-RU"/>
        </w:rPr>
        <w:t>ОЦЕНКА</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ПОДХОДОВ</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К</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АНАЛИЗУ</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ЭФФЕКТИВНОСТИ</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СИСТЕМЫ</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УПРАВЛЕНИЯ</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ПЕРСОНАЛОМ</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НА</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ПРЕДПРИЯТИЯХ</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СФЕРЫ</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УСЛУГ</w:t>
      </w:r>
      <w:r w:rsidRPr="00EC25A8">
        <w:rPr>
          <w:rFonts w:ascii="Times New Roman" w:eastAsia="Times New Roman" w:hAnsi="Times New Roman" w:cs="Times New Roman"/>
          <w:kern w:val="0"/>
          <w:sz w:val="28"/>
          <w:szCs w:val="28"/>
          <w:lang w:eastAsia="ru-RU"/>
        </w:rPr>
        <w:tab/>
        <w:t>41</w:t>
      </w:r>
    </w:p>
    <w:p w:rsidR="00EC25A8" w:rsidRPr="00EC25A8" w:rsidRDefault="00EC25A8" w:rsidP="00EC25A8">
      <w:pPr>
        <w:rPr>
          <w:rFonts w:ascii="Times New Roman" w:eastAsia="Times New Roman" w:hAnsi="Times New Roman" w:cs="Times New Roman"/>
          <w:kern w:val="0"/>
          <w:sz w:val="28"/>
          <w:szCs w:val="28"/>
          <w:lang w:eastAsia="ru-RU"/>
        </w:rPr>
      </w:pPr>
      <w:r w:rsidRPr="00EC25A8">
        <w:rPr>
          <w:rFonts w:ascii="Times New Roman" w:eastAsia="Times New Roman" w:hAnsi="Times New Roman" w:cs="Times New Roman"/>
          <w:kern w:val="0"/>
          <w:sz w:val="28"/>
          <w:szCs w:val="28"/>
          <w:lang w:eastAsia="ru-RU"/>
        </w:rPr>
        <w:t>2</w:t>
      </w:r>
      <w:r w:rsidRPr="00EC25A8">
        <w:rPr>
          <w:rFonts w:ascii="Times New Roman" w:eastAsia="Times New Roman" w:hAnsi="Times New Roman" w:cs="Times New Roman" w:hint="eastAsia"/>
          <w:kern w:val="0"/>
          <w:sz w:val="28"/>
          <w:szCs w:val="28"/>
          <w:lang w:eastAsia="ru-RU"/>
        </w:rPr>
        <w:t>Л</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Анализ</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методов</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исследования</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системы</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управления</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персоналом</w:t>
      </w:r>
      <w:r w:rsidRPr="00EC25A8">
        <w:rPr>
          <w:rFonts w:ascii="Times New Roman" w:eastAsia="Times New Roman" w:hAnsi="Times New Roman" w:cs="Times New Roman"/>
          <w:kern w:val="0"/>
          <w:sz w:val="28"/>
          <w:szCs w:val="28"/>
          <w:lang w:eastAsia="ru-RU"/>
        </w:rPr>
        <w:t xml:space="preserve"> 41</w:t>
      </w:r>
    </w:p>
    <w:p w:rsidR="00EC25A8" w:rsidRPr="00EC25A8" w:rsidRDefault="00EC25A8" w:rsidP="00EC25A8">
      <w:pPr>
        <w:rPr>
          <w:rFonts w:ascii="Times New Roman" w:eastAsia="Times New Roman" w:hAnsi="Times New Roman" w:cs="Times New Roman"/>
          <w:kern w:val="0"/>
          <w:sz w:val="28"/>
          <w:szCs w:val="28"/>
          <w:lang w:eastAsia="ru-RU"/>
        </w:rPr>
      </w:pPr>
      <w:r w:rsidRPr="00EC25A8">
        <w:rPr>
          <w:rFonts w:ascii="Times New Roman" w:eastAsia="Times New Roman" w:hAnsi="Times New Roman" w:cs="Times New Roman"/>
          <w:kern w:val="0"/>
          <w:sz w:val="28"/>
          <w:szCs w:val="28"/>
          <w:lang w:eastAsia="ru-RU"/>
        </w:rPr>
        <w:t>2.2.</w:t>
      </w:r>
      <w:r w:rsidRPr="00EC25A8">
        <w:rPr>
          <w:rFonts w:ascii="Times New Roman" w:eastAsia="Times New Roman" w:hAnsi="Times New Roman" w:cs="Times New Roman"/>
          <w:kern w:val="0"/>
          <w:sz w:val="28"/>
          <w:szCs w:val="28"/>
          <w:lang w:eastAsia="ru-RU"/>
        </w:rPr>
        <w:tab/>
        <w:t xml:space="preserve"> </w:t>
      </w:r>
      <w:r w:rsidRPr="00EC25A8">
        <w:rPr>
          <w:rFonts w:ascii="Times New Roman" w:eastAsia="Times New Roman" w:hAnsi="Times New Roman" w:cs="Times New Roman" w:hint="eastAsia"/>
          <w:kern w:val="0"/>
          <w:sz w:val="28"/>
          <w:szCs w:val="28"/>
          <w:lang w:eastAsia="ru-RU"/>
        </w:rPr>
        <w:t>Анализ</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существующих</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подходов</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к</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оценке</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эффективности</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управления</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персоналом</w:t>
      </w:r>
      <w:r w:rsidRPr="00EC25A8">
        <w:rPr>
          <w:rFonts w:ascii="Times New Roman" w:eastAsia="Times New Roman" w:hAnsi="Times New Roman" w:cs="Times New Roman"/>
          <w:kern w:val="0"/>
          <w:sz w:val="28"/>
          <w:szCs w:val="28"/>
          <w:lang w:eastAsia="ru-RU"/>
        </w:rPr>
        <w:tab/>
        <w:t>50</w:t>
      </w:r>
    </w:p>
    <w:p w:rsidR="00EC25A8" w:rsidRPr="00EC25A8" w:rsidRDefault="00EC25A8" w:rsidP="00EC25A8">
      <w:pPr>
        <w:rPr>
          <w:rFonts w:ascii="Times New Roman" w:eastAsia="Times New Roman" w:hAnsi="Times New Roman" w:cs="Times New Roman"/>
          <w:kern w:val="0"/>
          <w:sz w:val="28"/>
          <w:szCs w:val="28"/>
          <w:lang w:eastAsia="ru-RU"/>
        </w:rPr>
      </w:pPr>
      <w:r w:rsidRPr="00EC25A8">
        <w:rPr>
          <w:rFonts w:ascii="Times New Roman" w:eastAsia="Times New Roman" w:hAnsi="Times New Roman" w:cs="Times New Roman"/>
          <w:kern w:val="0"/>
          <w:sz w:val="28"/>
          <w:szCs w:val="28"/>
          <w:lang w:eastAsia="ru-RU"/>
        </w:rPr>
        <w:t>2.3.</w:t>
      </w:r>
      <w:r w:rsidRPr="00EC25A8">
        <w:rPr>
          <w:rFonts w:ascii="Times New Roman" w:eastAsia="Times New Roman" w:hAnsi="Times New Roman" w:cs="Times New Roman"/>
          <w:kern w:val="0"/>
          <w:sz w:val="28"/>
          <w:szCs w:val="28"/>
          <w:lang w:eastAsia="ru-RU"/>
        </w:rPr>
        <w:tab/>
        <w:t xml:space="preserve"> </w:t>
      </w:r>
      <w:r w:rsidRPr="00EC25A8">
        <w:rPr>
          <w:rFonts w:ascii="Times New Roman" w:eastAsia="Times New Roman" w:hAnsi="Times New Roman" w:cs="Times New Roman" w:hint="eastAsia"/>
          <w:kern w:val="0"/>
          <w:sz w:val="28"/>
          <w:szCs w:val="28"/>
          <w:lang w:eastAsia="ru-RU"/>
        </w:rPr>
        <w:t>Разработка</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математической</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модели</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оцеики</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эффективности</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системы</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lastRenderedPageBreak/>
        <w:t>управления</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персоналом</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на</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предприятиях</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сферы</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услуг</w:t>
      </w:r>
      <w:r w:rsidRPr="00EC25A8">
        <w:rPr>
          <w:rFonts w:ascii="Times New Roman" w:eastAsia="Times New Roman" w:hAnsi="Times New Roman" w:cs="Times New Roman"/>
          <w:kern w:val="0"/>
          <w:sz w:val="28"/>
          <w:szCs w:val="28"/>
          <w:lang w:eastAsia="ru-RU"/>
        </w:rPr>
        <w:tab/>
        <w:t>68</w:t>
      </w:r>
    </w:p>
    <w:p w:rsidR="00EC25A8" w:rsidRPr="00EC25A8" w:rsidRDefault="00EC25A8" w:rsidP="00EC25A8">
      <w:pPr>
        <w:rPr>
          <w:rFonts w:ascii="Times New Roman" w:eastAsia="Times New Roman" w:hAnsi="Times New Roman" w:cs="Times New Roman"/>
          <w:kern w:val="0"/>
          <w:sz w:val="28"/>
          <w:szCs w:val="28"/>
          <w:lang w:eastAsia="ru-RU"/>
        </w:rPr>
      </w:pPr>
      <w:r w:rsidRPr="00EC25A8">
        <w:rPr>
          <w:rFonts w:ascii="Times New Roman" w:eastAsia="Times New Roman" w:hAnsi="Times New Roman" w:cs="Times New Roman" w:hint="eastAsia"/>
          <w:kern w:val="0"/>
          <w:sz w:val="28"/>
          <w:szCs w:val="28"/>
          <w:lang w:eastAsia="ru-RU"/>
        </w:rPr>
        <w:t>ГЛАВА</w:t>
      </w:r>
      <w:r w:rsidRPr="00EC25A8">
        <w:rPr>
          <w:rFonts w:ascii="Times New Roman" w:eastAsia="Times New Roman" w:hAnsi="Times New Roman" w:cs="Times New Roman"/>
          <w:kern w:val="0"/>
          <w:sz w:val="28"/>
          <w:szCs w:val="28"/>
          <w:lang w:eastAsia="ru-RU"/>
        </w:rPr>
        <w:t xml:space="preserve"> 3. </w:t>
      </w:r>
      <w:r w:rsidRPr="00EC25A8">
        <w:rPr>
          <w:rFonts w:ascii="Times New Roman" w:eastAsia="Times New Roman" w:hAnsi="Times New Roman" w:cs="Times New Roman" w:hint="eastAsia"/>
          <w:kern w:val="0"/>
          <w:sz w:val="28"/>
          <w:szCs w:val="28"/>
          <w:lang w:eastAsia="ru-RU"/>
        </w:rPr>
        <w:t>МОДЕРНИЗАЦИЯ</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СИСТЕМЫ</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УПРАВЛЕНИЯ</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ПЕРСОНАЛОМ</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НА</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ПРЕДПРИЯТИЯХ</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СФЕРЫ</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УСЛУГ</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НА</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ОСНОВЕ</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КОНТЕКСТІ</w:t>
      </w:r>
      <w:r w:rsidRPr="00EC25A8">
        <w:rPr>
          <w:rFonts w:ascii="Times New Roman" w:eastAsia="Times New Roman" w:hAnsi="Times New Roman" w:cs="Times New Roman"/>
          <w:kern w:val="0"/>
          <w:sz w:val="28"/>
          <w:szCs w:val="28"/>
          <w:lang w:eastAsia="ru-RU"/>
        </w:rPr>
        <w:t xml:space="preserve"> 10- </w:t>
      </w:r>
      <w:r w:rsidRPr="00EC25A8">
        <w:rPr>
          <w:rFonts w:ascii="Times New Roman" w:eastAsia="Times New Roman" w:hAnsi="Times New Roman" w:cs="Times New Roman" w:hint="eastAsia"/>
          <w:kern w:val="0"/>
          <w:sz w:val="28"/>
          <w:szCs w:val="28"/>
          <w:lang w:eastAsia="ru-RU"/>
        </w:rPr>
        <w:t>КОМПЕТЕНТНОСТНОГО</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ПОДХОДА</w:t>
      </w:r>
      <w:r w:rsidRPr="00EC25A8">
        <w:rPr>
          <w:rFonts w:ascii="Times New Roman" w:eastAsia="Times New Roman" w:hAnsi="Times New Roman" w:cs="Times New Roman"/>
          <w:kern w:val="0"/>
          <w:sz w:val="28"/>
          <w:szCs w:val="28"/>
          <w:lang w:eastAsia="ru-RU"/>
        </w:rPr>
        <w:tab/>
        <w:t>76</w:t>
      </w:r>
    </w:p>
    <w:p w:rsidR="00EC25A8" w:rsidRPr="00EC25A8" w:rsidRDefault="00EC25A8" w:rsidP="00EC25A8">
      <w:pPr>
        <w:rPr>
          <w:rFonts w:ascii="Times New Roman" w:eastAsia="Times New Roman" w:hAnsi="Times New Roman" w:cs="Times New Roman"/>
          <w:kern w:val="0"/>
          <w:sz w:val="28"/>
          <w:szCs w:val="28"/>
          <w:lang w:eastAsia="ru-RU"/>
        </w:rPr>
      </w:pPr>
      <w:r w:rsidRPr="00EC25A8">
        <w:rPr>
          <w:rFonts w:ascii="Times New Roman" w:eastAsia="Times New Roman" w:hAnsi="Times New Roman" w:cs="Times New Roman"/>
          <w:kern w:val="0"/>
          <w:sz w:val="28"/>
          <w:szCs w:val="28"/>
          <w:lang w:eastAsia="ru-RU"/>
        </w:rPr>
        <w:t>3.1</w:t>
      </w:r>
      <w:r w:rsidRPr="00EC25A8">
        <w:rPr>
          <w:rFonts w:ascii="Times New Roman" w:eastAsia="Times New Roman" w:hAnsi="Times New Roman" w:cs="Times New Roman"/>
          <w:kern w:val="0"/>
          <w:sz w:val="28"/>
          <w:szCs w:val="28"/>
          <w:lang w:eastAsia="ru-RU"/>
        </w:rPr>
        <w:tab/>
      </w:r>
      <w:r w:rsidRPr="00EC25A8">
        <w:rPr>
          <w:rFonts w:ascii="Times New Roman" w:eastAsia="Times New Roman" w:hAnsi="Times New Roman" w:cs="Times New Roman" w:hint="eastAsia"/>
          <w:kern w:val="0"/>
          <w:sz w:val="28"/>
          <w:szCs w:val="28"/>
          <w:lang w:eastAsia="ru-RU"/>
        </w:rPr>
        <w:t>Методические</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основы</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применения</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коптекстно</w:t>
      </w:r>
      <w:r w:rsidRPr="00EC25A8">
        <w:rPr>
          <w:rFonts w:ascii="Times New Roman" w:eastAsia="Times New Roman" w:hAnsi="Times New Roman" w:cs="Times New Roman"/>
          <w:kern w:val="0"/>
          <w:sz w:val="28"/>
          <w:szCs w:val="28"/>
          <w:lang w:eastAsia="ru-RU"/>
        </w:rPr>
        <w:t>-</w:t>
      </w:r>
      <w:r w:rsidRPr="00EC25A8">
        <w:rPr>
          <w:rFonts w:ascii="Times New Roman" w:eastAsia="Times New Roman" w:hAnsi="Times New Roman" w:cs="Times New Roman" w:hint="eastAsia"/>
          <w:kern w:val="0"/>
          <w:sz w:val="28"/>
          <w:szCs w:val="28"/>
          <w:lang w:eastAsia="ru-RU"/>
        </w:rPr>
        <w:t>компетентностного</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подхода</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при</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модернизации</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системы</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управления</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персоналом</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на</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предприятиях</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сферы</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услуг</w:t>
      </w:r>
      <w:r w:rsidRPr="00EC25A8">
        <w:rPr>
          <w:rFonts w:ascii="Times New Roman" w:eastAsia="Times New Roman" w:hAnsi="Times New Roman" w:cs="Times New Roman"/>
          <w:kern w:val="0"/>
          <w:sz w:val="28"/>
          <w:szCs w:val="28"/>
          <w:lang w:eastAsia="ru-RU"/>
        </w:rPr>
        <w:tab/>
        <w:t>76</w:t>
      </w:r>
    </w:p>
    <w:p w:rsidR="00EC25A8" w:rsidRPr="00EC25A8" w:rsidRDefault="00EC25A8" w:rsidP="00EC25A8">
      <w:pPr>
        <w:rPr>
          <w:rFonts w:ascii="Times New Roman" w:eastAsia="Times New Roman" w:hAnsi="Times New Roman" w:cs="Times New Roman"/>
          <w:kern w:val="0"/>
          <w:sz w:val="28"/>
          <w:szCs w:val="28"/>
          <w:lang w:eastAsia="ru-RU"/>
        </w:rPr>
      </w:pPr>
      <w:r w:rsidRPr="00EC25A8">
        <w:rPr>
          <w:rFonts w:ascii="Times New Roman" w:eastAsia="Times New Roman" w:hAnsi="Times New Roman" w:cs="Times New Roman"/>
          <w:kern w:val="0"/>
          <w:sz w:val="28"/>
          <w:szCs w:val="28"/>
          <w:lang w:eastAsia="ru-RU"/>
        </w:rPr>
        <w:t>3.2.</w:t>
      </w:r>
      <w:r w:rsidRPr="00EC25A8">
        <w:rPr>
          <w:rFonts w:ascii="Times New Roman" w:eastAsia="Times New Roman" w:hAnsi="Times New Roman" w:cs="Times New Roman"/>
          <w:kern w:val="0"/>
          <w:sz w:val="28"/>
          <w:szCs w:val="28"/>
          <w:lang w:eastAsia="ru-RU"/>
        </w:rPr>
        <w:tab/>
        <w:t xml:space="preserve"> </w:t>
      </w:r>
      <w:r w:rsidRPr="00EC25A8">
        <w:rPr>
          <w:rFonts w:ascii="Times New Roman" w:eastAsia="Times New Roman" w:hAnsi="Times New Roman" w:cs="Times New Roman" w:hint="eastAsia"/>
          <w:kern w:val="0"/>
          <w:sz w:val="28"/>
          <w:szCs w:val="28"/>
          <w:lang w:eastAsia="ru-RU"/>
        </w:rPr>
        <w:t>Формирование</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алгоритма</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применения</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коптекстно</w:t>
      </w:r>
      <w:r w:rsidRPr="00EC25A8">
        <w:rPr>
          <w:rFonts w:ascii="Times New Roman" w:eastAsia="Times New Roman" w:hAnsi="Times New Roman" w:cs="Times New Roman"/>
          <w:kern w:val="0"/>
          <w:sz w:val="28"/>
          <w:szCs w:val="28"/>
          <w:lang w:eastAsia="ru-RU"/>
        </w:rPr>
        <w:t>-</w:t>
      </w:r>
      <w:r w:rsidRPr="00EC25A8">
        <w:rPr>
          <w:rFonts w:ascii="Times New Roman" w:eastAsia="Times New Roman" w:hAnsi="Times New Roman" w:cs="Times New Roman" w:hint="eastAsia"/>
          <w:kern w:val="0"/>
          <w:sz w:val="28"/>
          <w:szCs w:val="28"/>
          <w:lang w:eastAsia="ru-RU"/>
        </w:rPr>
        <w:t>компетентностного</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подхода</w:t>
      </w:r>
      <w:r w:rsidRPr="00EC25A8">
        <w:rPr>
          <w:rFonts w:ascii="Times New Roman" w:eastAsia="Times New Roman" w:hAnsi="Times New Roman" w:cs="Times New Roman"/>
          <w:kern w:val="0"/>
          <w:sz w:val="28"/>
          <w:szCs w:val="28"/>
          <w:lang w:eastAsia="ru-RU"/>
        </w:rPr>
        <w:tab/>
        <w:t>83</w:t>
      </w:r>
    </w:p>
    <w:p w:rsidR="00EC25A8" w:rsidRPr="00EC25A8" w:rsidRDefault="00EC25A8" w:rsidP="00EC25A8">
      <w:pPr>
        <w:rPr>
          <w:rFonts w:ascii="Times New Roman" w:eastAsia="Times New Roman" w:hAnsi="Times New Roman" w:cs="Times New Roman"/>
          <w:kern w:val="0"/>
          <w:sz w:val="28"/>
          <w:szCs w:val="28"/>
          <w:lang w:eastAsia="ru-RU"/>
        </w:rPr>
      </w:pPr>
      <w:r w:rsidRPr="00EC25A8">
        <w:rPr>
          <w:rFonts w:ascii="Times New Roman" w:eastAsia="Times New Roman" w:hAnsi="Times New Roman" w:cs="Times New Roman"/>
          <w:kern w:val="0"/>
          <w:sz w:val="28"/>
          <w:szCs w:val="28"/>
          <w:lang w:eastAsia="ru-RU"/>
        </w:rPr>
        <w:t>3.3.</w:t>
      </w:r>
      <w:r w:rsidRPr="00EC25A8">
        <w:rPr>
          <w:rFonts w:ascii="Times New Roman" w:eastAsia="Times New Roman" w:hAnsi="Times New Roman" w:cs="Times New Roman"/>
          <w:kern w:val="0"/>
          <w:sz w:val="28"/>
          <w:szCs w:val="28"/>
          <w:lang w:eastAsia="ru-RU"/>
        </w:rPr>
        <w:tab/>
        <w:t xml:space="preserve"> </w:t>
      </w:r>
      <w:r w:rsidRPr="00EC25A8">
        <w:rPr>
          <w:rFonts w:ascii="Times New Roman" w:eastAsia="Times New Roman" w:hAnsi="Times New Roman" w:cs="Times New Roman" w:hint="eastAsia"/>
          <w:kern w:val="0"/>
          <w:sz w:val="28"/>
          <w:szCs w:val="28"/>
          <w:lang w:eastAsia="ru-RU"/>
        </w:rPr>
        <w:t>Разработка</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модели</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оценки</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эффективности</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системы</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управления</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персоналом</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на</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предприятиях</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сферы</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услуг</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на</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базе</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контексно</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компетентностного</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подхода</w:t>
      </w:r>
      <w:r w:rsidRPr="00EC25A8">
        <w:rPr>
          <w:rFonts w:ascii="Times New Roman" w:eastAsia="Times New Roman" w:hAnsi="Times New Roman" w:cs="Times New Roman"/>
          <w:kern w:val="0"/>
          <w:sz w:val="28"/>
          <w:szCs w:val="28"/>
          <w:lang w:eastAsia="ru-RU"/>
        </w:rPr>
        <w:tab/>
        <w:t>91</w:t>
      </w:r>
    </w:p>
    <w:p w:rsidR="00EC25A8" w:rsidRPr="00EC25A8" w:rsidRDefault="00EC25A8" w:rsidP="00EC25A8">
      <w:pPr>
        <w:rPr>
          <w:rFonts w:ascii="Times New Roman" w:eastAsia="Times New Roman" w:hAnsi="Times New Roman" w:cs="Times New Roman"/>
          <w:kern w:val="0"/>
          <w:sz w:val="28"/>
          <w:szCs w:val="28"/>
          <w:lang w:eastAsia="ru-RU"/>
        </w:rPr>
      </w:pPr>
      <w:r w:rsidRPr="00EC25A8">
        <w:rPr>
          <w:rFonts w:ascii="Times New Roman" w:eastAsia="Times New Roman" w:hAnsi="Times New Roman" w:cs="Times New Roman" w:hint="eastAsia"/>
          <w:kern w:val="0"/>
          <w:sz w:val="28"/>
          <w:szCs w:val="28"/>
          <w:lang w:eastAsia="ru-RU"/>
        </w:rPr>
        <w:t>ЗАКЛЮЧЕНИЕ</w:t>
      </w:r>
      <w:r w:rsidRPr="00EC25A8">
        <w:rPr>
          <w:rFonts w:ascii="Times New Roman" w:eastAsia="Times New Roman" w:hAnsi="Times New Roman" w:cs="Times New Roman"/>
          <w:kern w:val="0"/>
          <w:sz w:val="28"/>
          <w:szCs w:val="28"/>
          <w:lang w:eastAsia="ru-RU"/>
        </w:rPr>
        <w:tab/>
        <w:t>119</w:t>
      </w:r>
    </w:p>
    <w:p w:rsidR="00EF10A1" w:rsidRDefault="00EC25A8" w:rsidP="00EC25A8">
      <w:pPr>
        <w:rPr>
          <w:rFonts w:ascii="Times New Roman" w:eastAsia="Times New Roman" w:hAnsi="Times New Roman" w:cs="Times New Roman"/>
          <w:kern w:val="0"/>
          <w:sz w:val="28"/>
          <w:szCs w:val="28"/>
          <w:lang w:eastAsia="ru-RU"/>
        </w:rPr>
      </w:pPr>
      <w:r w:rsidRPr="00EC25A8">
        <w:rPr>
          <w:rFonts w:ascii="Times New Roman" w:eastAsia="Times New Roman" w:hAnsi="Times New Roman" w:cs="Times New Roman" w:hint="eastAsia"/>
          <w:kern w:val="0"/>
          <w:sz w:val="28"/>
          <w:szCs w:val="28"/>
          <w:lang w:eastAsia="ru-RU"/>
        </w:rPr>
        <w:t>СПИСОК</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ИСПОЛЬЗОВАННЫХ</w:t>
      </w:r>
      <w:r w:rsidRPr="00EC25A8">
        <w:rPr>
          <w:rFonts w:ascii="Times New Roman" w:eastAsia="Times New Roman" w:hAnsi="Times New Roman" w:cs="Times New Roman"/>
          <w:kern w:val="0"/>
          <w:sz w:val="28"/>
          <w:szCs w:val="28"/>
          <w:lang w:eastAsia="ru-RU"/>
        </w:rPr>
        <w:t xml:space="preserve"> </w:t>
      </w:r>
      <w:r w:rsidRPr="00EC25A8">
        <w:rPr>
          <w:rFonts w:ascii="Times New Roman" w:eastAsia="Times New Roman" w:hAnsi="Times New Roman" w:cs="Times New Roman" w:hint="eastAsia"/>
          <w:kern w:val="0"/>
          <w:sz w:val="28"/>
          <w:szCs w:val="28"/>
          <w:lang w:eastAsia="ru-RU"/>
        </w:rPr>
        <w:t>ИСТОЧНИКОВ</w:t>
      </w:r>
      <w:r w:rsidRPr="00EC25A8">
        <w:rPr>
          <w:rFonts w:ascii="Times New Roman" w:eastAsia="Times New Roman" w:hAnsi="Times New Roman" w:cs="Times New Roman"/>
          <w:kern w:val="0"/>
          <w:sz w:val="28"/>
          <w:szCs w:val="28"/>
          <w:lang w:eastAsia="ru-RU"/>
        </w:rPr>
        <w:tab/>
        <w:t>126</w:t>
      </w:r>
    </w:p>
    <w:p w:rsidR="00EC25A8" w:rsidRDefault="00EC25A8" w:rsidP="00EC25A8"/>
    <w:p w:rsidR="00EC25A8" w:rsidRDefault="00EC25A8" w:rsidP="00EC25A8"/>
    <w:p w:rsidR="00EC25A8" w:rsidRDefault="00EC25A8" w:rsidP="00EC25A8"/>
    <w:p w:rsidR="00EC25A8" w:rsidRDefault="00EC25A8" w:rsidP="00EC25A8">
      <w:r>
        <w:rPr>
          <w:rFonts w:hint="eastAsia"/>
        </w:rPr>
        <w:t>ЗАКЛЮЧЕНИЕ</w:t>
      </w:r>
    </w:p>
    <w:p w:rsidR="00EC25A8" w:rsidRDefault="00EC25A8" w:rsidP="00EC25A8">
      <w:r>
        <w:rPr>
          <w:rFonts w:hint="eastAsia"/>
        </w:rPr>
        <w:t>В</w:t>
      </w:r>
      <w:r>
        <w:t></w:t>
      </w:r>
      <w:r>
        <w:rPr>
          <w:rFonts w:hint="eastAsia"/>
        </w:rPr>
        <w:t>заключение</w:t>
      </w:r>
      <w:r>
        <w:t></w:t>
      </w:r>
      <w:r>
        <w:rPr>
          <w:rFonts w:hint="eastAsia"/>
        </w:rPr>
        <w:t>диссертационной</w:t>
      </w:r>
      <w:r>
        <w:t></w:t>
      </w:r>
      <w:r>
        <w:rPr>
          <w:rFonts w:hint="eastAsia"/>
        </w:rPr>
        <w:t>работы</w:t>
      </w:r>
      <w:r>
        <w:t></w:t>
      </w:r>
      <w:r>
        <w:rPr>
          <w:rFonts w:hint="eastAsia"/>
        </w:rPr>
        <w:t>сделаны</w:t>
      </w:r>
      <w:r>
        <w:t></w:t>
      </w:r>
      <w:r>
        <w:rPr>
          <w:rFonts w:hint="eastAsia"/>
        </w:rPr>
        <w:t>выводы</w:t>
      </w:r>
      <w:r>
        <w:t></w:t>
      </w:r>
      <w:r>
        <w:rPr>
          <w:rFonts w:hint="eastAsia"/>
        </w:rPr>
        <w:t>и</w:t>
      </w:r>
      <w:r>
        <w:t></w:t>
      </w:r>
      <w:r>
        <w:rPr>
          <w:rFonts w:hint="eastAsia"/>
        </w:rPr>
        <w:t>предложения</w:t>
      </w:r>
      <w:r>
        <w:t></w:t>
      </w:r>
      <w:r>
        <w:t></w:t>
      </w:r>
      <w:r>
        <w:rPr>
          <w:rFonts w:hint="eastAsia"/>
        </w:rPr>
        <w:t>основные</w:t>
      </w:r>
      <w:r>
        <w:t></w:t>
      </w:r>
      <w:r>
        <w:rPr>
          <w:rFonts w:hint="eastAsia"/>
        </w:rPr>
        <w:t>из</w:t>
      </w:r>
      <w:r>
        <w:t></w:t>
      </w:r>
      <w:r>
        <w:rPr>
          <w:rFonts w:hint="eastAsia"/>
        </w:rPr>
        <w:t>которых</w:t>
      </w:r>
      <w:r>
        <w:t></w:t>
      </w:r>
      <w:r>
        <w:rPr>
          <w:rFonts w:hint="eastAsia"/>
        </w:rPr>
        <w:t>заключаются</w:t>
      </w:r>
      <w:r>
        <w:t></w:t>
      </w:r>
      <w:r>
        <w:rPr>
          <w:rFonts w:hint="eastAsia"/>
        </w:rPr>
        <w:t>в</w:t>
      </w:r>
      <w:r>
        <w:t></w:t>
      </w:r>
      <w:r>
        <w:rPr>
          <w:rFonts w:hint="eastAsia"/>
        </w:rPr>
        <w:t>следующем</w:t>
      </w:r>
      <w:r>
        <w:t></w:t>
      </w:r>
    </w:p>
    <w:p w:rsidR="00EC25A8" w:rsidRDefault="00EC25A8" w:rsidP="00EC25A8">
      <w:r>
        <w:t></w:t>
      </w:r>
      <w:r>
        <w:t></w:t>
      </w:r>
      <w:r>
        <w:tab/>
      </w:r>
      <w:r>
        <w:t></w:t>
      </w:r>
      <w:r>
        <w:rPr>
          <w:rFonts w:hint="eastAsia"/>
        </w:rPr>
        <w:t>Успешное</w:t>
      </w:r>
      <w:r>
        <w:t></w:t>
      </w:r>
      <w:r>
        <w:rPr>
          <w:rFonts w:hint="eastAsia"/>
        </w:rPr>
        <w:t>развитие</w:t>
      </w:r>
      <w:r>
        <w:t></w:t>
      </w:r>
      <w:r>
        <w:rPr>
          <w:rFonts w:hint="eastAsia"/>
        </w:rPr>
        <w:t>производства</w:t>
      </w:r>
      <w:r>
        <w:t></w:t>
      </w:r>
      <w:r>
        <w:rPr>
          <w:rFonts w:hint="eastAsia"/>
        </w:rPr>
        <w:t>в</w:t>
      </w:r>
      <w:r>
        <w:t></w:t>
      </w:r>
      <w:r>
        <w:rPr>
          <w:rFonts w:hint="eastAsia"/>
        </w:rPr>
        <w:t>современных</w:t>
      </w:r>
      <w:r>
        <w:t></w:t>
      </w:r>
      <w:r>
        <w:rPr>
          <w:rFonts w:hint="eastAsia"/>
        </w:rPr>
        <w:t>условиях</w:t>
      </w:r>
      <w:r>
        <w:t></w:t>
      </w:r>
      <w:r>
        <w:rPr>
          <w:rFonts w:hint="eastAsia"/>
        </w:rPr>
        <w:t>зависит</w:t>
      </w:r>
      <w:r>
        <w:t></w:t>
      </w:r>
      <w:r>
        <w:rPr>
          <w:rFonts w:hint="eastAsia"/>
        </w:rPr>
        <w:t>от</w:t>
      </w:r>
      <w:r>
        <w:t></w:t>
      </w:r>
      <w:r>
        <w:rPr>
          <w:rFonts w:hint="eastAsia"/>
        </w:rPr>
        <w:t>конкурентоспособности</w:t>
      </w:r>
      <w:r>
        <w:t></w:t>
      </w:r>
      <w:r>
        <w:rPr>
          <w:rFonts w:hint="eastAsia"/>
        </w:rPr>
        <w:t>персонала</w:t>
      </w:r>
      <w:r>
        <w:t></w:t>
      </w:r>
      <w:r>
        <w:t></w:t>
      </w:r>
      <w:r>
        <w:rPr>
          <w:rFonts w:hint="eastAsia"/>
        </w:rPr>
        <w:t>которое</w:t>
      </w:r>
      <w:r>
        <w:t></w:t>
      </w:r>
      <w:r>
        <w:rPr>
          <w:rFonts w:hint="eastAsia"/>
        </w:rPr>
        <w:t>достигается</w:t>
      </w:r>
      <w:r>
        <w:t></w:t>
      </w:r>
      <w:r>
        <w:rPr>
          <w:rFonts w:hint="eastAsia"/>
        </w:rPr>
        <w:t>за</w:t>
      </w:r>
      <w:r>
        <w:t></w:t>
      </w:r>
      <w:r>
        <w:rPr>
          <w:rFonts w:hint="eastAsia"/>
        </w:rPr>
        <w:t>счет</w:t>
      </w:r>
      <w:r>
        <w:t></w:t>
      </w:r>
      <w:r>
        <w:rPr>
          <w:rFonts w:hint="eastAsia"/>
        </w:rPr>
        <w:t>непрерывного</w:t>
      </w:r>
      <w:r>
        <w:t></w:t>
      </w:r>
      <w:r>
        <w:rPr>
          <w:rFonts w:hint="eastAsia"/>
        </w:rPr>
        <w:t>повышения</w:t>
      </w:r>
      <w:r>
        <w:t></w:t>
      </w:r>
      <w:r>
        <w:rPr>
          <w:rFonts w:hint="eastAsia"/>
        </w:rPr>
        <w:t>квалификации</w:t>
      </w:r>
      <w:r>
        <w:t></w:t>
      </w:r>
      <w:r>
        <w:rPr>
          <w:rFonts w:hint="eastAsia"/>
        </w:rPr>
        <w:t>персонала</w:t>
      </w:r>
      <w:r>
        <w:t></w:t>
      </w:r>
      <w:r>
        <w:rPr>
          <w:rFonts w:hint="eastAsia"/>
        </w:rPr>
        <w:t>и</w:t>
      </w:r>
      <w:r>
        <w:t></w:t>
      </w:r>
      <w:r>
        <w:rPr>
          <w:rFonts w:hint="eastAsia"/>
        </w:rPr>
        <w:t>развития</w:t>
      </w:r>
      <w:r>
        <w:t></w:t>
      </w:r>
      <w:r>
        <w:rPr>
          <w:rFonts w:hint="eastAsia"/>
        </w:rPr>
        <w:t>его</w:t>
      </w:r>
      <w:r>
        <w:t></w:t>
      </w:r>
      <w:r>
        <w:rPr>
          <w:rFonts w:hint="eastAsia"/>
        </w:rPr>
        <w:t>качественных</w:t>
      </w:r>
      <w:r>
        <w:t></w:t>
      </w:r>
      <w:r>
        <w:rPr>
          <w:rFonts w:hint="eastAsia"/>
        </w:rPr>
        <w:t>характеристик</w:t>
      </w:r>
      <w:r>
        <w:t></w:t>
      </w:r>
      <w:r>
        <w:t></w:t>
      </w:r>
      <w:r>
        <w:rPr>
          <w:rFonts w:hint="eastAsia"/>
        </w:rPr>
        <w:t>совершенствования</w:t>
      </w:r>
      <w:r>
        <w:t></w:t>
      </w:r>
      <w:r>
        <w:rPr>
          <w:rFonts w:hint="eastAsia"/>
        </w:rPr>
        <w:t>систем</w:t>
      </w:r>
      <w:r>
        <w:t></w:t>
      </w:r>
      <w:r>
        <w:rPr>
          <w:rFonts w:hint="eastAsia"/>
        </w:rPr>
        <w:t>мотивации</w:t>
      </w:r>
      <w:r>
        <w:t></w:t>
      </w:r>
      <w:r>
        <w:t></w:t>
      </w:r>
      <w:r>
        <w:rPr>
          <w:rFonts w:hint="eastAsia"/>
        </w:rPr>
        <w:t>стратегического</w:t>
      </w:r>
      <w:r>
        <w:t></w:t>
      </w:r>
      <w:r>
        <w:rPr>
          <w:rFonts w:hint="eastAsia"/>
        </w:rPr>
        <w:t>определения</w:t>
      </w:r>
      <w:r>
        <w:t></w:t>
      </w:r>
      <w:r>
        <w:rPr>
          <w:rFonts w:hint="eastAsia"/>
        </w:rPr>
        <w:t>количества</w:t>
      </w:r>
      <w:r>
        <w:t></w:t>
      </w:r>
      <w:r>
        <w:rPr>
          <w:rFonts w:hint="eastAsia"/>
        </w:rPr>
        <w:t>и</w:t>
      </w:r>
      <w:r>
        <w:t></w:t>
      </w:r>
      <w:r>
        <w:rPr>
          <w:rFonts w:hint="eastAsia"/>
        </w:rPr>
        <w:t>профессиональной</w:t>
      </w:r>
      <w:r>
        <w:t></w:t>
      </w:r>
      <w:r>
        <w:rPr>
          <w:rFonts w:hint="eastAsia"/>
        </w:rPr>
        <w:t>ориентацией</w:t>
      </w:r>
      <w:r>
        <w:t></w:t>
      </w:r>
      <w:r>
        <w:rPr>
          <w:rFonts w:hint="eastAsia"/>
        </w:rPr>
        <w:t>персонала</w:t>
      </w:r>
      <w:r>
        <w:t></w:t>
      </w:r>
      <w:r>
        <w:rPr>
          <w:rFonts w:hint="eastAsia"/>
        </w:rPr>
        <w:t>в</w:t>
      </w:r>
      <w:r>
        <w:t></w:t>
      </w:r>
      <w:r>
        <w:rPr>
          <w:rFonts w:hint="eastAsia"/>
        </w:rPr>
        <w:t>данный</w:t>
      </w:r>
      <w:r>
        <w:t></w:t>
      </w:r>
      <w:r>
        <w:rPr>
          <w:rFonts w:hint="eastAsia"/>
        </w:rPr>
        <w:t>момент</w:t>
      </w:r>
      <w:r>
        <w:t></w:t>
      </w:r>
      <w:r>
        <w:rPr>
          <w:rFonts w:hint="eastAsia"/>
        </w:rPr>
        <w:t>и</w:t>
      </w:r>
      <w:r>
        <w:t></w:t>
      </w:r>
      <w:r>
        <w:rPr>
          <w:rFonts w:hint="eastAsia"/>
        </w:rPr>
        <w:t>па</w:t>
      </w:r>
      <w:r>
        <w:t></w:t>
      </w:r>
      <w:r>
        <w:rPr>
          <w:rFonts w:hint="eastAsia"/>
        </w:rPr>
        <w:t>данном</w:t>
      </w:r>
      <w:r>
        <w:t></w:t>
      </w:r>
      <w:r>
        <w:rPr>
          <w:rFonts w:hint="eastAsia"/>
        </w:rPr>
        <w:t>производстве</w:t>
      </w:r>
      <w:r>
        <w:t></w:t>
      </w:r>
      <w:r>
        <w:t></w:t>
      </w:r>
      <w:r>
        <w:rPr>
          <w:rFonts w:hint="eastAsia"/>
        </w:rPr>
        <w:t>Разработка</w:t>
      </w:r>
      <w:r>
        <w:t></w:t>
      </w:r>
      <w:r>
        <w:rPr>
          <w:rFonts w:hint="eastAsia"/>
        </w:rPr>
        <w:t>конкретных</w:t>
      </w:r>
      <w:r>
        <w:t></w:t>
      </w:r>
      <w:r>
        <w:rPr>
          <w:rFonts w:hint="eastAsia"/>
        </w:rPr>
        <w:t>путей</w:t>
      </w:r>
      <w:r>
        <w:t></w:t>
      </w:r>
      <w:r>
        <w:rPr>
          <w:rFonts w:hint="eastAsia"/>
        </w:rPr>
        <w:t>совершенствования</w:t>
      </w:r>
      <w:r>
        <w:t></w:t>
      </w:r>
      <w:r>
        <w:rPr>
          <w:rFonts w:hint="eastAsia"/>
        </w:rPr>
        <w:t>управления</w:t>
      </w:r>
      <w:r>
        <w:t></w:t>
      </w:r>
      <w:r>
        <w:rPr>
          <w:rFonts w:hint="eastAsia"/>
        </w:rPr>
        <w:t>и</w:t>
      </w:r>
      <w:r>
        <w:t></w:t>
      </w:r>
      <w:r>
        <w:rPr>
          <w:rFonts w:hint="eastAsia"/>
        </w:rPr>
        <w:t>поиска</w:t>
      </w:r>
      <w:r>
        <w:t></w:t>
      </w:r>
      <w:r>
        <w:rPr>
          <w:rFonts w:hint="eastAsia"/>
        </w:rPr>
        <w:t>организационных</w:t>
      </w:r>
      <w:r>
        <w:t></w:t>
      </w:r>
      <w:r>
        <w:rPr>
          <w:rFonts w:hint="eastAsia"/>
        </w:rPr>
        <w:t>резервов</w:t>
      </w:r>
      <w:r>
        <w:t></w:t>
      </w:r>
      <w:r>
        <w:rPr>
          <w:rFonts w:hint="eastAsia"/>
        </w:rPr>
        <w:t>роста</w:t>
      </w:r>
      <w:r>
        <w:t></w:t>
      </w:r>
      <w:r>
        <w:rPr>
          <w:rFonts w:hint="eastAsia"/>
        </w:rPr>
        <w:t>эффективности</w:t>
      </w:r>
      <w:r>
        <w:t></w:t>
      </w:r>
      <w:r>
        <w:rPr>
          <w:rFonts w:hint="eastAsia"/>
        </w:rPr>
        <w:t>организации</w:t>
      </w:r>
      <w:r>
        <w:t></w:t>
      </w:r>
      <w:r>
        <w:rPr>
          <w:rFonts w:hint="eastAsia"/>
        </w:rPr>
        <w:t>предопределяет</w:t>
      </w:r>
      <w:r>
        <w:t></w:t>
      </w:r>
      <w:r>
        <w:rPr>
          <w:rFonts w:hint="eastAsia"/>
        </w:rPr>
        <w:t>необходимость</w:t>
      </w:r>
      <w:r>
        <w:t></w:t>
      </w:r>
      <w:r>
        <w:rPr>
          <w:rFonts w:hint="eastAsia"/>
        </w:rPr>
        <w:t>инновационного</w:t>
      </w:r>
      <w:r>
        <w:t></w:t>
      </w:r>
      <w:r>
        <w:rPr>
          <w:rFonts w:hint="eastAsia"/>
        </w:rPr>
        <w:t>развития</w:t>
      </w:r>
      <w:r>
        <w:t></w:t>
      </w:r>
      <w:r>
        <w:rPr>
          <w:rFonts w:hint="eastAsia"/>
        </w:rPr>
        <w:t>персонала</w:t>
      </w:r>
      <w:r>
        <w:t></w:t>
      </w:r>
      <w:r>
        <w:rPr>
          <w:rFonts w:hint="eastAsia"/>
        </w:rPr>
        <w:t>в</w:t>
      </w:r>
      <w:r>
        <w:t></w:t>
      </w:r>
      <w:r>
        <w:rPr>
          <w:rFonts w:hint="eastAsia"/>
        </w:rPr>
        <w:t>компетентностной</w:t>
      </w:r>
      <w:r>
        <w:t></w:t>
      </w:r>
      <w:r>
        <w:rPr>
          <w:rFonts w:hint="eastAsia"/>
        </w:rPr>
        <w:t>парадигме</w:t>
      </w:r>
      <w:r>
        <w:t></w:t>
      </w:r>
      <w:r>
        <w:t></w:t>
      </w:r>
      <w:r>
        <w:rPr>
          <w:rFonts w:hint="eastAsia"/>
        </w:rPr>
        <w:t>суть</w:t>
      </w:r>
      <w:r>
        <w:t></w:t>
      </w:r>
      <w:r>
        <w:rPr>
          <w:rFonts w:hint="eastAsia"/>
        </w:rPr>
        <w:t>которой</w:t>
      </w:r>
      <w:r>
        <w:t></w:t>
      </w:r>
      <w:r>
        <w:rPr>
          <w:rFonts w:hint="eastAsia"/>
        </w:rPr>
        <w:t>заключается</w:t>
      </w:r>
      <w:r>
        <w:t></w:t>
      </w:r>
      <w:r>
        <w:rPr>
          <w:rFonts w:hint="eastAsia"/>
        </w:rPr>
        <w:t>в</w:t>
      </w:r>
      <w:r>
        <w:t></w:t>
      </w:r>
      <w:r>
        <w:rPr>
          <w:rFonts w:hint="eastAsia"/>
        </w:rPr>
        <w:t>формировании</w:t>
      </w:r>
      <w:r>
        <w:t></w:t>
      </w:r>
      <w:r>
        <w:rPr>
          <w:rFonts w:hint="eastAsia"/>
        </w:rPr>
        <w:t>и</w:t>
      </w:r>
      <w:r>
        <w:t></w:t>
      </w:r>
      <w:r>
        <w:rPr>
          <w:rFonts w:hint="eastAsia"/>
        </w:rPr>
        <w:t>развитии</w:t>
      </w:r>
      <w:r>
        <w:t></w:t>
      </w:r>
      <w:r>
        <w:rPr>
          <w:rFonts w:hint="eastAsia"/>
        </w:rPr>
        <w:t>профессионально</w:t>
      </w:r>
      <w:r>
        <w:t></w:t>
      </w:r>
      <w:r>
        <w:rPr>
          <w:rFonts w:hint="eastAsia"/>
        </w:rPr>
        <w:t>значимых</w:t>
      </w:r>
      <w:r>
        <w:t></w:t>
      </w:r>
      <w:r>
        <w:rPr>
          <w:rFonts w:hint="eastAsia"/>
        </w:rPr>
        <w:t>компетенций</w:t>
      </w:r>
      <w:r>
        <w:t></w:t>
      </w:r>
      <w:r>
        <w:rPr>
          <w:rFonts w:hint="eastAsia"/>
        </w:rPr>
        <w:t>конкретной</w:t>
      </w:r>
      <w:r>
        <w:t></w:t>
      </w:r>
      <w:r>
        <w:rPr>
          <w:rFonts w:hint="eastAsia"/>
        </w:rPr>
        <w:t>его</w:t>
      </w:r>
      <w:r>
        <w:t></w:t>
      </w:r>
      <w:r>
        <w:rPr>
          <w:rFonts w:hint="eastAsia"/>
        </w:rPr>
        <w:t>группы</w:t>
      </w:r>
      <w:r>
        <w:t></w:t>
      </w:r>
    </w:p>
    <w:p w:rsidR="00EC25A8" w:rsidRDefault="00EC25A8" w:rsidP="00EC25A8">
      <w:r>
        <w:t></w:t>
      </w:r>
      <w:r>
        <w:t></w:t>
      </w:r>
      <w:r>
        <w:tab/>
      </w:r>
      <w:r>
        <w:t></w:t>
      </w:r>
      <w:r>
        <w:rPr>
          <w:rFonts w:hint="eastAsia"/>
        </w:rPr>
        <w:t>В</w:t>
      </w:r>
      <w:r>
        <w:t></w:t>
      </w:r>
      <w:r>
        <w:rPr>
          <w:rFonts w:hint="eastAsia"/>
        </w:rPr>
        <w:t>ходе</w:t>
      </w:r>
      <w:r>
        <w:t></w:t>
      </w:r>
      <w:r>
        <w:rPr>
          <w:rFonts w:hint="eastAsia"/>
        </w:rPr>
        <w:t>исследования</w:t>
      </w:r>
      <w:r>
        <w:t></w:t>
      </w:r>
      <w:r>
        <w:rPr>
          <w:rFonts w:hint="eastAsia"/>
        </w:rPr>
        <w:t>в</w:t>
      </w:r>
      <w:r>
        <w:t></w:t>
      </w:r>
      <w:r>
        <w:rPr>
          <w:rFonts w:hint="eastAsia"/>
        </w:rPr>
        <w:t>работе</w:t>
      </w:r>
      <w:r>
        <w:t></w:t>
      </w:r>
      <w:r>
        <w:rPr>
          <w:rFonts w:hint="eastAsia"/>
        </w:rPr>
        <w:t>выделены</w:t>
      </w:r>
      <w:r>
        <w:t></w:t>
      </w:r>
      <w:r>
        <w:rPr>
          <w:rFonts w:hint="eastAsia"/>
        </w:rPr>
        <w:t>следующие</w:t>
      </w:r>
      <w:r>
        <w:t></w:t>
      </w:r>
      <w:r>
        <w:rPr>
          <w:rFonts w:hint="eastAsia"/>
        </w:rPr>
        <w:t>функции</w:t>
      </w:r>
      <w:r>
        <w:t></w:t>
      </w:r>
      <w:r>
        <w:rPr>
          <w:rFonts w:hint="eastAsia"/>
        </w:rPr>
        <w:t>управления</w:t>
      </w:r>
      <w:r>
        <w:t></w:t>
      </w:r>
      <w:r>
        <w:rPr>
          <w:rFonts w:hint="eastAsia"/>
        </w:rPr>
        <w:t>персоналом</w:t>
      </w:r>
      <w:r>
        <w:t></w:t>
      </w:r>
      <w:r>
        <w:rPr>
          <w:rFonts w:hint="eastAsia"/>
        </w:rPr>
        <w:t>обеспечивающее</w:t>
      </w:r>
      <w:r>
        <w:t></w:t>
      </w:r>
      <w:r>
        <w:rPr>
          <w:rFonts w:hint="eastAsia"/>
        </w:rPr>
        <w:t>стратегическое</w:t>
      </w:r>
      <w:r>
        <w:t></w:t>
      </w:r>
      <w:r>
        <w:rPr>
          <w:rFonts w:hint="eastAsia"/>
        </w:rPr>
        <w:t>развитие</w:t>
      </w:r>
      <w:r>
        <w:t></w:t>
      </w:r>
      <w:r>
        <w:rPr>
          <w:rFonts w:hint="eastAsia"/>
        </w:rPr>
        <w:t>предприятий</w:t>
      </w:r>
      <w:r>
        <w:t></w:t>
      </w:r>
      <w:r>
        <w:rPr>
          <w:rFonts w:hint="eastAsia"/>
        </w:rPr>
        <w:t>сферы</w:t>
      </w:r>
      <w:r>
        <w:t></w:t>
      </w:r>
      <w:r>
        <w:rPr>
          <w:rFonts w:hint="eastAsia"/>
        </w:rPr>
        <w:t>услуг</w:t>
      </w:r>
      <w:r>
        <w:t></w:t>
      </w:r>
    </w:p>
    <w:p w:rsidR="00EC25A8" w:rsidRDefault="00EC25A8" w:rsidP="00EC25A8">
      <w:r>
        <w:lastRenderedPageBreak/>
        <w:t></w:t>
      </w:r>
      <w:r>
        <w:t></w:t>
      </w:r>
      <w:r>
        <w:tab/>
      </w:r>
      <w:r>
        <w:t></w:t>
      </w:r>
      <w:r>
        <w:t></w:t>
      </w:r>
      <w:r>
        <w:rPr>
          <w:rFonts w:hint="eastAsia"/>
        </w:rPr>
        <w:t>Стратегическое</w:t>
      </w:r>
      <w:r>
        <w:t></w:t>
      </w:r>
      <w:r>
        <w:rPr>
          <w:rFonts w:hint="eastAsia"/>
        </w:rPr>
        <w:t>и</w:t>
      </w:r>
      <w:r>
        <w:t></w:t>
      </w:r>
      <w:r>
        <w:rPr>
          <w:rFonts w:hint="eastAsia"/>
        </w:rPr>
        <w:t>операционное</w:t>
      </w:r>
      <w:r>
        <w:t></w:t>
      </w:r>
      <w:r>
        <w:rPr>
          <w:rFonts w:hint="eastAsia"/>
        </w:rPr>
        <w:t>планирование</w:t>
      </w:r>
      <w:r>
        <w:t></w:t>
      </w:r>
      <w:r>
        <w:rPr>
          <w:rFonts w:hint="eastAsia"/>
        </w:rPr>
        <w:t>использования</w:t>
      </w:r>
      <w:r>
        <w:t></w:t>
      </w:r>
      <w:r>
        <w:rPr>
          <w:rFonts w:hint="eastAsia"/>
        </w:rPr>
        <w:t>персонала</w:t>
      </w:r>
      <w:r>
        <w:t></w:t>
      </w:r>
      <w:r>
        <w:rPr>
          <w:rFonts w:hint="eastAsia"/>
        </w:rPr>
        <w:t>в</w:t>
      </w:r>
      <w:r>
        <w:t></w:t>
      </w:r>
      <w:r>
        <w:rPr>
          <w:rFonts w:hint="eastAsia"/>
        </w:rPr>
        <w:t>развитии</w:t>
      </w:r>
      <w:r>
        <w:t></w:t>
      </w:r>
      <w:r>
        <w:rPr>
          <w:rFonts w:hint="eastAsia"/>
        </w:rPr>
        <w:t>предприятия</w:t>
      </w:r>
      <w:r>
        <w:t></w:t>
      </w:r>
      <w:r>
        <w:t></w:t>
      </w:r>
      <w:r>
        <w:rPr>
          <w:rFonts w:hint="eastAsia"/>
        </w:rPr>
        <w:t>определение</w:t>
      </w:r>
      <w:r>
        <w:t></w:t>
      </w:r>
      <w:r>
        <w:rPr>
          <w:rFonts w:hint="eastAsia"/>
        </w:rPr>
        <w:t>потребности</w:t>
      </w:r>
      <w:r>
        <w:t></w:t>
      </w:r>
      <w:r>
        <w:rPr>
          <w:rFonts w:hint="eastAsia"/>
        </w:rPr>
        <w:t>в</w:t>
      </w:r>
      <w:r>
        <w:t></w:t>
      </w:r>
      <w:r>
        <w:rPr>
          <w:rFonts w:hint="eastAsia"/>
        </w:rPr>
        <w:t>количестве</w:t>
      </w:r>
      <w:r>
        <w:t></w:t>
      </w:r>
      <w:r>
        <w:rPr>
          <w:rFonts w:hint="eastAsia"/>
        </w:rPr>
        <w:t>и</w:t>
      </w:r>
      <w:r>
        <w:t></w:t>
      </w:r>
      <w:r>
        <w:rPr>
          <w:rFonts w:hint="eastAsia"/>
        </w:rPr>
        <w:t>качестве</w:t>
      </w:r>
      <w:r>
        <w:t></w:t>
      </w:r>
      <w:r>
        <w:rPr>
          <w:rFonts w:hint="eastAsia"/>
        </w:rPr>
        <w:t>работников</w:t>
      </w:r>
      <w:r>
        <w:t></w:t>
      </w:r>
      <w:r>
        <w:rPr>
          <w:rFonts w:hint="eastAsia"/>
        </w:rPr>
        <w:t>и</w:t>
      </w:r>
      <w:r>
        <w:t></w:t>
      </w:r>
      <w:r>
        <w:rPr>
          <w:rFonts w:hint="eastAsia"/>
        </w:rPr>
        <w:t>сотрудников</w:t>
      </w:r>
      <w:r>
        <w:t></w:t>
      </w:r>
      <w:r>
        <w:t></w:t>
      </w:r>
      <w:r>
        <w:rPr>
          <w:rFonts w:hint="eastAsia"/>
        </w:rPr>
        <w:t>а</w:t>
      </w:r>
      <w:r>
        <w:t></w:t>
      </w:r>
      <w:r>
        <w:rPr>
          <w:rFonts w:hint="eastAsia"/>
        </w:rPr>
        <w:t>также</w:t>
      </w:r>
      <w:r>
        <w:t></w:t>
      </w:r>
      <w:r>
        <w:rPr>
          <w:rFonts w:hint="eastAsia"/>
        </w:rPr>
        <w:t>временной</w:t>
      </w:r>
      <w:r>
        <w:t></w:t>
      </w:r>
      <w:r>
        <w:rPr>
          <w:rFonts w:hint="eastAsia"/>
        </w:rPr>
        <w:t>отрезок</w:t>
      </w:r>
      <w:r>
        <w:t></w:t>
      </w:r>
      <w:r>
        <w:rPr>
          <w:rFonts w:hint="eastAsia"/>
        </w:rPr>
        <w:t>их</w:t>
      </w:r>
      <w:r>
        <w:t></w:t>
      </w:r>
      <w:r>
        <w:rPr>
          <w:rFonts w:hint="eastAsia"/>
        </w:rPr>
        <w:t>использования</w:t>
      </w:r>
      <w:r>
        <w:t></w:t>
      </w:r>
    </w:p>
    <w:p w:rsidR="00EC25A8" w:rsidRDefault="00EC25A8" w:rsidP="00EC25A8">
      <w:r>
        <w:t></w:t>
      </w:r>
      <w:r>
        <w:t></w:t>
      </w:r>
      <w:r>
        <w:tab/>
      </w:r>
      <w:r>
        <w:t></w:t>
      </w:r>
      <w:r>
        <w:t></w:t>
      </w:r>
      <w:r>
        <w:rPr>
          <w:rFonts w:hint="eastAsia"/>
        </w:rPr>
        <w:t>Определение</w:t>
      </w:r>
      <w:r>
        <w:t></w:t>
      </w:r>
      <w:r>
        <w:rPr>
          <w:rFonts w:hint="eastAsia"/>
        </w:rPr>
        <w:t>способов</w:t>
      </w:r>
      <w:r>
        <w:t></w:t>
      </w:r>
      <w:r>
        <w:rPr>
          <w:rFonts w:hint="eastAsia"/>
        </w:rPr>
        <w:t>привлечения</w:t>
      </w:r>
      <w:r>
        <w:t></w:t>
      </w:r>
      <w:r>
        <w:rPr>
          <w:rFonts w:hint="eastAsia"/>
        </w:rPr>
        <w:t>персонала</w:t>
      </w:r>
      <w:r>
        <w:t></w:t>
      </w:r>
      <w:r>
        <w:rPr>
          <w:rFonts w:hint="eastAsia"/>
        </w:rPr>
        <w:t>в</w:t>
      </w:r>
      <w:r>
        <w:t></w:t>
      </w:r>
      <w:r>
        <w:rPr>
          <w:rFonts w:hint="eastAsia"/>
        </w:rPr>
        <w:t>процесс</w:t>
      </w:r>
      <w:r>
        <w:t></w:t>
      </w:r>
      <w:r>
        <w:rPr>
          <w:rFonts w:hint="eastAsia"/>
        </w:rPr>
        <w:t>стратегического</w:t>
      </w:r>
      <w:r>
        <w:t></w:t>
      </w:r>
      <w:r>
        <w:rPr>
          <w:rFonts w:hint="eastAsia"/>
        </w:rPr>
        <w:t>развития</w:t>
      </w:r>
      <w:r>
        <w:t></w:t>
      </w:r>
      <w:r>
        <w:rPr>
          <w:rFonts w:hint="eastAsia"/>
        </w:rPr>
        <w:t>предприятия</w:t>
      </w:r>
      <w:r>
        <w:t></w:t>
      </w:r>
      <w:r>
        <w:t></w:t>
      </w:r>
      <w:r>
        <w:rPr>
          <w:rFonts w:hint="eastAsia"/>
        </w:rPr>
        <w:t>формирование</w:t>
      </w:r>
      <w:r>
        <w:t></w:t>
      </w:r>
      <w:r>
        <w:rPr>
          <w:rFonts w:hint="eastAsia"/>
        </w:rPr>
        <w:t>плана</w:t>
      </w:r>
      <w:r>
        <w:t></w:t>
      </w:r>
      <w:r>
        <w:rPr>
          <w:rFonts w:hint="eastAsia"/>
        </w:rPr>
        <w:t>привлечения</w:t>
      </w:r>
      <w:r>
        <w:t></w:t>
      </w:r>
      <w:r>
        <w:rPr>
          <w:rFonts w:hint="eastAsia"/>
        </w:rPr>
        <w:t>дополнительных</w:t>
      </w:r>
      <w:r>
        <w:t></w:t>
      </w:r>
      <w:r>
        <w:rPr>
          <w:rFonts w:hint="eastAsia"/>
        </w:rPr>
        <w:t>работников</w:t>
      </w:r>
      <w:r>
        <w:t></w:t>
      </w:r>
      <w:r>
        <w:rPr>
          <w:rFonts w:hint="eastAsia"/>
        </w:rPr>
        <w:t>из</w:t>
      </w:r>
      <w:r>
        <w:t></w:t>
      </w:r>
      <w:r>
        <w:rPr>
          <w:rFonts w:hint="eastAsia"/>
        </w:rPr>
        <w:t>внешней</w:t>
      </w:r>
      <w:r>
        <w:t></w:t>
      </w:r>
      <w:r>
        <w:rPr>
          <w:rFonts w:hint="eastAsia"/>
        </w:rPr>
        <w:t>среды</w:t>
      </w:r>
      <w:r>
        <w:t></w:t>
      </w:r>
      <w:r>
        <w:rPr>
          <w:rFonts w:hint="eastAsia"/>
        </w:rPr>
        <w:t>и</w:t>
      </w:r>
      <w:r>
        <w:t></w:t>
      </w:r>
      <w:r>
        <w:rPr>
          <w:rFonts w:hint="eastAsia"/>
        </w:rPr>
        <w:t>планирование</w:t>
      </w:r>
      <w:r>
        <w:t></w:t>
      </w:r>
      <w:r>
        <w:rPr>
          <w:rFonts w:hint="eastAsia"/>
        </w:rPr>
        <w:t>обеспечения</w:t>
      </w:r>
      <w:r>
        <w:t></w:t>
      </w:r>
      <w:r>
        <w:rPr>
          <w:rFonts w:hint="eastAsia"/>
        </w:rPr>
        <w:t>профессионального</w:t>
      </w:r>
      <w:r>
        <w:t></w:t>
      </w:r>
      <w:r>
        <w:rPr>
          <w:rFonts w:hint="eastAsia"/>
        </w:rPr>
        <w:t>и</w:t>
      </w:r>
      <w:r>
        <w:t></w:t>
      </w:r>
      <w:r>
        <w:rPr>
          <w:rFonts w:hint="eastAsia"/>
        </w:rPr>
        <w:t>карьерного</w:t>
      </w:r>
      <w:r>
        <w:t></w:t>
      </w:r>
      <w:r>
        <w:rPr>
          <w:rFonts w:hint="eastAsia"/>
        </w:rPr>
        <w:t>роста</w:t>
      </w:r>
      <w:r>
        <w:t></w:t>
      </w:r>
      <w:r>
        <w:rPr>
          <w:rFonts w:hint="eastAsia"/>
        </w:rPr>
        <w:t>внутри</w:t>
      </w:r>
      <w:r>
        <w:t></w:t>
      </w:r>
      <w:r>
        <w:rPr>
          <w:rFonts w:hint="eastAsia"/>
        </w:rPr>
        <w:t>предприятия</w:t>
      </w:r>
      <w:r>
        <w:t></w:t>
      </w:r>
    </w:p>
    <w:p w:rsidR="00EC25A8" w:rsidRDefault="00EC25A8" w:rsidP="00EC25A8">
      <w:r>
        <w:t></w:t>
      </w:r>
      <w:r>
        <w:t></w:t>
      </w:r>
      <w:r>
        <w:tab/>
      </w:r>
      <w:r>
        <w:t></w:t>
      </w:r>
      <w:r>
        <w:t></w:t>
      </w:r>
      <w:r>
        <w:rPr>
          <w:rFonts w:hint="eastAsia"/>
        </w:rPr>
        <w:t>Обеспечение</w:t>
      </w:r>
      <w:r>
        <w:t></w:t>
      </w:r>
      <w:r>
        <w:rPr>
          <w:rFonts w:hint="eastAsia"/>
        </w:rPr>
        <w:t>необходимого</w:t>
      </w:r>
      <w:r>
        <w:t></w:t>
      </w:r>
      <w:r>
        <w:rPr>
          <w:rFonts w:hint="eastAsia"/>
        </w:rPr>
        <w:t>подбора</w:t>
      </w:r>
      <w:r>
        <w:t></w:t>
      </w:r>
      <w:r>
        <w:t></w:t>
      </w:r>
      <w:r>
        <w:rPr>
          <w:rFonts w:hint="eastAsia"/>
        </w:rPr>
        <w:t>отбора</w:t>
      </w:r>
      <w:r>
        <w:t></w:t>
      </w:r>
      <w:r>
        <w:t></w:t>
      </w:r>
      <w:r>
        <w:rPr>
          <w:rFonts w:hint="eastAsia"/>
        </w:rPr>
        <w:t>оценки</w:t>
      </w:r>
      <w:r>
        <w:t></w:t>
      </w:r>
      <w:r>
        <w:rPr>
          <w:rFonts w:hint="eastAsia"/>
        </w:rPr>
        <w:t>и</w:t>
      </w:r>
      <w:r>
        <w:t></w:t>
      </w:r>
      <w:r>
        <w:rPr>
          <w:rFonts w:hint="eastAsia"/>
        </w:rPr>
        <w:t>принятия</w:t>
      </w:r>
      <w:r>
        <w:t></w:t>
      </w:r>
      <w:r>
        <w:rPr>
          <w:rFonts w:hint="eastAsia"/>
        </w:rPr>
        <w:t>на</w:t>
      </w:r>
      <w:r>
        <w:t></w:t>
      </w:r>
      <w:r>
        <w:rPr>
          <w:rFonts w:hint="eastAsia"/>
        </w:rPr>
        <w:t>работу</w:t>
      </w:r>
      <w:r>
        <w:t></w:t>
      </w:r>
      <w:r>
        <w:rPr>
          <w:rFonts w:hint="eastAsia"/>
        </w:rPr>
        <w:t>сотрудников</w:t>
      </w:r>
      <w:r>
        <w:t></w:t>
      </w:r>
      <w:r>
        <w:rPr>
          <w:rFonts w:hint="eastAsia"/>
        </w:rPr>
        <w:t>соответствующие</w:t>
      </w:r>
      <w:r>
        <w:t></w:t>
      </w:r>
      <w:r>
        <w:rPr>
          <w:rFonts w:hint="eastAsia"/>
        </w:rPr>
        <w:t>условиям</w:t>
      </w:r>
      <w:r>
        <w:t></w:t>
      </w:r>
      <w:r>
        <w:rPr>
          <w:rFonts w:hint="eastAsia"/>
        </w:rPr>
        <w:t>растущей</w:t>
      </w:r>
      <w:r>
        <w:t></w:t>
      </w:r>
      <w:r>
        <w:rPr>
          <w:rFonts w:hint="eastAsia"/>
        </w:rPr>
        <w:t>стоимости</w:t>
      </w:r>
      <w:r>
        <w:t></w:t>
      </w:r>
      <w:r>
        <w:rPr>
          <w:rFonts w:hint="eastAsia"/>
        </w:rPr>
        <w:t>на</w:t>
      </w:r>
      <w:r>
        <w:t></w:t>
      </w:r>
      <w:r>
        <w:rPr>
          <w:rFonts w:hint="eastAsia"/>
        </w:rPr>
        <w:t>рабочую</w:t>
      </w:r>
      <w:r>
        <w:t></w:t>
      </w:r>
      <w:r>
        <w:rPr>
          <w:rFonts w:hint="eastAsia"/>
        </w:rPr>
        <w:t>силу</w:t>
      </w:r>
      <w:r>
        <w:t></w:t>
      </w:r>
      <w:r>
        <w:rPr>
          <w:rFonts w:hint="eastAsia"/>
        </w:rPr>
        <w:t>и</w:t>
      </w:r>
      <w:r>
        <w:t></w:t>
      </w:r>
      <w:r>
        <w:rPr>
          <w:rFonts w:hint="eastAsia"/>
        </w:rPr>
        <w:t>повышения</w:t>
      </w:r>
      <w:r>
        <w:t></w:t>
      </w:r>
      <w:r>
        <w:rPr>
          <w:rFonts w:hint="eastAsia"/>
        </w:rPr>
        <w:t>требований</w:t>
      </w:r>
      <w:r>
        <w:t></w:t>
      </w:r>
      <w:r>
        <w:rPr>
          <w:rFonts w:hint="eastAsia"/>
        </w:rPr>
        <w:t>к</w:t>
      </w:r>
      <w:r>
        <w:t></w:t>
      </w:r>
      <w:r>
        <w:rPr>
          <w:rFonts w:hint="eastAsia"/>
        </w:rPr>
        <w:t>рабочим</w:t>
      </w:r>
      <w:r>
        <w:t></w:t>
      </w:r>
      <w:r>
        <w:rPr>
          <w:rFonts w:hint="eastAsia"/>
        </w:rPr>
        <w:t>профессиям</w:t>
      </w:r>
      <w:r>
        <w:t></w:t>
      </w:r>
      <w:r>
        <w:t></w:t>
      </w:r>
      <w:r>
        <w:rPr>
          <w:rFonts w:hint="eastAsia"/>
        </w:rPr>
        <w:t>а</w:t>
      </w:r>
      <w:r>
        <w:t></w:t>
      </w:r>
      <w:r>
        <w:rPr>
          <w:rFonts w:hint="eastAsia"/>
        </w:rPr>
        <w:t>также</w:t>
      </w:r>
      <w:r>
        <w:t></w:t>
      </w:r>
      <w:r>
        <w:rPr>
          <w:rFonts w:hint="eastAsia"/>
        </w:rPr>
        <w:t>и</w:t>
      </w:r>
      <w:r>
        <w:t></w:t>
      </w:r>
      <w:r>
        <w:rPr>
          <w:rFonts w:hint="eastAsia"/>
        </w:rPr>
        <w:t>управленческим</w:t>
      </w:r>
      <w:r>
        <w:t></w:t>
      </w:r>
      <w:r>
        <w:rPr>
          <w:rFonts w:hint="eastAsia"/>
        </w:rPr>
        <w:t>кадрам</w:t>
      </w:r>
      <w:r>
        <w:t></w:t>
      </w:r>
    </w:p>
    <w:p w:rsidR="00EC25A8" w:rsidRDefault="00EC25A8" w:rsidP="00EC25A8">
      <w:r>
        <w:t></w:t>
      </w:r>
    </w:p>
    <w:p w:rsidR="00EC25A8" w:rsidRDefault="00EC25A8" w:rsidP="00EC25A8">
      <w:r>
        <w:t></w:t>
      </w:r>
      <w:r>
        <w:t></w:t>
      </w:r>
      <w:r>
        <w:t></w:t>
      </w:r>
    </w:p>
    <w:p w:rsidR="00EC25A8" w:rsidRDefault="00EC25A8" w:rsidP="00EC25A8">
      <w:r>
        <w:t></w:t>
      </w:r>
      <w:r>
        <w:t></w:t>
      </w:r>
      <w:r>
        <w:tab/>
      </w:r>
      <w:r>
        <w:t></w:t>
      </w:r>
      <w:r>
        <w:t></w:t>
      </w:r>
      <w:r>
        <w:rPr>
          <w:rFonts w:hint="eastAsia"/>
        </w:rPr>
        <w:t>Обучение</w:t>
      </w:r>
      <w:r>
        <w:t></w:t>
      </w:r>
      <w:r>
        <w:rPr>
          <w:rFonts w:hint="eastAsia"/>
        </w:rPr>
        <w:t>и</w:t>
      </w:r>
      <w:r>
        <w:t></w:t>
      </w:r>
      <w:r>
        <w:rPr>
          <w:rFonts w:hint="eastAsia"/>
        </w:rPr>
        <w:t>адаптация</w:t>
      </w:r>
      <w:r>
        <w:t></w:t>
      </w:r>
      <w:r>
        <w:rPr>
          <w:rFonts w:hint="eastAsia"/>
        </w:rPr>
        <w:t>управленческих</w:t>
      </w:r>
      <w:r>
        <w:t></w:t>
      </w:r>
      <w:r>
        <w:rPr>
          <w:rFonts w:hint="eastAsia"/>
        </w:rPr>
        <w:t>кадров</w:t>
      </w:r>
      <w:r>
        <w:t></w:t>
      </w:r>
      <w:r>
        <w:rPr>
          <w:rFonts w:hint="eastAsia"/>
        </w:rPr>
        <w:t>и</w:t>
      </w:r>
      <w:r>
        <w:t></w:t>
      </w:r>
      <w:r>
        <w:rPr>
          <w:rFonts w:hint="eastAsia"/>
        </w:rPr>
        <w:t>работников</w:t>
      </w:r>
      <w:r>
        <w:t></w:t>
      </w:r>
      <w:r>
        <w:rPr>
          <w:rFonts w:hint="eastAsia"/>
        </w:rPr>
        <w:t>к</w:t>
      </w:r>
      <w:r>
        <w:t></w:t>
      </w:r>
      <w:r>
        <w:rPr>
          <w:rFonts w:hint="eastAsia"/>
        </w:rPr>
        <w:t>меняющимся</w:t>
      </w:r>
      <w:r>
        <w:t></w:t>
      </w:r>
      <w:r>
        <w:rPr>
          <w:rFonts w:hint="eastAsia"/>
        </w:rPr>
        <w:t>требованиям</w:t>
      </w:r>
      <w:r>
        <w:t></w:t>
      </w:r>
      <w:r>
        <w:rPr>
          <w:rFonts w:hint="eastAsia"/>
        </w:rPr>
        <w:t>рынка</w:t>
      </w:r>
      <w:r>
        <w:t></w:t>
      </w:r>
      <w:r>
        <w:rPr>
          <w:rFonts w:hint="eastAsia"/>
        </w:rPr>
        <w:t>и</w:t>
      </w:r>
      <w:r>
        <w:t></w:t>
      </w:r>
      <w:r>
        <w:rPr>
          <w:rFonts w:hint="eastAsia"/>
        </w:rPr>
        <w:t>условиям</w:t>
      </w:r>
      <w:r>
        <w:t></w:t>
      </w:r>
      <w:r>
        <w:rPr>
          <w:rFonts w:hint="eastAsia"/>
        </w:rPr>
        <w:t>вешней</w:t>
      </w:r>
      <w:r>
        <w:t></w:t>
      </w:r>
      <w:r>
        <w:rPr>
          <w:rFonts w:hint="eastAsia"/>
        </w:rPr>
        <w:t>среды</w:t>
      </w:r>
      <w:r>
        <w:t></w:t>
      </w:r>
      <w:r>
        <w:t></w:t>
      </w:r>
      <w:r>
        <w:rPr>
          <w:rFonts w:hint="eastAsia"/>
        </w:rPr>
        <w:t>повышение</w:t>
      </w:r>
      <w:r>
        <w:t></w:t>
      </w:r>
      <w:r>
        <w:rPr>
          <w:rFonts w:hint="eastAsia"/>
        </w:rPr>
        <w:t>квалификации</w:t>
      </w:r>
      <w:r>
        <w:t></w:t>
      </w:r>
      <w:r>
        <w:rPr>
          <w:rFonts w:hint="eastAsia"/>
        </w:rPr>
        <w:t>работников</w:t>
      </w:r>
      <w:r>
        <w:t></w:t>
      </w:r>
      <w:r>
        <w:rPr>
          <w:rFonts w:hint="eastAsia"/>
        </w:rPr>
        <w:t>в</w:t>
      </w:r>
      <w:r>
        <w:t></w:t>
      </w:r>
      <w:r>
        <w:rPr>
          <w:rFonts w:hint="eastAsia"/>
        </w:rPr>
        <w:t>целях</w:t>
      </w:r>
      <w:r>
        <w:t></w:t>
      </w:r>
      <w:r>
        <w:rPr>
          <w:rFonts w:hint="eastAsia"/>
        </w:rPr>
        <w:t>обеспечения</w:t>
      </w:r>
      <w:r>
        <w:t></w:t>
      </w:r>
      <w:r>
        <w:rPr>
          <w:rFonts w:hint="eastAsia"/>
        </w:rPr>
        <w:t>инновационного</w:t>
      </w:r>
      <w:r>
        <w:t></w:t>
      </w:r>
      <w:r>
        <w:rPr>
          <w:rFonts w:hint="eastAsia"/>
        </w:rPr>
        <w:t>развития</w:t>
      </w:r>
      <w:r>
        <w:t></w:t>
      </w:r>
      <w:r>
        <w:rPr>
          <w:rFonts w:hint="eastAsia"/>
        </w:rPr>
        <w:t>предприятия</w:t>
      </w:r>
      <w:r>
        <w:t></w:t>
      </w:r>
    </w:p>
    <w:p w:rsidR="00EC25A8" w:rsidRDefault="00EC25A8" w:rsidP="00EC25A8">
      <w:r>
        <w:t></w:t>
      </w:r>
      <w:r>
        <w:t></w:t>
      </w:r>
      <w:r>
        <w:tab/>
      </w:r>
      <w:r>
        <w:t></w:t>
      </w:r>
      <w:r>
        <w:t></w:t>
      </w:r>
      <w:r>
        <w:rPr>
          <w:rFonts w:hint="eastAsia"/>
        </w:rPr>
        <w:t>Планирование</w:t>
      </w:r>
      <w:r>
        <w:t></w:t>
      </w:r>
      <w:r>
        <w:rPr>
          <w:rFonts w:hint="eastAsia"/>
        </w:rPr>
        <w:t>и</w:t>
      </w:r>
      <w:r>
        <w:t></w:t>
      </w:r>
      <w:r>
        <w:rPr>
          <w:rFonts w:hint="eastAsia"/>
        </w:rPr>
        <w:t>контроль</w:t>
      </w:r>
      <w:r>
        <w:t></w:t>
      </w:r>
      <w:r>
        <w:rPr>
          <w:rFonts w:hint="eastAsia"/>
        </w:rPr>
        <w:t>мероприятий</w:t>
      </w:r>
      <w:r>
        <w:t></w:t>
      </w:r>
      <w:r>
        <w:rPr>
          <w:rFonts w:hint="eastAsia"/>
        </w:rPr>
        <w:t>карьерного</w:t>
      </w:r>
      <w:r>
        <w:t></w:t>
      </w:r>
      <w:r>
        <w:rPr>
          <w:rFonts w:hint="eastAsia"/>
        </w:rPr>
        <w:t>роста</w:t>
      </w:r>
      <w:r>
        <w:t></w:t>
      </w:r>
      <w:r>
        <w:rPr>
          <w:rFonts w:hint="eastAsia"/>
        </w:rPr>
        <w:t>управленческих</w:t>
      </w:r>
      <w:r>
        <w:t></w:t>
      </w:r>
      <w:r>
        <w:rPr>
          <w:rFonts w:hint="eastAsia"/>
        </w:rPr>
        <w:t>кадров</w:t>
      </w:r>
      <w:r>
        <w:t></w:t>
      </w:r>
      <w:r>
        <w:t></w:t>
      </w:r>
      <w:r>
        <w:rPr>
          <w:rFonts w:hint="eastAsia"/>
        </w:rPr>
        <w:t>а</w:t>
      </w:r>
      <w:r>
        <w:t></w:t>
      </w:r>
      <w:r>
        <w:rPr>
          <w:rFonts w:hint="eastAsia"/>
        </w:rPr>
        <w:t>также</w:t>
      </w:r>
      <w:r>
        <w:t></w:t>
      </w:r>
      <w:r>
        <w:rPr>
          <w:rFonts w:hint="eastAsia"/>
        </w:rPr>
        <w:t>обеспечение</w:t>
      </w:r>
      <w:r>
        <w:t></w:t>
      </w:r>
      <w:r>
        <w:rPr>
          <w:rFonts w:hint="eastAsia"/>
        </w:rPr>
        <w:t>профессионального</w:t>
      </w:r>
      <w:r>
        <w:t></w:t>
      </w:r>
      <w:r>
        <w:rPr>
          <w:rFonts w:hint="eastAsia"/>
        </w:rPr>
        <w:t>роста</w:t>
      </w:r>
      <w:r>
        <w:t></w:t>
      </w:r>
      <w:r>
        <w:rPr>
          <w:rFonts w:hint="eastAsia"/>
        </w:rPr>
        <w:t>рабочих</w:t>
      </w:r>
      <w:r>
        <w:t></w:t>
      </w:r>
      <w:r>
        <w:rPr>
          <w:rFonts w:hint="eastAsia"/>
        </w:rPr>
        <w:t>профессий</w:t>
      </w:r>
      <w:r>
        <w:t></w:t>
      </w:r>
    </w:p>
    <w:p w:rsidR="00EC25A8" w:rsidRDefault="00EC25A8" w:rsidP="00EC25A8">
      <w:r>
        <w:t></w:t>
      </w:r>
      <w:r>
        <w:t></w:t>
      </w:r>
      <w:r>
        <w:tab/>
      </w:r>
      <w:r>
        <w:t></w:t>
      </w:r>
      <w:r>
        <w:t></w:t>
      </w:r>
      <w:r>
        <w:rPr>
          <w:rFonts w:hint="eastAsia"/>
        </w:rPr>
        <w:t>Мотивация</w:t>
      </w:r>
      <w:r>
        <w:t></w:t>
      </w:r>
      <w:r>
        <w:rPr>
          <w:rFonts w:hint="eastAsia"/>
        </w:rPr>
        <w:t>сотрудников</w:t>
      </w:r>
      <w:r>
        <w:t></w:t>
      </w:r>
      <w:r>
        <w:rPr>
          <w:rFonts w:hint="eastAsia"/>
        </w:rPr>
        <w:t>руководящего</w:t>
      </w:r>
      <w:r>
        <w:t></w:t>
      </w:r>
      <w:r>
        <w:rPr>
          <w:rFonts w:hint="eastAsia"/>
        </w:rPr>
        <w:t>звена</w:t>
      </w:r>
      <w:r>
        <w:t></w:t>
      </w:r>
      <w:r>
        <w:rPr>
          <w:rFonts w:hint="eastAsia"/>
        </w:rPr>
        <w:t>в</w:t>
      </w:r>
      <w:r>
        <w:t></w:t>
      </w:r>
      <w:r>
        <w:rPr>
          <w:rFonts w:hint="eastAsia"/>
        </w:rPr>
        <w:t>системе</w:t>
      </w:r>
      <w:r>
        <w:t></w:t>
      </w:r>
      <w:r>
        <w:rPr>
          <w:rFonts w:hint="eastAsia"/>
        </w:rPr>
        <w:t>управления</w:t>
      </w:r>
      <w:r>
        <w:t></w:t>
      </w:r>
      <w:r>
        <w:rPr>
          <w:rFonts w:hint="eastAsia"/>
        </w:rPr>
        <w:t>персоналом</w:t>
      </w:r>
      <w:r>
        <w:t></w:t>
      </w:r>
      <w:r>
        <w:t></w:t>
      </w:r>
      <w:r>
        <w:rPr>
          <w:rFonts w:hint="eastAsia"/>
        </w:rPr>
        <w:t>побуждение</w:t>
      </w:r>
      <w:r>
        <w:t></w:t>
      </w:r>
      <w:r>
        <w:rPr>
          <w:rFonts w:hint="eastAsia"/>
        </w:rPr>
        <w:t>работников</w:t>
      </w:r>
      <w:r>
        <w:t></w:t>
      </w:r>
      <w:r>
        <w:rPr>
          <w:rFonts w:hint="eastAsia"/>
        </w:rPr>
        <w:t>к</w:t>
      </w:r>
      <w:r>
        <w:t></w:t>
      </w:r>
      <w:r>
        <w:rPr>
          <w:rFonts w:hint="eastAsia"/>
        </w:rPr>
        <w:t>инициативному</w:t>
      </w:r>
      <w:r>
        <w:t></w:t>
      </w:r>
      <w:r>
        <w:rPr>
          <w:rFonts w:hint="eastAsia"/>
        </w:rPr>
        <w:t>труду</w:t>
      </w:r>
      <w:r>
        <w:t></w:t>
      </w:r>
      <w:r>
        <w:rPr>
          <w:rFonts w:hint="eastAsia"/>
        </w:rPr>
        <w:t>в</w:t>
      </w:r>
      <w:r>
        <w:t></w:t>
      </w:r>
      <w:r>
        <w:rPr>
          <w:rFonts w:hint="eastAsia"/>
        </w:rPr>
        <w:t>целях</w:t>
      </w:r>
      <w:r>
        <w:t></w:t>
      </w:r>
      <w:r>
        <w:rPr>
          <w:rFonts w:hint="eastAsia"/>
        </w:rPr>
        <w:t>реализации</w:t>
      </w:r>
      <w:r>
        <w:t></w:t>
      </w:r>
      <w:r>
        <w:rPr>
          <w:rFonts w:hint="eastAsia"/>
        </w:rPr>
        <w:t>стратегических</w:t>
      </w:r>
      <w:r>
        <w:t></w:t>
      </w:r>
      <w:r>
        <w:rPr>
          <w:rFonts w:hint="eastAsia"/>
        </w:rPr>
        <w:t>целей</w:t>
      </w:r>
      <w:r>
        <w:t></w:t>
      </w:r>
    </w:p>
    <w:p w:rsidR="00EC25A8" w:rsidRDefault="00EC25A8" w:rsidP="00EC25A8">
      <w:r>
        <w:t></w:t>
      </w:r>
      <w:r>
        <w:t></w:t>
      </w:r>
      <w:r>
        <w:tab/>
      </w:r>
      <w:r>
        <w:t></w:t>
      </w:r>
      <w:r>
        <w:t></w:t>
      </w:r>
      <w:r>
        <w:rPr>
          <w:rFonts w:hint="eastAsia"/>
        </w:rPr>
        <w:t>Управление</w:t>
      </w:r>
      <w:r>
        <w:t></w:t>
      </w:r>
      <w:r>
        <w:rPr>
          <w:rFonts w:hint="eastAsia"/>
        </w:rPr>
        <w:t>затратами</w:t>
      </w:r>
      <w:r>
        <w:t></w:t>
      </w:r>
      <w:r>
        <w:rPr>
          <w:rFonts w:hint="eastAsia"/>
        </w:rPr>
        <w:t>на</w:t>
      </w:r>
      <w:r>
        <w:t></w:t>
      </w:r>
      <w:r>
        <w:rPr>
          <w:rFonts w:hint="eastAsia"/>
        </w:rPr>
        <w:t>персонал</w:t>
      </w:r>
      <w:r>
        <w:t></w:t>
      </w:r>
      <w:r>
        <w:rPr>
          <w:rFonts w:hint="eastAsia"/>
        </w:rPr>
        <w:t>предполагает</w:t>
      </w:r>
      <w:r>
        <w:t></w:t>
      </w:r>
      <w:r>
        <w:rPr>
          <w:rFonts w:hint="eastAsia"/>
        </w:rPr>
        <w:t>сопоставление</w:t>
      </w:r>
      <w:r>
        <w:t></w:t>
      </w:r>
      <w:r>
        <w:rPr>
          <w:rFonts w:hint="eastAsia"/>
        </w:rPr>
        <w:t>расходов</w:t>
      </w:r>
      <w:r>
        <w:t></w:t>
      </w:r>
      <w:r>
        <w:rPr>
          <w:rFonts w:hint="eastAsia"/>
        </w:rPr>
        <w:t>с</w:t>
      </w:r>
      <w:r>
        <w:t></w:t>
      </w:r>
      <w:r>
        <w:rPr>
          <w:rFonts w:hint="eastAsia"/>
        </w:rPr>
        <w:t>прибылью</w:t>
      </w:r>
      <w:r>
        <w:t></w:t>
      </w:r>
      <w:r>
        <w:t></w:t>
      </w:r>
      <w:r>
        <w:rPr>
          <w:rFonts w:hint="eastAsia"/>
        </w:rPr>
        <w:t>которую</w:t>
      </w:r>
      <w:r>
        <w:t></w:t>
      </w:r>
      <w:r>
        <w:rPr>
          <w:rFonts w:hint="eastAsia"/>
        </w:rPr>
        <w:t>приходится</w:t>
      </w:r>
      <w:r>
        <w:t></w:t>
      </w:r>
      <w:r>
        <w:rPr>
          <w:rFonts w:hint="eastAsia"/>
        </w:rPr>
        <w:t>на</w:t>
      </w:r>
      <w:r>
        <w:t></w:t>
      </w:r>
      <w:r>
        <w:rPr>
          <w:rFonts w:hint="eastAsia"/>
        </w:rPr>
        <w:t>одного</w:t>
      </w:r>
      <w:r>
        <w:t></w:t>
      </w:r>
      <w:r>
        <w:rPr>
          <w:rFonts w:hint="eastAsia"/>
        </w:rPr>
        <w:t>работника</w:t>
      </w:r>
      <w:r>
        <w:t></w:t>
      </w:r>
      <w:r>
        <w:t></w:t>
      </w:r>
      <w:r>
        <w:rPr>
          <w:rFonts w:hint="eastAsia"/>
        </w:rPr>
        <w:t>подсчет</w:t>
      </w:r>
      <w:r>
        <w:t></w:t>
      </w:r>
      <w:r>
        <w:rPr>
          <w:rFonts w:hint="eastAsia"/>
        </w:rPr>
        <w:t>стоимости</w:t>
      </w:r>
      <w:r>
        <w:t></w:t>
      </w:r>
      <w:r>
        <w:rPr>
          <w:rFonts w:hint="eastAsia"/>
        </w:rPr>
        <w:t>привлечения</w:t>
      </w:r>
      <w:r>
        <w:t></w:t>
      </w:r>
      <w:r>
        <w:rPr>
          <w:rFonts w:hint="eastAsia"/>
        </w:rPr>
        <w:t>высоко</w:t>
      </w:r>
      <w:r>
        <w:t></w:t>
      </w:r>
      <w:r>
        <w:rPr>
          <w:rFonts w:hint="eastAsia"/>
        </w:rPr>
        <w:t>квалифицированных</w:t>
      </w:r>
      <w:r>
        <w:t></w:t>
      </w:r>
      <w:r>
        <w:rPr>
          <w:rFonts w:hint="eastAsia"/>
        </w:rPr>
        <w:t>работников</w:t>
      </w:r>
      <w:r>
        <w:t></w:t>
      </w:r>
      <w:r>
        <w:rPr>
          <w:rFonts w:hint="eastAsia"/>
        </w:rPr>
        <w:t>и</w:t>
      </w:r>
      <w:r>
        <w:t></w:t>
      </w:r>
      <w:r>
        <w:rPr>
          <w:rFonts w:hint="eastAsia"/>
        </w:rPr>
        <w:t>менеджеров</w:t>
      </w:r>
      <w:r>
        <w:t></w:t>
      </w:r>
      <w:r>
        <w:rPr>
          <w:rFonts w:hint="eastAsia"/>
        </w:rPr>
        <w:t>высокого</w:t>
      </w:r>
      <w:r>
        <w:t></w:t>
      </w:r>
      <w:r>
        <w:rPr>
          <w:rFonts w:hint="eastAsia"/>
        </w:rPr>
        <w:t>уровня</w:t>
      </w:r>
      <w:r>
        <w:t></w:t>
      </w:r>
      <w:r>
        <w:t></w:t>
      </w:r>
      <w:r>
        <w:rPr>
          <w:rFonts w:hint="eastAsia"/>
        </w:rPr>
        <w:t>структурирование</w:t>
      </w:r>
      <w:r>
        <w:t></w:t>
      </w:r>
      <w:r>
        <w:rPr>
          <w:rFonts w:hint="eastAsia"/>
        </w:rPr>
        <w:t>затрат</w:t>
      </w:r>
      <w:r>
        <w:t></w:t>
      </w:r>
      <w:r>
        <w:rPr>
          <w:rFonts w:hint="eastAsia"/>
        </w:rPr>
        <w:t>на</w:t>
      </w:r>
      <w:r>
        <w:t></w:t>
      </w:r>
      <w:r>
        <w:rPr>
          <w:rFonts w:hint="eastAsia"/>
        </w:rPr>
        <w:t>обучение</w:t>
      </w:r>
      <w:r>
        <w:t></w:t>
      </w:r>
      <w:r>
        <w:t></w:t>
      </w:r>
      <w:r>
        <w:rPr>
          <w:rFonts w:hint="eastAsia"/>
        </w:rPr>
        <w:t>оплата</w:t>
      </w:r>
      <w:r>
        <w:t></w:t>
      </w:r>
      <w:r>
        <w:rPr>
          <w:rFonts w:hint="eastAsia"/>
        </w:rPr>
        <w:t>персонала</w:t>
      </w:r>
      <w:r>
        <w:t></w:t>
      </w:r>
      <w:r>
        <w:t></w:t>
      </w:r>
      <w:r>
        <w:rPr>
          <w:rFonts w:hint="eastAsia"/>
        </w:rPr>
        <w:t>социальные</w:t>
      </w:r>
      <w:r>
        <w:t></w:t>
      </w:r>
      <w:r>
        <w:rPr>
          <w:rFonts w:hint="eastAsia"/>
        </w:rPr>
        <w:t>расходы</w:t>
      </w:r>
      <w:r>
        <w:t></w:t>
      </w:r>
      <w:r>
        <w:rPr>
          <w:rFonts w:hint="eastAsia"/>
        </w:rPr>
        <w:t>и</w:t>
      </w:r>
      <w:r>
        <w:t></w:t>
      </w:r>
      <w:r>
        <w:rPr>
          <w:rFonts w:hint="eastAsia"/>
        </w:rPr>
        <w:t>оценка</w:t>
      </w:r>
      <w:r>
        <w:t></w:t>
      </w:r>
      <w:r>
        <w:rPr>
          <w:rFonts w:hint="eastAsia"/>
        </w:rPr>
        <w:t>пребывания</w:t>
      </w:r>
      <w:r>
        <w:t></w:t>
      </w:r>
      <w:r>
        <w:rPr>
          <w:rFonts w:hint="eastAsia"/>
        </w:rPr>
        <w:t>работника</w:t>
      </w:r>
      <w:r>
        <w:t></w:t>
      </w:r>
      <w:r>
        <w:rPr>
          <w:rFonts w:hint="eastAsia"/>
        </w:rPr>
        <w:t>на</w:t>
      </w:r>
      <w:r>
        <w:t></w:t>
      </w:r>
      <w:r>
        <w:rPr>
          <w:rFonts w:hint="eastAsia"/>
        </w:rPr>
        <w:t>предприятии</w:t>
      </w:r>
      <w:r>
        <w:t></w:t>
      </w:r>
    </w:p>
    <w:p w:rsidR="00EC25A8" w:rsidRDefault="00EC25A8" w:rsidP="00EC25A8">
      <w:r>
        <w:t></w:t>
      </w:r>
      <w:r>
        <w:t></w:t>
      </w:r>
      <w:r>
        <w:tab/>
      </w:r>
      <w:r>
        <w:t></w:t>
      </w:r>
      <w:r>
        <w:t></w:t>
      </w:r>
      <w:r>
        <w:rPr>
          <w:rFonts w:hint="eastAsia"/>
        </w:rPr>
        <w:t>Рациональная</w:t>
      </w:r>
      <w:r>
        <w:t></w:t>
      </w:r>
      <w:r>
        <w:rPr>
          <w:rFonts w:hint="eastAsia"/>
        </w:rPr>
        <w:t>организация</w:t>
      </w:r>
      <w:r>
        <w:t></w:t>
      </w:r>
      <w:r>
        <w:rPr>
          <w:rFonts w:hint="eastAsia"/>
        </w:rPr>
        <w:t>рабочего</w:t>
      </w:r>
      <w:r>
        <w:t></w:t>
      </w:r>
      <w:r>
        <w:rPr>
          <w:rFonts w:hint="eastAsia"/>
        </w:rPr>
        <w:t>места</w:t>
      </w:r>
      <w:r>
        <w:t></w:t>
      </w:r>
      <w:r>
        <w:t></w:t>
      </w:r>
      <w:r>
        <w:rPr>
          <w:rFonts w:hint="eastAsia"/>
        </w:rPr>
        <w:t>позволяющая</w:t>
      </w:r>
      <w:r>
        <w:t></w:t>
      </w:r>
      <w:r>
        <w:rPr>
          <w:rFonts w:hint="eastAsia"/>
        </w:rPr>
        <w:t>оптимально</w:t>
      </w:r>
      <w:r>
        <w:t></w:t>
      </w:r>
      <w:r>
        <w:rPr>
          <w:rFonts w:hint="eastAsia"/>
        </w:rPr>
        <w:t>использовать</w:t>
      </w:r>
      <w:r>
        <w:t></w:t>
      </w:r>
      <w:r>
        <w:rPr>
          <w:rFonts w:hint="eastAsia"/>
        </w:rPr>
        <w:t>потенциал</w:t>
      </w:r>
      <w:r>
        <w:t></w:t>
      </w:r>
      <w:r>
        <w:rPr>
          <w:rFonts w:hint="eastAsia"/>
        </w:rPr>
        <w:t>работника</w:t>
      </w:r>
      <w:r>
        <w:t></w:t>
      </w:r>
      <w:r>
        <w:rPr>
          <w:rFonts w:hint="eastAsia"/>
        </w:rPr>
        <w:t>в</w:t>
      </w:r>
      <w:r>
        <w:t></w:t>
      </w:r>
      <w:r>
        <w:rPr>
          <w:rFonts w:hint="eastAsia"/>
        </w:rPr>
        <w:t>обеспечении</w:t>
      </w:r>
      <w:r>
        <w:t></w:t>
      </w:r>
      <w:r>
        <w:rPr>
          <w:rFonts w:hint="eastAsia"/>
        </w:rPr>
        <w:t>конкурентоспособности</w:t>
      </w:r>
      <w:r>
        <w:t></w:t>
      </w:r>
      <w:r>
        <w:rPr>
          <w:rFonts w:hint="eastAsia"/>
        </w:rPr>
        <w:t>предприятия</w:t>
      </w:r>
      <w:r>
        <w:t></w:t>
      </w:r>
      <w:r>
        <w:rPr>
          <w:rFonts w:hint="eastAsia"/>
        </w:rPr>
        <w:t>и</w:t>
      </w:r>
      <w:r>
        <w:t></w:t>
      </w:r>
      <w:r>
        <w:rPr>
          <w:rFonts w:hint="eastAsia"/>
        </w:rPr>
        <w:t>дать</w:t>
      </w:r>
      <w:r>
        <w:t></w:t>
      </w:r>
      <w:r>
        <w:rPr>
          <w:rFonts w:hint="eastAsia"/>
        </w:rPr>
        <w:t>им</w:t>
      </w:r>
      <w:r>
        <w:t></w:t>
      </w:r>
      <w:r>
        <w:rPr>
          <w:rFonts w:hint="eastAsia"/>
        </w:rPr>
        <w:t>возможность</w:t>
      </w:r>
      <w:r>
        <w:t></w:t>
      </w:r>
      <w:r>
        <w:rPr>
          <w:rFonts w:hint="eastAsia"/>
        </w:rPr>
        <w:t>проявить</w:t>
      </w:r>
      <w:r>
        <w:t></w:t>
      </w:r>
      <w:r>
        <w:rPr>
          <w:rFonts w:hint="eastAsia"/>
        </w:rPr>
        <w:t>себя</w:t>
      </w:r>
      <w:r>
        <w:t></w:t>
      </w:r>
      <w:r>
        <w:rPr>
          <w:rFonts w:hint="eastAsia"/>
        </w:rPr>
        <w:t>в</w:t>
      </w:r>
      <w:r>
        <w:t></w:t>
      </w:r>
      <w:r>
        <w:rPr>
          <w:rFonts w:hint="eastAsia"/>
        </w:rPr>
        <w:t>инновационной</w:t>
      </w:r>
      <w:r>
        <w:t></w:t>
      </w:r>
      <w:r>
        <w:rPr>
          <w:rFonts w:hint="eastAsia"/>
        </w:rPr>
        <w:t>деятельности</w:t>
      </w:r>
      <w:r>
        <w:t></w:t>
      </w:r>
    </w:p>
    <w:p w:rsidR="00EC25A8" w:rsidRDefault="00EC25A8" w:rsidP="00EC25A8">
      <w:r>
        <w:t></w:t>
      </w:r>
      <w:r>
        <w:t></w:t>
      </w:r>
      <w:r>
        <w:tab/>
      </w:r>
      <w:r>
        <w:t></w:t>
      </w:r>
      <w:r>
        <w:t></w:t>
      </w:r>
      <w:r>
        <w:rPr>
          <w:rFonts w:hint="eastAsia"/>
        </w:rPr>
        <w:t>Совершенствование</w:t>
      </w:r>
      <w:r>
        <w:t></w:t>
      </w:r>
      <w:r>
        <w:rPr>
          <w:rFonts w:hint="eastAsia"/>
        </w:rPr>
        <w:t>кадрового</w:t>
      </w:r>
      <w:r>
        <w:t></w:t>
      </w:r>
      <w:r>
        <w:rPr>
          <w:rFonts w:hint="eastAsia"/>
        </w:rPr>
        <w:t>делопроизводства</w:t>
      </w:r>
      <w:r>
        <w:t></w:t>
      </w:r>
      <w:r>
        <w:t></w:t>
      </w:r>
      <w:r>
        <w:rPr>
          <w:rFonts w:hint="eastAsia"/>
        </w:rPr>
        <w:t>учета</w:t>
      </w:r>
      <w:r>
        <w:t></w:t>
      </w:r>
      <w:r>
        <w:t></w:t>
      </w:r>
      <w:r>
        <w:rPr>
          <w:rFonts w:hint="eastAsia"/>
        </w:rPr>
        <w:t>хранения</w:t>
      </w:r>
      <w:r>
        <w:t></w:t>
      </w:r>
      <w:r>
        <w:rPr>
          <w:rFonts w:hint="eastAsia"/>
        </w:rPr>
        <w:t>и</w:t>
      </w:r>
      <w:r>
        <w:t></w:t>
      </w:r>
      <w:r>
        <w:rPr>
          <w:rFonts w:hint="eastAsia"/>
        </w:rPr>
        <w:t>обработки</w:t>
      </w:r>
      <w:r>
        <w:t></w:t>
      </w:r>
      <w:r>
        <w:rPr>
          <w:rFonts w:hint="eastAsia"/>
        </w:rPr>
        <w:t>анкетных</w:t>
      </w:r>
      <w:r>
        <w:t></w:t>
      </w:r>
      <w:r>
        <w:rPr>
          <w:rFonts w:hint="eastAsia"/>
        </w:rPr>
        <w:t>данных</w:t>
      </w:r>
      <w:r>
        <w:t></w:t>
      </w:r>
      <w:r>
        <w:t></w:t>
      </w:r>
      <w:r>
        <w:rPr>
          <w:rFonts w:hint="eastAsia"/>
        </w:rPr>
        <w:t>ст</w:t>
      </w:r>
      <w:r>
        <w:rPr>
          <w:rFonts w:hint="eastAsia"/>
        </w:rPr>
        <w:lastRenderedPageBreak/>
        <w:t>ажа</w:t>
      </w:r>
      <w:r>
        <w:t></w:t>
      </w:r>
      <w:r>
        <w:t></w:t>
      </w:r>
      <w:r>
        <w:rPr>
          <w:rFonts w:hint="eastAsia"/>
        </w:rPr>
        <w:t>повышения</w:t>
      </w:r>
      <w:r>
        <w:t></w:t>
      </w:r>
      <w:r>
        <w:rPr>
          <w:rFonts w:hint="eastAsia"/>
        </w:rPr>
        <w:t>квалификации</w:t>
      </w:r>
      <w:r>
        <w:t></w:t>
      </w:r>
      <w:r>
        <w:t></w:t>
      </w:r>
      <w:r>
        <w:rPr>
          <w:rFonts w:hint="eastAsia"/>
        </w:rPr>
        <w:t>обеспечивающее</w:t>
      </w:r>
      <w:r>
        <w:t></w:t>
      </w:r>
      <w:r>
        <w:rPr>
          <w:rFonts w:hint="eastAsia"/>
        </w:rPr>
        <w:t>стратегическое</w:t>
      </w:r>
      <w:r>
        <w:t></w:t>
      </w:r>
      <w:r>
        <w:rPr>
          <w:rFonts w:hint="eastAsia"/>
        </w:rPr>
        <w:t>развитие</w:t>
      </w:r>
      <w:r>
        <w:t></w:t>
      </w:r>
      <w:r>
        <w:rPr>
          <w:rFonts w:hint="eastAsia"/>
        </w:rPr>
        <w:t>предприятия</w:t>
      </w:r>
      <w:r>
        <w:t></w:t>
      </w:r>
    </w:p>
    <w:p w:rsidR="00EC25A8" w:rsidRDefault="00EC25A8" w:rsidP="00EC25A8">
      <w:r>
        <w:t></w:t>
      </w:r>
      <w:r>
        <w:t></w:t>
      </w:r>
      <w:r>
        <w:t></w:t>
      </w:r>
      <w:r>
        <w:tab/>
      </w:r>
      <w:r>
        <w:t></w:t>
      </w:r>
      <w:r>
        <w:t></w:t>
      </w:r>
      <w:r>
        <w:rPr>
          <w:rFonts w:hint="eastAsia"/>
        </w:rPr>
        <w:t>Формирование</w:t>
      </w:r>
      <w:r>
        <w:t></w:t>
      </w:r>
      <w:r>
        <w:rPr>
          <w:rFonts w:hint="eastAsia"/>
        </w:rPr>
        <w:t>информационной</w:t>
      </w:r>
      <w:r>
        <w:t></w:t>
      </w:r>
      <w:r>
        <w:rPr>
          <w:rFonts w:hint="eastAsia"/>
        </w:rPr>
        <w:t>системой</w:t>
      </w:r>
      <w:r>
        <w:t></w:t>
      </w:r>
      <w:r>
        <w:rPr>
          <w:rFonts w:hint="eastAsia"/>
        </w:rPr>
        <w:t>управления</w:t>
      </w:r>
      <w:r>
        <w:t></w:t>
      </w:r>
      <w:r>
        <w:rPr>
          <w:rFonts w:hint="eastAsia"/>
        </w:rPr>
        <w:t>и</w:t>
      </w:r>
      <w:r>
        <w:t></w:t>
      </w:r>
      <w:r>
        <w:rPr>
          <w:rFonts w:hint="eastAsia"/>
        </w:rPr>
        <w:t>управление</w:t>
      </w:r>
      <w:r>
        <w:t></w:t>
      </w:r>
      <w:r>
        <w:rPr>
          <w:rFonts w:hint="eastAsia"/>
        </w:rPr>
        <w:t>информацией</w:t>
      </w:r>
      <w:r>
        <w:t></w:t>
      </w:r>
      <w:r>
        <w:rPr>
          <w:rFonts w:hint="eastAsia"/>
        </w:rPr>
        <w:t>стратегического</w:t>
      </w:r>
      <w:r>
        <w:t></w:t>
      </w:r>
      <w:r>
        <w:rPr>
          <w:rFonts w:hint="eastAsia"/>
        </w:rPr>
        <w:t>развития</w:t>
      </w:r>
      <w:r>
        <w:t></w:t>
      </w:r>
      <w:r>
        <w:rPr>
          <w:rFonts w:hint="eastAsia"/>
        </w:rPr>
        <w:t>и</w:t>
      </w:r>
      <w:r>
        <w:t></w:t>
      </w:r>
      <w:r>
        <w:rPr>
          <w:rFonts w:hint="eastAsia"/>
        </w:rPr>
        <w:t>конкурентного</w:t>
      </w:r>
      <w:r>
        <w:t></w:t>
      </w:r>
      <w:r>
        <w:rPr>
          <w:rFonts w:hint="eastAsia"/>
        </w:rPr>
        <w:t>характера</w:t>
      </w:r>
      <w:r>
        <w:t></w:t>
      </w:r>
      <w:r>
        <w:rPr>
          <w:rFonts w:hint="eastAsia"/>
        </w:rPr>
        <w:t>и</w:t>
      </w:r>
      <w:r>
        <w:t></w:t>
      </w:r>
      <w:r>
        <w:rPr>
          <w:rFonts w:hint="eastAsia"/>
        </w:rPr>
        <w:t>инновационных</w:t>
      </w:r>
      <w:r>
        <w:t></w:t>
      </w:r>
      <w:r>
        <w:rPr>
          <w:rFonts w:hint="eastAsia"/>
        </w:rPr>
        <w:t>направлений</w:t>
      </w:r>
      <w:r>
        <w:t></w:t>
      </w:r>
      <w:r>
        <w:rPr>
          <w:rFonts w:hint="eastAsia"/>
        </w:rPr>
        <w:t>развития</w:t>
      </w:r>
      <w:r>
        <w:t></w:t>
      </w:r>
      <w:r>
        <w:rPr>
          <w:rFonts w:hint="eastAsia"/>
        </w:rPr>
        <w:t>предприятия</w:t>
      </w:r>
      <w:r>
        <w:t></w:t>
      </w:r>
    </w:p>
    <w:p w:rsidR="00EC25A8" w:rsidRDefault="00EC25A8" w:rsidP="00EC25A8">
      <w:r>
        <w:t></w:t>
      </w:r>
      <w:r>
        <w:t></w:t>
      </w:r>
      <w:r>
        <w:t></w:t>
      </w:r>
      <w:r>
        <w:tab/>
      </w:r>
      <w:r>
        <w:t></w:t>
      </w:r>
      <w:r>
        <w:t></w:t>
      </w:r>
      <w:r>
        <w:rPr>
          <w:rFonts w:hint="eastAsia"/>
        </w:rPr>
        <w:t>Оценка</w:t>
      </w:r>
      <w:r>
        <w:t></w:t>
      </w:r>
      <w:r>
        <w:rPr>
          <w:rFonts w:hint="eastAsia"/>
        </w:rPr>
        <w:t>трудового</w:t>
      </w:r>
      <w:r>
        <w:t></w:t>
      </w:r>
      <w:r>
        <w:rPr>
          <w:rFonts w:hint="eastAsia"/>
        </w:rPr>
        <w:t>потенциала</w:t>
      </w:r>
      <w:r>
        <w:t></w:t>
      </w:r>
      <w:r>
        <w:rPr>
          <w:rFonts w:hint="eastAsia"/>
        </w:rPr>
        <w:t>персонала</w:t>
      </w:r>
      <w:r>
        <w:t></w:t>
      </w:r>
      <w:r>
        <w:rPr>
          <w:rFonts w:hint="eastAsia"/>
        </w:rPr>
        <w:t>и</w:t>
      </w:r>
      <w:r>
        <w:t></w:t>
      </w:r>
      <w:r>
        <w:rPr>
          <w:rFonts w:hint="eastAsia"/>
        </w:rPr>
        <w:t>уровня</w:t>
      </w:r>
      <w:r>
        <w:t></w:t>
      </w:r>
      <w:r>
        <w:rPr>
          <w:rFonts w:hint="eastAsia"/>
        </w:rPr>
        <w:t>его</w:t>
      </w:r>
      <w:r>
        <w:t></w:t>
      </w:r>
      <w:r>
        <w:rPr>
          <w:rFonts w:hint="eastAsia"/>
        </w:rPr>
        <w:t>использования</w:t>
      </w:r>
      <w:r>
        <w:t></w:t>
      </w:r>
      <w:r>
        <w:rPr>
          <w:rFonts w:hint="eastAsia"/>
        </w:rPr>
        <w:t>в</w:t>
      </w:r>
      <w:r>
        <w:t></w:t>
      </w:r>
      <w:r>
        <w:rPr>
          <w:rFonts w:hint="eastAsia"/>
        </w:rPr>
        <w:t>производственной</w:t>
      </w:r>
      <w:r>
        <w:t></w:t>
      </w:r>
      <w:r>
        <w:rPr>
          <w:rFonts w:hint="eastAsia"/>
        </w:rPr>
        <w:t>и</w:t>
      </w:r>
      <w:r>
        <w:t></w:t>
      </w:r>
      <w:r>
        <w:rPr>
          <w:rFonts w:hint="eastAsia"/>
        </w:rPr>
        <w:t>рыночной</w:t>
      </w:r>
      <w:r>
        <w:t></w:t>
      </w:r>
      <w:r>
        <w:rPr>
          <w:rFonts w:hint="eastAsia"/>
        </w:rPr>
        <w:t>деятельности</w:t>
      </w:r>
      <w:r>
        <w:t></w:t>
      </w:r>
    </w:p>
    <w:p w:rsidR="00EC25A8" w:rsidRDefault="00EC25A8" w:rsidP="00EC25A8">
      <w:r>
        <w:t></w:t>
      </w:r>
      <w:r>
        <w:t></w:t>
      </w:r>
      <w:r>
        <w:t></w:t>
      </w:r>
      <w:r>
        <w:tab/>
      </w:r>
      <w:r>
        <w:t></w:t>
      </w:r>
      <w:r>
        <w:t></w:t>
      </w:r>
      <w:r>
        <w:rPr>
          <w:rFonts w:hint="eastAsia"/>
        </w:rPr>
        <w:t>Правовое</w:t>
      </w:r>
      <w:r>
        <w:t></w:t>
      </w:r>
      <w:r>
        <w:rPr>
          <w:rFonts w:hint="eastAsia"/>
        </w:rPr>
        <w:t>регулирование</w:t>
      </w:r>
      <w:r>
        <w:t></w:t>
      </w:r>
      <w:r>
        <w:rPr>
          <w:rFonts w:hint="eastAsia"/>
        </w:rPr>
        <w:t>трудовых</w:t>
      </w:r>
      <w:r>
        <w:t></w:t>
      </w:r>
      <w:r>
        <w:rPr>
          <w:rFonts w:hint="eastAsia"/>
        </w:rPr>
        <w:t>отношений</w:t>
      </w:r>
      <w:r>
        <w:t></w:t>
      </w:r>
      <w:r>
        <w:t></w:t>
      </w:r>
      <w:r>
        <w:rPr>
          <w:rFonts w:hint="eastAsia"/>
        </w:rPr>
        <w:t>контроль</w:t>
      </w:r>
      <w:r>
        <w:t></w:t>
      </w:r>
      <w:r>
        <w:rPr>
          <w:rFonts w:hint="eastAsia"/>
        </w:rPr>
        <w:t>над</w:t>
      </w:r>
      <w:r>
        <w:t></w:t>
      </w:r>
      <w:r>
        <w:rPr>
          <w:rFonts w:hint="eastAsia"/>
        </w:rPr>
        <w:t>работой</w:t>
      </w:r>
      <w:r>
        <w:t></w:t>
      </w:r>
      <w:r>
        <w:rPr>
          <w:rFonts w:hint="eastAsia"/>
        </w:rPr>
        <w:t>персонала</w:t>
      </w:r>
      <w:r>
        <w:t></w:t>
      </w:r>
      <w:r>
        <w:t></w:t>
      </w:r>
      <w:r>
        <w:rPr>
          <w:rFonts w:hint="eastAsia"/>
        </w:rPr>
        <w:t>обеспечение</w:t>
      </w:r>
      <w:r>
        <w:t></w:t>
      </w:r>
      <w:r>
        <w:rPr>
          <w:rFonts w:hint="eastAsia"/>
        </w:rPr>
        <w:t>дисциплины</w:t>
      </w:r>
      <w:r>
        <w:t></w:t>
      </w:r>
      <w:r>
        <w:rPr>
          <w:rFonts w:hint="eastAsia"/>
        </w:rPr>
        <w:t>и</w:t>
      </w:r>
      <w:r>
        <w:t></w:t>
      </w:r>
      <w:r>
        <w:rPr>
          <w:rFonts w:hint="eastAsia"/>
        </w:rPr>
        <w:t>организационного</w:t>
      </w:r>
      <w:r>
        <w:t></w:t>
      </w:r>
      <w:r>
        <w:rPr>
          <w:rFonts w:hint="eastAsia"/>
        </w:rPr>
        <w:t>порядка</w:t>
      </w:r>
      <w:r>
        <w:t></w:t>
      </w:r>
    </w:p>
    <w:p w:rsidR="00EC25A8" w:rsidRDefault="00EC25A8" w:rsidP="00EC25A8">
      <w:r>
        <w:t></w:t>
      </w:r>
    </w:p>
    <w:p w:rsidR="00EC25A8" w:rsidRDefault="00EC25A8" w:rsidP="00EC25A8">
      <w:r>
        <w:t></w:t>
      </w:r>
      <w:r>
        <w:t></w:t>
      </w:r>
      <w:r>
        <w:t></w:t>
      </w:r>
    </w:p>
    <w:p w:rsidR="00EC25A8" w:rsidRDefault="00EC25A8" w:rsidP="00EC25A8">
      <w:r>
        <w:t></w:t>
      </w:r>
      <w:r>
        <w:t></w:t>
      </w:r>
      <w:r>
        <w:t></w:t>
      </w:r>
      <w:r>
        <w:tab/>
      </w:r>
      <w:r>
        <w:t></w:t>
      </w:r>
      <w:r>
        <w:t></w:t>
      </w:r>
      <w:r>
        <w:rPr>
          <w:rFonts w:hint="eastAsia"/>
        </w:rPr>
        <w:t>Формирование</w:t>
      </w:r>
      <w:r>
        <w:t></w:t>
      </w:r>
      <w:r>
        <w:rPr>
          <w:rFonts w:hint="eastAsia"/>
        </w:rPr>
        <w:t>высокого</w:t>
      </w:r>
      <w:r>
        <w:t></w:t>
      </w:r>
      <w:r>
        <w:rPr>
          <w:rFonts w:hint="eastAsia"/>
        </w:rPr>
        <w:t>восприятия</w:t>
      </w:r>
      <w:r>
        <w:t></w:t>
      </w:r>
      <w:r>
        <w:rPr>
          <w:rFonts w:hint="eastAsia"/>
        </w:rPr>
        <w:t>клиентами</w:t>
      </w:r>
      <w:r>
        <w:t></w:t>
      </w:r>
      <w:r>
        <w:t></w:t>
      </w:r>
      <w:r>
        <w:rPr>
          <w:rFonts w:hint="eastAsia"/>
        </w:rPr>
        <w:t>имиджа</w:t>
      </w:r>
      <w:r>
        <w:t></w:t>
      </w:r>
      <w:r>
        <w:rPr>
          <w:rFonts w:hint="eastAsia"/>
        </w:rPr>
        <w:t>предпринимательской</w:t>
      </w:r>
      <w:r>
        <w:t></w:t>
      </w:r>
      <w:r>
        <w:rPr>
          <w:rFonts w:hint="eastAsia"/>
        </w:rPr>
        <w:t>структуры</w:t>
      </w:r>
      <w:r>
        <w:t></w:t>
      </w:r>
      <w:r>
        <w:t></w:t>
      </w:r>
      <w:r>
        <w:rPr>
          <w:rFonts w:hint="eastAsia"/>
        </w:rPr>
        <w:t>общественностью</w:t>
      </w:r>
      <w:r>
        <w:t></w:t>
      </w:r>
      <w:r>
        <w:rPr>
          <w:rFonts w:hint="eastAsia"/>
        </w:rPr>
        <w:t>и</w:t>
      </w:r>
      <w:r>
        <w:t></w:t>
      </w:r>
      <w:r>
        <w:rPr>
          <w:rFonts w:hint="eastAsia"/>
        </w:rPr>
        <w:t>властными</w:t>
      </w:r>
      <w:r>
        <w:t></w:t>
      </w:r>
      <w:r>
        <w:rPr>
          <w:rFonts w:hint="eastAsia"/>
        </w:rPr>
        <w:t>структурами</w:t>
      </w:r>
      <w:r>
        <w:t></w:t>
      </w:r>
      <w:r>
        <w:rPr>
          <w:rFonts w:hint="eastAsia"/>
        </w:rPr>
        <w:t>ее</w:t>
      </w:r>
      <w:r>
        <w:t></w:t>
      </w:r>
      <w:r>
        <w:rPr>
          <w:rFonts w:hint="eastAsia"/>
        </w:rPr>
        <w:t>позиционирование</w:t>
      </w:r>
      <w:r>
        <w:t></w:t>
      </w:r>
      <w:r>
        <w:rPr>
          <w:rFonts w:hint="eastAsia"/>
        </w:rPr>
        <w:t>на</w:t>
      </w:r>
      <w:r>
        <w:t></w:t>
      </w:r>
      <w:r>
        <w:rPr>
          <w:rFonts w:hint="eastAsia"/>
        </w:rPr>
        <w:t>мировом</w:t>
      </w:r>
      <w:r>
        <w:t></w:t>
      </w:r>
      <w:r>
        <w:rPr>
          <w:rFonts w:hint="eastAsia"/>
        </w:rPr>
        <w:t>рынке</w:t>
      </w:r>
      <w:r>
        <w:t></w:t>
      </w:r>
      <w:r>
        <w:t></w:t>
      </w:r>
      <w:r>
        <w:rPr>
          <w:rFonts w:hint="eastAsia"/>
        </w:rPr>
        <w:t>и</w:t>
      </w:r>
      <w:r>
        <w:t></w:t>
      </w:r>
      <w:r>
        <w:rPr>
          <w:rFonts w:hint="eastAsia"/>
        </w:rPr>
        <w:t>институтами</w:t>
      </w:r>
      <w:r>
        <w:t></w:t>
      </w:r>
      <w:r>
        <w:rPr>
          <w:rFonts w:hint="eastAsia"/>
        </w:rPr>
        <w:t>власти</w:t>
      </w:r>
      <w:r>
        <w:t></w:t>
      </w:r>
    </w:p>
    <w:p w:rsidR="00EC25A8" w:rsidRDefault="00EC25A8" w:rsidP="00EC25A8">
      <w:r>
        <w:t></w:t>
      </w:r>
      <w:r>
        <w:t></w:t>
      </w:r>
      <w:r>
        <w:tab/>
      </w:r>
      <w:r>
        <w:t></w:t>
      </w:r>
      <w:r>
        <w:rPr>
          <w:rFonts w:hint="eastAsia"/>
        </w:rPr>
        <w:t>В</w:t>
      </w:r>
      <w:r>
        <w:t></w:t>
      </w:r>
      <w:r>
        <w:rPr>
          <w:rFonts w:hint="eastAsia"/>
        </w:rPr>
        <w:t>диссертации</w:t>
      </w:r>
      <w:r>
        <w:t></w:t>
      </w:r>
      <w:r>
        <w:rPr>
          <w:rFonts w:hint="eastAsia"/>
        </w:rPr>
        <w:t>выявлены</w:t>
      </w:r>
      <w:r>
        <w:t></w:t>
      </w:r>
      <w:r>
        <w:rPr>
          <w:rFonts w:hint="eastAsia"/>
        </w:rPr>
        <w:t>современные</w:t>
      </w:r>
      <w:r>
        <w:t></w:t>
      </w:r>
      <w:r>
        <w:rPr>
          <w:rFonts w:hint="eastAsia"/>
        </w:rPr>
        <w:t>проблемы</w:t>
      </w:r>
      <w:r>
        <w:t></w:t>
      </w:r>
      <w:r>
        <w:t></w:t>
      </w:r>
      <w:r>
        <w:rPr>
          <w:rFonts w:hint="eastAsia"/>
        </w:rPr>
        <w:t>влияющие</w:t>
      </w:r>
      <w:r>
        <w:t></w:t>
      </w:r>
      <w:r>
        <w:rPr>
          <w:rFonts w:hint="eastAsia"/>
        </w:rPr>
        <w:t>на</w:t>
      </w:r>
      <w:r>
        <w:t></w:t>
      </w:r>
      <w:r>
        <w:rPr>
          <w:rFonts w:hint="eastAsia"/>
        </w:rPr>
        <w:t>формирование</w:t>
      </w:r>
      <w:r>
        <w:t></w:t>
      </w:r>
      <w:r>
        <w:rPr>
          <w:rFonts w:hint="eastAsia"/>
        </w:rPr>
        <w:t>системы</w:t>
      </w:r>
      <w:r>
        <w:t></w:t>
      </w:r>
      <w:r>
        <w:rPr>
          <w:rFonts w:hint="eastAsia"/>
        </w:rPr>
        <w:t>управления</w:t>
      </w:r>
      <w:r>
        <w:t></w:t>
      </w:r>
      <w:r>
        <w:rPr>
          <w:rFonts w:hint="eastAsia"/>
        </w:rPr>
        <w:t>персоналом</w:t>
      </w:r>
      <w:r>
        <w:t></w:t>
      </w:r>
      <w:r>
        <w:rPr>
          <w:rFonts w:hint="eastAsia"/>
        </w:rPr>
        <w:t>па</w:t>
      </w:r>
      <w:r>
        <w:t></w:t>
      </w:r>
      <w:r>
        <w:rPr>
          <w:rFonts w:hint="eastAsia"/>
        </w:rPr>
        <w:t>предприятиях</w:t>
      </w:r>
      <w:r>
        <w:t></w:t>
      </w:r>
      <w:r>
        <w:rPr>
          <w:rFonts w:hint="eastAsia"/>
        </w:rPr>
        <w:t>сферы</w:t>
      </w:r>
      <w:r>
        <w:t></w:t>
      </w:r>
      <w:r>
        <w:rPr>
          <w:rFonts w:hint="eastAsia"/>
        </w:rPr>
        <w:t>услуг</w:t>
      </w:r>
      <w:r>
        <w:t></w:t>
      </w:r>
      <w:r>
        <w:t></w:t>
      </w:r>
      <w:r>
        <w:rPr>
          <w:rFonts w:hint="eastAsia"/>
        </w:rPr>
        <w:t>в</w:t>
      </w:r>
      <w:r>
        <w:t></w:t>
      </w:r>
      <w:r>
        <w:rPr>
          <w:rFonts w:hint="eastAsia"/>
        </w:rPr>
        <w:t>числе</w:t>
      </w:r>
      <w:r>
        <w:t></w:t>
      </w:r>
      <w:r>
        <w:rPr>
          <w:rFonts w:hint="eastAsia"/>
        </w:rPr>
        <w:t>которых</w:t>
      </w:r>
      <w:r>
        <w:t></w:t>
      </w:r>
    </w:p>
    <w:p w:rsidR="00EC25A8" w:rsidRDefault="00EC25A8" w:rsidP="00EC25A8">
      <w:r>
        <w:t></w:t>
      </w:r>
      <w:r>
        <w:tab/>
      </w:r>
      <w:r>
        <w:t></w:t>
      </w:r>
      <w:r>
        <w:rPr>
          <w:rFonts w:hint="eastAsia"/>
        </w:rPr>
        <w:t>неоднозначность</w:t>
      </w:r>
      <w:r>
        <w:t></w:t>
      </w:r>
      <w:r>
        <w:rPr>
          <w:rFonts w:hint="eastAsia"/>
        </w:rPr>
        <w:t>задач</w:t>
      </w:r>
      <w:r>
        <w:t></w:t>
      </w:r>
      <w:r>
        <w:t></w:t>
      </w:r>
      <w:r>
        <w:rPr>
          <w:rFonts w:hint="eastAsia"/>
        </w:rPr>
        <w:t>функций</w:t>
      </w:r>
      <w:r>
        <w:t></w:t>
      </w:r>
      <w:r>
        <w:t></w:t>
      </w:r>
      <w:r>
        <w:rPr>
          <w:rFonts w:hint="eastAsia"/>
        </w:rPr>
        <w:t>прав</w:t>
      </w:r>
      <w:r>
        <w:t></w:t>
      </w:r>
      <w:r>
        <w:rPr>
          <w:rFonts w:hint="eastAsia"/>
        </w:rPr>
        <w:t>и</w:t>
      </w:r>
      <w:r>
        <w:t></w:t>
      </w:r>
      <w:r>
        <w:rPr>
          <w:rFonts w:hint="eastAsia"/>
        </w:rPr>
        <w:t>полномочий</w:t>
      </w:r>
      <w:r>
        <w:t></w:t>
      </w:r>
      <w:r>
        <w:rPr>
          <w:rFonts w:hint="eastAsia"/>
        </w:rPr>
        <w:t>в</w:t>
      </w:r>
      <w:r>
        <w:t></w:t>
      </w:r>
      <w:r>
        <w:rPr>
          <w:rFonts w:hint="eastAsia"/>
        </w:rPr>
        <w:t>принятии</w:t>
      </w:r>
      <w:r>
        <w:t></w:t>
      </w:r>
      <w:r>
        <w:rPr>
          <w:rFonts w:hint="eastAsia"/>
        </w:rPr>
        <w:t>кадровых</w:t>
      </w:r>
      <w:r>
        <w:t></w:t>
      </w:r>
      <w:r>
        <w:rPr>
          <w:rFonts w:hint="eastAsia"/>
        </w:rPr>
        <w:t>решений</w:t>
      </w:r>
      <w:r>
        <w:t></w:t>
      </w:r>
    </w:p>
    <w:p w:rsidR="00EC25A8" w:rsidRDefault="00EC25A8" w:rsidP="00EC25A8">
      <w:r>
        <w:t></w:t>
      </w:r>
      <w:r>
        <w:tab/>
      </w:r>
      <w:r>
        <w:t></w:t>
      </w:r>
      <w:r>
        <w:rPr>
          <w:rFonts w:hint="eastAsia"/>
        </w:rPr>
        <w:t>недостаточный</w:t>
      </w:r>
      <w:r>
        <w:t></w:t>
      </w:r>
      <w:r>
        <w:rPr>
          <w:rFonts w:hint="eastAsia"/>
        </w:rPr>
        <w:t>уровень</w:t>
      </w:r>
      <w:r>
        <w:t></w:t>
      </w:r>
      <w:r>
        <w:rPr>
          <w:rFonts w:hint="eastAsia"/>
        </w:rPr>
        <w:t>необходимого</w:t>
      </w:r>
      <w:r>
        <w:t></w:t>
      </w:r>
      <w:r>
        <w:rPr>
          <w:rFonts w:hint="eastAsia"/>
        </w:rPr>
        <w:t>развития</w:t>
      </w:r>
      <w:r>
        <w:t></w:t>
      </w:r>
      <w:r>
        <w:rPr>
          <w:rFonts w:hint="eastAsia"/>
        </w:rPr>
        <w:t>управленческого</w:t>
      </w:r>
      <w:r>
        <w:t></w:t>
      </w:r>
      <w:r>
        <w:rPr>
          <w:rFonts w:hint="eastAsia"/>
        </w:rPr>
        <w:t>потенциала</w:t>
      </w:r>
      <w:r>
        <w:t></w:t>
      </w:r>
    </w:p>
    <w:p w:rsidR="00EC25A8" w:rsidRDefault="00EC25A8" w:rsidP="00EC25A8">
      <w:r>
        <w:t></w:t>
      </w:r>
      <w:r>
        <w:tab/>
      </w:r>
      <w:r>
        <w:t></w:t>
      </w:r>
      <w:r>
        <w:rPr>
          <w:rFonts w:hint="eastAsia"/>
        </w:rPr>
        <w:t>недостаток</w:t>
      </w:r>
      <w:r>
        <w:t></w:t>
      </w:r>
      <w:r>
        <w:rPr>
          <w:rFonts w:hint="eastAsia"/>
        </w:rPr>
        <w:t>делового</w:t>
      </w:r>
      <w:r>
        <w:t></w:t>
      </w:r>
      <w:r>
        <w:rPr>
          <w:rFonts w:hint="eastAsia"/>
        </w:rPr>
        <w:t>образования</w:t>
      </w:r>
      <w:r>
        <w:t></w:t>
      </w:r>
      <w:r>
        <w:t></w:t>
      </w:r>
      <w:r>
        <w:rPr>
          <w:rFonts w:hint="eastAsia"/>
        </w:rPr>
        <w:t>компетентности</w:t>
      </w:r>
      <w:r>
        <w:t></w:t>
      </w:r>
      <w:r>
        <w:t></w:t>
      </w:r>
      <w:r>
        <w:rPr>
          <w:rFonts w:hint="eastAsia"/>
        </w:rPr>
        <w:t>управленческих</w:t>
      </w:r>
      <w:r>
        <w:t></w:t>
      </w:r>
      <w:r>
        <w:rPr>
          <w:rFonts w:hint="eastAsia"/>
        </w:rPr>
        <w:t>знаний</w:t>
      </w:r>
      <w:r>
        <w:t></w:t>
      </w:r>
      <w:r>
        <w:t></w:t>
      </w:r>
      <w:r>
        <w:rPr>
          <w:rFonts w:hint="eastAsia"/>
        </w:rPr>
        <w:t>опыта</w:t>
      </w:r>
      <w:r>
        <w:t></w:t>
      </w:r>
      <w:r>
        <w:rPr>
          <w:rFonts w:hint="eastAsia"/>
        </w:rPr>
        <w:t>и</w:t>
      </w:r>
      <w:r>
        <w:t></w:t>
      </w:r>
      <w:r>
        <w:rPr>
          <w:rFonts w:hint="eastAsia"/>
        </w:rPr>
        <w:t>культуры</w:t>
      </w:r>
      <w:r>
        <w:t></w:t>
      </w:r>
      <w:r>
        <w:t></w:t>
      </w:r>
      <w:r>
        <w:rPr>
          <w:rFonts w:hint="eastAsia"/>
        </w:rPr>
        <w:t>психологической</w:t>
      </w:r>
      <w:r>
        <w:t></w:t>
      </w:r>
      <w:r>
        <w:rPr>
          <w:rFonts w:hint="eastAsia"/>
        </w:rPr>
        <w:t>устойчивости</w:t>
      </w:r>
      <w:r>
        <w:t></w:t>
      </w:r>
      <w:r>
        <w:rPr>
          <w:rFonts w:hint="eastAsia"/>
        </w:rPr>
        <w:t>и</w:t>
      </w:r>
      <w:r>
        <w:t></w:t>
      </w:r>
      <w:r>
        <w:rPr>
          <w:rFonts w:hint="eastAsia"/>
        </w:rPr>
        <w:t>умения</w:t>
      </w:r>
      <w:r>
        <w:t></w:t>
      </w:r>
      <w:r>
        <w:rPr>
          <w:rFonts w:hint="eastAsia"/>
        </w:rPr>
        <w:t>работать</w:t>
      </w:r>
      <w:r>
        <w:t></w:t>
      </w:r>
      <w:r>
        <w:rPr>
          <w:rFonts w:hint="eastAsia"/>
        </w:rPr>
        <w:t>в</w:t>
      </w:r>
      <w:r>
        <w:t></w:t>
      </w:r>
      <w:r>
        <w:rPr>
          <w:rFonts w:hint="eastAsia"/>
        </w:rPr>
        <w:t>рисковых</w:t>
      </w:r>
      <w:r>
        <w:t></w:t>
      </w:r>
      <w:r>
        <w:rPr>
          <w:rFonts w:hint="eastAsia"/>
        </w:rPr>
        <w:t>рыночных</w:t>
      </w:r>
      <w:r>
        <w:t></w:t>
      </w:r>
      <w:r>
        <w:rPr>
          <w:rFonts w:hint="eastAsia"/>
        </w:rPr>
        <w:t>ситуациях</w:t>
      </w:r>
      <w:r>
        <w:t></w:t>
      </w:r>
      <w:r>
        <w:t></w:t>
      </w:r>
      <w:r>
        <w:rPr>
          <w:rFonts w:hint="eastAsia"/>
        </w:rPr>
        <w:t>вызванных</w:t>
      </w:r>
      <w:r>
        <w:t></w:t>
      </w:r>
      <w:r>
        <w:rPr>
          <w:rFonts w:hint="eastAsia"/>
        </w:rPr>
        <w:t>трудностями</w:t>
      </w:r>
      <w:r>
        <w:t></w:t>
      </w:r>
      <w:r>
        <w:rPr>
          <w:rFonts w:hint="eastAsia"/>
        </w:rPr>
        <w:t>кризисного</w:t>
      </w:r>
      <w:r>
        <w:t></w:t>
      </w:r>
      <w:r>
        <w:rPr>
          <w:rFonts w:hint="eastAsia"/>
        </w:rPr>
        <w:t>переходного</w:t>
      </w:r>
      <w:r>
        <w:t></w:t>
      </w:r>
      <w:r>
        <w:rPr>
          <w:rFonts w:hint="eastAsia"/>
        </w:rPr>
        <w:t>периода</w:t>
      </w:r>
      <w:r>
        <w:t></w:t>
      </w:r>
    </w:p>
    <w:p w:rsidR="00EC25A8" w:rsidRDefault="00EC25A8" w:rsidP="00EC25A8">
      <w:r>
        <w:t></w:t>
      </w:r>
      <w:r>
        <w:tab/>
      </w:r>
      <w:r>
        <w:t></w:t>
      </w:r>
      <w:r>
        <w:rPr>
          <w:rFonts w:hint="eastAsia"/>
        </w:rPr>
        <w:t>устаревание</w:t>
      </w:r>
      <w:r>
        <w:t></w:t>
      </w:r>
      <w:r>
        <w:rPr>
          <w:rFonts w:hint="eastAsia"/>
        </w:rPr>
        <w:t>знаний</w:t>
      </w:r>
      <w:r>
        <w:t></w:t>
      </w:r>
      <w:r>
        <w:rPr>
          <w:rFonts w:hint="eastAsia"/>
        </w:rPr>
        <w:t>специалистов</w:t>
      </w:r>
      <w:r>
        <w:t></w:t>
      </w:r>
      <w:r>
        <w:rPr>
          <w:rFonts w:hint="eastAsia"/>
        </w:rPr>
        <w:t>высокой</w:t>
      </w:r>
      <w:r>
        <w:t></w:t>
      </w:r>
      <w:r>
        <w:rPr>
          <w:rFonts w:hint="eastAsia"/>
        </w:rPr>
        <w:t>квалификации</w:t>
      </w:r>
      <w:r>
        <w:t></w:t>
      </w:r>
      <w:r>
        <w:t></w:t>
      </w:r>
      <w:r>
        <w:rPr>
          <w:rFonts w:hint="eastAsia"/>
        </w:rPr>
        <w:t>отсутствие</w:t>
      </w:r>
      <w:r>
        <w:t></w:t>
      </w:r>
      <w:r>
        <w:rPr>
          <w:rFonts w:hint="eastAsia"/>
        </w:rPr>
        <w:t>анализа</w:t>
      </w:r>
      <w:r>
        <w:t></w:t>
      </w:r>
      <w:r>
        <w:rPr>
          <w:rFonts w:hint="eastAsia"/>
        </w:rPr>
        <w:t>и</w:t>
      </w:r>
      <w:r>
        <w:t></w:t>
      </w:r>
      <w:r>
        <w:rPr>
          <w:rFonts w:hint="eastAsia"/>
        </w:rPr>
        <w:t>учета</w:t>
      </w:r>
      <w:r>
        <w:t></w:t>
      </w:r>
      <w:r>
        <w:rPr>
          <w:rFonts w:hint="eastAsia"/>
        </w:rPr>
        <w:t>изменений</w:t>
      </w:r>
      <w:r>
        <w:t></w:t>
      </w:r>
      <w:r>
        <w:rPr>
          <w:rFonts w:hint="eastAsia"/>
        </w:rPr>
        <w:t>в</w:t>
      </w:r>
      <w:r>
        <w:t></w:t>
      </w:r>
      <w:r>
        <w:rPr>
          <w:rFonts w:hint="eastAsia"/>
        </w:rPr>
        <w:t>социальной</w:t>
      </w:r>
      <w:r>
        <w:t></w:t>
      </w:r>
      <w:r>
        <w:rPr>
          <w:rFonts w:hint="eastAsia"/>
        </w:rPr>
        <w:t>среде</w:t>
      </w:r>
      <w:r>
        <w:t></w:t>
      </w:r>
      <w:r>
        <w:rPr>
          <w:rFonts w:hint="eastAsia"/>
        </w:rPr>
        <w:t>и</w:t>
      </w:r>
      <w:r>
        <w:t></w:t>
      </w:r>
      <w:r>
        <w:rPr>
          <w:rFonts w:hint="eastAsia"/>
        </w:rPr>
        <w:t>их</w:t>
      </w:r>
      <w:r>
        <w:t></w:t>
      </w:r>
      <w:r>
        <w:rPr>
          <w:rFonts w:hint="eastAsia"/>
        </w:rPr>
        <w:t>воздействие</w:t>
      </w:r>
      <w:r>
        <w:t></w:t>
      </w:r>
      <w:r>
        <w:rPr>
          <w:rFonts w:hint="eastAsia"/>
        </w:rPr>
        <w:t>на</w:t>
      </w:r>
      <w:r>
        <w:t></w:t>
      </w:r>
      <w:r>
        <w:rPr>
          <w:rFonts w:hint="eastAsia"/>
        </w:rPr>
        <w:t>решения</w:t>
      </w:r>
      <w:r>
        <w:t></w:t>
      </w:r>
      <w:r>
        <w:rPr>
          <w:rFonts w:hint="eastAsia"/>
        </w:rPr>
        <w:t>в</w:t>
      </w:r>
      <w:r>
        <w:t></w:t>
      </w:r>
      <w:r>
        <w:rPr>
          <w:rFonts w:hint="eastAsia"/>
        </w:rPr>
        <w:t>сфере</w:t>
      </w:r>
      <w:r>
        <w:t></w:t>
      </w:r>
      <w:r>
        <w:rPr>
          <w:rFonts w:hint="eastAsia"/>
        </w:rPr>
        <w:t>управления</w:t>
      </w:r>
      <w:r>
        <w:t></w:t>
      </w:r>
      <w:r>
        <w:rPr>
          <w:rFonts w:hint="eastAsia"/>
        </w:rPr>
        <w:t>персоналом</w:t>
      </w:r>
      <w:r>
        <w:t></w:t>
      </w:r>
      <w:r>
        <w:t></w:t>
      </w:r>
      <w:r>
        <w:rPr>
          <w:rFonts w:hint="eastAsia"/>
        </w:rPr>
        <w:t>использование</w:t>
      </w:r>
      <w:r>
        <w:t></w:t>
      </w:r>
      <w:r>
        <w:rPr>
          <w:rFonts w:hint="eastAsia"/>
        </w:rPr>
        <w:t>механистического</w:t>
      </w:r>
      <w:r>
        <w:t></w:t>
      </w:r>
      <w:r>
        <w:rPr>
          <w:rFonts w:hint="eastAsia"/>
        </w:rPr>
        <w:t>подхода</w:t>
      </w:r>
      <w:r>
        <w:t></w:t>
      </w:r>
      <w:r>
        <w:rPr>
          <w:rFonts w:hint="eastAsia"/>
        </w:rPr>
        <w:t>к</w:t>
      </w:r>
      <w:r>
        <w:t></w:t>
      </w:r>
      <w:r>
        <w:rPr>
          <w:rFonts w:hint="eastAsia"/>
        </w:rPr>
        <w:t>управлению</w:t>
      </w:r>
      <w:r>
        <w:t></w:t>
      </w:r>
      <w:r>
        <w:rPr>
          <w:rFonts w:hint="eastAsia"/>
        </w:rPr>
        <w:t>персоналом</w:t>
      </w:r>
      <w:r>
        <w:t></w:t>
      </w:r>
    </w:p>
    <w:p w:rsidR="00EC25A8" w:rsidRDefault="00EC25A8" w:rsidP="00EC25A8">
      <w:r>
        <w:t></w:t>
      </w:r>
      <w:r>
        <w:tab/>
      </w:r>
      <w:r>
        <w:t></w:t>
      </w:r>
      <w:r>
        <w:rPr>
          <w:rFonts w:hint="eastAsia"/>
        </w:rPr>
        <w:t>появление</w:t>
      </w:r>
      <w:r>
        <w:t></w:t>
      </w:r>
      <w:r>
        <w:rPr>
          <w:rFonts w:hint="eastAsia"/>
        </w:rPr>
        <w:t>дефицитных</w:t>
      </w:r>
      <w:r>
        <w:t></w:t>
      </w:r>
      <w:r>
        <w:rPr>
          <w:rFonts w:hint="eastAsia"/>
        </w:rPr>
        <w:t>видов</w:t>
      </w:r>
      <w:r>
        <w:t></w:t>
      </w:r>
      <w:r>
        <w:rPr>
          <w:rFonts w:hint="eastAsia"/>
        </w:rPr>
        <w:t>профессий</w:t>
      </w:r>
      <w:r>
        <w:t></w:t>
      </w:r>
      <w:r>
        <w:rPr>
          <w:rFonts w:hint="eastAsia"/>
        </w:rPr>
        <w:t>и</w:t>
      </w:r>
      <w:r>
        <w:t></w:t>
      </w:r>
      <w:r>
        <w:rPr>
          <w:rFonts w:hint="eastAsia"/>
        </w:rPr>
        <w:t>сложности</w:t>
      </w:r>
      <w:r>
        <w:t></w:t>
      </w:r>
      <w:r>
        <w:rPr>
          <w:rFonts w:hint="eastAsia"/>
        </w:rPr>
        <w:t>с</w:t>
      </w:r>
      <w:r>
        <w:t></w:t>
      </w:r>
      <w:r>
        <w:rPr>
          <w:rFonts w:hint="eastAsia"/>
        </w:rPr>
        <w:t>наймом</w:t>
      </w:r>
      <w:r>
        <w:t></w:t>
      </w:r>
      <w:r>
        <w:rPr>
          <w:rFonts w:hint="eastAsia"/>
        </w:rPr>
        <w:t>необходимых</w:t>
      </w:r>
      <w:r>
        <w:t></w:t>
      </w:r>
      <w:r>
        <w:rPr>
          <w:rFonts w:hint="eastAsia"/>
        </w:rPr>
        <w:t>работников</w:t>
      </w:r>
      <w:r>
        <w:t></w:t>
      </w:r>
      <w:r>
        <w:rPr>
          <w:rFonts w:hint="eastAsia"/>
        </w:rPr>
        <w:t>и</w:t>
      </w:r>
      <w:r>
        <w:t></w:t>
      </w:r>
      <w:r>
        <w:rPr>
          <w:rFonts w:hint="eastAsia"/>
        </w:rPr>
        <w:t>других</w:t>
      </w:r>
      <w:r>
        <w:t></w:t>
      </w:r>
    </w:p>
    <w:p w:rsidR="00EC25A8" w:rsidRDefault="00EC25A8" w:rsidP="00EC25A8">
      <w:r>
        <w:t></w:t>
      </w:r>
      <w:r>
        <w:t></w:t>
      </w:r>
      <w:r>
        <w:tab/>
      </w:r>
      <w:r>
        <w:t></w:t>
      </w:r>
      <w:r>
        <w:rPr>
          <w:rFonts w:hint="eastAsia"/>
        </w:rPr>
        <w:t>В</w:t>
      </w:r>
      <w:r>
        <w:t></w:t>
      </w:r>
      <w:r>
        <w:rPr>
          <w:rFonts w:hint="eastAsia"/>
        </w:rPr>
        <w:t>работе</w:t>
      </w:r>
      <w:r>
        <w:t></w:t>
      </w:r>
      <w:r>
        <w:rPr>
          <w:rFonts w:hint="eastAsia"/>
        </w:rPr>
        <w:t>нами</w:t>
      </w:r>
      <w:r>
        <w:t></w:t>
      </w:r>
      <w:r>
        <w:rPr>
          <w:rFonts w:hint="eastAsia"/>
        </w:rPr>
        <w:t>проанализирован</w:t>
      </w:r>
      <w:r>
        <w:t></w:t>
      </w:r>
      <w:r>
        <w:rPr>
          <w:rFonts w:hint="eastAsia"/>
        </w:rPr>
        <w:t>российский</w:t>
      </w:r>
      <w:r>
        <w:t></w:t>
      </w:r>
      <w:r>
        <w:rPr>
          <w:rFonts w:hint="eastAsia"/>
        </w:rPr>
        <w:t>и</w:t>
      </w:r>
      <w:r>
        <w:t></w:t>
      </w:r>
      <w:r>
        <w:rPr>
          <w:rFonts w:hint="eastAsia"/>
        </w:rPr>
        <w:t>зарубежный</w:t>
      </w:r>
      <w:r>
        <w:t></w:t>
      </w:r>
      <w:r>
        <w:rPr>
          <w:rFonts w:hint="eastAsia"/>
        </w:rPr>
        <w:t>опыт</w:t>
      </w:r>
      <w:r>
        <w:t></w:t>
      </w:r>
      <w:r>
        <w:rPr>
          <w:rFonts w:hint="eastAsia"/>
        </w:rPr>
        <w:t>построения</w:t>
      </w:r>
      <w:r>
        <w:t></w:t>
      </w:r>
      <w:r>
        <w:rPr>
          <w:rFonts w:hint="eastAsia"/>
        </w:rPr>
        <w:t>систем</w:t>
      </w:r>
      <w:r>
        <w:t></w:t>
      </w:r>
      <w:r>
        <w:rPr>
          <w:rFonts w:hint="eastAsia"/>
        </w:rPr>
        <w:t>управления</w:t>
      </w:r>
      <w:r>
        <w:t></w:t>
      </w:r>
      <w:r>
        <w:rPr>
          <w:rFonts w:hint="eastAsia"/>
        </w:rPr>
        <w:t>персоналом</w:t>
      </w:r>
      <w:r>
        <w:t></w:t>
      </w:r>
      <w:r>
        <w:t></w:t>
      </w:r>
      <w:r>
        <w:rPr>
          <w:rFonts w:hint="eastAsia"/>
        </w:rPr>
        <w:t>В</w:t>
      </w:r>
      <w:r>
        <w:t></w:t>
      </w:r>
      <w:r>
        <w:rPr>
          <w:rFonts w:hint="eastAsia"/>
        </w:rPr>
        <w:t>процессе</w:t>
      </w:r>
      <w:r>
        <w:t></w:t>
      </w:r>
      <w:r>
        <w:rPr>
          <w:rFonts w:hint="eastAsia"/>
        </w:rPr>
        <w:t>исследования</w:t>
      </w:r>
      <w:r>
        <w:t></w:t>
      </w:r>
      <w:r>
        <w:rPr>
          <w:rFonts w:hint="eastAsia"/>
        </w:rPr>
        <w:t>выявлено</w:t>
      </w:r>
      <w:r>
        <w:t></w:t>
      </w:r>
      <w:r>
        <w:t></w:t>
      </w:r>
      <w:r>
        <w:rPr>
          <w:rFonts w:hint="eastAsia"/>
        </w:rPr>
        <w:t>что</w:t>
      </w:r>
      <w:r>
        <w:t></w:t>
      </w:r>
      <w:r>
        <w:rPr>
          <w:rFonts w:hint="eastAsia"/>
        </w:rPr>
        <w:t>система</w:t>
      </w:r>
      <w:r>
        <w:t></w:t>
      </w:r>
      <w:r>
        <w:rPr>
          <w:rFonts w:hint="eastAsia"/>
        </w:rPr>
        <w:t>управления</w:t>
      </w:r>
      <w:r>
        <w:t></w:t>
      </w:r>
      <w:r>
        <w:rPr>
          <w:rFonts w:hint="eastAsia"/>
        </w:rPr>
        <w:t>персоналом</w:t>
      </w:r>
      <w:r>
        <w:t></w:t>
      </w:r>
      <w:r>
        <w:rPr>
          <w:rFonts w:hint="eastAsia"/>
        </w:rPr>
        <w:t>является</w:t>
      </w:r>
      <w:r>
        <w:t></w:t>
      </w:r>
      <w:r>
        <w:rPr>
          <w:rFonts w:hint="eastAsia"/>
        </w:rPr>
        <w:t>обязательной</w:t>
      </w:r>
      <w:r>
        <w:t></w:t>
      </w:r>
      <w:r>
        <w:rPr>
          <w:rFonts w:hint="eastAsia"/>
        </w:rPr>
        <w:t>со</w:t>
      </w:r>
      <w:r>
        <w:rPr>
          <w:rFonts w:hint="eastAsia"/>
        </w:rPr>
        <w:lastRenderedPageBreak/>
        <w:t>ставляющей</w:t>
      </w:r>
      <w:r>
        <w:t></w:t>
      </w:r>
      <w:r>
        <w:rPr>
          <w:rFonts w:hint="eastAsia"/>
        </w:rPr>
        <w:t>управления</w:t>
      </w:r>
      <w:r>
        <w:t></w:t>
      </w:r>
      <w:r>
        <w:rPr>
          <w:rFonts w:hint="eastAsia"/>
        </w:rPr>
        <w:t>и</w:t>
      </w:r>
      <w:r>
        <w:t></w:t>
      </w:r>
      <w:r>
        <w:rPr>
          <w:rFonts w:hint="eastAsia"/>
        </w:rPr>
        <w:t>развития</w:t>
      </w:r>
      <w:r>
        <w:t></w:t>
      </w:r>
      <w:r>
        <w:rPr>
          <w:rFonts w:hint="eastAsia"/>
        </w:rPr>
        <w:t>любой</w:t>
      </w:r>
      <w:r>
        <w:t></w:t>
      </w:r>
      <w:r>
        <w:rPr>
          <w:rFonts w:hint="eastAsia"/>
        </w:rPr>
        <w:t>предпринимательской</w:t>
      </w:r>
      <w:r>
        <w:t></w:t>
      </w:r>
      <w:r>
        <w:rPr>
          <w:rFonts w:hint="eastAsia"/>
        </w:rPr>
        <w:t>структуры</w:t>
      </w:r>
      <w:r>
        <w:t></w:t>
      </w:r>
      <w:r>
        <w:t></w:t>
      </w:r>
      <w:r>
        <w:rPr>
          <w:rFonts w:hint="eastAsia"/>
        </w:rPr>
        <w:t>создается</w:t>
      </w:r>
      <w:r>
        <w:t></w:t>
      </w:r>
      <w:r>
        <w:rPr>
          <w:rFonts w:hint="eastAsia"/>
        </w:rPr>
        <w:t>и</w:t>
      </w:r>
      <w:r>
        <w:t></w:t>
      </w:r>
      <w:r>
        <w:rPr>
          <w:rFonts w:hint="eastAsia"/>
        </w:rPr>
        <w:t>возникает</w:t>
      </w:r>
      <w:r>
        <w:t></w:t>
      </w:r>
      <w:r>
        <w:rPr>
          <w:rFonts w:hint="eastAsia"/>
        </w:rPr>
        <w:t>с</w:t>
      </w:r>
      <w:r>
        <w:t></w:t>
      </w:r>
      <w:r>
        <w:rPr>
          <w:rFonts w:hint="eastAsia"/>
        </w:rPr>
        <w:t>возникновением</w:t>
      </w:r>
      <w:r>
        <w:t></w:t>
      </w:r>
      <w:r>
        <w:rPr>
          <w:rFonts w:hint="eastAsia"/>
        </w:rPr>
        <w:t>самой</w:t>
      </w:r>
      <w:r>
        <w:t></w:t>
      </w:r>
      <w:r>
        <w:rPr>
          <w:rFonts w:hint="eastAsia"/>
        </w:rPr>
        <w:t>организации</w:t>
      </w:r>
      <w:r>
        <w:t></w:t>
      </w:r>
      <w:r>
        <w:rPr>
          <w:rFonts w:hint="eastAsia"/>
        </w:rPr>
        <w:t>не</w:t>
      </w:r>
      <w:r>
        <w:t></w:t>
      </w:r>
      <w:r>
        <w:rPr>
          <w:rFonts w:hint="eastAsia"/>
        </w:rPr>
        <w:t>зависимо</w:t>
      </w:r>
      <w:r>
        <w:t></w:t>
      </w:r>
      <w:r>
        <w:rPr>
          <w:rFonts w:hint="eastAsia"/>
        </w:rPr>
        <w:t>от</w:t>
      </w:r>
      <w:r>
        <w:t></w:t>
      </w:r>
      <w:r>
        <w:rPr>
          <w:rFonts w:hint="eastAsia"/>
        </w:rPr>
        <w:t>чьей</w:t>
      </w:r>
      <w:r>
        <w:t></w:t>
      </w:r>
      <w:r>
        <w:rPr>
          <w:rFonts w:hint="eastAsia"/>
        </w:rPr>
        <w:t>либо</w:t>
      </w:r>
      <w:r>
        <w:t></w:t>
      </w:r>
      <w:r>
        <w:rPr>
          <w:rFonts w:hint="eastAsia"/>
        </w:rPr>
        <w:t>воли</w:t>
      </w:r>
      <w:r>
        <w:t></w:t>
      </w:r>
      <w:r>
        <w:t></w:t>
      </w:r>
      <w:r>
        <w:rPr>
          <w:rFonts w:hint="eastAsia"/>
        </w:rPr>
        <w:t>определяет</w:t>
      </w:r>
      <w:r>
        <w:t></w:t>
      </w:r>
      <w:r>
        <w:rPr>
          <w:rFonts w:hint="eastAsia"/>
        </w:rPr>
        <w:t>успех</w:t>
      </w:r>
      <w:r>
        <w:t></w:t>
      </w:r>
      <w:r>
        <w:rPr>
          <w:rFonts w:hint="eastAsia"/>
        </w:rPr>
        <w:t>ее</w:t>
      </w:r>
      <w:r>
        <w:t></w:t>
      </w:r>
      <w:r>
        <w:rPr>
          <w:rFonts w:hint="eastAsia"/>
        </w:rPr>
        <w:t>развития</w:t>
      </w:r>
      <w:r>
        <w:t></w:t>
      </w:r>
      <w:r>
        <w:rPr>
          <w:rFonts w:hint="eastAsia"/>
        </w:rPr>
        <w:t>и</w:t>
      </w:r>
      <w:r>
        <w:t></w:t>
      </w:r>
      <w:r>
        <w:rPr>
          <w:rFonts w:hint="eastAsia"/>
        </w:rPr>
        <w:t>конкурентоспособность</w:t>
      </w:r>
      <w:r>
        <w:t></w:t>
      </w:r>
      <w:r>
        <w:rPr>
          <w:rFonts w:hint="eastAsia"/>
        </w:rPr>
        <w:t>на</w:t>
      </w:r>
      <w:r>
        <w:t></w:t>
      </w:r>
      <w:r>
        <w:rPr>
          <w:rFonts w:hint="eastAsia"/>
        </w:rPr>
        <w:t>рынке</w:t>
      </w:r>
    </w:p>
    <w:p w:rsidR="00EC25A8" w:rsidRDefault="00EC25A8" w:rsidP="00EC25A8">
      <w:r>
        <w:t></w:t>
      </w:r>
      <w:r>
        <w:t></w:t>
      </w:r>
      <w:r>
        <w:tab/>
      </w:r>
      <w:r>
        <w:t></w:t>
      </w:r>
      <w:r>
        <w:rPr>
          <w:rFonts w:hint="eastAsia"/>
        </w:rPr>
        <w:t>В</w:t>
      </w:r>
      <w:r>
        <w:t></w:t>
      </w:r>
      <w:r>
        <w:rPr>
          <w:rFonts w:hint="eastAsia"/>
        </w:rPr>
        <w:t>диссертации</w:t>
      </w:r>
      <w:r>
        <w:t></w:t>
      </w:r>
      <w:r>
        <w:rPr>
          <w:rFonts w:hint="eastAsia"/>
        </w:rPr>
        <w:t>нами</w:t>
      </w:r>
      <w:r>
        <w:t></w:t>
      </w:r>
      <w:r>
        <w:rPr>
          <w:rFonts w:hint="eastAsia"/>
        </w:rPr>
        <w:t>выделены</w:t>
      </w:r>
      <w:r>
        <w:t></w:t>
      </w:r>
      <w:r>
        <w:rPr>
          <w:rFonts w:hint="eastAsia"/>
        </w:rPr>
        <w:t>основные</w:t>
      </w:r>
      <w:r>
        <w:t></w:t>
      </w:r>
      <w:r>
        <w:rPr>
          <w:rFonts w:hint="eastAsia"/>
        </w:rPr>
        <w:t>факторы</w:t>
      </w:r>
      <w:r>
        <w:t></w:t>
      </w:r>
      <w:r>
        <w:t></w:t>
      </w:r>
      <w:r>
        <w:rPr>
          <w:rFonts w:hint="eastAsia"/>
        </w:rPr>
        <w:t>которые</w:t>
      </w:r>
      <w:r>
        <w:t></w:t>
      </w:r>
      <w:r>
        <w:rPr>
          <w:rFonts w:hint="eastAsia"/>
        </w:rPr>
        <w:t>влияют</w:t>
      </w:r>
      <w:r>
        <w:t></w:t>
      </w:r>
      <w:r>
        <w:rPr>
          <w:rFonts w:hint="eastAsia"/>
        </w:rPr>
        <w:t>на</w:t>
      </w:r>
      <w:r>
        <w:t></w:t>
      </w:r>
      <w:r>
        <w:rPr>
          <w:rFonts w:hint="eastAsia"/>
        </w:rPr>
        <w:t>формировании</w:t>
      </w:r>
      <w:r>
        <w:t></w:t>
      </w:r>
      <w:r>
        <w:rPr>
          <w:rFonts w:hint="eastAsia"/>
        </w:rPr>
        <w:t>системы</w:t>
      </w:r>
      <w:r>
        <w:t></w:t>
      </w:r>
      <w:r>
        <w:rPr>
          <w:rFonts w:hint="eastAsia"/>
        </w:rPr>
        <w:t>управления</w:t>
      </w:r>
      <w:r>
        <w:t></w:t>
      </w:r>
      <w:r>
        <w:rPr>
          <w:rFonts w:hint="eastAsia"/>
        </w:rPr>
        <w:t>персоналом</w:t>
      </w:r>
      <w:r>
        <w:t></w:t>
      </w:r>
      <w:r>
        <w:rPr>
          <w:rFonts w:hint="eastAsia"/>
        </w:rPr>
        <w:t>на</w:t>
      </w:r>
      <w:r>
        <w:t></w:t>
      </w:r>
      <w:r>
        <w:rPr>
          <w:rFonts w:hint="eastAsia"/>
        </w:rPr>
        <w:t>предприятиях</w:t>
      </w:r>
      <w:r>
        <w:t></w:t>
      </w:r>
      <w:r>
        <w:rPr>
          <w:rFonts w:hint="eastAsia"/>
        </w:rPr>
        <w:t>сферы</w:t>
      </w:r>
    </w:p>
    <w:p w:rsidR="00EC25A8" w:rsidRDefault="00EC25A8" w:rsidP="00EC25A8">
      <w:r>
        <w:t></w:t>
      </w:r>
    </w:p>
    <w:p w:rsidR="00EC25A8" w:rsidRDefault="00EC25A8" w:rsidP="00EC25A8">
      <w:r>
        <w:t></w:t>
      </w:r>
      <w:r>
        <w:t></w:t>
      </w:r>
      <w:r>
        <w:t></w:t>
      </w:r>
    </w:p>
    <w:p w:rsidR="00EC25A8" w:rsidRDefault="00EC25A8" w:rsidP="00EC25A8">
      <w:r>
        <w:rPr>
          <w:rFonts w:hint="eastAsia"/>
        </w:rPr>
        <w:t>услуг</w:t>
      </w:r>
      <w:r>
        <w:t></w:t>
      </w:r>
      <w:r>
        <w:t></w:t>
      </w:r>
      <w:r>
        <w:rPr>
          <w:rFonts w:hint="eastAsia"/>
        </w:rPr>
        <w:t>в</w:t>
      </w:r>
      <w:r>
        <w:t></w:t>
      </w:r>
      <w:r>
        <w:rPr>
          <w:rFonts w:hint="eastAsia"/>
        </w:rPr>
        <w:t>дополнение</w:t>
      </w:r>
      <w:r>
        <w:t></w:t>
      </w:r>
      <w:r>
        <w:rPr>
          <w:rFonts w:hint="eastAsia"/>
        </w:rPr>
        <w:t>к</w:t>
      </w:r>
      <w:r>
        <w:t></w:t>
      </w:r>
      <w:r>
        <w:rPr>
          <w:rFonts w:hint="eastAsia"/>
        </w:rPr>
        <w:t>общеизвестным</w:t>
      </w:r>
      <w:r>
        <w:t></w:t>
      </w:r>
      <w:r>
        <w:rPr>
          <w:rFonts w:hint="eastAsia"/>
        </w:rPr>
        <w:t>функциям</w:t>
      </w:r>
      <w:r>
        <w:t></w:t>
      </w:r>
      <w:r>
        <w:rPr>
          <w:rFonts w:hint="eastAsia"/>
        </w:rPr>
        <w:t>управления</w:t>
      </w:r>
      <w:r>
        <w:t></w:t>
      </w:r>
      <w:r>
        <w:rPr>
          <w:rFonts w:hint="eastAsia"/>
        </w:rPr>
        <w:t>персоналом</w:t>
      </w:r>
      <w:r>
        <w:t></w:t>
      </w:r>
      <w:r>
        <w:t></w:t>
      </w:r>
      <w:r>
        <w:rPr>
          <w:rFonts w:hint="eastAsia"/>
        </w:rPr>
        <w:t>планирование</w:t>
      </w:r>
      <w:r>
        <w:t></w:t>
      </w:r>
      <w:r>
        <w:rPr>
          <w:rFonts w:hint="eastAsia"/>
        </w:rPr>
        <w:t>персопала</w:t>
      </w:r>
      <w:r>
        <w:t></w:t>
      </w:r>
      <w:r>
        <w:t></w:t>
      </w:r>
      <w:r>
        <w:rPr>
          <w:rFonts w:hint="eastAsia"/>
        </w:rPr>
        <w:t>определение</w:t>
      </w:r>
      <w:r>
        <w:t></w:t>
      </w:r>
      <w:r>
        <w:rPr>
          <w:rFonts w:hint="eastAsia"/>
        </w:rPr>
        <w:t>способов</w:t>
      </w:r>
      <w:r>
        <w:t></w:t>
      </w:r>
      <w:r>
        <w:rPr>
          <w:rFonts w:hint="eastAsia"/>
        </w:rPr>
        <w:t>привлечения</w:t>
      </w:r>
      <w:r>
        <w:t></w:t>
      </w:r>
      <w:r>
        <w:t></w:t>
      </w:r>
      <w:r>
        <w:rPr>
          <w:rFonts w:hint="eastAsia"/>
        </w:rPr>
        <w:t>адаптация</w:t>
      </w:r>
      <w:r>
        <w:t></w:t>
      </w:r>
      <w:r>
        <w:t></w:t>
      </w:r>
      <w:r>
        <w:rPr>
          <w:rFonts w:hint="eastAsia"/>
        </w:rPr>
        <w:t>обучение</w:t>
      </w:r>
      <w:r>
        <w:t></w:t>
      </w:r>
      <w:r>
        <w:rPr>
          <w:rFonts w:hint="eastAsia"/>
        </w:rPr>
        <w:t>и</w:t>
      </w:r>
      <w:r>
        <w:t></w:t>
      </w:r>
      <w:r>
        <w:rPr>
          <w:rFonts w:hint="eastAsia"/>
        </w:rPr>
        <w:t>повышение</w:t>
      </w:r>
      <w:r>
        <w:t></w:t>
      </w:r>
      <w:r>
        <w:rPr>
          <w:rFonts w:hint="eastAsia"/>
        </w:rPr>
        <w:t>квалификации</w:t>
      </w:r>
      <w:r>
        <w:t></w:t>
      </w:r>
      <w:r>
        <w:rPr>
          <w:rFonts w:hint="eastAsia"/>
        </w:rPr>
        <w:t>и</w:t>
      </w:r>
      <w:r>
        <w:t></w:t>
      </w:r>
      <w:r>
        <w:rPr>
          <w:rFonts w:hint="eastAsia"/>
        </w:rPr>
        <w:t>др</w:t>
      </w:r>
      <w:r>
        <w:t></w:t>
      </w:r>
      <w:r>
        <w:t></w:t>
      </w:r>
      <w:r>
        <w:t></w:t>
      </w:r>
      <w:r>
        <w:rPr>
          <w:rFonts w:hint="eastAsia"/>
        </w:rPr>
        <w:t>в</w:t>
      </w:r>
      <w:r>
        <w:t></w:t>
      </w:r>
      <w:r>
        <w:rPr>
          <w:rFonts w:hint="eastAsia"/>
        </w:rPr>
        <w:t>работе</w:t>
      </w:r>
      <w:r>
        <w:t></w:t>
      </w:r>
      <w:r>
        <w:rPr>
          <w:rFonts w:hint="eastAsia"/>
        </w:rPr>
        <w:t>выделены</w:t>
      </w:r>
      <w:r>
        <w:t></w:t>
      </w:r>
      <w:r>
        <w:rPr>
          <w:rFonts w:hint="eastAsia"/>
        </w:rPr>
        <w:t>следующие</w:t>
      </w:r>
      <w:r>
        <w:t></w:t>
      </w:r>
      <w:r>
        <w:t></w:t>
      </w:r>
      <w:r>
        <w:rPr>
          <w:rFonts w:hint="eastAsia"/>
        </w:rPr>
        <w:t>руководство</w:t>
      </w:r>
      <w:r>
        <w:t></w:t>
      </w:r>
      <w:r>
        <w:rPr>
          <w:rFonts w:hint="eastAsia"/>
        </w:rPr>
        <w:t>персоналом</w:t>
      </w:r>
      <w:r>
        <w:t></w:t>
      </w:r>
      <w:r>
        <w:t></w:t>
      </w:r>
      <w:r>
        <w:rPr>
          <w:rFonts w:hint="eastAsia"/>
        </w:rPr>
        <w:t>управление</w:t>
      </w:r>
      <w:r>
        <w:t></w:t>
      </w:r>
      <w:r>
        <w:rPr>
          <w:rFonts w:hint="eastAsia"/>
        </w:rPr>
        <w:t>расходами</w:t>
      </w:r>
      <w:r>
        <w:t></w:t>
      </w:r>
      <w:r>
        <w:rPr>
          <w:rFonts w:hint="eastAsia"/>
        </w:rPr>
        <w:t>на</w:t>
      </w:r>
      <w:r>
        <w:t></w:t>
      </w:r>
      <w:r>
        <w:rPr>
          <w:rFonts w:hint="eastAsia"/>
        </w:rPr>
        <w:t>персонал</w:t>
      </w:r>
      <w:r>
        <w:t></w:t>
      </w:r>
      <w:r>
        <w:t></w:t>
      </w:r>
      <w:r>
        <w:rPr>
          <w:rFonts w:hint="eastAsia"/>
        </w:rPr>
        <w:t>организация</w:t>
      </w:r>
      <w:r>
        <w:t></w:t>
      </w:r>
      <w:r>
        <w:rPr>
          <w:rFonts w:hint="eastAsia"/>
        </w:rPr>
        <w:t>рабочего</w:t>
      </w:r>
      <w:r>
        <w:t></w:t>
      </w:r>
      <w:r>
        <w:rPr>
          <w:rFonts w:hint="eastAsia"/>
        </w:rPr>
        <w:t>места</w:t>
      </w:r>
      <w:r>
        <w:t></w:t>
      </w:r>
      <w:r>
        <w:t></w:t>
      </w:r>
      <w:r>
        <w:rPr>
          <w:rFonts w:hint="eastAsia"/>
        </w:rPr>
        <w:t>управление</w:t>
      </w:r>
      <w:r>
        <w:t></w:t>
      </w:r>
      <w:r>
        <w:rPr>
          <w:rFonts w:hint="eastAsia"/>
        </w:rPr>
        <w:t>информацией</w:t>
      </w:r>
      <w:r>
        <w:t></w:t>
      </w:r>
      <w:r>
        <w:t></w:t>
      </w:r>
      <w:r>
        <w:rPr>
          <w:rFonts w:hint="eastAsia"/>
        </w:rPr>
        <w:t>контроль</w:t>
      </w:r>
      <w:r>
        <w:t></w:t>
      </w:r>
      <w:r>
        <w:rPr>
          <w:rFonts w:hint="eastAsia"/>
        </w:rPr>
        <w:t>над</w:t>
      </w:r>
      <w:r>
        <w:t></w:t>
      </w:r>
      <w:r>
        <w:rPr>
          <w:rFonts w:hint="eastAsia"/>
        </w:rPr>
        <w:t>работой</w:t>
      </w:r>
      <w:r>
        <w:t></w:t>
      </w:r>
      <w:r>
        <w:rPr>
          <w:rFonts w:hint="eastAsia"/>
        </w:rPr>
        <w:t>персонала</w:t>
      </w:r>
      <w:r>
        <w:t></w:t>
      </w:r>
      <w:r>
        <w:t></w:t>
      </w:r>
      <w:r>
        <w:rPr>
          <w:rFonts w:hint="eastAsia"/>
        </w:rPr>
        <w:t>обеспечение</w:t>
      </w:r>
      <w:r>
        <w:t></w:t>
      </w:r>
      <w:r>
        <w:rPr>
          <w:rFonts w:hint="eastAsia"/>
        </w:rPr>
        <w:t>дисциплины</w:t>
      </w:r>
      <w:r>
        <w:t></w:t>
      </w:r>
      <w:r>
        <w:rPr>
          <w:rFonts w:hint="eastAsia"/>
        </w:rPr>
        <w:t>и</w:t>
      </w:r>
      <w:r>
        <w:t></w:t>
      </w:r>
      <w:r>
        <w:rPr>
          <w:rFonts w:hint="eastAsia"/>
        </w:rPr>
        <w:t>организационного</w:t>
      </w:r>
      <w:r>
        <w:t></w:t>
      </w:r>
      <w:r>
        <w:rPr>
          <w:rFonts w:hint="eastAsia"/>
        </w:rPr>
        <w:t>порядка</w:t>
      </w:r>
      <w:r>
        <w:t></w:t>
      </w:r>
      <w:r>
        <w:t></w:t>
      </w:r>
      <w:r>
        <w:rPr>
          <w:rFonts w:hint="eastAsia"/>
        </w:rPr>
        <w:t>Перечисленные</w:t>
      </w:r>
      <w:r>
        <w:t></w:t>
      </w:r>
      <w:r>
        <w:rPr>
          <w:rFonts w:hint="eastAsia"/>
        </w:rPr>
        <w:t>функции</w:t>
      </w:r>
      <w:r>
        <w:t></w:t>
      </w:r>
      <w:r>
        <w:rPr>
          <w:rFonts w:hint="eastAsia"/>
        </w:rPr>
        <w:t>отчасти</w:t>
      </w:r>
      <w:r>
        <w:t></w:t>
      </w:r>
      <w:r>
        <w:rPr>
          <w:rFonts w:hint="eastAsia"/>
        </w:rPr>
        <w:t>накладываются</w:t>
      </w:r>
      <w:r>
        <w:t></w:t>
      </w:r>
      <w:r>
        <w:rPr>
          <w:rFonts w:hint="eastAsia"/>
        </w:rPr>
        <w:t>друг</w:t>
      </w:r>
      <w:r>
        <w:t></w:t>
      </w:r>
      <w:r>
        <w:rPr>
          <w:rFonts w:hint="eastAsia"/>
        </w:rPr>
        <w:t>па</w:t>
      </w:r>
      <w:r>
        <w:t></w:t>
      </w:r>
      <w:r>
        <w:rPr>
          <w:rFonts w:hint="eastAsia"/>
        </w:rPr>
        <w:t>друга</w:t>
      </w:r>
      <w:r>
        <w:t></w:t>
      </w:r>
      <w:r>
        <w:t></w:t>
      </w:r>
      <w:r>
        <w:rPr>
          <w:rFonts w:hint="eastAsia"/>
        </w:rPr>
        <w:t>поэтому</w:t>
      </w:r>
      <w:r>
        <w:t></w:t>
      </w:r>
      <w:r>
        <w:rPr>
          <w:rFonts w:hint="eastAsia"/>
        </w:rPr>
        <w:t>нами</w:t>
      </w:r>
      <w:r>
        <w:t></w:t>
      </w:r>
      <w:r>
        <w:rPr>
          <w:rFonts w:hint="eastAsia"/>
        </w:rPr>
        <w:t>дополнена</w:t>
      </w:r>
      <w:r>
        <w:t></w:t>
      </w:r>
      <w:r>
        <w:rPr>
          <w:rFonts w:hint="eastAsia"/>
        </w:rPr>
        <w:t>общая</w:t>
      </w:r>
      <w:r>
        <w:t></w:t>
      </w:r>
      <w:r>
        <w:rPr>
          <w:rFonts w:hint="eastAsia"/>
        </w:rPr>
        <w:t>структура</w:t>
      </w:r>
      <w:r>
        <w:t></w:t>
      </w:r>
      <w:r>
        <w:rPr>
          <w:rFonts w:hint="eastAsia"/>
        </w:rPr>
        <w:t>системы</w:t>
      </w:r>
      <w:r>
        <w:t></w:t>
      </w:r>
      <w:r>
        <w:rPr>
          <w:rFonts w:hint="eastAsia"/>
        </w:rPr>
        <w:t>управления</w:t>
      </w:r>
      <w:r>
        <w:t></w:t>
      </w:r>
      <w:r>
        <w:rPr>
          <w:rFonts w:hint="eastAsia"/>
        </w:rPr>
        <w:t>персоналом</w:t>
      </w:r>
      <w:r>
        <w:t></w:t>
      </w:r>
      <w:r>
        <w:t></w:t>
      </w:r>
      <w:r>
        <w:rPr>
          <w:rFonts w:hint="eastAsia"/>
        </w:rPr>
        <w:t>включающая</w:t>
      </w:r>
      <w:r>
        <w:t></w:t>
      </w:r>
      <w:r>
        <w:rPr>
          <w:rFonts w:hint="eastAsia"/>
        </w:rPr>
        <w:t>системы</w:t>
      </w:r>
      <w:r>
        <w:t></w:t>
      </w:r>
      <w:r>
        <w:rPr>
          <w:rFonts w:hint="eastAsia"/>
        </w:rPr>
        <w:t>линейного</w:t>
      </w:r>
      <w:r>
        <w:t></w:t>
      </w:r>
      <w:r>
        <w:rPr>
          <w:rFonts w:hint="eastAsia"/>
        </w:rPr>
        <w:t>руководства</w:t>
      </w:r>
      <w:r>
        <w:t></w:t>
      </w:r>
      <w:r>
        <w:t></w:t>
      </w:r>
      <w:r>
        <w:rPr>
          <w:rFonts w:hint="eastAsia"/>
        </w:rPr>
        <w:t>функциональных</w:t>
      </w:r>
      <w:r>
        <w:t></w:t>
      </w:r>
      <w:r>
        <w:rPr>
          <w:rFonts w:hint="eastAsia"/>
        </w:rPr>
        <w:t>и</w:t>
      </w:r>
      <w:r>
        <w:t></w:t>
      </w:r>
      <w:r>
        <w:rPr>
          <w:rFonts w:hint="eastAsia"/>
        </w:rPr>
        <w:t>обеспечивающих</w:t>
      </w:r>
      <w:r>
        <w:t></w:t>
      </w:r>
      <w:r>
        <w:rPr>
          <w:rFonts w:hint="eastAsia"/>
        </w:rPr>
        <w:t>подсистем</w:t>
      </w:r>
      <w:r>
        <w:t></w:t>
      </w:r>
      <w:r>
        <w:rPr>
          <w:rFonts w:hint="eastAsia"/>
        </w:rPr>
        <w:t>системы</w:t>
      </w:r>
      <w:r>
        <w:t></w:t>
      </w:r>
      <w:r>
        <w:rPr>
          <w:rFonts w:hint="eastAsia"/>
        </w:rPr>
        <w:t>управления</w:t>
      </w:r>
      <w:r>
        <w:t></w:t>
      </w:r>
      <w:r>
        <w:rPr>
          <w:rFonts w:hint="eastAsia"/>
        </w:rPr>
        <w:t>персонала</w:t>
      </w:r>
      <w:r>
        <w:t></w:t>
      </w:r>
      <w:r>
        <w:rPr>
          <w:rFonts w:hint="eastAsia"/>
        </w:rPr>
        <w:t>предприятий</w:t>
      </w:r>
      <w:r>
        <w:t></w:t>
      </w:r>
      <w:r>
        <w:rPr>
          <w:rFonts w:hint="eastAsia"/>
        </w:rPr>
        <w:t>сферы</w:t>
      </w:r>
      <w:r>
        <w:t></w:t>
      </w:r>
      <w:r>
        <w:rPr>
          <w:rFonts w:hint="eastAsia"/>
        </w:rPr>
        <w:t>услуг</w:t>
      </w:r>
      <w:r>
        <w:t></w:t>
      </w:r>
    </w:p>
    <w:p w:rsidR="00EC25A8" w:rsidRDefault="00EC25A8" w:rsidP="00EC25A8">
      <w:r>
        <w:t></w:t>
      </w:r>
      <w:r>
        <w:t></w:t>
      </w:r>
      <w:r>
        <w:tab/>
      </w:r>
      <w:r>
        <w:t></w:t>
      </w:r>
      <w:r>
        <w:rPr>
          <w:rFonts w:hint="eastAsia"/>
        </w:rPr>
        <w:t>В</w:t>
      </w:r>
      <w:r>
        <w:t></w:t>
      </w:r>
      <w:r>
        <w:rPr>
          <w:rFonts w:hint="eastAsia"/>
        </w:rPr>
        <w:t>работе</w:t>
      </w:r>
      <w:r>
        <w:t></w:t>
      </w:r>
      <w:r>
        <w:rPr>
          <w:rFonts w:hint="eastAsia"/>
        </w:rPr>
        <w:t>нами</w:t>
      </w:r>
      <w:r>
        <w:t></w:t>
      </w:r>
      <w:r>
        <w:rPr>
          <w:rFonts w:hint="eastAsia"/>
        </w:rPr>
        <w:t>исследован</w:t>
      </w:r>
      <w:r>
        <w:t></w:t>
      </w:r>
      <w:r>
        <w:rPr>
          <w:rFonts w:hint="eastAsia"/>
        </w:rPr>
        <w:t>процесс</w:t>
      </w:r>
      <w:r>
        <w:t></w:t>
      </w:r>
      <w:r>
        <w:rPr>
          <w:rFonts w:hint="eastAsia"/>
        </w:rPr>
        <w:t>но</w:t>
      </w:r>
      <w:r>
        <w:t></w:t>
      </w:r>
      <w:r>
        <w:rPr>
          <w:rFonts w:hint="eastAsia"/>
        </w:rPr>
        <w:t>оптимизации</w:t>
      </w:r>
      <w:r>
        <w:t></w:t>
      </w:r>
      <w:r>
        <w:rPr>
          <w:rFonts w:hint="eastAsia"/>
        </w:rPr>
        <w:t>системы</w:t>
      </w:r>
      <w:r>
        <w:t></w:t>
      </w:r>
      <w:r>
        <w:rPr>
          <w:rFonts w:hint="eastAsia"/>
        </w:rPr>
        <w:t>управления</w:t>
      </w:r>
      <w:r>
        <w:t></w:t>
      </w:r>
      <w:r>
        <w:rPr>
          <w:rFonts w:hint="eastAsia"/>
        </w:rPr>
        <w:t>персоналом</w:t>
      </w:r>
      <w:r>
        <w:t></w:t>
      </w:r>
      <w:r>
        <w:t></w:t>
      </w:r>
      <w:r>
        <w:rPr>
          <w:rFonts w:hint="eastAsia"/>
        </w:rPr>
        <w:t>при</w:t>
      </w:r>
      <w:r>
        <w:t></w:t>
      </w:r>
      <w:r>
        <w:rPr>
          <w:rFonts w:hint="eastAsia"/>
        </w:rPr>
        <w:t>этом</w:t>
      </w:r>
      <w:r>
        <w:t></w:t>
      </w:r>
      <w:r>
        <w:rPr>
          <w:rFonts w:hint="eastAsia"/>
        </w:rPr>
        <w:t>разработаны</w:t>
      </w:r>
      <w:r>
        <w:t></w:t>
      </w:r>
      <w:r>
        <w:rPr>
          <w:rFonts w:hint="eastAsia"/>
        </w:rPr>
        <w:t>и</w:t>
      </w:r>
      <w:r>
        <w:t></w:t>
      </w:r>
      <w:r>
        <w:rPr>
          <w:rFonts w:hint="eastAsia"/>
        </w:rPr>
        <w:t>описаны</w:t>
      </w:r>
      <w:r>
        <w:t></w:t>
      </w:r>
      <w:r>
        <w:rPr>
          <w:rFonts w:hint="eastAsia"/>
        </w:rPr>
        <w:t>три</w:t>
      </w:r>
      <w:r>
        <w:t></w:t>
      </w:r>
      <w:r>
        <w:rPr>
          <w:rFonts w:hint="eastAsia"/>
        </w:rPr>
        <w:t>основных</w:t>
      </w:r>
      <w:r>
        <w:t></w:t>
      </w:r>
      <w:r>
        <w:rPr>
          <w:rFonts w:hint="eastAsia"/>
        </w:rPr>
        <w:t>этапа</w:t>
      </w:r>
      <w:r>
        <w:t></w:t>
      </w:r>
      <w:r>
        <w:rPr>
          <w:rFonts w:hint="eastAsia"/>
        </w:rPr>
        <w:t>процесса</w:t>
      </w:r>
      <w:r>
        <w:t></w:t>
      </w:r>
    </w:p>
    <w:p w:rsidR="00EC25A8" w:rsidRDefault="00EC25A8" w:rsidP="00EC25A8">
      <w:r>
        <w:t></w:t>
      </w:r>
      <w:r>
        <w:t></w:t>
      </w:r>
      <w:r>
        <w:tab/>
      </w:r>
      <w:r>
        <w:t></w:t>
      </w:r>
      <w:r>
        <w:t></w:t>
      </w:r>
      <w:r>
        <w:rPr>
          <w:rFonts w:hint="eastAsia"/>
        </w:rPr>
        <w:t>Анализ</w:t>
      </w:r>
      <w:r>
        <w:t></w:t>
      </w:r>
      <w:r>
        <w:rPr>
          <w:rFonts w:hint="eastAsia"/>
        </w:rPr>
        <w:t>и</w:t>
      </w:r>
      <w:r>
        <w:t></w:t>
      </w:r>
      <w:r>
        <w:rPr>
          <w:rFonts w:hint="eastAsia"/>
        </w:rPr>
        <w:t>оценка</w:t>
      </w:r>
      <w:r>
        <w:t></w:t>
      </w:r>
      <w:r>
        <w:rPr>
          <w:rFonts w:hint="eastAsia"/>
        </w:rPr>
        <w:t>существующего</w:t>
      </w:r>
      <w:r>
        <w:t></w:t>
      </w:r>
      <w:r>
        <w:rPr>
          <w:rFonts w:hint="eastAsia"/>
        </w:rPr>
        <w:t>состояния</w:t>
      </w:r>
      <w:r>
        <w:t></w:t>
      </w:r>
      <w:r>
        <w:rPr>
          <w:rFonts w:hint="eastAsia"/>
        </w:rPr>
        <w:t>системы</w:t>
      </w:r>
      <w:r>
        <w:t></w:t>
      </w:r>
      <w:r>
        <w:rPr>
          <w:rFonts w:hint="eastAsia"/>
        </w:rPr>
        <w:t>управления</w:t>
      </w:r>
      <w:r>
        <w:t></w:t>
      </w:r>
      <w:r>
        <w:rPr>
          <w:rFonts w:hint="eastAsia"/>
        </w:rPr>
        <w:t>персоналом</w:t>
      </w:r>
      <w:r>
        <w:t></w:t>
      </w:r>
    </w:p>
    <w:p w:rsidR="00EC25A8" w:rsidRDefault="00EC25A8" w:rsidP="00EC25A8">
      <w:r>
        <w:t></w:t>
      </w:r>
      <w:r>
        <w:t></w:t>
      </w:r>
      <w:r>
        <w:tab/>
      </w:r>
      <w:r>
        <w:t></w:t>
      </w:r>
      <w:r>
        <w:t></w:t>
      </w:r>
      <w:r>
        <w:rPr>
          <w:rFonts w:hint="eastAsia"/>
        </w:rPr>
        <w:t>Моделирование</w:t>
      </w:r>
      <w:r>
        <w:t></w:t>
      </w:r>
      <w:r>
        <w:rPr>
          <w:rFonts w:hint="eastAsia"/>
        </w:rPr>
        <w:t>системы</w:t>
      </w:r>
      <w:r>
        <w:t></w:t>
      </w:r>
      <w:r>
        <w:rPr>
          <w:rFonts w:hint="eastAsia"/>
        </w:rPr>
        <w:t>управления</w:t>
      </w:r>
      <w:r>
        <w:t></w:t>
      </w:r>
      <w:r>
        <w:rPr>
          <w:rFonts w:hint="eastAsia"/>
        </w:rPr>
        <w:t>персоналом</w:t>
      </w:r>
      <w:r>
        <w:t></w:t>
      </w:r>
      <w:r>
        <w:rPr>
          <w:rFonts w:hint="eastAsia"/>
        </w:rPr>
        <w:t>и</w:t>
      </w:r>
      <w:r>
        <w:t></w:t>
      </w:r>
      <w:r>
        <w:rPr>
          <w:rFonts w:hint="eastAsia"/>
        </w:rPr>
        <w:t>всех</w:t>
      </w:r>
      <w:r>
        <w:t></w:t>
      </w:r>
      <w:r>
        <w:rPr>
          <w:rFonts w:hint="eastAsia"/>
        </w:rPr>
        <w:t>ее</w:t>
      </w:r>
      <w:r>
        <w:t></w:t>
      </w:r>
      <w:r>
        <w:rPr>
          <w:rFonts w:hint="eastAsia"/>
        </w:rPr>
        <w:t>бизнес</w:t>
      </w:r>
      <w:r>
        <w:t></w:t>
      </w:r>
      <w:r>
        <w:t></w:t>
      </w:r>
      <w:r>
        <w:t></w:t>
      </w:r>
      <w:r>
        <w:rPr>
          <w:rFonts w:hint="eastAsia"/>
        </w:rPr>
        <w:t>процессов</w:t>
      </w:r>
      <w:r>
        <w:t></w:t>
      </w:r>
    </w:p>
    <w:p w:rsidR="00EC25A8" w:rsidRDefault="00EC25A8" w:rsidP="00EC25A8">
      <w:r>
        <w:t></w:t>
      </w:r>
      <w:r>
        <w:t></w:t>
      </w:r>
      <w:r>
        <w:tab/>
      </w:r>
      <w:r>
        <w:t></w:t>
      </w:r>
      <w:r>
        <w:t></w:t>
      </w:r>
      <w:r>
        <w:rPr>
          <w:rFonts w:hint="eastAsia"/>
        </w:rPr>
        <w:t>Оптимизация</w:t>
      </w:r>
      <w:r>
        <w:t></w:t>
      </w:r>
      <w:r>
        <w:rPr>
          <w:rFonts w:hint="eastAsia"/>
        </w:rPr>
        <w:t>всех</w:t>
      </w:r>
      <w:r>
        <w:t></w:t>
      </w:r>
      <w:r>
        <w:rPr>
          <w:rFonts w:hint="eastAsia"/>
        </w:rPr>
        <w:t>бизнес</w:t>
      </w:r>
      <w:r>
        <w:t></w:t>
      </w:r>
      <w:r>
        <w:rPr>
          <w:rFonts w:hint="eastAsia"/>
        </w:rPr>
        <w:t>процессов</w:t>
      </w:r>
      <w:r>
        <w:t></w:t>
      </w:r>
      <w:r>
        <w:rPr>
          <w:rFonts w:hint="eastAsia"/>
        </w:rPr>
        <w:t>системы</w:t>
      </w:r>
      <w:r>
        <w:t></w:t>
      </w:r>
      <w:r>
        <w:rPr>
          <w:rFonts w:hint="eastAsia"/>
        </w:rPr>
        <w:t>управления</w:t>
      </w:r>
      <w:r>
        <w:t></w:t>
      </w:r>
      <w:r>
        <w:rPr>
          <w:rFonts w:hint="eastAsia"/>
        </w:rPr>
        <w:t>персоналом</w:t>
      </w:r>
      <w:r>
        <w:t></w:t>
      </w:r>
    </w:p>
    <w:p w:rsidR="00EC25A8" w:rsidRDefault="00EC25A8" w:rsidP="00EC25A8">
      <w:r>
        <w:t></w:t>
      </w:r>
      <w:r>
        <w:t></w:t>
      </w:r>
      <w:r>
        <w:tab/>
      </w:r>
      <w:r>
        <w:t></w:t>
      </w:r>
      <w:r>
        <w:rPr>
          <w:rFonts w:hint="eastAsia"/>
        </w:rPr>
        <w:t>В</w:t>
      </w:r>
      <w:r>
        <w:t></w:t>
      </w:r>
      <w:r>
        <w:rPr>
          <w:rFonts w:hint="eastAsia"/>
        </w:rPr>
        <w:t>работе</w:t>
      </w:r>
      <w:r>
        <w:t></w:t>
      </w:r>
      <w:r>
        <w:rPr>
          <w:rFonts w:hint="eastAsia"/>
        </w:rPr>
        <w:t>определены</w:t>
      </w:r>
      <w:r>
        <w:t></w:t>
      </w:r>
      <w:r>
        <w:rPr>
          <w:rFonts w:hint="eastAsia"/>
        </w:rPr>
        <w:t>основные</w:t>
      </w:r>
      <w:r>
        <w:t></w:t>
      </w:r>
      <w:r>
        <w:rPr>
          <w:rFonts w:hint="eastAsia"/>
        </w:rPr>
        <w:t>принципы</w:t>
      </w:r>
      <w:r>
        <w:t></w:t>
      </w:r>
      <w:r>
        <w:rPr>
          <w:rFonts w:hint="eastAsia"/>
        </w:rPr>
        <w:t>формирования</w:t>
      </w:r>
      <w:r>
        <w:t></w:t>
      </w:r>
      <w:r>
        <w:t></w:t>
      </w:r>
      <w:r>
        <w:rPr>
          <w:rFonts w:hint="eastAsia"/>
        </w:rPr>
        <w:t>оценки</w:t>
      </w:r>
      <w:r>
        <w:t></w:t>
      </w:r>
      <w:r>
        <w:rPr>
          <w:rFonts w:hint="eastAsia"/>
        </w:rPr>
        <w:t>системы</w:t>
      </w:r>
      <w:r>
        <w:t></w:t>
      </w:r>
      <w:r>
        <w:rPr>
          <w:rFonts w:hint="eastAsia"/>
        </w:rPr>
        <w:t>управления</w:t>
      </w:r>
      <w:r>
        <w:t></w:t>
      </w:r>
      <w:r>
        <w:rPr>
          <w:rFonts w:hint="eastAsia"/>
        </w:rPr>
        <w:t>персоналом</w:t>
      </w:r>
      <w:r>
        <w:t></w:t>
      </w:r>
      <w:r>
        <w:rPr>
          <w:rFonts w:hint="eastAsia"/>
        </w:rPr>
        <w:t>на</w:t>
      </w:r>
      <w:r>
        <w:t></w:t>
      </w:r>
      <w:r>
        <w:rPr>
          <w:rFonts w:hint="eastAsia"/>
        </w:rPr>
        <w:t>предприятиях</w:t>
      </w:r>
      <w:r>
        <w:t></w:t>
      </w:r>
      <w:r>
        <w:rPr>
          <w:rFonts w:hint="eastAsia"/>
        </w:rPr>
        <w:t>сферы</w:t>
      </w:r>
      <w:r>
        <w:t></w:t>
      </w:r>
      <w:r>
        <w:rPr>
          <w:rFonts w:hint="eastAsia"/>
        </w:rPr>
        <w:t>услуг</w:t>
      </w:r>
      <w:r>
        <w:t></w:t>
      </w:r>
      <w:r>
        <w:t></w:t>
      </w:r>
      <w:r>
        <w:rPr>
          <w:rFonts w:hint="eastAsia"/>
        </w:rPr>
        <w:t>разработана</w:t>
      </w:r>
      <w:r>
        <w:t></w:t>
      </w:r>
      <w:r>
        <w:rPr>
          <w:rFonts w:hint="eastAsia"/>
        </w:rPr>
        <w:t>модель</w:t>
      </w:r>
      <w:r>
        <w:t></w:t>
      </w:r>
      <w:r>
        <w:rPr>
          <w:rFonts w:hint="eastAsia"/>
        </w:rPr>
        <w:t>компетенций</w:t>
      </w:r>
      <w:r>
        <w:t></w:t>
      </w:r>
      <w:r>
        <w:rPr>
          <w:rFonts w:hint="eastAsia"/>
        </w:rPr>
        <w:t>персонала</w:t>
      </w:r>
      <w:r>
        <w:t></w:t>
      </w:r>
      <w:r>
        <w:rPr>
          <w:rFonts w:hint="eastAsia"/>
        </w:rPr>
        <w:t>предприятий</w:t>
      </w:r>
      <w:r>
        <w:t></w:t>
      </w:r>
      <w:r>
        <w:rPr>
          <w:rFonts w:hint="eastAsia"/>
        </w:rPr>
        <w:t>сферы</w:t>
      </w:r>
      <w:r>
        <w:t></w:t>
      </w:r>
      <w:r>
        <w:rPr>
          <w:rFonts w:hint="eastAsia"/>
        </w:rPr>
        <w:t>услуг</w:t>
      </w:r>
      <w:r>
        <w:t></w:t>
      </w:r>
      <w:r>
        <w:t></w:t>
      </w:r>
      <w:r>
        <w:rPr>
          <w:rFonts w:hint="eastAsia"/>
        </w:rPr>
        <w:t>а</w:t>
      </w:r>
      <w:r>
        <w:t></w:t>
      </w:r>
      <w:r>
        <w:rPr>
          <w:rFonts w:hint="eastAsia"/>
        </w:rPr>
        <w:t>также</w:t>
      </w:r>
      <w:r>
        <w:t></w:t>
      </w:r>
      <w:r>
        <w:rPr>
          <w:rFonts w:hint="eastAsia"/>
        </w:rPr>
        <w:t>предложена</w:t>
      </w:r>
      <w:r>
        <w:t></w:t>
      </w:r>
      <w:r>
        <w:rPr>
          <w:rFonts w:hint="eastAsia"/>
        </w:rPr>
        <w:t>авторская</w:t>
      </w:r>
      <w:r>
        <w:t></w:t>
      </w:r>
      <w:r>
        <w:rPr>
          <w:rFonts w:hint="eastAsia"/>
        </w:rPr>
        <w:t>модель</w:t>
      </w:r>
      <w:r>
        <w:t></w:t>
      </w:r>
      <w:r>
        <w:rPr>
          <w:rFonts w:hint="eastAsia"/>
        </w:rPr>
        <w:t>оценки</w:t>
      </w:r>
      <w:r>
        <w:t></w:t>
      </w:r>
      <w:r>
        <w:rPr>
          <w:rFonts w:hint="eastAsia"/>
        </w:rPr>
        <w:t>эффективности</w:t>
      </w:r>
      <w:r>
        <w:t></w:t>
      </w:r>
      <w:r>
        <w:rPr>
          <w:rFonts w:hint="eastAsia"/>
        </w:rPr>
        <w:t>системы</w:t>
      </w:r>
      <w:r>
        <w:t></w:t>
      </w:r>
      <w:r>
        <w:rPr>
          <w:rFonts w:hint="eastAsia"/>
        </w:rPr>
        <w:t>управления</w:t>
      </w:r>
      <w:r>
        <w:t></w:t>
      </w:r>
      <w:r>
        <w:rPr>
          <w:rFonts w:hint="eastAsia"/>
        </w:rPr>
        <w:t>персоналом</w:t>
      </w:r>
      <w:r>
        <w:t></w:t>
      </w:r>
      <w:r>
        <w:rPr>
          <w:rFonts w:hint="eastAsia"/>
        </w:rPr>
        <w:t>па</w:t>
      </w:r>
      <w:r>
        <w:t></w:t>
      </w:r>
      <w:r>
        <w:rPr>
          <w:rFonts w:hint="eastAsia"/>
        </w:rPr>
        <w:t>предприятиях</w:t>
      </w:r>
      <w:r>
        <w:t></w:t>
      </w:r>
      <w:r>
        <w:rPr>
          <w:rFonts w:hint="eastAsia"/>
        </w:rPr>
        <w:t>сферы</w:t>
      </w:r>
      <w:r>
        <w:t></w:t>
      </w:r>
      <w:r>
        <w:rPr>
          <w:rFonts w:hint="eastAsia"/>
        </w:rPr>
        <w:t>услуг</w:t>
      </w:r>
      <w:r>
        <w:t></w:t>
      </w:r>
    </w:p>
    <w:p w:rsidR="00EC25A8" w:rsidRDefault="00EC25A8" w:rsidP="00EC25A8">
      <w:r>
        <w:t></w:t>
      </w:r>
      <w:r>
        <w:t></w:t>
      </w:r>
      <w:r>
        <w:tab/>
      </w:r>
      <w:r>
        <w:t></w:t>
      </w:r>
      <w:r>
        <w:rPr>
          <w:rFonts w:hint="eastAsia"/>
        </w:rPr>
        <w:t>Проведенный</w:t>
      </w:r>
      <w:r>
        <w:t></w:t>
      </w:r>
      <w:r>
        <w:rPr>
          <w:rFonts w:hint="eastAsia"/>
        </w:rPr>
        <w:t>нами</w:t>
      </w:r>
      <w:r>
        <w:t></w:t>
      </w:r>
      <w:r>
        <w:rPr>
          <w:rFonts w:hint="eastAsia"/>
        </w:rPr>
        <w:t>анализ</w:t>
      </w:r>
      <w:r>
        <w:t></w:t>
      </w:r>
      <w:r>
        <w:rPr>
          <w:rFonts w:hint="eastAsia"/>
        </w:rPr>
        <w:t>показал</w:t>
      </w:r>
      <w:r>
        <w:t></w:t>
      </w:r>
      <w:r>
        <w:t></w:t>
      </w:r>
      <w:r>
        <w:rPr>
          <w:rFonts w:hint="eastAsia"/>
        </w:rPr>
        <w:t>что</w:t>
      </w:r>
      <w:r>
        <w:t></w:t>
      </w:r>
      <w:r>
        <w:rPr>
          <w:rFonts w:hint="eastAsia"/>
        </w:rPr>
        <w:t>принятая</w:t>
      </w:r>
      <w:r>
        <w:t></w:t>
      </w:r>
      <w:r>
        <w:rPr>
          <w:rFonts w:hint="eastAsia"/>
        </w:rPr>
        <w:t>в</w:t>
      </w:r>
      <w:r>
        <w:t></w:t>
      </w:r>
      <w:r>
        <w:rPr>
          <w:rFonts w:hint="eastAsia"/>
        </w:rPr>
        <w:t>настоящее</w:t>
      </w:r>
      <w:r>
        <w:t></w:t>
      </w:r>
      <w:r>
        <w:rPr>
          <w:rFonts w:hint="eastAsia"/>
        </w:rPr>
        <w:t>время</w:t>
      </w:r>
      <w:r>
        <w:t></w:t>
      </w:r>
      <w:r>
        <w:rPr>
          <w:rFonts w:hint="eastAsia"/>
        </w:rPr>
        <w:t>процедура</w:t>
      </w:r>
      <w:r>
        <w:t></w:t>
      </w:r>
      <w:r>
        <w:rPr>
          <w:rFonts w:hint="eastAsia"/>
        </w:rPr>
        <w:t>оценки</w:t>
      </w:r>
      <w:r>
        <w:t></w:t>
      </w:r>
      <w:r>
        <w:rPr>
          <w:rFonts w:hint="eastAsia"/>
        </w:rPr>
        <w:t>персонала</w:t>
      </w:r>
      <w:r>
        <w:t></w:t>
      </w:r>
      <w:r>
        <w:rPr>
          <w:rFonts w:hint="eastAsia"/>
        </w:rPr>
        <w:t>нуждается</w:t>
      </w:r>
      <w:r>
        <w:t></w:t>
      </w:r>
      <w:r>
        <w:rPr>
          <w:rFonts w:hint="eastAsia"/>
        </w:rPr>
        <w:t>в</w:t>
      </w:r>
      <w:r>
        <w:t></w:t>
      </w:r>
      <w:r>
        <w:rPr>
          <w:rFonts w:hint="eastAsia"/>
        </w:rPr>
        <w:t>совершенствовании</w:t>
      </w:r>
      <w:r>
        <w:t></w:t>
      </w:r>
      <w:r>
        <w:t></w:t>
      </w:r>
      <w:r>
        <w:rPr>
          <w:rFonts w:hint="eastAsia"/>
        </w:rPr>
        <w:t>адаптации</w:t>
      </w:r>
      <w:r>
        <w:t></w:t>
      </w:r>
      <w:r>
        <w:rPr>
          <w:rFonts w:hint="eastAsia"/>
        </w:rPr>
        <w:t>ее</w:t>
      </w:r>
      <w:r>
        <w:t></w:t>
      </w:r>
      <w:r>
        <w:rPr>
          <w:rFonts w:hint="eastAsia"/>
        </w:rPr>
        <w:t>к</w:t>
      </w:r>
      <w:r>
        <w:t></w:t>
      </w:r>
      <w:r>
        <w:rPr>
          <w:rFonts w:hint="eastAsia"/>
        </w:rPr>
        <w:t>меняющимся</w:t>
      </w:r>
      <w:r>
        <w:t></w:t>
      </w:r>
      <w:r>
        <w:rPr>
          <w:rFonts w:hint="eastAsia"/>
        </w:rPr>
        <w:t>условиям</w:t>
      </w:r>
      <w:r>
        <w:t></w:t>
      </w:r>
      <w:r>
        <w:t></w:t>
      </w:r>
      <w:r>
        <w:rPr>
          <w:rFonts w:hint="eastAsia"/>
        </w:rPr>
        <w:t>Ее</w:t>
      </w:r>
      <w:r>
        <w:t></w:t>
      </w:r>
      <w:r>
        <w:rPr>
          <w:rFonts w:hint="eastAsia"/>
        </w:rPr>
        <w:t>необходимо</w:t>
      </w:r>
      <w:r>
        <w:t></w:t>
      </w:r>
      <w:r>
        <w:rPr>
          <w:rFonts w:hint="eastAsia"/>
        </w:rPr>
        <w:t>сделать</w:t>
      </w:r>
      <w:r>
        <w:t></w:t>
      </w:r>
      <w:r>
        <w:rPr>
          <w:rFonts w:hint="eastAsia"/>
        </w:rPr>
        <w:t>более</w:t>
      </w:r>
      <w:r>
        <w:t></w:t>
      </w:r>
      <w:r>
        <w:rPr>
          <w:rFonts w:hint="eastAsia"/>
        </w:rPr>
        <w:t>удобной</w:t>
      </w:r>
      <w:r>
        <w:t></w:t>
      </w:r>
      <w:r>
        <w:rPr>
          <w:rFonts w:hint="eastAsia"/>
        </w:rPr>
        <w:lastRenderedPageBreak/>
        <w:t>и</w:t>
      </w:r>
      <w:r>
        <w:t></w:t>
      </w:r>
      <w:r>
        <w:t></w:t>
      </w:r>
      <w:r>
        <w:rPr>
          <w:rFonts w:hint="eastAsia"/>
        </w:rPr>
        <w:t>главное</w:t>
      </w:r>
      <w:r>
        <w:t></w:t>
      </w:r>
      <w:r>
        <w:t></w:t>
      </w:r>
      <w:r>
        <w:rPr>
          <w:rFonts w:hint="eastAsia"/>
        </w:rPr>
        <w:t>максимально</w:t>
      </w:r>
      <w:r>
        <w:t></w:t>
      </w:r>
      <w:r>
        <w:rPr>
          <w:rFonts w:hint="eastAsia"/>
        </w:rPr>
        <w:t>объективной</w:t>
      </w:r>
      <w:r>
        <w:t></w:t>
      </w:r>
      <w:r>
        <w:t></w:t>
      </w:r>
      <w:r>
        <w:rPr>
          <w:rFonts w:hint="eastAsia"/>
        </w:rPr>
        <w:t>Необходимо</w:t>
      </w:r>
      <w:r>
        <w:t></w:t>
      </w:r>
      <w:r>
        <w:rPr>
          <w:rFonts w:hint="eastAsia"/>
        </w:rPr>
        <w:t>устранить</w:t>
      </w:r>
      <w:r>
        <w:t></w:t>
      </w:r>
      <w:r>
        <w:rPr>
          <w:rFonts w:hint="eastAsia"/>
        </w:rPr>
        <w:t>возникавшие</w:t>
      </w:r>
      <w:r>
        <w:t></w:t>
      </w:r>
      <w:r>
        <w:rPr>
          <w:rFonts w:hint="eastAsia"/>
        </w:rPr>
        <w:t>при</w:t>
      </w:r>
      <w:r>
        <w:t></w:t>
      </w:r>
      <w:r>
        <w:rPr>
          <w:rFonts w:hint="eastAsia"/>
        </w:rPr>
        <w:t>использовании</w:t>
      </w:r>
      <w:r>
        <w:t></w:t>
      </w:r>
      <w:r>
        <w:rPr>
          <w:rFonts w:hint="eastAsia"/>
        </w:rPr>
        <w:t>существующей</w:t>
      </w:r>
      <w:r>
        <w:t></w:t>
      </w:r>
      <w:r>
        <w:rPr>
          <w:rFonts w:hint="eastAsia"/>
        </w:rPr>
        <w:t>системы</w:t>
      </w:r>
      <w:r>
        <w:t></w:t>
      </w:r>
      <w:r>
        <w:rPr>
          <w:rFonts w:hint="eastAsia"/>
        </w:rPr>
        <w:t>оценки</w:t>
      </w:r>
      <w:r>
        <w:t></w:t>
      </w:r>
      <w:r>
        <w:rPr>
          <w:rFonts w:hint="eastAsia"/>
        </w:rPr>
        <w:t>сложности</w:t>
      </w:r>
      <w:r>
        <w:t></w:t>
      </w:r>
      <w:r>
        <w:rPr>
          <w:rFonts w:hint="eastAsia"/>
        </w:rPr>
        <w:t>и</w:t>
      </w:r>
      <w:r>
        <w:t></w:t>
      </w:r>
      <w:r>
        <w:rPr>
          <w:rFonts w:hint="eastAsia"/>
        </w:rPr>
        <w:t>недостатки</w:t>
      </w:r>
      <w:r>
        <w:t></w:t>
      </w:r>
      <w:r>
        <w:t></w:t>
      </w:r>
      <w:r>
        <w:rPr>
          <w:rFonts w:hint="eastAsia"/>
        </w:rPr>
        <w:t>Так</w:t>
      </w:r>
      <w:r>
        <w:t></w:t>
      </w:r>
    </w:p>
    <w:p w:rsidR="00EC25A8" w:rsidRDefault="00EC25A8" w:rsidP="00EC25A8">
      <w:r>
        <w:t></w:t>
      </w:r>
    </w:p>
    <w:p w:rsidR="00EC25A8" w:rsidRDefault="00EC25A8" w:rsidP="00EC25A8">
      <w:r>
        <w:t></w:t>
      </w:r>
      <w:r>
        <w:t></w:t>
      </w:r>
      <w:r>
        <w:t></w:t>
      </w:r>
    </w:p>
    <w:p w:rsidR="00EC25A8" w:rsidRDefault="00EC25A8" w:rsidP="00EC25A8">
      <w:r>
        <w:rPr>
          <w:rFonts w:hint="eastAsia"/>
        </w:rPr>
        <w:t>в</w:t>
      </w:r>
      <w:r>
        <w:t></w:t>
      </w:r>
      <w:r>
        <w:rPr>
          <w:rFonts w:hint="eastAsia"/>
        </w:rPr>
        <w:t>работе</w:t>
      </w:r>
      <w:r>
        <w:t></w:t>
      </w:r>
      <w:r>
        <w:rPr>
          <w:rFonts w:hint="eastAsia"/>
        </w:rPr>
        <w:t>выделены</w:t>
      </w:r>
      <w:r>
        <w:t></w:t>
      </w:r>
      <w:r>
        <w:rPr>
          <w:rFonts w:hint="eastAsia"/>
        </w:rPr>
        <w:t>следующие</w:t>
      </w:r>
      <w:r>
        <w:t></w:t>
      </w:r>
      <w:r>
        <w:rPr>
          <w:rFonts w:hint="eastAsia"/>
        </w:rPr>
        <w:t>ключевые</w:t>
      </w:r>
      <w:r>
        <w:t></w:t>
      </w:r>
      <w:r>
        <w:rPr>
          <w:rFonts w:hint="eastAsia"/>
        </w:rPr>
        <w:t>проблемы</w:t>
      </w:r>
      <w:r>
        <w:t></w:t>
      </w:r>
      <w:r>
        <w:rPr>
          <w:rFonts w:hint="eastAsia"/>
        </w:rPr>
        <w:t>существующей</w:t>
      </w:r>
      <w:r>
        <w:t></w:t>
      </w:r>
      <w:r>
        <w:rPr>
          <w:rFonts w:hint="eastAsia"/>
        </w:rPr>
        <w:t>в</w:t>
      </w:r>
      <w:r>
        <w:t></w:t>
      </w:r>
      <w:r>
        <w:rPr>
          <w:rFonts w:hint="eastAsia"/>
        </w:rPr>
        <w:t>организации</w:t>
      </w:r>
      <w:r>
        <w:t></w:t>
      </w:r>
      <w:r>
        <w:rPr>
          <w:rFonts w:hint="eastAsia"/>
        </w:rPr>
        <w:t>системы</w:t>
      </w:r>
      <w:r>
        <w:t></w:t>
      </w:r>
      <w:r>
        <w:rPr>
          <w:rFonts w:hint="eastAsia"/>
        </w:rPr>
        <w:t>оценки</w:t>
      </w:r>
      <w:r>
        <w:t></w:t>
      </w:r>
      <w:r>
        <w:t></w:t>
      </w:r>
      <w:r>
        <w:rPr>
          <w:rFonts w:hint="eastAsia"/>
        </w:rPr>
        <w:t>она</w:t>
      </w:r>
      <w:r>
        <w:t></w:t>
      </w:r>
      <w:r>
        <w:rPr>
          <w:rFonts w:hint="eastAsia"/>
        </w:rPr>
        <w:t>непрозрачна</w:t>
      </w:r>
      <w:r>
        <w:t></w:t>
      </w:r>
      <w:r>
        <w:rPr>
          <w:rFonts w:hint="eastAsia"/>
        </w:rPr>
        <w:t>и</w:t>
      </w:r>
      <w:r>
        <w:t></w:t>
      </w:r>
      <w:r>
        <w:rPr>
          <w:rFonts w:hint="eastAsia"/>
        </w:rPr>
        <w:t>не</w:t>
      </w:r>
      <w:r>
        <w:t></w:t>
      </w:r>
      <w:r>
        <w:rPr>
          <w:rFonts w:hint="eastAsia"/>
        </w:rPr>
        <w:t>понятна</w:t>
      </w:r>
      <w:r>
        <w:t></w:t>
      </w:r>
      <w:r>
        <w:rPr>
          <w:rFonts w:hint="eastAsia"/>
        </w:rPr>
        <w:t>сотрудникам</w:t>
      </w:r>
      <w:r>
        <w:t></w:t>
      </w:r>
      <w:r>
        <w:t></w:t>
      </w:r>
      <w:r>
        <w:rPr>
          <w:rFonts w:hint="eastAsia"/>
        </w:rPr>
        <w:t>не</w:t>
      </w:r>
      <w:r>
        <w:t></w:t>
      </w:r>
      <w:r>
        <w:rPr>
          <w:rFonts w:hint="eastAsia"/>
        </w:rPr>
        <w:t>связана</w:t>
      </w:r>
      <w:r>
        <w:t></w:t>
      </w:r>
      <w:r>
        <w:rPr>
          <w:rFonts w:hint="eastAsia"/>
        </w:rPr>
        <w:t>с</w:t>
      </w:r>
      <w:r>
        <w:t></w:t>
      </w:r>
      <w:r>
        <w:rPr>
          <w:rFonts w:hint="eastAsia"/>
        </w:rPr>
        <w:t>другими</w:t>
      </w:r>
      <w:r>
        <w:t></w:t>
      </w:r>
      <w:r>
        <w:rPr>
          <w:rFonts w:hint="eastAsia"/>
        </w:rPr>
        <w:t>подсистемами</w:t>
      </w:r>
      <w:r>
        <w:t></w:t>
      </w:r>
      <w:r>
        <w:rPr>
          <w:rFonts w:hint="eastAsia"/>
        </w:rPr>
        <w:t>управления</w:t>
      </w:r>
      <w:r>
        <w:t></w:t>
      </w:r>
      <w:r>
        <w:rPr>
          <w:rFonts w:hint="eastAsia"/>
        </w:rPr>
        <w:t>персоналом</w:t>
      </w:r>
      <w:r>
        <w:t></w:t>
      </w:r>
      <w:r>
        <w:rPr>
          <w:rFonts w:hint="eastAsia"/>
        </w:rPr>
        <w:t>и</w:t>
      </w:r>
      <w:r>
        <w:t></w:t>
      </w:r>
      <w:r>
        <w:rPr>
          <w:rFonts w:hint="eastAsia"/>
        </w:rPr>
        <w:t>не</w:t>
      </w:r>
      <w:r>
        <w:t></w:t>
      </w:r>
      <w:r>
        <w:rPr>
          <w:rFonts w:hint="eastAsia"/>
        </w:rPr>
        <w:t>дает</w:t>
      </w:r>
      <w:r>
        <w:t></w:t>
      </w:r>
      <w:r>
        <w:rPr>
          <w:rFonts w:hint="eastAsia"/>
        </w:rPr>
        <w:t>ясного</w:t>
      </w:r>
      <w:r>
        <w:t></w:t>
      </w:r>
      <w:r>
        <w:rPr>
          <w:rFonts w:hint="eastAsia"/>
        </w:rPr>
        <w:t>понимания</w:t>
      </w:r>
      <w:r>
        <w:t></w:t>
      </w:r>
      <w:r>
        <w:rPr>
          <w:rFonts w:hint="eastAsia"/>
        </w:rPr>
        <w:t>вклада</w:t>
      </w:r>
      <w:r>
        <w:t></w:t>
      </w:r>
      <w:r>
        <w:rPr>
          <w:rFonts w:hint="eastAsia"/>
        </w:rPr>
        <w:t>отдельных</w:t>
      </w:r>
      <w:r>
        <w:t></w:t>
      </w:r>
      <w:r>
        <w:rPr>
          <w:rFonts w:hint="eastAsia"/>
        </w:rPr>
        <w:t>подразделений</w:t>
      </w:r>
      <w:r>
        <w:t></w:t>
      </w:r>
      <w:r>
        <w:rPr>
          <w:rFonts w:hint="eastAsia"/>
        </w:rPr>
        <w:t>в</w:t>
      </w:r>
      <w:r>
        <w:t></w:t>
      </w:r>
      <w:r>
        <w:rPr>
          <w:rFonts w:hint="eastAsia"/>
        </w:rPr>
        <w:t>общий</w:t>
      </w:r>
      <w:r>
        <w:t></w:t>
      </w:r>
      <w:r>
        <w:rPr>
          <w:rFonts w:hint="eastAsia"/>
        </w:rPr>
        <w:t>результат</w:t>
      </w:r>
      <w:r>
        <w:t></w:t>
      </w:r>
      <w:r>
        <w:rPr>
          <w:rFonts w:hint="eastAsia"/>
        </w:rPr>
        <w:t>деятельности</w:t>
      </w:r>
      <w:r>
        <w:t></w:t>
      </w:r>
      <w:r>
        <w:rPr>
          <w:rFonts w:hint="eastAsia"/>
        </w:rPr>
        <w:t>компании</w:t>
      </w:r>
      <w:r>
        <w:t></w:t>
      </w:r>
    </w:p>
    <w:p w:rsidR="00EC25A8" w:rsidRDefault="00EC25A8" w:rsidP="00EC25A8">
      <w:r>
        <w:t></w:t>
      </w:r>
      <w:r>
        <w:t></w:t>
      </w:r>
      <w:r>
        <w:tab/>
      </w:r>
      <w:r>
        <w:t></w:t>
      </w:r>
      <w:r>
        <w:rPr>
          <w:rFonts w:hint="eastAsia"/>
        </w:rPr>
        <w:t>Нами</w:t>
      </w:r>
      <w:r>
        <w:t></w:t>
      </w:r>
      <w:r>
        <w:rPr>
          <w:rFonts w:hint="eastAsia"/>
        </w:rPr>
        <w:t>проанализированы</w:t>
      </w:r>
      <w:r>
        <w:t></w:t>
      </w:r>
      <w:r>
        <w:rPr>
          <w:rFonts w:hint="eastAsia"/>
        </w:rPr>
        <w:t>современные</w:t>
      </w:r>
      <w:r>
        <w:t></w:t>
      </w:r>
      <w:r>
        <w:rPr>
          <w:rFonts w:hint="eastAsia"/>
        </w:rPr>
        <w:t>методы</w:t>
      </w:r>
      <w:r>
        <w:t></w:t>
      </w:r>
      <w:r>
        <w:rPr>
          <w:rFonts w:hint="eastAsia"/>
        </w:rPr>
        <w:t>и</w:t>
      </w:r>
      <w:r>
        <w:t></w:t>
      </w:r>
      <w:r>
        <w:rPr>
          <w:rFonts w:hint="eastAsia"/>
        </w:rPr>
        <w:t>подходы</w:t>
      </w:r>
      <w:r>
        <w:t></w:t>
      </w:r>
      <w:r>
        <w:rPr>
          <w:rFonts w:hint="eastAsia"/>
        </w:rPr>
        <w:t>к</w:t>
      </w:r>
      <w:r>
        <w:t></w:t>
      </w:r>
      <w:r>
        <w:rPr>
          <w:rFonts w:hint="eastAsia"/>
        </w:rPr>
        <w:t>оценки</w:t>
      </w:r>
      <w:r>
        <w:t></w:t>
      </w:r>
      <w:r>
        <w:rPr>
          <w:rFonts w:hint="eastAsia"/>
        </w:rPr>
        <w:t>эффективности</w:t>
      </w:r>
      <w:r>
        <w:t></w:t>
      </w:r>
      <w:r>
        <w:rPr>
          <w:rFonts w:hint="eastAsia"/>
        </w:rPr>
        <w:t>системы</w:t>
      </w:r>
      <w:r>
        <w:t></w:t>
      </w:r>
      <w:r>
        <w:rPr>
          <w:rFonts w:hint="eastAsia"/>
        </w:rPr>
        <w:t>управления</w:t>
      </w:r>
      <w:r>
        <w:t></w:t>
      </w:r>
      <w:r>
        <w:rPr>
          <w:rFonts w:hint="eastAsia"/>
        </w:rPr>
        <w:t>персоналом</w:t>
      </w:r>
      <w:r>
        <w:t></w:t>
      </w:r>
      <w:r>
        <w:t></w:t>
      </w:r>
      <w:r>
        <w:rPr>
          <w:rFonts w:hint="eastAsia"/>
        </w:rPr>
        <w:t>В</w:t>
      </w:r>
      <w:r>
        <w:t></w:t>
      </w:r>
      <w:r>
        <w:rPr>
          <w:rFonts w:hint="eastAsia"/>
        </w:rPr>
        <w:t>результате</w:t>
      </w:r>
      <w:r>
        <w:t></w:t>
      </w:r>
      <w:r>
        <w:rPr>
          <w:rFonts w:hint="eastAsia"/>
        </w:rPr>
        <w:t>сделан</w:t>
      </w:r>
      <w:r>
        <w:t></w:t>
      </w:r>
      <w:r>
        <w:rPr>
          <w:rFonts w:hint="eastAsia"/>
        </w:rPr>
        <w:t>вывод</w:t>
      </w:r>
      <w:r>
        <w:t></w:t>
      </w:r>
      <w:r>
        <w:rPr>
          <w:rFonts w:hint="eastAsia"/>
        </w:rPr>
        <w:t>о</w:t>
      </w:r>
      <w:r>
        <w:t></w:t>
      </w:r>
      <w:r>
        <w:rPr>
          <w:rFonts w:hint="eastAsia"/>
        </w:rPr>
        <w:t>необходимости</w:t>
      </w:r>
      <w:r>
        <w:t></w:t>
      </w:r>
      <w:r>
        <w:rPr>
          <w:rFonts w:hint="eastAsia"/>
        </w:rPr>
        <w:t>применения</w:t>
      </w:r>
      <w:r>
        <w:t></w:t>
      </w:r>
      <w:r>
        <w:rPr>
          <w:rFonts w:hint="eastAsia"/>
        </w:rPr>
        <w:t>комплексных</w:t>
      </w:r>
      <w:r>
        <w:t></w:t>
      </w:r>
      <w:r>
        <w:rPr>
          <w:rFonts w:hint="eastAsia"/>
        </w:rPr>
        <w:t>подходов</w:t>
      </w:r>
      <w:r>
        <w:t></w:t>
      </w:r>
      <w:r>
        <w:t></w:t>
      </w:r>
      <w:r>
        <w:rPr>
          <w:rFonts w:hint="eastAsia"/>
        </w:rPr>
        <w:t>которые</w:t>
      </w:r>
      <w:r>
        <w:t></w:t>
      </w:r>
      <w:r>
        <w:rPr>
          <w:rFonts w:hint="eastAsia"/>
        </w:rPr>
        <w:t>исключают</w:t>
      </w:r>
      <w:r>
        <w:t></w:t>
      </w:r>
      <w:r>
        <w:rPr>
          <w:rFonts w:hint="eastAsia"/>
        </w:rPr>
        <w:t>просчеты</w:t>
      </w:r>
      <w:r>
        <w:t></w:t>
      </w:r>
      <w:r>
        <w:rPr>
          <w:rFonts w:hint="eastAsia"/>
        </w:rPr>
        <w:t>и</w:t>
      </w:r>
      <w:r>
        <w:t></w:t>
      </w:r>
      <w:r>
        <w:rPr>
          <w:rFonts w:hint="eastAsia"/>
        </w:rPr>
        <w:t>позволяют</w:t>
      </w:r>
      <w:r>
        <w:t></w:t>
      </w:r>
      <w:r>
        <w:rPr>
          <w:rFonts w:hint="eastAsia"/>
        </w:rPr>
        <w:t>взглянуть</w:t>
      </w:r>
      <w:r>
        <w:t></w:t>
      </w:r>
      <w:r>
        <w:rPr>
          <w:rFonts w:hint="eastAsia"/>
        </w:rPr>
        <w:t>на</w:t>
      </w:r>
      <w:r>
        <w:t></w:t>
      </w:r>
      <w:r>
        <w:rPr>
          <w:rFonts w:hint="eastAsia"/>
        </w:rPr>
        <w:t>систему</w:t>
      </w:r>
      <w:r>
        <w:t></w:t>
      </w:r>
      <w:r>
        <w:rPr>
          <w:rFonts w:hint="eastAsia"/>
        </w:rPr>
        <w:t>управления</w:t>
      </w:r>
      <w:r>
        <w:t></w:t>
      </w:r>
      <w:r>
        <w:rPr>
          <w:rFonts w:hint="eastAsia"/>
        </w:rPr>
        <w:t>персоналом</w:t>
      </w:r>
      <w:r>
        <w:t></w:t>
      </w:r>
      <w:r>
        <w:rPr>
          <w:rFonts w:hint="eastAsia"/>
        </w:rPr>
        <w:t>со</w:t>
      </w:r>
      <w:r>
        <w:t></w:t>
      </w:r>
      <w:r>
        <w:rPr>
          <w:rFonts w:hint="eastAsia"/>
        </w:rPr>
        <w:t>всех</w:t>
      </w:r>
      <w:r>
        <w:t></w:t>
      </w:r>
      <w:r>
        <w:rPr>
          <w:rFonts w:hint="eastAsia"/>
        </w:rPr>
        <w:t>сторон</w:t>
      </w:r>
      <w:r>
        <w:t></w:t>
      </w:r>
      <w:r>
        <w:t></w:t>
      </w:r>
      <w:r>
        <w:rPr>
          <w:rFonts w:hint="eastAsia"/>
        </w:rPr>
        <w:t>В</w:t>
      </w:r>
      <w:r>
        <w:t></w:t>
      </w:r>
      <w:r>
        <w:rPr>
          <w:rFonts w:hint="eastAsia"/>
        </w:rPr>
        <w:t>то</w:t>
      </w:r>
      <w:r>
        <w:t></w:t>
      </w:r>
      <w:r>
        <w:rPr>
          <w:rFonts w:hint="eastAsia"/>
        </w:rPr>
        <w:t>же</w:t>
      </w:r>
      <w:r>
        <w:t></w:t>
      </w:r>
      <w:r>
        <w:rPr>
          <w:rFonts w:hint="eastAsia"/>
        </w:rPr>
        <w:t>время</w:t>
      </w:r>
      <w:r>
        <w:t></w:t>
      </w:r>
      <w:r>
        <w:rPr>
          <w:rFonts w:hint="eastAsia"/>
        </w:rPr>
        <w:t>слишком</w:t>
      </w:r>
      <w:r>
        <w:t></w:t>
      </w:r>
      <w:r>
        <w:rPr>
          <w:rFonts w:hint="eastAsia"/>
        </w:rPr>
        <w:t>громозкие</w:t>
      </w:r>
      <w:r>
        <w:t></w:t>
      </w:r>
      <w:r>
        <w:rPr>
          <w:rFonts w:hint="eastAsia"/>
        </w:rPr>
        <w:t>системы</w:t>
      </w:r>
      <w:r>
        <w:t></w:t>
      </w:r>
      <w:r>
        <w:rPr>
          <w:rFonts w:hint="eastAsia"/>
        </w:rPr>
        <w:t>затрудняют</w:t>
      </w:r>
      <w:r>
        <w:t></w:t>
      </w:r>
      <w:r>
        <w:rPr>
          <w:rFonts w:hint="eastAsia"/>
        </w:rPr>
        <w:t>их</w:t>
      </w:r>
      <w:r>
        <w:t></w:t>
      </w:r>
      <w:r>
        <w:rPr>
          <w:rFonts w:hint="eastAsia"/>
        </w:rPr>
        <w:t>внедрение</w:t>
      </w:r>
      <w:r>
        <w:t></w:t>
      </w:r>
      <w:r>
        <w:rPr>
          <w:rFonts w:hint="eastAsia"/>
        </w:rPr>
        <w:t>и</w:t>
      </w:r>
      <w:r>
        <w:t></w:t>
      </w:r>
      <w:r>
        <w:rPr>
          <w:rFonts w:hint="eastAsia"/>
        </w:rPr>
        <w:t>практическое</w:t>
      </w:r>
      <w:r>
        <w:t></w:t>
      </w:r>
      <w:r>
        <w:rPr>
          <w:rFonts w:hint="eastAsia"/>
        </w:rPr>
        <w:t>применение</w:t>
      </w:r>
      <w:r>
        <w:t></w:t>
      </w:r>
      <w:r>
        <w:t></w:t>
      </w:r>
      <w:r>
        <w:rPr>
          <w:rFonts w:hint="eastAsia"/>
        </w:rPr>
        <w:t>поэтому</w:t>
      </w:r>
      <w:r>
        <w:t></w:t>
      </w:r>
      <w:r>
        <w:rPr>
          <w:rFonts w:hint="eastAsia"/>
        </w:rPr>
        <w:t>необходимо</w:t>
      </w:r>
      <w:r>
        <w:t></w:t>
      </w:r>
      <w:r>
        <w:rPr>
          <w:rFonts w:hint="eastAsia"/>
        </w:rPr>
        <w:t>осуществлять</w:t>
      </w:r>
      <w:r>
        <w:t></w:t>
      </w:r>
      <w:r>
        <w:rPr>
          <w:rFonts w:hint="eastAsia"/>
        </w:rPr>
        <w:t>построение</w:t>
      </w:r>
      <w:r>
        <w:t></w:t>
      </w:r>
      <w:r>
        <w:rPr>
          <w:rFonts w:hint="eastAsia"/>
        </w:rPr>
        <w:t>системы</w:t>
      </w:r>
      <w:r>
        <w:t></w:t>
      </w:r>
      <w:r>
        <w:rPr>
          <w:rFonts w:hint="eastAsia"/>
        </w:rPr>
        <w:t>управления</w:t>
      </w:r>
      <w:r>
        <w:t></w:t>
      </w:r>
      <w:r>
        <w:rPr>
          <w:rFonts w:hint="eastAsia"/>
        </w:rPr>
        <w:t>и</w:t>
      </w:r>
      <w:r>
        <w:t></w:t>
      </w:r>
      <w:r>
        <w:rPr>
          <w:rFonts w:hint="eastAsia"/>
        </w:rPr>
        <w:t>оценки</w:t>
      </w:r>
      <w:r>
        <w:t></w:t>
      </w:r>
      <w:r>
        <w:rPr>
          <w:rFonts w:hint="eastAsia"/>
        </w:rPr>
        <w:t>на</w:t>
      </w:r>
      <w:r>
        <w:t></w:t>
      </w:r>
      <w:r>
        <w:rPr>
          <w:rFonts w:hint="eastAsia"/>
        </w:rPr>
        <w:t>базе</w:t>
      </w:r>
      <w:r>
        <w:t></w:t>
      </w:r>
      <w:r>
        <w:rPr>
          <w:rFonts w:hint="eastAsia"/>
        </w:rPr>
        <w:t>интеграьных</w:t>
      </w:r>
      <w:r>
        <w:t></w:t>
      </w:r>
      <w:r>
        <w:rPr>
          <w:rFonts w:hint="eastAsia"/>
        </w:rPr>
        <w:t>показателей</w:t>
      </w:r>
      <w:r>
        <w:t></w:t>
      </w:r>
      <w:r>
        <w:t></w:t>
      </w:r>
      <w:r>
        <w:rPr>
          <w:rFonts w:hint="eastAsia"/>
        </w:rPr>
        <w:t>В</w:t>
      </w:r>
      <w:r>
        <w:t></w:t>
      </w:r>
      <w:r>
        <w:rPr>
          <w:rFonts w:hint="eastAsia"/>
        </w:rPr>
        <w:t>результате</w:t>
      </w:r>
      <w:r>
        <w:t></w:t>
      </w:r>
      <w:r>
        <w:rPr>
          <w:rFonts w:hint="eastAsia"/>
        </w:rPr>
        <w:t>исследования</w:t>
      </w:r>
      <w:r>
        <w:t></w:t>
      </w:r>
      <w:r>
        <w:rPr>
          <w:rFonts w:hint="eastAsia"/>
        </w:rPr>
        <w:t>нами</w:t>
      </w:r>
      <w:r>
        <w:t></w:t>
      </w:r>
      <w:r>
        <w:rPr>
          <w:rFonts w:hint="eastAsia"/>
        </w:rPr>
        <w:t>разработана</w:t>
      </w:r>
      <w:r>
        <w:t></w:t>
      </w:r>
      <w:r>
        <w:rPr>
          <w:rFonts w:hint="eastAsia"/>
        </w:rPr>
        <w:t>четырехфакторная</w:t>
      </w:r>
      <w:r>
        <w:t></w:t>
      </w:r>
      <w:r>
        <w:rPr>
          <w:rFonts w:hint="eastAsia"/>
        </w:rPr>
        <w:t>математическая</w:t>
      </w:r>
      <w:r>
        <w:t></w:t>
      </w:r>
      <w:r>
        <w:rPr>
          <w:rFonts w:hint="eastAsia"/>
        </w:rPr>
        <w:t>модель</w:t>
      </w:r>
      <w:r>
        <w:t></w:t>
      </w:r>
      <w:r>
        <w:rPr>
          <w:rFonts w:hint="eastAsia"/>
        </w:rPr>
        <w:t>оценки</w:t>
      </w:r>
      <w:r>
        <w:t></w:t>
      </w:r>
      <w:r>
        <w:rPr>
          <w:rFonts w:hint="eastAsia"/>
        </w:rPr>
        <w:t>эффективности</w:t>
      </w:r>
      <w:r>
        <w:t></w:t>
      </w:r>
      <w:r>
        <w:rPr>
          <w:rFonts w:hint="eastAsia"/>
        </w:rPr>
        <w:t>системы</w:t>
      </w:r>
      <w:r>
        <w:t></w:t>
      </w:r>
      <w:r>
        <w:rPr>
          <w:rFonts w:hint="eastAsia"/>
        </w:rPr>
        <w:t>управления</w:t>
      </w:r>
      <w:r>
        <w:t></w:t>
      </w:r>
      <w:r>
        <w:rPr>
          <w:rFonts w:hint="eastAsia"/>
        </w:rPr>
        <w:t>персоналом</w:t>
      </w:r>
      <w:r>
        <w:t></w:t>
      </w:r>
      <w:r>
        <w:rPr>
          <w:rFonts w:hint="eastAsia"/>
        </w:rPr>
        <w:t>па</w:t>
      </w:r>
      <w:r>
        <w:t></w:t>
      </w:r>
      <w:r>
        <w:rPr>
          <w:rFonts w:hint="eastAsia"/>
        </w:rPr>
        <w:t>предприятиях</w:t>
      </w:r>
      <w:r>
        <w:t></w:t>
      </w:r>
      <w:r>
        <w:rPr>
          <w:rFonts w:hint="eastAsia"/>
        </w:rPr>
        <w:t>сферы</w:t>
      </w:r>
      <w:r>
        <w:t></w:t>
      </w:r>
      <w:r>
        <w:rPr>
          <w:rFonts w:hint="eastAsia"/>
        </w:rPr>
        <w:t>услуг</w:t>
      </w:r>
      <w:r>
        <w:t></w:t>
      </w:r>
    </w:p>
    <w:p w:rsidR="00EC25A8" w:rsidRDefault="00EC25A8" w:rsidP="00EC25A8">
      <w:r>
        <w:t></w:t>
      </w:r>
      <w:r>
        <w:t></w:t>
      </w:r>
      <w:r>
        <w:t></w:t>
      </w:r>
      <w:r>
        <w:tab/>
      </w:r>
      <w:r>
        <w:rPr>
          <w:rFonts w:hint="eastAsia"/>
        </w:rPr>
        <w:t>Проведенные</w:t>
      </w:r>
      <w:r>
        <w:t></w:t>
      </w:r>
      <w:r>
        <w:rPr>
          <w:rFonts w:hint="eastAsia"/>
        </w:rPr>
        <w:t>исследования</w:t>
      </w:r>
      <w:r>
        <w:t></w:t>
      </w:r>
      <w:r>
        <w:rPr>
          <w:rFonts w:hint="eastAsia"/>
        </w:rPr>
        <w:t>позволили</w:t>
      </w:r>
      <w:r>
        <w:t></w:t>
      </w:r>
      <w:r>
        <w:rPr>
          <w:rFonts w:hint="eastAsia"/>
        </w:rPr>
        <w:t>внести</w:t>
      </w:r>
      <w:r>
        <w:tab/>
      </w:r>
      <w:r>
        <w:rPr>
          <w:rFonts w:hint="eastAsia"/>
        </w:rPr>
        <w:t>конкретные</w:t>
      </w:r>
    </w:p>
    <w:p w:rsidR="00EC25A8" w:rsidRDefault="00EC25A8" w:rsidP="00EC25A8">
      <w:r>
        <w:rPr>
          <w:rFonts w:hint="eastAsia"/>
        </w:rPr>
        <w:t>предложения</w:t>
      </w:r>
      <w:r>
        <w:t></w:t>
      </w:r>
      <w:r>
        <w:rPr>
          <w:rFonts w:hint="eastAsia"/>
        </w:rPr>
        <w:t>по</w:t>
      </w:r>
      <w:r>
        <w:t></w:t>
      </w:r>
      <w:r>
        <w:rPr>
          <w:rFonts w:hint="eastAsia"/>
        </w:rPr>
        <w:t>модернизации</w:t>
      </w:r>
      <w:r>
        <w:t></w:t>
      </w:r>
      <w:r>
        <w:rPr>
          <w:rFonts w:hint="eastAsia"/>
        </w:rPr>
        <w:t>системы</w:t>
      </w:r>
      <w:r>
        <w:t></w:t>
      </w:r>
      <w:r>
        <w:rPr>
          <w:rFonts w:hint="eastAsia"/>
        </w:rPr>
        <w:t>управления</w:t>
      </w:r>
      <w:r>
        <w:t></w:t>
      </w:r>
      <w:r>
        <w:rPr>
          <w:rFonts w:hint="eastAsia"/>
        </w:rPr>
        <w:t>персоналом</w:t>
      </w:r>
      <w:r>
        <w:t></w:t>
      </w:r>
    </w:p>
    <w:p w:rsidR="00EC25A8" w:rsidRDefault="00EC25A8" w:rsidP="00EC25A8">
      <w:r>
        <w:t></w:t>
      </w:r>
      <w:r>
        <w:t></w:t>
      </w:r>
      <w:r>
        <w:tab/>
      </w:r>
      <w:r>
        <w:t></w:t>
      </w:r>
      <w:r>
        <w:t></w:t>
      </w:r>
      <w:r>
        <w:rPr>
          <w:rFonts w:hint="eastAsia"/>
        </w:rPr>
        <w:t>По</w:t>
      </w:r>
      <w:r>
        <w:t></w:t>
      </w:r>
      <w:r>
        <w:rPr>
          <w:rFonts w:hint="eastAsia"/>
        </w:rPr>
        <w:t>общей</w:t>
      </w:r>
      <w:r>
        <w:t></w:t>
      </w:r>
      <w:r>
        <w:rPr>
          <w:rFonts w:hint="eastAsia"/>
        </w:rPr>
        <w:t>характеристике</w:t>
      </w:r>
      <w:r>
        <w:t></w:t>
      </w:r>
      <w:r>
        <w:rPr>
          <w:rFonts w:hint="eastAsia"/>
        </w:rPr>
        <w:t>кадрового</w:t>
      </w:r>
      <w:r>
        <w:t></w:t>
      </w:r>
      <w:r>
        <w:rPr>
          <w:rFonts w:hint="eastAsia"/>
        </w:rPr>
        <w:t>ресурса</w:t>
      </w:r>
      <w:r>
        <w:t></w:t>
      </w:r>
    </w:p>
    <w:p w:rsidR="00EC25A8" w:rsidRDefault="00EC25A8" w:rsidP="00EC25A8">
      <w:r>
        <w:t></w:t>
      </w:r>
      <w:r>
        <w:tab/>
      </w:r>
      <w:r>
        <w:rPr>
          <w:rFonts w:hint="eastAsia"/>
        </w:rPr>
        <w:t>автоматизация</w:t>
      </w:r>
      <w:r>
        <w:t></w:t>
      </w:r>
      <w:r>
        <w:rPr>
          <w:rFonts w:hint="eastAsia"/>
        </w:rPr>
        <w:t>трудового</w:t>
      </w:r>
      <w:r>
        <w:t></w:t>
      </w:r>
      <w:r>
        <w:rPr>
          <w:rFonts w:hint="eastAsia"/>
        </w:rPr>
        <w:t>процесса</w:t>
      </w:r>
      <w:r>
        <w:t></w:t>
      </w:r>
    </w:p>
    <w:p w:rsidR="00EC25A8" w:rsidRDefault="00EC25A8" w:rsidP="00EC25A8">
      <w:r>
        <w:t></w:t>
      </w:r>
      <w:r>
        <w:tab/>
      </w:r>
      <w:r>
        <w:rPr>
          <w:rFonts w:hint="eastAsia"/>
        </w:rPr>
        <w:t>видоизменение</w:t>
      </w:r>
      <w:r>
        <w:t></w:t>
      </w:r>
      <w:r>
        <w:rPr>
          <w:rFonts w:hint="eastAsia"/>
        </w:rPr>
        <w:t>структуры</w:t>
      </w:r>
      <w:r>
        <w:t></w:t>
      </w:r>
      <w:r>
        <w:rPr>
          <w:rFonts w:hint="eastAsia"/>
        </w:rPr>
        <w:t>управления</w:t>
      </w:r>
      <w:r>
        <w:t></w:t>
      </w:r>
      <w:r>
        <w:rPr>
          <w:rFonts w:hint="eastAsia"/>
        </w:rPr>
        <w:t>персоналом</w:t>
      </w:r>
      <w:r>
        <w:t></w:t>
      </w:r>
    </w:p>
    <w:p w:rsidR="00EC25A8" w:rsidRDefault="00EC25A8" w:rsidP="00EC25A8">
      <w:r>
        <w:t></w:t>
      </w:r>
      <w:r>
        <w:tab/>
      </w:r>
      <w:r>
        <w:rPr>
          <w:rFonts w:hint="eastAsia"/>
        </w:rPr>
        <w:t>упрощение</w:t>
      </w:r>
      <w:r>
        <w:t></w:t>
      </w:r>
      <w:r>
        <w:rPr>
          <w:rFonts w:hint="eastAsia"/>
        </w:rPr>
        <w:t>системы</w:t>
      </w:r>
      <w:r>
        <w:t></w:t>
      </w:r>
      <w:r>
        <w:rPr>
          <w:rFonts w:hint="eastAsia"/>
        </w:rPr>
        <w:t>отбора</w:t>
      </w:r>
      <w:r>
        <w:t></w:t>
      </w:r>
      <w:r>
        <w:rPr>
          <w:rFonts w:hint="eastAsia"/>
        </w:rPr>
        <w:t>и</w:t>
      </w:r>
      <w:r>
        <w:t></w:t>
      </w:r>
      <w:r>
        <w:rPr>
          <w:rFonts w:hint="eastAsia"/>
        </w:rPr>
        <w:t>приема</w:t>
      </w:r>
      <w:r>
        <w:t></w:t>
      </w:r>
      <w:r>
        <w:rPr>
          <w:rFonts w:hint="eastAsia"/>
        </w:rPr>
        <w:t>сотрудников</w:t>
      </w:r>
      <w:r>
        <w:t></w:t>
      </w:r>
    </w:p>
    <w:p w:rsidR="00EC25A8" w:rsidRDefault="00EC25A8" w:rsidP="00EC25A8">
      <w:r>
        <w:t></w:t>
      </w:r>
      <w:r>
        <w:t></w:t>
      </w:r>
      <w:r>
        <w:tab/>
      </w:r>
      <w:r>
        <w:t></w:t>
      </w:r>
      <w:r>
        <w:t></w:t>
      </w:r>
      <w:r>
        <w:rPr>
          <w:rFonts w:hint="eastAsia"/>
        </w:rPr>
        <w:t>По</w:t>
      </w:r>
      <w:r>
        <w:t></w:t>
      </w:r>
      <w:r>
        <w:rPr>
          <w:rFonts w:hint="eastAsia"/>
        </w:rPr>
        <w:t>совершенствованию</w:t>
      </w:r>
      <w:r>
        <w:t></w:t>
      </w:r>
      <w:r>
        <w:rPr>
          <w:rFonts w:hint="eastAsia"/>
        </w:rPr>
        <w:t>инновационной</w:t>
      </w:r>
      <w:r>
        <w:t></w:t>
      </w:r>
      <w:r>
        <w:rPr>
          <w:rFonts w:hint="eastAsia"/>
        </w:rPr>
        <w:t>деятельности</w:t>
      </w:r>
      <w:r>
        <w:t></w:t>
      </w:r>
      <w:r>
        <w:rPr>
          <w:rFonts w:hint="eastAsia"/>
        </w:rPr>
        <w:t>команды</w:t>
      </w:r>
      <w:r>
        <w:t></w:t>
      </w:r>
    </w:p>
    <w:p w:rsidR="00EC25A8" w:rsidRDefault="00EC25A8" w:rsidP="00EC25A8">
      <w:r>
        <w:t></w:t>
      </w:r>
      <w:r>
        <w:tab/>
      </w:r>
      <w:r>
        <w:rPr>
          <w:rFonts w:hint="eastAsia"/>
        </w:rPr>
        <w:t>развитие</w:t>
      </w:r>
      <w:r>
        <w:t></w:t>
      </w:r>
      <w:r>
        <w:rPr>
          <w:rFonts w:hint="eastAsia"/>
        </w:rPr>
        <w:t>гибкости</w:t>
      </w:r>
      <w:r>
        <w:t></w:t>
      </w:r>
      <w:r>
        <w:rPr>
          <w:rFonts w:hint="eastAsia"/>
        </w:rPr>
        <w:t>и</w:t>
      </w:r>
      <w:r>
        <w:t></w:t>
      </w:r>
      <w:r>
        <w:rPr>
          <w:rFonts w:hint="eastAsia"/>
        </w:rPr>
        <w:t>восприимчивости</w:t>
      </w:r>
      <w:r>
        <w:t></w:t>
      </w:r>
      <w:r>
        <w:rPr>
          <w:rFonts w:hint="eastAsia"/>
        </w:rPr>
        <w:t>ко</w:t>
      </w:r>
      <w:r>
        <w:t></w:t>
      </w:r>
      <w:r>
        <w:rPr>
          <w:rFonts w:hint="eastAsia"/>
        </w:rPr>
        <w:t>всем</w:t>
      </w:r>
      <w:r>
        <w:t></w:t>
      </w:r>
      <w:r>
        <w:rPr>
          <w:rFonts w:hint="eastAsia"/>
        </w:rPr>
        <w:t>переменам</w:t>
      </w:r>
      <w:r>
        <w:t></w:t>
      </w:r>
      <w:r>
        <w:rPr>
          <w:rFonts w:hint="eastAsia"/>
        </w:rPr>
        <w:t>в</w:t>
      </w:r>
      <w:r>
        <w:t></w:t>
      </w:r>
      <w:r>
        <w:rPr>
          <w:rFonts w:hint="eastAsia"/>
        </w:rPr>
        <w:t>работе</w:t>
      </w:r>
      <w:r>
        <w:t></w:t>
      </w:r>
    </w:p>
    <w:p w:rsidR="00EC25A8" w:rsidRDefault="00EC25A8" w:rsidP="00EC25A8">
      <w:r>
        <w:t></w:t>
      </w:r>
      <w:r>
        <w:tab/>
      </w:r>
      <w:r>
        <w:rPr>
          <w:rFonts w:hint="eastAsia"/>
        </w:rPr>
        <w:t>развитие</w:t>
      </w:r>
      <w:r>
        <w:t></w:t>
      </w:r>
      <w:r>
        <w:rPr>
          <w:rFonts w:hint="eastAsia"/>
        </w:rPr>
        <w:t>уверенности</w:t>
      </w:r>
      <w:r>
        <w:t></w:t>
      </w:r>
      <w:r>
        <w:rPr>
          <w:rFonts w:hint="eastAsia"/>
        </w:rPr>
        <w:t>и</w:t>
      </w:r>
      <w:r>
        <w:t></w:t>
      </w:r>
      <w:r>
        <w:rPr>
          <w:rFonts w:hint="eastAsia"/>
        </w:rPr>
        <w:t>последовательности</w:t>
      </w:r>
      <w:r>
        <w:t></w:t>
      </w:r>
      <w:r>
        <w:rPr>
          <w:rFonts w:hint="eastAsia"/>
        </w:rPr>
        <w:t>во</w:t>
      </w:r>
      <w:r>
        <w:tab/>
      </w:r>
      <w:r>
        <w:rPr>
          <w:rFonts w:hint="eastAsia"/>
        </w:rPr>
        <w:t>внедрении</w:t>
      </w:r>
    </w:p>
    <w:p w:rsidR="00EC25A8" w:rsidRDefault="00EC25A8" w:rsidP="00EC25A8">
      <w:r>
        <w:rPr>
          <w:rFonts w:hint="eastAsia"/>
        </w:rPr>
        <w:t>нововведений</w:t>
      </w:r>
      <w:r>
        <w:t></w:t>
      </w:r>
    </w:p>
    <w:p w:rsidR="00EC25A8" w:rsidRDefault="00EC25A8" w:rsidP="00EC25A8">
      <w:r>
        <w:lastRenderedPageBreak/>
        <w:t></w:t>
      </w:r>
      <w:r>
        <w:t></w:t>
      </w:r>
      <w:r>
        <w:tab/>
      </w:r>
      <w:r>
        <w:t></w:t>
      </w:r>
      <w:r>
        <w:t></w:t>
      </w:r>
      <w:r>
        <w:rPr>
          <w:rFonts w:hint="eastAsia"/>
        </w:rPr>
        <w:t>По</w:t>
      </w:r>
      <w:r>
        <w:t></w:t>
      </w:r>
      <w:r>
        <w:rPr>
          <w:rFonts w:hint="eastAsia"/>
        </w:rPr>
        <w:t>совершенствованию</w:t>
      </w:r>
      <w:r>
        <w:t></w:t>
      </w:r>
      <w:r>
        <w:rPr>
          <w:rFonts w:hint="eastAsia"/>
        </w:rPr>
        <w:t>социально</w:t>
      </w:r>
      <w:r>
        <w:t></w:t>
      </w:r>
      <w:r>
        <w:rPr>
          <w:rFonts w:hint="eastAsia"/>
        </w:rPr>
        <w:t>психологического</w:t>
      </w:r>
      <w:r>
        <w:t></w:t>
      </w:r>
      <w:r>
        <w:rPr>
          <w:rFonts w:hint="eastAsia"/>
        </w:rPr>
        <w:t>климата</w:t>
      </w:r>
      <w:r>
        <w:t></w:t>
      </w:r>
      <w:r>
        <w:rPr>
          <w:rFonts w:hint="eastAsia"/>
        </w:rPr>
        <w:t>в</w:t>
      </w:r>
      <w:r>
        <w:t></w:t>
      </w:r>
      <w:r>
        <w:rPr>
          <w:rFonts w:hint="eastAsia"/>
        </w:rPr>
        <w:t>коллективе</w:t>
      </w:r>
      <w:r>
        <w:t></w:t>
      </w:r>
    </w:p>
    <w:p w:rsidR="00EC25A8" w:rsidRDefault="00EC25A8" w:rsidP="00EC25A8">
      <w:r>
        <w:t></w:t>
      </w:r>
      <w:r>
        <w:tab/>
      </w:r>
      <w:r>
        <w:rPr>
          <w:rFonts w:hint="eastAsia"/>
        </w:rPr>
        <w:t>развитие</w:t>
      </w:r>
      <w:r>
        <w:t></w:t>
      </w:r>
      <w:r>
        <w:rPr>
          <w:rFonts w:hint="eastAsia"/>
        </w:rPr>
        <w:t>конструктивного</w:t>
      </w:r>
      <w:r>
        <w:t></w:t>
      </w:r>
      <w:r>
        <w:rPr>
          <w:rFonts w:hint="eastAsia"/>
        </w:rPr>
        <w:t>восприятия</w:t>
      </w:r>
      <w:r>
        <w:t></w:t>
      </w:r>
      <w:r>
        <w:rPr>
          <w:rFonts w:hint="eastAsia"/>
        </w:rPr>
        <w:t>критики</w:t>
      </w:r>
      <w:r>
        <w:tab/>
      </w:r>
      <w:r>
        <w:rPr>
          <w:rFonts w:hint="eastAsia"/>
        </w:rPr>
        <w:t>и</w:t>
      </w:r>
      <w:r>
        <w:t></w:t>
      </w:r>
      <w:r>
        <w:rPr>
          <w:rFonts w:hint="eastAsia"/>
        </w:rPr>
        <w:t>навыков</w:t>
      </w:r>
    </w:p>
    <w:p w:rsidR="00EC25A8" w:rsidRDefault="00EC25A8" w:rsidP="00EC25A8">
      <w:r>
        <w:rPr>
          <w:rFonts w:hint="eastAsia"/>
        </w:rPr>
        <w:t>высказывания</w:t>
      </w:r>
      <w:r>
        <w:t></w:t>
      </w:r>
      <w:r>
        <w:rPr>
          <w:rFonts w:hint="eastAsia"/>
        </w:rPr>
        <w:t>критики</w:t>
      </w:r>
      <w:r>
        <w:t></w:t>
      </w:r>
      <w:r>
        <w:rPr>
          <w:rFonts w:hint="eastAsia"/>
        </w:rPr>
        <w:t>в</w:t>
      </w:r>
      <w:r>
        <w:t></w:t>
      </w:r>
      <w:r>
        <w:rPr>
          <w:rFonts w:hint="eastAsia"/>
        </w:rPr>
        <w:t>адрес</w:t>
      </w:r>
      <w:r>
        <w:t></w:t>
      </w:r>
      <w:r>
        <w:rPr>
          <w:rFonts w:hint="eastAsia"/>
        </w:rPr>
        <w:t>коллег</w:t>
      </w:r>
      <w:r>
        <w:t></w:t>
      </w:r>
    </w:p>
    <w:p w:rsidR="00EC25A8" w:rsidRDefault="00EC25A8" w:rsidP="00EC25A8">
      <w:r>
        <w:t></w:t>
      </w:r>
    </w:p>
    <w:p w:rsidR="00EC25A8" w:rsidRDefault="00EC25A8" w:rsidP="00EC25A8">
      <w:r>
        <w:t></w:t>
      </w:r>
      <w:r>
        <w:t></w:t>
      </w:r>
      <w:r>
        <w:t></w:t>
      </w:r>
    </w:p>
    <w:p w:rsidR="00EC25A8" w:rsidRDefault="00EC25A8" w:rsidP="00EC25A8">
      <w:r>
        <w:t></w:t>
      </w:r>
      <w:r>
        <w:tab/>
      </w:r>
      <w:r>
        <w:rPr>
          <w:rFonts w:hint="eastAsia"/>
        </w:rPr>
        <w:t>большая</w:t>
      </w:r>
      <w:r>
        <w:t></w:t>
      </w:r>
      <w:r>
        <w:rPr>
          <w:rFonts w:hint="eastAsia"/>
        </w:rPr>
        <w:t>формализация</w:t>
      </w:r>
      <w:r>
        <w:t></w:t>
      </w:r>
      <w:r>
        <w:rPr>
          <w:rFonts w:hint="eastAsia"/>
        </w:rPr>
        <w:t>отношений</w:t>
      </w:r>
      <w:r>
        <w:t></w:t>
      </w:r>
      <w:r>
        <w:rPr>
          <w:rFonts w:hint="eastAsia"/>
        </w:rPr>
        <w:t>в</w:t>
      </w:r>
      <w:r>
        <w:t></w:t>
      </w:r>
      <w:r>
        <w:rPr>
          <w:rFonts w:hint="eastAsia"/>
        </w:rPr>
        <w:t>команде</w:t>
      </w:r>
      <w:r>
        <w:t></w:t>
      </w:r>
    </w:p>
    <w:p w:rsidR="00EC25A8" w:rsidRDefault="00EC25A8" w:rsidP="00EC25A8">
      <w:r>
        <w:t></w:t>
      </w:r>
      <w:r>
        <w:tab/>
      </w:r>
      <w:r>
        <w:rPr>
          <w:rFonts w:hint="eastAsia"/>
        </w:rPr>
        <w:t>проведение</w:t>
      </w:r>
      <w:r>
        <w:t></w:t>
      </w:r>
      <w:r>
        <w:rPr>
          <w:rFonts w:hint="eastAsia"/>
        </w:rPr>
        <w:t>мероприятий</w:t>
      </w:r>
      <w:r>
        <w:t></w:t>
      </w:r>
      <w:r>
        <w:t></w:t>
      </w:r>
      <w:r>
        <w:rPr>
          <w:rFonts w:hint="eastAsia"/>
        </w:rPr>
        <w:t>формирующих</w:t>
      </w:r>
      <w:r>
        <w:t></w:t>
      </w:r>
      <w:r>
        <w:rPr>
          <w:rFonts w:hint="eastAsia"/>
        </w:rPr>
        <w:t>имидж</w:t>
      </w:r>
      <w:r>
        <w:t></w:t>
      </w:r>
      <w:r>
        <w:rPr>
          <w:rFonts w:hint="eastAsia"/>
        </w:rPr>
        <w:t>организации</w:t>
      </w:r>
      <w:r>
        <w:t></w:t>
      </w:r>
      <w:r>
        <w:t></w:t>
      </w:r>
      <w:r>
        <w:rPr>
          <w:rFonts w:hint="eastAsia"/>
        </w:rPr>
        <w:t>способствующих</w:t>
      </w:r>
      <w:r>
        <w:t></w:t>
      </w:r>
      <w:r>
        <w:rPr>
          <w:rFonts w:hint="eastAsia"/>
        </w:rPr>
        <w:t>осознанию</w:t>
      </w:r>
      <w:r>
        <w:t></w:t>
      </w:r>
      <w:r>
        <w:rPr>
          <w:rFonts w:hint="eastAsia"/>
        </w:rPr>
        <w:t>сотрудниками</w:t>
      </w:r>
      <w:r>
        <w:t></w:t>
      </w:r>
      <w:r>
        <w:rPr>
          <w:rFonts w:hint="eastAsia"/>
        </w:rPr>
        <w:t>значимости</w:t>
      </w:r>
      <w:r>
        <w:t></w:t>
      </w:r>
      <w:r>
        <w:rPr>
          <w:rFonts w:hint="eastAsia"/>
        </w:rPr>
        <w:t>осуществляемых</w:t>
      </w:r>
      <w:r>
        <w:t></w:t>
      </w:r>
      <w:r>
        <w:rPr>
          <w:rFonts w:hint="eastAsia"/>
        </w:rPr>
        <w:t>ими</w:t>
      </w:r>
      <w:r>
        <w:t></w:t>
      </w:r>
      <w:r>
        <w:rPr>
          <w:rFonts w:hint="eastAsia"/>
        </w:rPr>
        <w:t>функций</w:t>
      </w:r>
      <w:r>
        <w:t></w:t>
      </w:r>
    </w:p>
    <w:p w:rsidR="00EC25A8" w:rsidRDefault="00EC25A8" w:rsidP="00EC25A8">
      <w:r>
        <w:t></w:t>
      </w:r>
      <w:r>
        <w:t></w:t>
      </w:r>
      <w:r>
        <w:t></w:t>
      </w:r>
      <w:r>
        <w:tab/>
      </w:r>
      <w:r>
        <w:rPr>
          <w:rFonts w:hint="eastAsia"/>
        </w:rPr>
        <w:t>В</w:t>
      </w:r>
      <w:r>
        <w:t></w:t>
      </w:r>
      <w:r>
        <w:rPr>
          <w:rFonts w:hint="eastAsia"/>
        </w:rPr>
        <w:t>основу</w:t>
      </w:r>
      <w:r>
        <w:t></w:t>
      </w:r>
      <w:r>
        <w:rPr>
          <w:rFonts w:hint="eastAsia"/>
        </w:rPr>
        <w:t>предложенного</w:t>
      </w:r>
      <w:r>
        <w:t></w:t>
      </w:r>
      <w:r>
        <w:rPr>
          <w:rFonts w:hint="eastAsia"/>
        </w:rPr>
        <w:t>в</w:t>
      </w:r>
      <w:r>
        <w:t></w:t>
      </w:r>
      <w:r>
        <w:rPr>
          <w:rFonts w:hint="eastAsia"/>
        </w:rPr>
        <w:t>диссертации</w:t>
      </w:r>
      <w:r>
        <w:t></w:t>
      </w:r>
      <w:r>
        <w:rPr>
          <w:rFonts w:hint="eastAsia"/>
        </w:rPr>
        <w:t>проекта</w:t>
      </w:r>
      <w:r>
        <w:t></w:t>
      </w:r>
      <w:r>
        <w:rPr>
          <w:rFonts w:hint="eastAsia"/>
        </w:rPr>
        <w:t>по</w:t>
      </w:r>
      <w:r>
        <w:t></w:t>
      </w:r>
      <w:r>
        <w:rPr>
          <w:rFonts w:hint="eastAsia"/>
        </w:rPr>
        <w:t>совершенствованию</w:t>
      </w:r>
      <w:r>
        <w:t></w:t>
      </w:r>
      <w:r>
        <w:rPr>
          <w:rFonts w:hint="eastAsia"/>
        </w:rPr>
        <w:t>системы</w:t>
      </w:r>
      <w:r>
        <w:t></w:t>
      </w:r>
      <w:r>
        <w:rPr>
          <w:rFonts w:hint="eastAsia"/>
        </w:rPr>
        <w:t>оценки</w:t>
      </w:r>
      <w:r>
        <w:t></w:t>
      </w:r>
      <w:r>
        <w:rPr>
          <w:rFonts w:hint="eastAsia"/>
        </w:rPr>
        <w:t>персонала</w:t>
      </w:r>
      <w:r>
        <w:t></w:t>
      </w:r>
      <w:r>
        <w:rPr>
          <w:rFonts w:hint="eastAsia"/>
        </w:rPr>
        <w:t>предпринимательской</w:t>
      </w:r>
      <w:r>
        <w:t></w:t>
      </w:r>
      <w:r>
        <w:rPr>
          <w:rFonts w:hint="eastAsia"/>
        </w:rPr>
        <w:t>структуры</w:t>
      </w:r>
      <w:r>
        <w:t></w:t>
      </w:r>
      <w:r>
        <w:rPr>
          <w:rFonts w:hint="eastAsia"/>
        </w:rPr>
        <w:t>положен</w:t>
      </w:r>
      <w:r>
        <w:t></w:t>
      </w:r>
      <w:r>
        <w:rPr>
          <w:rFonts w:hint="eastAsia"/>
        </w:rPr>
        <w:t>подход</w:t>
      </w:r>
      <w:r>
        <w:t></w:t>
      </w:r>
      <w:r>
        <w:rPr>
          <w:rFonts w:hint="eastAsia"/>
        </w:rPr>
        <w:t>Магура</w:t>
      </w:r>
      <w:r>
        <w:t></w:t>
      </w:r>
      <w:r>
        <w:rPr>
          <w:rFonts w:hint="eastAsia"/>
        </w:rPr>
        <w:t>М</w:t>
      </w:r>
      <w:r>
        <w:t></w:t>
      </w:r>
      <w:r>
        <w:rPr>
          <w:rFonts w:hint="eastAsia"/>
        </w:rPr>
        <w:t>И</w:t>
      </w:r>
      <w:r>
        <w:t></w:t>
      </w:r>
      <w:r>
        <w:t></w:t>
      </w:r>
      <w:r>
        <w:rPr>
          <w:rFonts w:hint="eastAsia"/>
        </w:rPr>
        <w:t>и</w:t>
      </w:r>
      <w:r>
        <w:t></w:t>
      </w:r>
      <w:r>
        <w:rPr>
          <w:rFonts w:hint="eastAsia"/>
        </w:rPr>
        <w:t>Курбатовой</w:t>
      </w:r>
      <w:r>
        <w:t></w:t>
      </w:r>
      <w:r>
        <w:rPr>
          <w:rFonts w:hint="eastAsia"/>
        </w:rPr>
        <w:t>М</w:t>
      </w:r>
      <w:r>
        <w:t></w:t>
      </w:r>
      <w:r>
        <w:rPr>
          <w:rFonts w:hint="eastAsia"/>
        </w:rPr>
        <w:t>Б</w:t>
      </w:r>
      <w:r>
        <w:t></w:t>
      </w:r>
      <w:r>
        <w:rPr>
          <w:rFonts w:hint="eastAsia"/>
        </w:rPr>
        <w:t>к</w:t>
      </w:r>
      <w:r>
        <w:t></w:t>
      </w:r>
      <w:r>
        <w:rPr>
          <w:rFonts w:hint="eastAsia"/>
        </w:rPr>
        <w:t>системе</w:t>
      </w:r>
      <w:r>
        <w:t></w:t>
      </w:r>
      <w:r>
        <w:rPr>
          <w:rFonts w:hint="eastAsia"/>
        </w:rPr>
        <w:t>оценки</w:t>
      </w:r>
      <w:r>
        <w:t></w:t>
      </w:r>
      <w:r>
        <w:rPr>
          <w:rFonts w:hint="eastAsia"/>
        </w:rPr>
        <w:t>как</w:t>
      </w:r>
      <w:r>
        <w:t></w:t>
      </w:r>
      <w:r>
        <w:rPr>
          <w:rFonts w:hint="eastAsia"/>
        </w:rPr>
        <w:t>персонал</w:t>
      </w:r>
      <w:r>
        <w:t></w:t>
      </w:r>
      <w:r>
        <w:rPr>
          <w:rFonts w:hint="eastAsia"/>
        </w:rPr>
        <w:t>технологии</w:t>
      </w:r>
      <w:r>
        <w:t></w:t>
      </w:r>
      <w:r>
        <w:t></w:t>
      </w:r>
      <w:r>
        <w:rPr>
          <w:rFonts w:hint="eastAsia"/>
        </w:rPr>
        <w:t>Согласно</w:t>
      </w:r>
      <w:r>
        <w:t></w:t>
      </w:r>
      <w:r>
        <w:rPr>
          <w:rFonts w:hint="eastAsia"/>
        </w:rPr>
        <w:t>требований</w:t>
      </w:r>
      <w:r>
        <w:t></w:t>
      </w:r>
      <w:r>
        <w:rPr>
          <w:rFonts w:hint="eastAsia"/>
        </w:rPr>
        <w:t>данной</w:t>
      </w:r>
      <w:r>
        <w:t></w:t>
      </w:r>
      <w:r>
        <w:rPr>
          <w:rFonts w:hint="eastAsia"/>
        </w:rPr>
        <w:t>методики</w:t>
      </w:r>
      <w:r>
        <w:t></w:t>
      </w:r>
      <w:r>
        <w:rPr>
          <w:rFonts w:hint="eastAsia"/>
        </w:rPr>
        <w:t>профиль</w:t>
      </w:r>
      <w:r>
        <w:t></w:t>
      </w:r>
      <w:r>
        <w:rPr>
          <w:rFonts w:hint="eastAsia"/>
        </w:rPr>
        <w:t>компетенций</w:t>
      </w:r>
      <w:r>
        <w:t></w:t>
      </w:r>
      <w:r>
        <w:rPr>
          <w:rFonts w:hint="eastAsia"/>
        </w:rPr>
        <w:t>должности</w:t>
      </w:r>
      <w:r>
        <w:t></w:t>
      </w:r>
      <w:r>
        <w:rPr>
          <w:rFonts w:hint="eastAsia"/>
        </w:rPr>
        <w:t>сфокусирован</w:t>
      </w:r>
      <w:r>
        <w:t></w:t>
      </w:r>
      <w:r>
        <w:rPr>
          <w:rFonts w:hint="eastAsia"/>
        </w:rPr>
        <w:t>в</w:t>
      </w:r>
      <w:r>
        <w:t></w:t>
      </w:r>
      <w:r>
        <w:rPr>
          <w:rFonts w:hint="eastAsia"/>
        </w:rPr>
        <w:t>документальном</w:t>
      </w:r>
      <w:r>
        <w:t></w:t>
      </w:r>
      <w:r>
        <w:rPr>
          <w:rFonts w:hint="eastAsia"/>
        </w:rPr>
        <w:t>виде</w:t>
      </w:r>
      <w:r>
        <w:t></w:t>
      </w:r>
      <w:r>
        <w:t></w:t>
      </w:r>
      <w:r>
        <w:rPr>
          <w:rFonts w:hint="eastAsia"/>
        </w:rPr>
        <w:t>в</w:t>
      </w:r>
      <w:r>
        <w:t></w:t>
      </w:r>
      <w:r>
        <w:rPr>
          <w:rFonts w:hint="eastAsia"/>
        </w:rPr>
        <w:t>ходе</w:t>
      </w:r>
      <w:r>
        <w:t></w:t>
      </w:r>
      <w:r>
        <w:rPr>
          <w:rFonts w:hint="eastAsia"/>
        </w:rPr>
        <w:t>исследования</w:t>
      </w:r>
      <w:r>
        <w:t></w:t>
      </w:r>
      <w:r>
        <w:rPr>
          <w:rFonts w:hint="eastAsia"/>
        </w:rPr>
        <w:t>были</w:t>
      </w:r>
      <w:r>
        <w:t></w:t>
      </w:r>
      <w:r>
        <w:rPr>
          <w:rFonts w:hint="eastAsia"/>
        </w:rPr>
        <w:t>установлены</w:t>
      </w:r>
      <w:r>
        <w:t></w:t>
      </w:r>
      <w:r>
        <w:rPr>
          <w:rFonts w:hint="eastAsia"/>
        </w:rPr>
        <w:t>стандарты</w:t>
      </w:r>
      <w:r>
        <w:t></w:t>
      </w:r>
      <w:r>
        <w:rPr>
          <w:rFonts w:hint="eastAsia"/>
        </w:rPr>
        <w:t>деятельности</w:t>
      </w:r>
      <w:r>
        <w:t></w:t>
      </w:r>
      <w:r>
        <w:rPr>
          <w:rFonts w:hint="eastAsia"/>
        </w:rPr>
        <w:t>сотрудников</w:t>
      </w:r>
      <w:r>
        <w:t></w:t>
      </w:r>
      <w:r>
        <w:rPr>
          <w:rFonts w:hint="eastAsia"/>
        </w:rPr>
        <w:t>и</w:t>
      </w:r>
      <w:r>
        <w:t></w:t>
      </w:r>
      <w:r>
        <w:rPr>
          <w:rFonts w:hint="eastAsia"/>
        </w:rPr>
        <w:t>сформированы</w:t>
      </w:r>
      <w:r>
        <w:t></w:t>
      </w:r>
      <w:r>
        <w:rPr>
          <w:rFonts w:hint="eastAsia"/>
        </w:rPr>
        <w:t>индикаторы</w:t>
      </w:r>
      <w:r>
        <w:t></w:t>
      </w:r>
      <w:r>
        <w:rPr>
          <w:rFonts w:hint="eastAsia"/>
        </w:rPr>
        <w:t>успешного</w:t>
      </w:r>
      <w:r>
        <w:t></w:t>
      </w:r>
      <w:r>
        <w:rPr>
          <w:rFonts w:hint="eastAsia"/>
        </w:rPr>
        <w:t>рабочего</w:t>
      </w:r>
      <w:r>
        <w:t></w:t>
      </w:r>
      <w:r>
        <w:rPr>
          <w:rFonts w:hint="eastAsia"/>
        </w:rPr>
        <w:t>поведения</w:t>
      </w:r>
      <w:r>
        <w:t></w:t>
      </w:r>
    </w:p>
    <w:p w:rsidR="00EC25A8" w:rsidRDefault="00EC25A8" w:rsidP="00EC25A8">
      <w:r>
        <w:t></w:t>
      </w:r>
      <w:r>
        <w:t></w:t>
      </w:r>
      <w:r>
        <w:t></w:t>
      </w:r>
      <w:r>
        <w:tab/>
      </w:r>
      <w:r>
        <w:rPr>
          <w:rFonts w:hint="eastAsia"/>
        </w:rPr>
        <w:t>В</w:t>
      </w:r>
      <w:r>
        <w:t></w:t>
      </w:r>
      <w:r>
        <w:rPr>
          <w:rFonts w:hint="eastAsia"/>
        </w:rPr>
        <w:t>диссертации</w:t>
      </w:r>
      <w:r>
        <w:t></w:t>
      </w:r>
      <w:r>
        <w:rPr>
          <w:rFonts w:hint="eastAsia"/>
        </w:rPr>
        <w:t>обоснована</w:t>
      </w:r>
      <w:r>
        <w:t></w:t>
      </w:r>
      <w:r>
        <w:rPr>
          <w:rFonts w:hint="eastAsia"/>
        </w:rPr>
        <w:t>необходимость</w:t>
      </w:r>
      <w:r>
        <w:t></w:t>
      </w:r>
      <w:r>
        <w:rPr>
          <w:rFonts w:hint="eastAsia"/>
        </w:rPr>
        <w:t>использования</w:t>
      </w:r>
      <w:r>
        <w:t></w:t>
      </w:r>
      <w:r>
        <w:rPr>
          <w:rFonts w:hint="eastAsia"/>
        </w:rPr>
        <w:t>контекстно</w:t>
      </w:r>
      <w:r>
        <w:t></w:t>
      </w:r>
      <w:r>
        <w:rPr>
          <w:rFonts w:hint="eastAsia"/>
        </w:rPr>
        <w:t>компетнтпостпого</w:t>
      </w:r>
      <w:r>
        <w:t></w:t>
      </w:r>
      <w:r>
        <w:rPr>
          <w:rFonts w:hint="eastAsia"/>
        </w:rPr>
        <w:t>подхода</w:t>
      </w:r>
      <w:r>
        <w:t></w:t>
      </w:r>
      <w:r>
        <w:rPr>
          <w:rFonts w:hint="eastAsia"/>
        </w:rPr>
        <w:t>к</w:t>
      </w:r>
      <w:r>
        <w:t></w:t>
      </w:r>
      <w:r>
        <w:rPr>
          <w:rFonts w:hint="eastAsia"/>
        </w:rPr>
        <w:t>модернизации</w:t>
      </w:r>
      <w:r>
        <w:t></w:t>
      </w:r>
      <w:r>
        <w:rPr>
          <w:rFonts w:hint="eastAsia"/>
        </w:rPr>
        <w:t>системы</w:t>
      </w:r>
      <w:r>
        <w:t></w:t>
      </w:r>
      <w:r>
        <w:rPr>
          <w:rFonts w:hint="eastAsia"/>
        </w:rPr>
        <w:t>управления</w:t>
      </w:r>
      <w:r>
        <w:t></w:t>
      </w:r>
      <w:r>
        <w:rPr>
          <w:rFonts w:hint="eastAsia"/>
        </w:rPr>
        <w:t>персоналом</w:t>
      </w:r>
      <w:r>
        <w:t></w:t>
      </w:r>
      <w:r>
        <w:t></w:t>
      </w:r>
      <w:r>
        <w:rPr>
          <w:rFonts w:hint="eastAsia"/>
        </w:rPr>
        <w:t>раскрыта</w:t>
      </w:r>
      <w:r>
        <w:t></w:t>
      </w:r>
      <w:r>
        <w:rPr>
          <w:rFonts w:hint="eastAsia"/>
        </w:rPr>
        <w:t>технология</w:t>
      </w:r>
      <w:r>
        <w:t></w:t>
      </w:r>
      <w:r>
        <w:rPr>
          <w:rFonts w:hint="eastAsia"/>
        </w:rPr>
        <w:t>разработки</w:t>
      </w:r>
      <w:r>
        <w:t></w:t>
      </w:r>
      <w:r>
        <w:rPr>
          <w:rFonts w:hint="eastAsia"/>
        </w:rPr>
        <w:t>модели</w:t>
      </w:r>
      <w:r>
        <w:t></w:t>
      </w:r>
      <w:r>
        <w:rPr>
          <w:rFonts w:hint="eastAsia"/>
        </w:rPr>
        <w:t>компетенций</w:t>
      </w:r>
      <w:r>
        <w:t></w:t>
      </w:r>
      <w:r>
        <w:rPr>
          <w:rFonts w:hint="eastAsia"/>
        </w:rPr>
        <w:t>для</w:t>
      </w:r>
      <w:r>
        <w:t></w:t>
      </w:r>
      <w:r>
        <w:rPr>
          <w:rFonts w:hint="eastAsia"/>
        </w:rPr>
        <w:t>сотрудников</w:t>
      </w:r>
      <w:r>
        <w:t></w:t>
      </w:r>
      <w:r>
        <w:rPr>
          <w:rFonts w:hint="eastAsia"/>
        </w:rPr>
        <w:t>компании</w:t>
      </w:r>
      <w:r>
        <w:t></w:t>
      </w:r>
      <w:r>
        <w:rPr>
          <w:rFonts w:hint="eastAsia"/>
        </w:rPr>
        <w:t>с</w:t>
      </w:r>
      <w:r>
        <w:t></w:t>
      </w:r>
      <w:r>
        <w:rPr>
          <w:rFonts w:hint="eastAsia"/>
        </w:rPr>
        <w:t>учетом</w:t>
      </w:r>
      <w:r>
        <w:t></w:t>
      </w:r>
      <w:r>
        <w:rPr>
          <w:rFonts w:hint="eastAsia"/>
        </w:rPr>
        <w:t>их</w:t>
      </w:r>
      <w:r>
        <w:t></w:t>
      </w:r>
      <w:r>
        <w:rPr>
          <w:rFonts w:hint="eastAsia"/>
        </w:rPr>
        <w:t>профессиональной</w:t>
      </w:r>
      <w:r>
        <w:t></w:t>
      </w:r>
      <w:r>
        <w:rPr>
          <w:rFonts w:hint="eastAsia"/>
        </w:rPr>
        <w:t>деятельности</w:t>
      </w:r>
      <w:r>
        <w:t></w:t>
      </w:r>
      <w:r>
        <w:t></w:t>
      </w:r>
      <w:r>
        <w:rPr>
          <w:rFonts w:hint="eastAsia"/>
        </w:rPr>
        <w:t>Предложенная</w:t>
      </w:r>
      <w:r>
        <w:t></w:t>
      </w:r>
      <w:r>
        <w:rPr>
          <w:rFonts w:hint="eastAsia"/>
        </w:rPr>
        <w:t>структура</w:t>
      </w:r>
      <w:r>
        <w:t></w:t>
      </w:r>
      <w:r>
        <w:rPr>
          <w:rFonts w:hint="eastAsia"/>
        </w:rPr>
        <w:t>корпоративных</w:t>
      </w:r>
      <w:r>
        <w:t></w:t>
      </w:r>
      <w:r>
        <w:rPr>
          <w:rFonts w:hint="eastAsia"/>
        </w:rPr>
        <w:t>компетенций</w:t>
      </w:r>
      <w:r>
        <w:t></w:t>
      </w:r>
      <w:r>
        <w:rPr>
          <w:rFonts w:hint="eastAsia"/>
        </w:rPr>
        <w:t>специалиста</w:t>
      </w:r>
      <w:r>
        <w:t></w:t>
      </w:r>
      <w:r>
        <w:rPr>
          <w:rFonts w:hint="eastAsia"/>
        </w:rPr>
        <w:t>и</w:t>
      </w:r>
      <w:r>
        <w:t></w:t>
      </w:r>
      <w:r>
        <w:rPr>
          <w:rFonts w:hint="eastAsia"/>
        </w:rPr>
        <w:t>шкала</w:t>
      </w:r>
      <w:r>
        <w:t></w:t>
      </w:r>
      <w:r>
        <w:rPr>
          <w:rFonts w:hint="eastAsia"/>
        </w:rPr>
        <w:t>их</w:t>
      </w:r>
      <w:r>
        <w:t></w:t>
      </w:r>
      <w:r>
        <w:rPr>
          <w:rFonts w:hint="eastAsia"/>
        </w:rPr>
        <w:t>уровня</w:t>
      </w:r>
      <w:r>
        <w:t></w:t>
      </w:r>
      <w:r>
        <w:rPr>
          <w:rFonts w:hint="eastAsia"/>
        </w:rPr>
        <w:t>развития</w:t>
      </w:r>
      <w:r>
        <w:t></w:t>
      </w:r>
      <w:r>
        <w:rPr>
          <w:rFonts w:hint="eastAsia"/>
        </w:rPr>
        <w:t>позволили</w:t>
      </w:r>
      <w:r>
        <w:t></w:t>
      </w:r>
      <w:r>
        <w:rPr>
          <w:rFonts w:hint="eastAsia"/>
        </w:rPr>
        <w:t>обосновать</w:t>
      </w:r>
      <w:r>
        <w:t></w:t>
      </w:r>
      <w:r>
        <w:rPr>
          <w:rFonts w:hint="eastAsia"/>
        </w:rPr>
        <w:t>преимущества</w:t>
      </w:r>
      <w:r>
        <w:t></w:t>
      </w:r>
      <w:r>
        <w:rPr>
          <w:rFonts w:hint="eastAsia"/>
        </w:rPr>
        <w:t>использования</w:t>
      </w:r>
      <w:r>
        <w:t></w:t>
      </w:r>
      <w:r>
        <w:rPr>
          <w:rFonts w:hint="eastAsia"/>
        </w:rPr>
        <w:t>контекстно</w:t>
      </w:r>
      <w:r>
        <w:t></w:t>
      </w:r>
      <w:r>
        <w:rPr>
          <w:rFonts w:hint="eastAsia"/>
        </w:rPr>
        <w:t>компетентностпого</w:t>
      </w:r>
      <w:r>
        <w:t></w:t>
      </w:r>
      <w:r>
        <w:rPr>
          <w:rFonts w:hint="eastAsia"/>
        </w:rPr>
        <w:t>подхода</w:t>
      </w:r>
      <w:r>
        <w:t></w:t>
      </w:r>
      <w:r>
        <w:rPr>
          <w:rFonts w:hint="eastAsia"/>
        </w:rPr>
        <w:t>к</w:t>
      </w:r>
      <w:r>
        <w:t></w:t>
      </w:r>
      <w:r>
        <w:rPr>
          <w:rFonts w:hint="eastAsia"/>
        </w:rPr>
        <w:t>управлению</w:t>
      </w:r>
      <w:r>
        <w:t></w:t>
      </w:r>
      <w:r>
        <w:rPr>
          <w:rFonts w:hint="eastAsia"/>
        </w:rPr>
        <w:t>персоналом</w:t>
      </w:r>
      <w:r>
        <w:t></w:t>
      </w:r>
      <w:r>
        <w:rPr>
          <w:rFonts w:hint="eastAsia"/>
        </w:rPr>
        <w:t>для</w:t>
      </w:r>
      <w:r>
        <w:t></w:t>
      </w:r>
      <w:r>
        <w:rPr>
          <w:rFonts w:hint="eastAsia"/>
        </w:rPr>
        <w:t>всех</w:t>
      </w:r>
      <w:r>
        <w:t></w:t>
      </w:r>
      <w:r>
        <w:rPr>
          <w:rFonts w:hint="eastAsia"/>
        </w:rPr>
        <w:t>субъектов</w:t>
      </w:r>
      <w:r>
        <w:t></w:t>
      </w:r>
      <w:r>
        <w:rPr>
          <w:rFonts w:hint="eastAsia"/>
        </w:rPr>
        <w:t>компании</w:t>
      </w:r>
      <w:r>
        <w:t></w:t>
      </w:r>
    </w:p>
    <w:p w:rsidR="00EC25A8" w:rsidRDefault="00EC25A8" w:rsidP="00EC25A8">
      <w:r>
        <w:t></w:t>
      </w:r>
      <w:r>
        <w:t></w:t>
      </w:r>
      <w:r>
        <w:t></w:t>
      </w:r>
      <w:r>
        <w:tab/>
      </w:r>
      <w:r>
        <w:rPr>
          <w:rFonts w:hint="eastAsia"/>
        </w:rPr>
        <w:t>Подход</w:t>
      </w:r>
      <w:r>
        <w:t></w:t>
      </w:r>
      <w:r>
        <w:rPr>
          <w:rFonts w:hint="eastAsia"/>
        </w:rPr>
        <w:t>к</w:t>
      </w:r>
      <w:r>
        <w:t></w:t>
      </w:r>
      <w:r>
        <w:rPr>
          <w:rFonts w:hint="eastAsia"/>
        </w:rPr>
        <w:t>формированию</w:t>
      </w:r>
      <w:r>
        <w:t></w:t>
      </w:r>
      <w:r>
        <w:rPr>
          <w:rFonts w:hint="eastAsia"/>
        </w:rPr>
        <w:t>компетенций</w:t>
      </w:r>
      <w:r>
        <w:t></w:t>
      </w:r>
      <w:r>
        <w:rPr>
          <w:rFonts w:hint="eastAsia"/>
        </w:rPr>
        <w:t>отражает</w:t>
      </w:r>
      <w:r>
        <w:t></w:t>
      </w:r>
      <w:r>
        <w:rPr>
          <w:rFonts w:hint="eastAsia"/>
        </w:rPr>
        <w:t>этапы</w:t>
      </w:r>
      <w:r>
        <w:t></w:t>
      </w:r>
      <w:r>
        <w:rPr>
          <w:rFonts w:hint="eastAsia"/>
        </w:rPr>
        <w:t>и</w:t>
      </w:r>
      <w:r>
        <w:t></w:t>
      </w:r>
      <w:r>
        <w:rPr>
          <w:rFonts w:hint="eastAsia"/>
        </w:rPr>
        <w:t>принципы</w:t>
      </w:r>
      <w:r>
        <w:t></w:t>
      </w:r>
      <w:r>
        <w:rPr>
          <w:rFonts w:hint="eastAsia"/>
        </w:rPr>
        <w:t>разработки</w:t>
      </w:r>
      <w:r>
        <w:t></w:t>
      </w:r>
      <w:r>
        <w:rPr>
          <w:rFonts w:hint="eastAsia"/>
        </w:rPr>
        <w:t>модели</w:t>
      </w:r>
      <w:r>
        <w:t></w:t>
      </w:r>
      <w:r>
        <w:rPr>
          <w:rFonts w:hint="eastAsia"/>
        </w:rPr>
        <w:t>компетенций</w:t>
      </w:r>
      <w:r>
        <w:t></w:t>
      </w:r>
      <w:r>
        <w:t></w:t>
      </w:r>
      <w:r>
        <w:rPr>
          <w:rFonts w:hint="eastAsia"/>
        </w:rPr>
        <w:t>Технологически</w:t>
      </w:r>
      <w:r>
        <w:t></w:t>
      </w:r>
      <w:r>
        <w:rPr>
          <w:rFonts w:hint="eastAsia"/>
        </w:rPr>
        <w:t>выделяют</w:t>
      </w:r>
      <w:r>
        <w:t></w:t>
      </w:r>
      <w:r>
        <w:rPr>
          <w:rFonts w:hint="eastAsia"/>
        </w:rPr>
        <w:t>четыре</w:t>
      </w:r>
      <w:r>
        <w:t></w:t>
      </w:r>
      <w:r>
        <w:rPr>
          <w:rFonts w:hint="eastAsia"/>
        </w:rPr>
        <w:t>этапа</w:t>
      </w:r>
      <w:r>
        <w:t></w:t>
      </w:r>
    </w:p>
    <w:p w:rsidR="00EC25A8" w:rsidRDefault="00EC25A8" w:rsidP="00EC25A8">
      <w:r>
        <w:t></w:t>
      </w:r>
      <w:r>
        <w:tab/>
      </w:r>
      <w:r>
        <w:t></w:t>
      </w:r>
      <w:r>
        <w:rPr>
          <w:rFonts w:hint="eastAsia"/>
        </w:rPr>
        <w:t>стратегический</w:t>
      </w:r>
      <w:r>
        <w:t></w:t>
      </w:r>
      <w:r>
        <w:t></w:t>
      </w:r>
      <w:r>
        <w:rPr>
          <w:rFonts w:hint="eastAsia"/>
        </w:rPr>
        <w:t>определение</w:t>
      </w:r>
      <w:r>
        <w:t></w:t>
      </w:r>
      <w:r>
        <w:t></w:t>
      </w:r>
      <w:r>
        <w:rPr>
          <w:rFonts w:hint="eastAsia"/>
        </w:rPr>
        <w:t>ключевых</w:t>
      </w:r>
      <w:r>
        <w:t></w:t>
      </w:r>
      <w:r>
        <w:t></w:t>
      </w:r>
      <w:r>
        <w:rPr>
          <w:rFonts w:hint="eastAsia"/>
        </w:rPr>
        <w:t>компетенций</w:t>
      </w:r>
      <w:r>
        <w:t></w:t>
      </w:r>
      <w:r>
        <w:rPr>
          <w:rFonts w:hint="eastAsia"/>
        </w:rPr>
        <w:t>для</w:t>
      </w:r>
      <w:r>
        <w:t></w:t>
      </w:r>
      <w:r>
        <w:rPr>
          <w:rFonts w:hint="eastAsia"/>
        </w:rPr>
        <w:t>компании</w:t>
      </w:r>
      <w:r>
        <w:t></w:t>
      </w:r>
      <w:r>
        <w:t></w:t>
      </w:r>
    </w:p>
    <w:p w:rsidR="00EC25A8" w:rsidRDefault="00EC25A8" w:rsidP="00EC25A8">
      <w:r>
        <w:t></w:t>
      </w:r>
      <w:r>
        <w:tab/>
      </w:r>
      <w:r>
        <w:t></w:t>
      </w:r>
      <w:r>
        <w:rPr>
          <w:rFonts w:hint="eastAsia"/>
        </w:rPr>
        <w:t>операциональный</w:t>
      </w:r>
      <w:r>
        <w:t></w:t>
      </w:r>
      <w:r>
        <w:t></w:t>
      </w:r>
      <w:r>
        <w:rPr>
          <w:rFonts w:hint="eastAsia"/>
        </w:rPr>
        <w:t>выстраивание</w:t>
      </w:r>
      <w:r>
        <w:t></w:t>
      </w:r>
      <w:r>
        <w:rPr>
          <w:rFonts w:hint="eastAsia"/>
        </w:rPr>
        <w:t>поведенческих</w:t>
      </w:r>
      <w:r>
        <w:t></w:t>
      </w:r>
      <w:r>
        <w:rPr>
          <w:rFonts w:hint="eastAsia"/>
        </w:rPr>
        <w:t>индикаторов</w:t>
      </w:r>
      <w:r>
        <w:t></w:t>
      </w:r>
      <w:r>
        <w:rPr>
          <w:rFonts w:hint="eastAsia"/>
        </w:rPr>
        <w:t>для</w:t>
      </w:r>
      <w:r>
        <w:t></w:t>
      </w:r>
      <w:r>
        <w:rPr>
          <w:rFonts w:hint="eastAsia"/>
        </w:rPr>
        <w:t>каждого</w:t>
      </w:r>
      <w:r>
        <w:t></w:t>
      </w:r>
      <w:r>
        <w:rPr>
          <w:rFonts w:hint="eastAsia"/>
        </w:rPr>
        <w:t>процесса</w:t>
      </w:r>
      <w:r>
        <w:t></w:t>
      </w:r>
      <w:r>
        <w:rPr>
          <w:rFonts w:hint="eastAsia"/>
        </w:rPr>
        <w:t>по</w:t>
      </w:r>
      <w:r>
        <w:t></w:t>
      </w:r>
      <w:r>
        <w:rPr>
          <w:rFonts w:hint="eastAsia"/>
        </w:rPr>
        <w:t>должности</w:t>
      </w:r>
      <w:r>
        <w:t></w:t>
      </w:r>
      <w:r>
        <w:t></w:t>
      </w:r>
    </w:p>
    <w:p w:rsidR="00EC25A8" w:rsidRDefault="00EC25A8" w:rsidP="00EC25A8">
      <w:r>
        <w:t></w:t>
      </w:r>
      <w:r>
        <w:tab/>
      </w:r>
      <w:r>
        <w:t></w:t>
      </w:r>
      <w:r>
        <w:rPr>
          <w:rFonts w:hint="eastAsia"/>
        </w:rPr>
        <w:t>классификационный</w:t>
      </w:r>
      <w:r>
        <w:t></w:t>
      </w:r>
      <w:r>
        <w:t></w:t>
      </w:r>
      <w:r>
        <w:rPr>
          <w:rFonts w:hint="eastAsia"/>
        </w:rPr>
        <w:t>оценка</w:t>
      </w:r>
      <w:r>
        <w:t></w:t>
      </w:r>
      <w:r>
        <w:rPr>
          <w:rFonts w:hint="eastAsia"/>
        </w:rPr>
        <w:t>и</w:t>
      </w:r>
      <w:r>
        <w:t></w:t>
      </w:r>
      <w:r>
        <w:rPr>
          <w:rFonts w:hint="eastAsia"/>
        </w:rPr>
        <w:t>классификация</w:t>
      </w:r>
      <w:r>
        <w:t></w:t>
      </w:r>
      <w:r>
        <w:rPr>
          <w:rFonts w:hint="eastAsia"/>
        </w:rPr>
        <w:t>поведенческих</w:t>
      </w:r>
      <w:r>
        <w:t></w:t>
      </w:r>
      <w:r>
        <w:rPr>
          <w:rFonts w:hint="eastAsia"/>
        </w:rPr>
        <w:t>индикаторов</w:t>
      </w:r>
      <w:r>
        <w:t></w:t>
      </w:r>
      <w:r>
        <w:rPr>
          <w:rFonts w:hint="eastAsia"/>
        </w:rPr>
        <w:t>в</w:t>
      </w:r>
      <w:r>
        <w:t></w:t>
      </w:r>
      <w:r>
        <w:rPr>
          <w:rFonts w:hint="eastAsia"/>
        </w:rPr>
        <w:t>соответствии</w:t>
      </w:r>
      <w:r>
        <w:t></w:t>
      </w:r>
      <w:r>
        <w:rPr>
          <w:rFonts w:hint="eastAsia"/>
        </w:rPr>
        <w:t>с</w:t>
      </w:r>
      <w:r>
        <w:t></w:t>
      </w:r>
      <w:r>
        <w:rPr>
          <w:rFonts w:hint="eastAsia"/>
        </w:rPr>
        <w:t>оценочной</w:t>
      </w:r>
      <w:r>
        <w:t></w:t>
      </w:r>
      <w:r>
        <w:rPr>
          <w:rFonts w:hint="eastAsia"/>
        </w:rPr>
        <w:t>шкалой</w:t>
      </w:r>
      <w:r>
        <w:t></w:t>
      </w:r>
      <w:r>
        <w:t></w:t>
      </w:r>
    </w:p>
    <w:p w:rsidR="00EC25A8" w:rsidRDefault="00EC25A8" w:rsidP="00EC25A8">
      <w:r>
        <w:t></w:t>
      </w:r>
      <w:r>
        <w:tab/>
      </w:r>
      <w:r>
        <w:t></w:t>
      </w:r>
      <w:r>
        <w:rPr>
          <w:rFonts w:hint="eastAsia"/>
        </w:rPr>
        <w:t>проверка</w:t>
      </w:r>
      <w:r>
        <w:t></w:t>
      </w:r>
      <w:r>
        <w:rPr>
          <w:rFonts w:hint="eastAsia"/>
        </w:rPr>
        <w:t>модели</w:t>
      </w:r>
      <w:r>
        <w:t></w:t>
      </w:r>
      <w:r>
        <w:rPr>
          <w:rFonts w:hint="eastAsia"/>
        </w:rPr>
        <w:t>компетенции</w:t>
      </w:r>
      <w:r>
        <w:t></w:t>
      </w:r>
    </w:p>
    <w:p w:rsidR="00EC25A8" w:rsidRDefault="00EC25A8" w:rsidP="00EC25A8">
      <w:r>
        <w:lastRenderedPageBreak/>
        <w:t></w:t>
      </w:r>
      <w:r>
        <w:t></w:t>
      </w:r>
      <w:r>
        <w:t></w:t>
      </w:r>
      <w:r>
        <w:tab/>
      </w:r>
      <w:r>
        <w:rPr>
          <w:rFonts w:hint="eastAsia"/>
        </w:rPr>
        <w:t>В</w:t>
      </w:r>
      <w:r>
        <w:t></w:t>
      </w:r>
      <w:r>
        <w:rPr>
          <w:rFonts w:hint="eastAsia"/>
        </w:rPr>
        <w:t>диссертации</w:t>
      </w:r>
      <w:r>
        <w:t></w:t>
      </w:r>
      <w:r>
        <w:rPr>
          <w:rFonts w:hint="eastAsia"/>
        </w:rPr>
        <w:t>предложен</w:t>
      </w:r>
      <w:r>
        <w:t></w:t>
      </w:r>
      <w:r>
        <w:rPr>
          <w:rFonts w:hint="eastAsia"/>
        </w:rPr>
        <w:t>ряд</w:t>
      </w:r>
      <w:r>
        <w:t></w:t>
      </w:r>
      <w:r>
        <w:rPr>
          <w:rFonts w:hint="eastAsia"/>
        </w:rPr>
        <w:t>организационно</w:t>
      </w:r>
      <w:r>
        <w:t></w:t>
      </w:r>
      <w:r>
        <w:rPr>
          <w:rFonts w:hint="eastAsia"/>
        </w:rPr>
        <w:t>технических</w:t>
      </w:r>
      <w:r>
        <w:t></w:t>
      </w:r>
      <w:r>
        <w:rPr>
          <w:rFonts w:hint="eastAsia"/>
        </w:rPr>
        <w:t>и</w:t>
      </w:r>
      <w:r>
        <w:t></w:t>
      </w:r>
      <w:r>
        <w:rPr>
          <w:rFonts w:hint="eastAsia"/>
        </w:rPr>
        <w:t>социально</w:t>
      </w:r>
      <w:r>
        <w:t></w:t>
      </w:r>
      <w:r>
        <w:rPr>
          <w:rFonts w:hint="eastAsia"/>
        </w:rPr>
        <w:t>экономических</w:t>
      </w:r>
      <w:r>
        <w:t></w:t>
      </w:r>
      <w:r>
        <w:rPr>
          <w:rFonts w:hint="eastAsia"/>
        </w:rPr>
        <w:t>мероприятий</w:t>
      </w:r>
      <w:r>
        <w:t></w:t>
      </w:r>
      <w:r>
        <w:rPr>
          <w:rFonts w:hint="eastAsia"/>
        </w:rPr>
        <w:t>по</w:t>
      </w:r>
      <w:r>
        <w:t></w:t>
      </w:r>
      <w:r>
        <w:rPr>
          <w:rFonts w:hint="eastAsia"/>
        </w:rPr>
        <w:t>повышению</w:t>
      </w:r>
      <w:r>
        <w:t></w:t>
      </w:r>
      <w:r>
        <w:rPr>
          <w:rFonts w:hint="eastAsia"/>
        </w:rPr>
        <w:t>эффективности</w:t>
      </w:r>
    </w:p>
    <w:p w:rsidR="00EC25A8" w:rsidRDefault="00EC25A8" w:rsidP="00EC25A8">
      <w:r>
        <w:t></w:t>
      </w:r>
    </w:p>
    <w:p w:rsidR="00EC25A8" w:rsidRDefault="00EC25A8" w:rsidP="00EC25A8">
      <w:r>
        <w:t></w:t>
      </w:r>
      <w:r>
        <w:t></w:t>
      </w:r>
      <w:r>
        <w:t></w:t>
      </w:r>
    </w:p>
    <w:p w:rsidR="00EC25A8" w:rsidRDefault="00EC25A8" w:rsidP="00EC25A8">
      <w:r>
        <w:rPr>
          <w:rFonts w:hint="eastAsia"/>
        </w:rPr>
        <w:t>управления</w:t>
      </w:r>
      <w:r>
        <w:t></w:t>
      </w:r>
      <w:r>
        <w:rPr>
          <w:rFonts w:hint="eastAsia"/>
        </w:rPr>
        <w:t>персоналом</w:t>
      </w:r>
      <w:r>
        <w:t></w:t>
      </w:r>
      <w:r>
        <w:rPr>
          <w:rFonts w:hint="eastAsia"/>
        </w:rPr>
        <w:t>в</w:t>
      </w:r>
      <w:r>
        <w:t></w:t>
      </w:r>
      <w:r>
        <w:rPr>
          <w:rFonts w:hint="eastAsia"/>
        </w:rPr>
        <w:t>Новгородском</w:t>
      </w:r>
      <w:r>
        <w:t></w:t>
      </w:r>
      <w:r>
        <w:rPr>
          <w:rFonts w:hint="eastAsia"/>
        </w:rPr>
        <w:t>филиале</w:t>
      </w:r>
      <w:r>
        <w:t></w:t>
      </w:r>
      <w:r>
        <w:rPr>
          <w:rFonts w:hint="eastAsia"/>
        </w:rPr>
        <w:t>ОАО</w:t>
      </w:r>
      <w:r>
        <w:t></w:t>
      </w:r>
      <w:r>
        <w:t></w:t>
      </w:r>
      <w:r>
        <w:rPr>
          <w:rFonts w:hint="eastAsia"/>
        </w:rPr>
        <w:t>Ростелеком</w:t>
      </w:r>
      <w:r>
        <w:t></w:t>
      </w:r>
      <w:r>
        <w:t></w:t>
      </w:r>
      <w:r>
        <w:t></w:t>
      </w:r>
      <w:r>
        <w:rPr>
          <w:rFonts w:hint="eastAsia"/>
        </w:rPr>
        <w:t>Также</w:t>
      </w:r>
      <w:r>
        <w:t></w:t>
      </w:r>
      <w:r>
        <w:rPr>
          <w:rFonts w:hint="eastAsia"/>
        </w:rPr>
        <w:t>построена</w:t>
      </w:r>
      <w:r>
        <w:t></w:t>
      </w:r>
      <w:r>
        <w:rPr>
          <w:rFonts w:hint="eastAsia"/>
        </w:rPr>
        <w:t>схема</w:t>
      </w:r>
      <w:r>
        <w:t></w:t>
      </w:r>
      <w:r>
        <w:rPr>
          <w:rFonts w:hint="eastAsia"/>
        </w:rPr>
        <w:t>функциональных</w:t>
      </w:r>
      <w:r>
        <w:t></w:t>
      </w:r>
      <w:r>
        <w:rPr>
          <w:rFonts w:hint="eastAsia"/>
        </w:rPr>
        <w:t>взаимосвязей</w:t>
      </w:r>
      <w:r>
        <w:t></w:t>
      </w:r>
      <w:r>
        <w:rPr>
          <w:rFonts w:hint="eastAsia"/>
        </w:rPr>
        <w:t>отдела</w:t>
      </w:r>
      <w:r>
        <w:t></w:t>
      </w:r>
      <w:r>
        <w:rPr>
          <w:rFonts w:hint="eastAsia"/>
        </w:rPr>
        <w:t>по</w:t>
      </w:r>
      <w:r>
        <w:t></w:t>
      </w:r>
      <w:r>
        <w:rPr>
          <w:rFonts w:hint="eastAsia"/>
        </w:rPr>
        <w:t>персоналу</w:t>
      </w:r>
      <w:r>
        <w:t></w:t>
      </w:r>
      <w:r>
        <w:t></w:t>
      </w:r>
      <w:r>
        <w:rPr>
          <w:rFonts w:hint="eastAsia"/>
        </w:rPr>
        <w:t>которая</w:t>
      </w:r>
      <w:r>
        <w:t></w:t>
      </w:r>
      <w:r>
        <w:rPr>
          <w:rFonts w:hint="eastAsia"/>
        </w:rPr>
        <w:t>позволяет</w:t>
      </w:r>
      <w:r>
        <w:t></w:t>
      </w:r>
      <w:r>
        <w:rPr>
          <w:rFonts w:hint="eastAsia"/>
        </w:rPr>
        <w:t>выявить</w:t>
      </w:r>
      <w:r>
        <w:t></w:t>
      </w:r>
      <w:r>
        <w:rPr>
          <w:rFonts w:hint="eastAsia"/>
        </w:rPr>
        <w:t>излишние</w:t>
      </w:r>
      <w:r>
        <w:t></w:t>
      </w:r>
      <w:r>
        <w:rPr>
          <w:rFonts w:hint="eastAsia"/>
        </w:rPr>
        <w:t>и</w:t>
      </w:r>
      <w:r>
        <w:t></w:t>
      </w:r>
      <w:r>
        <w:rPr>
          <w:rFonts w:hint="eastAsia"/>
        </w:rPr>
        <w:t>недостающие</w:t>
      </w:r>
      <w:r>
        <w:t></w:t>
      </w:r>
      <w:r>
        <w:rPr>
          <w:rFonts w:hint="eastAsia"/>
        </w:rPr>
        <w:t>горизонтальные</w:t>
      </w:r>
      <w:r>
        <w:t></w:t>
      </w:r>
      <w:r>
        <w:rPr>
          <w:rFonts w:hint="eastAsia"/>
        </w:rPr>
        <w:t>и</w:t>
      </w:r>
      <w:r>
        <w:t></w:t>
      </w:r>
      <w:r>
        <w:rPr>
          <w:rFonts w:hint="eastAsia"/>
        </w:rPr>
        <w:t>вертикальные</w:t>
      </w:r>
      <w:r>
        <w:t></w:t>
      </w:r>
      <w:r>
        <w:rPr>
          <w:rFonts w:hint="eastAsia"/>
        </w:rPr>
        <w:t>связи</w:t>
      </w:r>
      <w:r>
        <w:t></w:t>
      </w:r>
      <w:r>
        <w:rPr>
          <w:rFonts w:hint="eastAsia"/>
        </w:rPr>
        <w:t>отдела</w:t>
      </w:r>
      <w:r>
        <w:t></w:t>
      </w:r>
      <w:r>
        <w:rPr>
          <w:rFonts w:hint="eastAsia"/>
        </w:rPr>
        <w:t>по</w:t>
      </w:r>
      <w:r>
        <w:t></w:t>
      </w:r>
      <w:r>
        <w:rPr>
          <w:rFonts w:hint="eastAsia"/>
        </w:rPr>
        <w:t>персоналу</w:t>
      </w:r>
      <w:r>
        <w:t></w:t>
      </w:r>
      <w:r>
        <w:rPr>
          <w:rFonts w:hint="eastAsia"/>
        </w:rPr>
        <w:t>с</w:t>
      </w:r>
      <w:r>
        <w:t></w:t>
      </w:r>
      <w:r>
        <w:rPr>
          <w:rFonts w:hint="eastAsia"/>
        </w:rPr>
        <w:t>другими</w:t>
      </w:r>
      <w:r>
        <w:t></w:t>
      </w:r>
      <w:r>
        <w:rPr>
          <w:rFonts w:hint="eastAsia"/>
        </w:rPr>
        <w:t>функциональными</w:t>
      </w:r>
      <w:r>
        <w:t></w:t>
      </w:r>
      <w:r>
        <w:rPr>
          <w:rFonts w:hint="eastAsia"/>
        </w:rPr>
        <w:t>подразделениями</w:t>
      </w:r>
      <w:r>
        <w:t></w:t>
      </w:r>
      <w:r>
        <w:rPr>
          <w:rFonts w:hint="eastAsia"/>
        </w:rPr>
        <w:t>Новгородского</w:t>
      </w:r>
      <w:r>
        <w:t></w:t>
      </w:r>
      <w:r>
        <w:rPr>
          <w:rFonts w:hint="eastAsia"/>
        </w:rPr>
        <w:t>филиала</w:t>
      </w:r>
      <w:r>
        <w:t></w:t>
      </w:r>
      <w:r>
        <w:rPr>
          <w:rFonts w:hint="eastAsia"/>
        </w:rPr>
        <w:t>ОАО</w:t>
      </w:r>
      <w:r>
        <w:t></w:t>
      </w:r>
      <w:r>
        <w:t></w:t>
      </w:r>
      <w:r>
        <w:rPr>
          <w:rFonts w:hint="eastAsia"/>
        </w:rPr>
        <w:t>Ростелеком</w:t>
      </w:r>
      <w:r>
        <w:t></w:t>
      </w:r>
      <w:r>
        <w:t></w:t>
      </w:r>
      <w:r>
        <w:rPr>
          <w:rFonts w:hint="eastAsia"/>
        </w:rPr>
        <w:t>по</w:t>
      </w:r>
      <w:r>
        <w:t></w:t>
      </w:r>
      <w:r>
        <w:rPr>
          <w:rFonts w:hint="eastAsia"/>
        </w:rPr>
        <w:t>каждой</w:t>
      </w:r>
      <w:r>
        <w:t></w:t>
      </w:r>
      <w:r>
        <w:rPr>
          <w:rFonts w:hint="eastAsia"/>
        </w:rPr>
        <w:t>исследуемой</w:t>
      </w:r>
      <w:r>
        <w:t></w:t>
      </w:r>
      <w:r>
        <w:rPr>
          <w:rFonts w:hint="eastAsia"/>
        </w:rPr>
        <w:t>функции</w:t>
      </w:r>
      <w:r>
        <w:t></w:t>
      </w:r>
      <w:r>
        <w:t></w:t>
      </w:r>
      <w:r>
        <w:rPr>
          <w:rFonts w:hint="eastAsia"/>
        </w:rPr>
        <w:t>Функциональные</w:t>
      </w:r>
      <w:r>
        <w:t></w:t>
      </w:r>
      <w:r>
        <w:rPr>
          <w:rFonts w:hint="eastAsia"/>
        </w:rPr>
        <w:t>взаимосвязи</w:t>
      </w:r>
      <w:r>
        <w:t></w:t>
      </w:r>
      <w:r>
        <w:rPr>
          <w:rFonts w:hint="eastAsia"/>
        </w:rPr>
        <w:t>представлены</w:t>
      </w:r>
      <w:r>
        <w:t></w:t>
      </w:r>
      <w:r>
        <w:rPr>
          <w:rFonts w:hint="eastAsia"/>
        </w:rPr>
        <w:t>в</w:t>
      </w:r>
      <w:r>
        <w:t></w:t>
      </w:r>
      <w:r>
        <w:rPr>
          <w:rFonts w:hint="eastAsia"/>
        </w:rPr>
        <w:t>виде</w:t>
      </w:r>
      <w:r>
        <w:t></w:t>
      </w:r>
      <w:r>
        <w:rPr>
          <w:rFonts w:hint="eastAsia"/>
        </w:rPr>
        <w:t>дроби</w:t>
      </w:r>
      <w:r>
        <w:t></w:t>
      </w:r>
      <w:r>
        <w:t></w:t>
      </w:r>
      <w:r>
        <w:rPr>
          <w:rFonts w:hint="eastAsia"/>
        </w:rPr>
        <w:t>где</w:t>
      </w:r>
      <w:r>
        <w:t></w:t>
      </w:r>
      <w:r>
        <w:rPr>
          <w:rFonts w:hint="eastAsia"/>
        </w:rPr>
        <w:t>в</w:t>
      </w:r>
      <w:r>
        <w:t></w:t>
      </w:r>
      <w:r>
        <w:rPr>
          <w:rFonts w:hint="eastAsia"/>
        </w:rPr>
        <w:t>числителе</w:t>
      </w:r>
      <w:r>
        <w:t></w:t>
      </w:r>
      <w:r>
        <w:rPr>
          <w:rFonts w:hint="eastAsia"/>
        </w:rPr>
        <w:t>указываются</w:t>
      </w:r>
      <w:r>
        <w:t></w:t>
      </w:r>
      <w:r>
        <w:rPr>
          <w:rFonts w:hint="eastAsia"/>
        </w:rPr>
        <w:t>фактические</w:t>
      </w:r>
      <w:r>
        <w:t></w:t>
      </w:r>
      <w:r>
        <w:rPr>
          <w:rFonts w:hint="eastAsia"/>
        </w:rPr>
        <w:t>функциональные</w:t>
      </w:r>
      <w:r>
        <w:t></w:t>
      </w:r>
      <w:r>
        <w:rPr>
          <w:rFonts w:hint="eastAsia"/>
        </w:rPr>
        <w:t>взаимосвязи</w:t>
      </w:r>
      <w:r>
        <w:t></w:t>
      </w:r>
      <w:r>
        <w:t></w:t>
      </w:r>
      <w:r>
        <w:rPr>
          <w:rFonts w:hint="eastAsia"/>
        </w:rPr>
        <w:t>а</w:t>
      </w:r>
      <w:r>
        <w:t></w:t>
      </w:r>
      <w:r>
        <w:rPr>
          <w:rFonts w:hint="eastAsia"/>
        </w:rPr>
        <w:t>в</w:t>
      </w:r>
      <w:r>
        <w:t></w:t>
      </w:r>
      <w:r>
        <w:rPr>
          <w:rFonts w:hint="eastAsia"/>
        </w:rPr>
        <w:t>знаменателе</w:t>
      </w:r>
      <w:r>
        <w:t></w:t>
      </w:r>
      <w:r>
        <w:t></w:t>
      </w:r>
      <w:r>
        <w:t></w:t>
      </w:r>
      <w:r>
        <w:rPr>
          <w:rFonts w:hint="eastAsia"/>
        </w:rPr>
        <w:t>нормативные</w:t>
      </w:r>
      <w:r>
        <w:t></w:t>
      </w:r>
      <w:r>
        <w:t></w:t>
      </w:r>
      <w:r>
        <w:rPr>
          <w:rFonts w:hint="eastAsia"/>
        </w:rPr>
        <w:t>наиболее</w:t>
      </w:r>
      <w:r>
        <w:t></w:t>
      </w:r>
      <w:r>
        <w:rPr>
          <w:rFonts w:hint="eastAsia"/>
        </w:rPr>
        <w:t>рациональные</w:t>
      </w:r>
      <w:r>
        <w:t></w:t>
      </w:r>
      <w:r>
        <w:rPr>
          <w:rFonts w:hint="eastAsia"/>
        </w:rPr>
        <w:t>функциональные</w:t>
      </w:r>
      <w:r>
        <w:t></w:t>
      </w:r>
      <w:r>
        <w:rPr>
          <w:rFonts w:hint="eastAsia"/>
        </w:rPr>
        <w:t>взаимосвязи</w:t>
      </w:r>
    </w:p>
    <w:p w:rsidR="00EC25A8" w:rsidRPr="00EC25A8" w:rsidRDefault="00EC25A8" w:rsidP="00EC25A8">
      <w:r>
        <w:t></w:t>
      </w:r>
      <w:r>
        <w:t></w:t>
      </w:r>
      <w:r>
        <w:t></w:t>
      </w:r>
      <w:r>
        <w:tab/>
      </w:r>
      <w:r>
        <w:rPr>
          <w:rFonts w:hint="eastAsia"/>
        </w:rPr>
        <w:t>Предложенный</w:t>
      </w:r>
      <w:r>
        <w:t></w:t>
      </w:r>
      <w:r>
        <w:rPr>
          <w:rFonts w:hint="eastAsia"/>
        </w:rPr>
        <w:t>нами</w:t>
      </w:r>
      <w:r>
        <w:t></w:t>
      </w:r>
      <w:r>
        <w:rPr>
          <w:rFonts w:hint="eastAsia"/>
        </w:rPr>
        <w:t>в</w:t>
      </w:r>
      <w:r>
        <w:t></w:t>
      </w:r>
      <w:r>
        <w:rPr>
          <w:rFonts w:hint="eastAsia"/>
        </w:rPr>
        <w:t>диссертации</w:t>
      </w:r>
      <w:r>
        <w:t></w:t>
      </w:r>
      <w:r>
        <w:rPr>
          <w:rFonts w:hint="eastAsia"/>
        </w:rPr>
        <w:t>контекстно</w:t>
      </w:r>
      <w:r>
        <w:t></w:t>
      </w:r>
      <w:r>
        <w:rPr>
          <w:rFonts w:hint="eastAsia"/>
        </w:rPr>
        <w:t>компетентпостный</w:t>
      </w:r>
      <w:r>
        <w:t></w:t>
      </w:r>
      <w:r>
        <w:rPr>
          <w:rFonts w:hint="eastAsia"/>
        </w:rPr>
        <w:t>подход</w:t>
      </w:r>
      <w:r>
        <w:t></w:t>
      </w:r>
      <w:r>
        <w:rPr>
          <w:rFonts w:hint="eastAsia"/>
        </w:rPr>
        <w:t>к</w:t>
      </w:r>
      <w:r>
        <w:t></w:t>
      </w:r>
      <w:r>
        <w:rPr>
          <w:rFonts w:hint="eastAsia"/>
        </w:rPr>
        <w:t>модернизации</w:t>
      </w:r>
      <w:r>
        <w:t></w:t>
      </w:r>
      <w:r>
        <w:rPr>
          <w:rFonts w:hint="eastAsia"/>
        </w:rPr>
        <w:t>системы</w:t>
      </w:r>
      <w:r>
        <w:t></w:t>
      </w:r>
      <w:r>
        <w:rPr>
          <w:rFonts w:hint="eastAsia"/>
        </w:rPr>
        <w:t>управления</w:t>
      </w:r>
      <w:r>
        <w:t></w:t>
      </w:r>
      <w:r>
        <w:rPr>
          <w:rFonts w:hint="eastAsia"/>
        </w:rPr>
        <w:t>персоналом</w:t>
      </w:r>
      <w:r>
        <w:t></w:t>
      </w:r>
      <w:r>
        <w:rPr>
          <w:rFonts w:hint="eastAsia"/>
        </w:rPr>
        <w:t>выступает</w:t>
      </w:r>
      <w:r>
        <w:t></w:t>
      </w:r>
      <w:r>
        <w:rPr>
          <w:rFonts w:hint="eastAsia"/>
        </w:rPr>
        <w:t>как</w:t>
      </w:r>
      <w:r>
        <w:t></w:t>
      </w:r>
      <w:r>
        <w:rPr>
          <w:rFonts w:hint="eastAsia"/>
        </w:rPr>
        <w:t>качественно</w:t>
      </w:r>
      <w:r>
        <w:t></w:t>
      </w:r>
      <w:r>
        <w:rPr>
          <w:rFonts w:hint="eastAsia"/>
        </w:rPr>
        <w:t>новая</w:t>
      </w:r>
      <w:r>
        <w:t></w:t>
      </w:r>
      <w:r>
        <w:rPr>
          <w:rFonts w:hint="eastAsia"/>
        </w:rPr>
        <w:t>социальная</w:t>
      </w:r>
      <w:r>
        <w:t></w:t>
      </w:r>
      <w:r>
        <w:rPr>
          <w:rFonts w:hint="eastAsia"/>
        </w:rPr>
        <w:t>технология</w:t>
      </w:r>
      <w:r>
        <w:t></w:t>
      </w:r>
      <w:r>
        <w:t></w:t>
      </w:r>
      <w:r>
        <w:rPr>
          <w:rFonts w:hint="eastAsia"/>
        </w:rPr>
        <w:t>которая</w:t>
      </w:r>
      <w:r>
        <w:t></w:t>
      </w:r>
      <w:r>
        <w:rPr>
          <w:rFonts w:hint="eastAsia"/>
        </w:rPr>
        <w:t>позволяет</w:t>
      </w:r>
      <w:r>
        <w:t></w:t>
      </w:r>
      <w:r>
        <w:rPr>
          <w:rFonts w:hint="eastAsia"/>
        </w:rPr>
        <w:t>получить</w:t>
      </w:r>
      <w:r>
        <w:t></w:t>
      </w:r>
      <w:r>
        <w:rPr>
          <w:rFonts w:hint="eastAsia"/>
        </w:rPr>
        <w:t>полную</w:t>
      </w:r>
      <w:r>
        <w:t></w:t>
      </w:r>
      <w:r>
        <w:rPr>
          <w:rFonts w:hint="eastAsia"/>
        </w:rPr>
        <w:t>и</w:t>
      </w:r>
      <w:r>
        <w:t></w:t>
      </w:r>
      <w:r>
        <w:rPr>
          <w:rFonts w:hint="eastAsia"/>
        </w:rPr>
        <w:t>объективную</w:t>
      </w:r>
      <w:r>
        <w:t></w:t>
      </w:r>
      <w:r>
        <w:rPr>
          <w:rFonts w:hint="eastAsia"/>
        </w:rPr>
        <w:t>информацию</w:t>
      </w:r>
      <w:r>
        <w:t></w:t>
      </w:r>
      <w:r>
        <w:rPr>
          <w:rFonts w:hint="eastAsia"/>
        </w:rPr>
        <w:t>о</w:t>
      </w:r>
      <w:r>
        <w:t></w:t>
      </w:r>
      <w:r>
        <w:rPr>
          <w:rFonts w:hint="eastAsia"/>
        </w:rPr>
        <w:t>личностных</w:t>
      </w:r>
      <w:r>
        <w:t></w:t>
      </w:r>
      <w:r>
        <w:rPr>
          <w:rFonts w:hint="eastAsia"/>
        </w:rPr>
        <w:t>и</w:t>
      </w:r>
      <w:r>
        <w:t></w:t>
      </w:r>
      <w:r>
        <w:rPr>
          <w:rFonts w:hint="eastAsia"/>
        </w:rPr>
        <w:t>профессиональных</w:t>
      </w:r>
      <w:r>
        <w:t></w:t>
      </w:r>
      <w:r>
        <w:rPr>
          <w:rFonts w:hint="eastAsia"/>
        </w:rPr>
        <w:t>качествах</w:t>
      </w:r>
      <w:r>
        <w:t></w:t>
      </w:r>
      <w:r>
        <w:rPr>
          <w:rFonts w:hint="eastAsia"/>
        </w:rPr>
        <w:t>сотрудников</w:t>
      </w:r>
      <w:r>
        <w:t></w:t>
      </w:r>
      <w:r>
        <w:rPr>
          <w:rFonts w:hint="eastAsia"/>
        </w:rPr>
        <w:t>и</w:t>
      </w:r>
      <w:r>
        <w:t></w:t>
      </w:r>
      <w:r>
        <w:rPr>
          <w:rFonts w:hint="eastAsia"/>
        </w:rPr>
        <w:t>результатах</w:t>
      </w:r>
      <w:r>
        <w:t></w:t>
      </w:r>
      <w:r>
        <w:rPr>
          <w:rFonts w:hint="eastAsia"/>
        </w:rPr>
        <w:t>их</w:t>
      </w:r>
      <w:r>
        <w:t></w:t>
      </w:r>
      <w:r>
        <w:rPr>
          <w:rFonts w:hint="eastAsia"/>
        </w:rPr>
        <w:t>труда</w:t>
      </w:r>
      <w:r>
        <w:t></w:t>
      </w:r>
      <w:r>
        <w:t></w:t>
      </w:r>
      <w:r>
        <w:rPr>
          <w:rFonts w:hint="eastAsia"/>
        </w:rPr>
        <w:t>а</w:t>
      </w:r>
      <w:r>
        <w:t></w:t>
      </w:r>
      <w:r>
        <w:rPr>
          <w:rFonts w:hint="eastAsia"/>
        </w:rPr>
        <w:t>также</w:t>
      </w:r>
      <w:r>
        <w:t></w:t>
      </w:r>
      <w:r>
        <w:rPr>
          <w:rFonts w:hint="eastAsia"/>
        </w:rPr>
        <w:t>обеспечивает</w:t>
      </w:r>
      <w:r>
        <w:t></w:t>
      </w:r>
      <w:r>
        <w:rPr>
          <w:rFonts w:hint="eastAsia"/>
        </w:rPr>
        <w:t>вовлеченность</w:t>
      </w:r>
      <w:r>
        <w:t></w:t>
      </w:r>
      <w:r>
        <w:rPr>
          <w:rFonts w:hint="eastAsia"/>
        </w:rPr>
        <w:t>персонала</w:t>
      </w:r>
      <w:r>
        <w:t></w:t>
      </w:r>
      <w:r>
        <w:rPr>
          <w:rFonts w:hint="eastAsia"/>
        </w:rPr>
        <w:t>в</w:t>
      </w:r>
      <w:r>
        <w:t></w:t>
      </w:r>
      <w:r>
        <w:rPr>
          <w:rFonts w:hint="eastAsia"/>
        </w:rPr>
        <w:t>процесс</w:t>
      </w:r>
      <w:r>
        <w:t></w:t>
      </w:r>
      <w:r>
        <w:rPr>
          <w:rFonts w:hint="eastAsia"/>
        </w:rPr>
        <w:t>принятия</w:t>
      </w:r>
      <w:r>
        <w:t></w:t>
      </w:r>
      <w:r>
        <w:rPr>
          <w:rFonts w:hint="eastAsia"/>
        </w:rPr>
        <w:t>организационных</w:t>
      </w:r>
      <w:r>
        <w:t></w:t>
      </w:r>
      <w:r>
        <w:rPr>
          <w:rFonts w:hint="eastAsia"/>
        </w:rPr>
        <w:t>решений</w:t>
      </w:r>
      <w:r>
        <w:t></w:t>
      </w:r>
      <w:r>
        <w:rPr>
          <w:rFonts w:hint="eastAsia"/>
        </w:rPr>
        <w:t>в</w:t>
      </w:r>
      <w:r>
        <w:t></w:t>
      </w:r>
      <w:r>
        <w:rPr>
          <w:rFonts w:hint="eastAsia"/>
        </w:rPr>
        <w:t>благоприятном</w:t>
      </w:r>
      <w:r>
        <w:t></w:t>
      </w:r>
      <w:r>
        <w:rPr>
          <w:rFonts w:hint="eastAsia"/>
        </w:rPr>
        <w:t>социально</w:t>
      </w:r>
      <w:r>
        <w:t></w:t>
      </w:r>
      <w:r>
        <w:rPr>
          <w:rFonts w:hint="eastAsia"/>
        </w:rPr>
        <w:t>психологическом</w:t>
      </w:r>
      <w:r>
        <w:t></w:t>
      </w:r>
      <w:r>
        <w:rPr>
          <w:rFonts w:hint="eastAsia"/>
        </w:rPr>
        <w:t>микроклимате</w:t>
      </w:r>
      <w:r>
        <w:t></w:t>
      </w:r>
      <w:r>
        <w:rPr>
          <w:rFonts w:hint="eastAsia"/>
        </w:rPr>
        <w:t>в</w:t>
      </w:r>
      <w:r>
        <w:t></w:t>
      </w:r>
      <w:r>
        <w:rPr>
          <w:rFonts w:hint="eastAsia"/>
        </w:rPr>
        <w:t>коллективе</w:t>
      </w:r>
      <w:r>
        <w:t></w:t>
      </w:r>
      <w:bookmarkStart w:id="0" w:name="_GoBack"/>
      <w:bookmarkEnd w:id="0"/>
    </w:p>
    <w:sectPr w:rsidR="00EC25A8" w:rsidRPr="00EC25A8"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6A0D" w:rsidRDefault="00286A0D">
      <w:pPr>
        <w:spacing w:after="0" w:line="240" w:lineRule="auto"/>
      </w:pPr>
      <w:r>
        <w:separator/>
      </w:r>
    </w:p>
  </w:endnote>
  <w:endnote w:type="continuationSeparator" w:id="0">
    <w:p w:rsidR="00286A0D" w:rsidRDefault="00286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6A0D" w:rsidRDefault="00286A0D"/>
    <w:p w:rsidR="00286A0D" w:rsidRDefault="00286A0D"/>
    <w:p w:rsidR="00286A0D" w:rsidRDefault="00286A0D"/>
    <w:p w:rsidR="00286A0D" w:rsidRDefault="00286A0D"/>
    <w:p w:rsidR="00286A0D" w:rsidRDefault="00286A0D"/>
    <w:p w:rsidR="00286A0D" w:rsidRDefault="00286A0D"/>
    <w:p w:rsidR="00286A0D" w:rsidRDefault="00286A0D">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6A0D" w:rsidRDefault="00286A0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286A0D" w:rsidRDefault="00286A0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286A0D" w:rsidRDefault="00286A0D"/>
    <w:p w:rsidR="00286A0D" w:rsidRDefault="00286A0D"/>
    <w:p w:rsidR="00286A0D" w:rsidRDefault="00286A0D">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6A0D" w:rsidRDefault="00286A0D"/>
                          <w:p w:rsidR="00286A0D" w:rsidRDefault="00286A0D">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286A0D" w:rsidRDefault="00286A0D"/>
                    <w:p w:rsidR="00286A0D" w:rsidRDefault="00286A0D">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286A0D" w:rsidRDefault="00286A0D"/>
    <w:p w:rsidR="00286A0D" w:rsidRDefault="00286A0D">
      <w:pPr>
        <w:rPr>
          <w:sz w:val="2"/>
          <w:szCs w:val="2"/>
        </w:rPr>
      </w:pPr>
    </w:p>
    <w:p w:rsidR="00286A0D" w:rsidRDefault="00286A0D"/>
    <w:p w:rsidR="00286A0D" w:rsidRDefault="00286A0D">
      <w:pPr>
        <w:spacing w:after="0" w:line="240" w:lineRule="auto"/>
      </w:pPr>
    </w:p>
  </w:footnote>
  <w:footnote w:type="continuationSeparator" w:id="0">
    <w:p w:rsidR="00286A0D" w:rsidRDefault="00286A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A0D"/>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BAFECAD"/>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6D800D-88E0-4A67-BF5F-D166DE75C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13528</TotalTime>
  <Pages>8</Pages>
  <Words>1933</Words>
  <Characters>11024</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12932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361</cp:revision>
  <cp:lastPrinted>2009-02-06T05:36:00Z</cp:lastPrinted>
  <dcterms:created xsi:type="dcterms:W3CDTF">2023-09-07T12:38:00Z</dcterms:created>
  <dcterms:modified xsi:type="dcterms:W3CDTF">2023-11-09T10:34:00Z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