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B7AF" w14:textId="364EF645" w:rsidR="00C03085" w:rsidRDefault="003E116D" w:rsidP="003E116D">
      <w:r w:rsidRPr="003E116D">
        <w:rPr>
          <w:rFonts w:hint="eastAsia"/>
        </w:rPr>
        <w:t>Беляева</w:t>
      </w:r>
      <w:r w:rsidRPr="003E116D">
        <w:t xml:space="preserve">, </w:t>
      </w:r>
      <w:r w:rsidRPr="003E116D">
        <w:rPr>
          <w:rFonts w:hint="eastAsia"/>
        </w:rPr>
        <w:t>Елена</w:t>
      </w:r>
      <w:r w:rsidRPr="003E116D">
        <w:t xml:space="preserve"> </w:t>
      </w:r>
      <w:r w:rsidRPr="003E116D">
        <w:rPr>
          <w:rFonts w:hint="eastAsia"/>
        </w:rPr>
        <w:t>Константиновна</w:t>
      </w:r>
      <w:r>
        <w:t xml:space="preserve"> </w:t>
      </w:r>
      <w:r w:rsidRPr="003E116D">
        <w:rPr>
          <w:rFonts w:hint="eastAsia"/>
        </w:rPr>
        <w:t>Экономико</w:t>
      </w:r>
      <w:r w:rsidRPr="003E116D">
        <w:t>-</w:t>
      </w:r>
      <w:r w:rsidRPr="003E116D">
        <w:rPr>
          <w:rFonts w:hint="eastAsia"/>
        </w:rPr>
        <w:t>математические</w:t>
      </w:r>
      <w:r w:rsidRPr="003E116D">
        <w:t xml:space="preserve"> </w:t>
      </w:r>
      <w:r w:rsidRPr="003E116D">
        <w:rPr>
          <w:rFonts w:hint="eastAsia"/>
        </w:rPr>
        <w:t>модели</w:t>
      </w:r>
      <w:r w:rsidRPr="003E116D">
        <w:t xml:space="preserve"> </w:t>
      </w:r>
      <w:r w:rsidRPr="003E116D">
        <w:rPr>
          <w:rFonts w:hint="eastAsia"/>
        </w:rPr>
        <w:t>формирования</w:t>
      </w:r>
      <w:r w:rsidRPr="003E116D">
        <w:t xml:space="preserve"> </w:t>
      </w:r>
      <w:r w:rsidRPr="003E116D">
        <w:rPr>
          <w:rFonts w:hint="eastAsia"/>
        </w:rPr>
        <w:t>оптимальных</w:t>
      </w:r>
      <w:r w:rsidRPr="003E116D">
        <w:t xml:space="preserve"> </w:t>
      </w:r>
      <w:r w:rsidRPr="003E116D">
        <w:rPr>
          <w:rFonts w:hint="eastAsia"/>
        </w:rPr>
        <w:t>параметров</w:t>
      </w:r>
      <w:r w:rsidRPr="003E116D">
        <w:t xml:space="preserve"> </w:t>
      </w:r>
      <w:r w:rsidRPr="003E116D">
        <w:rPr>
          <w:rFonts w:hint="eastAsia"/>
        </w:rPr>
        <w:t>контрактного</w:t>
      </w:r>
      <w:r w:rsidRPr="003E116D">
        <w:t xml:space="preserve"> </w:t>
      </w:r>
      <w:r w:rsidRPr="003E116D">
        <w:rPr>
          <w:rFonts w:hint="eastAsia"/>
        </w:rPr>
        <w:t>взаимодействия</w:t>
      </w:r>
      <w:r w:rsidRPr="003E116D">
        <w:t xml:space="preserve"> </w:t>
      </w:r>
      <w:r w:rsidRPr="003E116D">
        <w:rPr>
          <w:rFonts w:hint="eastAsia"/>
        </w:rPr>
        <w:t>участников</w:t>
      </w:r>
      <w:r w:rsidRPr="003E116D">
        <w:t xml:space="preserve"> </w:t>
      </w:r>
      <w:r w:rsidRPr="003E116D">
        <w:rPr>
          <w:rFonts w:hint="eastAsia"/>
        </w:rPr>
        <w:t>сферы</w:t>
      </w:r>
      <w:r w:rsidRPr="003E116D">
        <w:t xml:space="preserve"> </w:t>
      </w:r>
      <w:r w:rsidRPr="003E116D">
        <w:rPr>
          <w:rFonts w:hint="eastAsia"/>
        </w:rPr>
        <w:t>космической</w:t>
      </w:r>
      <w:r w:rsidRPr="003E116D">
        <w:t xml:space="preserve"> </w:t>
      </w:r>
      <w:r w:rsidRPr="003E116D">
        <w:rPr>
          <w:rFonts w:hint="eastAsia"/>
        </w:rPr>
        <w:t>деятельности</w:t>
      </w:r>
    </w:p>
    <w:p w14:paraId="575A8E53" w14:textId="77777777" w:rsidR="003E116D" w:rsidRDefault="003E116D" w:rsidP="003E116D">
      <w:r>
        <w:rPr>
          <w:rFonts w:hint="eastAsia"/>
        </w:rPr>
        <w:t>ОГЛАВЛЕНИЕ</w:t>
      </w:r>
      <w:r>
        <w:t xml:space="preserve"> </w:t>
      </w:r>
      <w:r>
        <w:rPr>
          <w:rFonts w:hint="eastAsia"/>
        </w:rPr>
        <w:t>ДИССЕРТАЦИИ</w:t>
      </w:r>
    </w:p>
    <w:p w14:paraId="4812F5CC" w14:textId="77777777" w:rsidR="003E116D" w:rsidRDefault="003E116D" w:rsidP="003E116D">
      <w:r>
        <w:rPr>
          <w:rFonts w:hint="eastAsia"/>
        </w:rPr>
        <w:t>кандидат</w:t>
      </w:r>
      <w:r>
        <w:t xml:space="preserve"> </w:t>
      </w:r>
      <w:r>
        <w:rPr>
          <w:rFonts w:hint="eastAsia"/>
        </w:rPr>
        <w:t>наук</w:t>
      </w:r>
      <w:r>
        <w:t xml:space="preserve"> </w:t>
      </w:r>
      <w:r>
        <w:rPr>
          <w:rFonts w:hint="eastAsia"/>
        </w:rPr>
        <w:t>Беляева</w:t>
      </w:r>
      <w:r>
        <w:t xml:space="preserve">, </w:t>
      </w:r>
      <w:r>
        <w:rPr>
          <w:rFonts w:hint="eastAsia"/>
        </w:rPr>
        <w:t>Елена</w:t>
      </w:r>
      <w:r>
        <w:t xml:space="preserve"> </w:t>
      </w:r>
      <w:r>
        <w:rPr>
          <w:rFonts w:hint="eastAsia"/>
        </w:rPr>
        <w:t>Константиновна</w:t>
      </w:r>
    </w:p>
    <w:p w14:paraId="1A6C5F50" w14:textId="77777777" w:rsidR="003E116D" w:rsidRDefault="003E116D" w:rsidP="003E116D">
      <w:r>
        <w:rPr>
          <w:rFonts w:hint="eastAsia"/>
        </w:rPr>
        <w:t>ОГЛАВЛЕНИЕ</w:t>
      </w:r>
    </w:p>
    <w:p w14:paraId="4A914F7C" w14:textId="77777777" w:rsidR="003E116D" w:rsidRDefault="003E116D" w:rsidP="003E116D"/>
    <w:p w14:paraId="43A33691" w14:textId="77777777" w:rsidR="003E116D" w:rsidRDefault="003E116D" w:rsidP="003E116D">
      <w:r>
        <w:rPr>
          <w:rFonts w:hint="eastAsia"/>
        </w:rPr>
        <w:t>ВВЕДЕНИЕ</w:t>
      </w:r>
    </w:p>
    <w:p w14:paraId="67712F71" w14:textId="77777777" w:rsidR="003E116D" w:rsidRDefault="003E116D" w:rsidP="003E116D"/>
    <w:p w14:paraId="7C35E8ED" w14:textId="77777777" w:rsidR="003E116D" w:rsidRDefault="003E116D" w:rsidP="003E116D">
      <w:r>
        <w:rPr>
          <w:rFonts w:hint="eastAsia"/>
        </w:rPr>
        <w:t>ГЛАВА</w:t>
      </w:r>
      <w:r>
        <w:t xml:space="preserve"> 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КОСМИЧЕСКОЙ</w:t>
      </w:r>
      <w:r>
        <w:t xml:space="preserve"> </w:t>
      </w:r>
      <w:r>
        <w:rPr>
          <w:rFonts w:hint="eastAsia"/>
        </w:rPr>
        <w:t>ДЕЯТЕЛЬНОСТИ</w:t>
      </w:r>
    </w:p>
    <w:p w14:paraId="3B35B4FF" w14:textId="77777777" w:rsidR="003E116D" w:rsidRDefault="003E116D" w:rsidP="003E116D"/>
    <w:p w14:paraId="166D7FDE" w14:textId="77777777" w:rsidR="003E116D" w:rsidRDefault="003E116D" w:rsidP="003E116D">
      <w:r>
        <w:t xml:space="preserve">1.1 </w:t>
      </w:r>
      <w:r>
        <w:rPr>
          <w:rFonts w:hint="eastAsia"/>
        </w:rPr>
        <w:t>Структура</w:t>
      </w:r>
      <w:r>
        <w:t xml:space="preserve"> </w:t>
      </w:r>
      <w:r>
        <w:rPr>
          <w:rFonts w:hint="eastAsia"/>
        </w:rPr>
        <w:t>зарубежного</w:t>
      </w:r>
      <w:r>
        <w:t xml:space="preserve"> </w:t>
      </w:r>
      <w:r>
        <w:rPr>
          <w:rFonts w:hint="eastAsia"/>
        </w:rPr>
        <w:t>и</w:t>
      </w:r>
      <w:r>
        <w:t xml:space="preserve"> </w:t>
      </w:r>
      <w:r>
        <w:rPr>
          <w:rFonts w:hint="eastAsia"/>
        </w:rPr>
        <w:t>российского</w:t>
      </w:r>
      <w:r>
        <w:t xml:space="preserve"> </w:t>
      </w:r>
      <w:r>
        <w:rPr>
          <w:rFonts w:hint="eastAsia"/>
        </w:rPr>
        <w:t>рынков</w:t>
      </w:r>
      <w:r>
        <w:t xml:space="preserve"> </w:t>
      </w:r>
      <w:r>
        <w:rPr>
          <w:rFonts w:hint="eastAsia"/>
        </w:rPr>
        <w:t>космических</w:t>
      </w:r>
      <w:r>
        <w:t xml:space="preserve"> </w:t>
      </w:r>
      <w:r>
        <w:rPr>
          <w:rFonts w:hint="eastAsia"/>
        </w:rPr>
        <w:t>услуг</w:t>
      </w:r>
    </w:p>
    <w:p w14:paraId="01CF2A57" w14:textId="77777777" w:rsidR="003E116D" w:rsidRDefault="003E116D" w:rsidP="003E116D"/>
    <w:p w14:paraId="0397F20C" w14:textId="77777777" w:rsidR="003E116D" w:rsidRDefault="003E116D" w:rsidP="003E116D">
      <w:r>
        <w:t xml:space="preserve">1.2 </w:t>
      </w:r>
      <w:r>
        <w:rPr>
          <w:rFonts w:hint="eastAsia"/>
        </w:rPr>
        <w:t>Анализ</w:t>
      </w:r>
      <w:r>
        <w:t xml:space="preserve"> </w:t>
      </w:r>
      <w:r>
        <w:rPr>
          <w:rFonts w:hint="eastAsia"/>
        </w:rPr>
        <w:t>сегмента</w:t>
      </w:r>
      <w:r>
        <w:t xml:space="preserve"> </w:t>
      </w:r>
      <w:r>
        <w:rPr>
          <w:rFonts w:hint="eastAsia"/>
        </w:rPr>
        <w:t>производства</w:t>
      </w:r>
      <w:r>
        <w:t xml:space="preserve"> </w:t>
      </w:r>
      <w:r>
        <w:rPr>
          <w:rFonts w:hint="eastAsia"/>
        </w:rPr>
        <w:t>космических</w:t>
      </w:r>
      <w:r>
        <w:t xml:space="preserve"> </w:t>
      </w:r>
      <w:r>
        <w:rPr>
          <w:rFonts w:hint="eastAsia"/>
        </w:rPr>
        <w:t>аппаратов</w:t>
      </w:r>
    </w:p>
    <w:p w14:paraId="772D70CE" w14:textId="77777777" w:rsidR="003E116D" w:rsidRDefault="003E116D" w:rsidP="003E116D"/>
    <w:p w14:paraId="254D7362" w14:textId="77777777" w:rsidR="003E116D" w:rsidRDefault="003E116D" w:rsidP="003E116D">
      <w:r>
        <w:t xml:space="preserve">1.3 </w:t>
      </w:r>
      <w:r>
        <w:rPr>
          <w:rFonts w:hint="eastAsia"/>
        </w:rPr>
        <w:t>Анализ</w:t>
      </w:r>
      <w:r>
        <w:t xml:space="preserve"> </w:t>
      </w:r>
      <w:r>
        <w:rPr>
          <w:rFonts w:hint="eastAsia"/>
        </w:rPr>
        <w:t>сегмента</w:t>
      </w:r>
      <w:r>
        <w:t xml:space="preserve"> </w:t>
      </w:r>
      <w:r>
        <w:rPr>
          <w:rFonts w:hint="eastAsia"/>
        </w:rPr>
        <w:t>производства</w:t>
      </w:r>
      <w:r>
        <w:t xml:space="preserve"> </w:t>
      </w:r>
      <w:r>
        <w:rPr>
          <w:rFonts w:hint="eastAsia"/>
        </w:rPr>
        <w:t>и</w:t>
      </w:r>
      <w:r>
        <w:t xml:space="preserve"> </w:t>
      </w:r>
      <w:r>
        <w:rPr>
          <w:rFonts w:hint="eastAsia"/>
        </w:rPr>
        <w:t>эксплуатации</w:t>
      </w:r>
      <w:r>
        <w:t xml:space="preserve"> </w:t>
      </w:r>
      <w:r>
        <w:rPr>
          <w:rFonts w:hint="eastAsia"/>
        </w:rPr>
        <w:t>наземного</w:t>
      </w:r>
      <w:r>
        <w:t xml:space="preserve"> </w:t>
      </w:r>
      <w:r>
        <w:rPr>
          <w:rFonts w:hint="eastAsia"/>
        </w:rPr>
        <w:t>оборудования</w:t>
      </w:r>
    </w:p>
    <w:p w14:paraId="2750382A" w14:textId="77777777" w:rsidR="003E116D" w:rsidRDefault="003E116D" w:rsidP="003E116D"/>
    <w:p w14:paraId="4B877AA0" w14:textId="77777777" w:rsidR="003E116D" w:rsidRDefault="003E116D" w:rsidP="003E116D">
      <w:r>
        <w:t xml:space="preserve">1.4 </w:t>
      </w:r>
      <w:r>
        <w:rPr>
          <w:rFonts w:hint="eastAsia"/>
        </w:rPr>
        <w:t>Экономические</w:t>
      </w:r>
      <w:r>
        <w:t xml:space="preserve"> </w:t>
      </w:r>
      <w:r>
        <w:rPr>
          <w:rFonts w:hint="eastAsia"/>
        </w:rPr>
        <w:t>особенности</w:t>
      </w:r>
      <w:r>
        <w:t xml:space="preserve"> </w:t>
      </w:r>
      <w:r>
        <w:rPr>
          <w:rFonts w:hint="eastAsia"/>
        </w:rPr>
        <w:t>сегментов</w:t>
      </w:r>
      <w:r>
        <w:t xml:space="preserve"> </w:t>
      </w:r>
      <w:r>
        <w:rPr>
          <w:rFonts w:hint="eastAsia"/>
        </w:rPr>
        <w:t>предоставления</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космической</w:t>
      </w:r>
      <w:r>
        <w:t xml:space="preserve"> </w:t>
      </w:r>
      <w:r>
        <w:rPr>
          <w:rFonts w:hint="eastAsia"/>
        </w:rPr>
        <w:t>деятельности</w:t>
      </w:r>
      <w:r>
        <w:t xml:space="preserve">, </w:t>
      </w:r>
      <w:r>
        <w:rPr>
          <w:rFonts w:hint="eastAsia"/>
        </w:rPr>
        <w:t>пусковых</w:t>
      </w:r>
      <w:r>
        <w:t xml:space="preserve"> </w:t>
      </w:r>
      <w:r>
        <w:rPr>
          <w:rFonts w:hint="eastAsia"/>
        </w:rPr>
        <w:t>услуг</w:t>
      </w:r>
      <w:r>
        <w:t xml:space="preserve"> </w:t>
      </w:r>
      <w:r>
        <w:rPr>
          <w:rFonts w:hint="eastAsia"/>
        </w:rPr>
        <w:t>и</w:t>
      </w:r>
      <w:r>
        <w:t xml:space="preserve"> </w:t>
      </w:r>
      <w:r>
        <w:rPr>
          <w:rFonts w:hint="eastAsia"/>
        </w:rPr>
        <w:t>производства</w:t>
      </w:r>
      <w:r>
        <w:t xml:space="preserve"> </w:t>
      </w:r>
      <w:r>
        <w:rPr>
          <w:rFonts w:hint="eastAsia"/>
        </w:rPr>
        <w:t>ракетоносителей</w:t>
      </w:r>
    </w:p>
    <w:p w14:paraId="27781E06" w14:textId="77777777" w:rsidR="003E116D" w:rsidRDefault="003E116D" w:rsidP="003E116D"/>
    <w:p w14:paraId="4624941C" w14:textId="77777777" w:rsidR="003E116D" w:rsidRDefault="003E116D" w:rsidP="003E116D">
      <w:r>
        <w:t xml:space="preserve">1.5 </w:t>
      </w:r>
      <w:r>
        <w:rPr>
          <w:rFonts w:hint="eastAsia"/>
        </w:rPr>
        <w:t>Перспективы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зарубежного</w:t>
      </w:r>
      <w:r>
        <w:t xml:space="preserve"> </w:t>
      </w:r>
      <w:r>
        <w:rPr>
          <w:rFonts w:hint="eastAsia"/>
        </w:rPr>
        <w:t>и</w:t>
      </w:r>
      <w:r>
        <w:t xml:space="preserve"> </w:t>
      </w:r>
      <w:r>
        <w:rPr>
          <w:rFonts w:hint="eastAsia"/>
        </w:rPr>
        <w:t>отечественного</w:t>
      </w:r>
      <w:r>
        <w:t xml:space="preserve"> </w:t>
      </w:r>
      <w:r>
        <w:rPr>
          <w:rFonts w:hint="eastAsia"/>
        </w:rPr>
        <w:t>рынков</w:t>
      </w:r>
      <w:r>
        <w:t xml:space="preserve"> </w:t>
      </w:r>
      <w:r>
        <w:rPr>
          <w:rFonts w:hint="eastAsia"/>
        </w:rPr>
        <w:t>космических</w:t>
      </w:r>
      <w:r>
        <w:t xml:space="preserve"> </w:t>
      </w:r>
      <w:r>
        <w:rPr>
          <w:rFonts w:hint="eastAsia"/>
        </w:rPr>
        <w:t>услуг</w:t>
      </w:r>
    </w:p>
    <w:p w14:paraId="0452DE67" w14:textId="77777777" w:rsidR="003E116D" w:rsidRDefault="003E116D" w:rsidP="003E116D"/>
    <w:p w14:paraId="7A2ABBEE" w14:textId="77777777" w:rsidR="003E116D" w:rsidRDefault="003E116D" w:rsidP="003E116D">
      <w:r>
        <w:t xml:space="preserve">1.6 </w:t>
      </w:r>
      <w:r>
        <w:rPr>
          <w:rFonts w:hint="eastAsia"/>
        </w:rPr>
        <w:t>Состояние</w:t>
      </w:r>
      <w:r>
        <w:t xml:space="preserve"> </w:t>
      </w:r>
      <w:r>
        <w:rPr>
          <w:rFonts w:hint="eastAsia"/>
        </w:rPr>
        <w:t>и</w:t>
      </w:r>
      <w:r>
        <w:t xml:space="preserve"> </w:t>
      </w:r>
      <w:r>
        <w:rPr>
          <w:rFonts w:hint="eastAsia"/>
        </w:rPr>
        <w:t>характеристика</w:t>
      </w:r>
      <w:r>
        <w:t xml:space="preserve"> </w:t>
      </w:r>
      <w:r>
        <w:rPr>
          <w:rFonts w:hint="eastAsia"/>
        </w:rPr>
        <w:t>российского</w:t>
      </w:r>
      <w:r>
        <w:t xml:space="preserve"> </w:t>
      </w:r>
      <w:r>
        <w:rPr>
          <w:rFonts w:hint="eastAsia"/>
        </w:rPr>
        <w:t>рынка</w:t>
      </w:r>
      <w:r>
        <w:t xml:space="preserve"> </w:t>
      </w:r>
      <w:r>
        <w:rPr>
          <w:rFonts w:hint="eastAsia"/>
        </w:rPr>
        <w:t>космических</w:t>
      </w:r>
      <w:r>
        <w:t xml:space="preserve"> </w:t>
      </w:r>
      <w:r>
        <w:rPr>
          <w:rFonts w:hint="eastAsia"/>
        </w:rPr>
        <w:t>услуг</w:t>
      </w:r>
    </w:p>
    <w:p w14:paraId="5478813C" w14:textId="77777777" w:rsidR="003E116D" w:rsidRDefault="003E116D" w:rsidP="003E116D"/>
    <w:p w14:paraId="2E02CAAB" w14:textId="77777777" w:rsidR="003E116D" w:rsidRDefault="003E116D" w:rsidP="003E116D">
      <w:r>
        <w:rPr>
          <w:rFonts w:hint="eastAsia"/>
        </w:rPr>
        <w:t>Выводы</w:t>
      </w:r>
      <w:r>
        <w:t xml:space="preserve"> </w:t>
      </w:r>
      <w:r>
        <w:rPr>
          <w:rFonts w:hint="eastAsia"/>
        </w:rPr>
        <w:t>по</w:t>
      </w:r>
      <w:r>
        <w:t xml:space="preserve"> </w:t>
      </w:r>
      <w:r>
        <w:rPr>
          <w:rFonts w:hint="eastAsia"/>
        </w:rPr>
        <w:t>главе</w:t>
      </w:r>
      <w:r>
        <w:t xml:space="preserve"> 1</w:t>
      </w:r>
    </w:p>
    <w:p w14:paraId="3C25BCDE" w14:textId="77777777" w:rsidR="003E116D" w:rsidRDefault="003E116D" w:rsidP="003E116D"/>
    <w:p w14:paraId="0ECB53B6" w14:textId="77777777" w:rsidR="003E116D" w:rsidRDefault="003E116D" w:rsidP="003E116D">
      <w:r>
        <w:rPr>
          <w:rFonts w:hint="eastAsia"/>
        </w:rPr>
        <w:t>ГЛАВА</w:t>
      </w:r>
      <w:r>
        <w:t xml:space="preserve"> 2 </w:t>
      </w:r>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ФОРМИРОВАНИЯ</w:t>
      </w:r>
      <w:r>
        <w:t xml:space="preserve"> </w:t>
      </w:r>
      <w:r>
        <w:rPr>
          <w:rFonts w:hint="eastAsia"/>
        </w:rPr>
        <w:t>ЭКОНОМИЧ</w:t>
      </w:r>
      <w:r>
        <w:rPr>
          <w:rFonts w:hint="eastAsia"/>
        </w:rPr>
        <w:lastRenderedPageBreak/>
        <w:t>ЕСКОГО</w:t>
      </w:r>
      <w:r>
        <w:t xml:space="preserve"> </w:t>
      </w:r>
      <w:r>
        <w:rPr>
          <w:rFonts w:hint="eastAsia"/>
        </w:rPr>
        <w:t>ВЗАИМОДЕЙСТВИЯ</w:t>
      </w:r>
      <w:r>
        <w:t xml:space="preserve"> </w:t>
      </w:r>
      <w:r>
        <w:rPr>
          <w:rFonts w:hint="eastAsia"/>
        </w:rPr>
        <w:t>В</w:t>
      </w:r>
      <w:r>
        <w:t xml:space="preserve"> </w:t>
      </w:r>
      <w:r>
        <w:rPr>
          <w:rFonts w:hint="eastAsia"/>
        </w:rPr>
        <w:t>СИСТЕМАХ</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КОНТРАКТОВ</w:t>
      </w:r>
    </w:p>
    <w:p w14:paraId="29573666" w14:textId="77777777" w:rsidR="003E116D" w:rsidRDefault="003E116D" w:rsidP="003E116D"/>
    <w:p w14:paraId="11CEB343" w14:textId="77777777" w:rsidR="003E116D" w:rsidRDefault="003E116D" w:rsidP="003E116D">
      <w:r>
        <w:t xml:space="preserve">2.1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механизмы</w:t>
      </w:r>
      <w:r>
        <w:t xml:space="preserve"> </w:t>
      </w:r>
      <w:r>
        <w:rPr>
          <w:rFonts w:hint="eastAsia"/>
        </w:rPr>
        <w:t>теории</w:t>
      </w:r>
      <w:r>
        <w:t xml:space="preserve"> </w:t>
      </w:r>
      <w:r>
        <w:rPr>
          <w:rFonts w:hint="eastAsia"/>
        </w:rPr>
        <w:t>контрактов</w:t>
      </w:r>
    </w:p>
    <w:p w14:paraId="41BFBA67" w14:textId="77777777" w:rsidR="003E116D" w:rsidRDefault="003E116D" w:rsidP="003E116D"/>
    <w:p w14:paraId="735EC992" w14:textId="77777777" w:rsidR="003E116D" w:rsidRDefault="003E116D" w:rsidP="003E116D">
      <w:r>
        <w:t xml:space="preserve">2.2 </w:t>
      </w:r>
      <w:r>
        <w:rPr>
          <w:rFonts w:hint="eastAsia"/>
        </w:rPr>
        <w:t>Экономические</w:t>
      </w:r>
      <w:r>
        <w:t xml:space="preserve"> </w:t>
      </w:r>
      <w:r>
        <w:rPr>
          <w:rFonts w:hint="eastAsia"/>
        </w:rPr>
        <w:t>модели</w:t>
      </w:r>
      <w:r>
        <w:t xml:space="preserve"> </w:t>
      </w:r>
      <w:r>
        <w:rPr>
          <w:rFonts w:hint="eastAsia"/>
        </w:rPr>
        <w:t>взаимодействия</w:t>
      </w:r>
      <w:r>
        <w:t xml:space="preserve"> </w:t>
      </w:r>
      <w:r>
        <w:rPr>
          <w:rFonts w:hint="eastAsia"/>
        </w:rPr>
        <w:t>участников</w:t>
      </w:r>
      <w:r>
        <w:t xml:space="preserve"> </w:t>
      </w:r>
      <w:r>
        <w:rPr>
          <w:rFonts w:hint="eastAsia"/>
        </w:rPr>
        <w:t>контрактных</w:t>
      </w:r>
      <w:r>
        <w:t xml:space="preserve"> </w:t>
      </w:r>
      <w:r>
        <w:rPr>
          <w:rFonts w:hint="eastAsia"/>
        </w:rPr>
        <w:t>отношений</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агентских</w:t>
      </w:r>
      <w:r>
        <w:t xml:space="preserve"> </w:t>
      </w:r>
      <w:r>
        <w:rPr>
          <w:rFonts w:hint="eastAsia"/>
        </w:rPr>
        <w:t>отношений</w:t>
      </w:r>
    </w:p>
    <w:p w14:paraId="1667E32C" w14:textId="77777777" w:rsidR="003E116D" w:rsidRDefault="003E116D" w:rsidP="003E116D"/>
    <w:p w14:paraId="2A82CFA6" w14:textId="77777777" w:rsidR="003E116D" w:rsidRDefault="003E116D" w:rsidP="003E116D">
      <w:r>
        <w:t xml:space="preserve">2.3 </w:t>
      </w:r>
      <w:r>
        <w:rPr>
          <w:rFonts w:hint="eastAsia"/>
        </w:rPr>
        <w:t>Особенности</w:t>
      </w:r>
      <w:r>
        <w:t xml:space="preserve"> </w:t>
      </w:r>
      <w:r>
        <w:rPr>
          <w:rFonts w:hint="eastAsia"/>
        </w:rPr>
        <w:t>формирования</w:t>
      </w:r>
      <w:r>
        <w:t xml:space="preserve"> </w:t>
      </w:r>
      <w:r>
        <w:rPr>
          <w:rFonts w:hint="eastAsia"/>
        </w:rPr>
        <w:t>неполных</w:t>
      </w:r>
      <w:r>
        <w:t xml:space="preserve"> </w:t>
      </w:r>
      <w:r>
        <w:rPr>
          <w:rFonts w:hint="eastAsia"/>
        </w:rPr>
        <w:t>и</w:t>
      </w:r>
      <w:r>
        <w:t xml:space="preserve"> </w:t>
      </w:r>
      <w:r>
        <w:rPr>
          <w:rFonts w:hint="eastAsia"/>
        </w:rPr>
        <w:t>неявных</w:t>
      </w:r>
      <w:r>
        <w:t xml:space="preserve"> </w:t>
      </w:r>
      <w:r>
        <w:rPr>
          <w:rFonts w:hint="eastAsia"/>
        </w:rPr>
        <w:t>контрактов</w:t>
      </w:r>
    </w:p>
    <w:p w14:paraId="7764E3C6" w14:textId="77777777" w:rsidR="003E116D" w:rsidRDefault="003E116D" w:rsidP="003E116D"/>
    <w:p w14:paraId="74832647" w14:textId="77777777" w:rsidR="003E116D" w:rsidRDefault="003E116D" w:rsidP="003E116D">
      <w:r>
        <w:rPr>
          <w:rFonts w:hint="eastAsia"/>
        </w:rPr>
        <w:t>Выводы</w:t>
      </w:r>
      <w:r>
        <w:t xml:space="preserve"> </w:t>
      </w:r>
      <w:r>
        <w:rPr>
          <w:rFonts w:hint="eastAsia"/>
        </w:rPr>
        <w:t>по</w:t>
      </w:r>
      <w:r>
        <w:t xml:space="preserve"> </w:t>
      </w:r>
      <w:r>
        <w:rPr>
          <w:rFonts w:hint="eastAsia"/>
        </w:rPr>
        <w:t>главе</w:t>
      </w:r>
      <w:r>
        <w:t xml:space="preserve"> 2</w:t>
      </w:r>
    </w:p>
    <w:p w14:paraId="66605BAA" w14:textId="77777777" w:rsidR="003E116D" w:rsidRDefault="003E116D" w:rsidP="003E116D"/>
    <w:p w14:paraId="19A97BED" w14:textId="77777777" w:rsidR="003E116D" w:rsidRDefault="003E116D" w:rsidP="003E116D">
      <w:r>
        <w:rPr>
          <w:rFonts w:hint="eastAsia"/>
        </w:rPr>
        <w:t>ГЛАВА</w:t>
      </w:r>
      <w:r>
        <w:t xml:space="preserve"> 3 </w:t>
      </w:r>
      <w:r>
        <w:rPr>
          <w:rFonts w:hint="eastAsia"/>
        </w:rPr>
        <w:t>РАЗРАБОТКА</w:t>
      </w:r>
      <w:r>
        <w:t xml:space="preserve"> </w:t>
      </w:r>
      <w:r>
        <w:rPr>
          <w:rFonts w:hint="eastAsia"/>
        </w:rPr>
        <w:t>ЭКОНОМИКО</w:t>
      </w:r>
      <w:r>
        <w:t>-</w:t>
      </w:r>
      <w:r>
        <w:rPr>
          <w:rFonts w:hint="eastAsia"/>
        </w:rPr>
        <w:t>МАТЕМАТИЧЕСКОГО</w:t>
      </w:r>
      <w:r>
        <w:t xml:space="preserve"> </w:t>
      </w:r>
      <w:r>
        <w:rPr>
          <w:rFonts w:hint="eastAsia"/>
        </w:rPr>
        <w:t>ИНСТРУМЕНТАРИЯ</w:t>
      </w:r>
      <w:r>
        <w:t xml:space="preserve"> </w:t>
      </w:r>
      <w:r>
        <w:rPr>
          <w:rFonts w:hint="eastAsia"/>
        </w:rPr>
        <w:t>ОПРЕДЕЛЕНИЯ</w:t>
      </w:r>
      <w:r>
        <w:t xml:space="preserve"> </w:t>
      </w:r>
      <w:r>
        <w:rPr>
          <w:rFonts w:hint="eastAsia"/>
        </w:rPr>
        <w:t>ОПТИМАЛЬНЫХ</w:t>
      </w:r>
      <w:r>
        <w:t xml:space="preserve"> </w:t>
      </w:r>
      <w:r>
        <w:rPr>
          <w:rFonts w:hint="eastAsia"/>
        </w:rPr>
        <w:t>ПАРАМЕТРОВ</w:t>
      </w:r>
      <w:r>
        <w:t xml:space="preserve"> </w:t>
      </w:r>
      <w:r>
        <w:rPr>
          <w:rFonts w:hint="eastAsia"/>
        </w:rPr>
        <w:t>ВЗАИМОДЕЙСТВИЯ</w:t>
      </w:r>
      <w:r>
        <w:t xml:space="preserve"> </w:t>
      </w:r>
      <w:r>
        <w:rPr>
          <w:rFonts w:hint="eastAsia"/>
        </w:rPr>
        <w:t>УЧАСТНИКОВ</w:t>
      </w:r>
      <w:r>
        <w:t xml:space="preserve"> </w:t>
      </w:r>
      <w:r>
        <w:rPr>
          <w:rFonts w:hint="eastAsia"/>
        </w:rPr>
        <w:t>СФЕРЫ</w:t>
      </w:r>
      <w:r>
        <w:t xml:space="preserve"> </w:t>
      </w:r>
      <w:r>
        <w:rPr>
          <w:rFonts w:hint="eastAsia"/>
        </w:rPr>
        <w:t>КОСМИЧЕСКОЙ</w:t>
      </w:r>
      <w:r>
        <w:t xml:space="preserve"> </w:t>
      </w:r>
      <w:r>
        <w:rPr>
          <w:rFonts w:hint="eastAsia"/>
        </w:rPr>
        <w:t>ДЕЯТЕЛЬНОСТИ</w:t>
      </w:r>
    </w:p>
    <w:p w14:paraId="1603ED8B" w14:textId="77777777" w:rsidR="003E116D" w:rsidRDefault="003E116D" w:rsidP="003E116D"/>
    <w:p w14:paraId="2FBCBB0C" w14:textId="77777777" w:rsidR="003E116D" w:rsidRDefault="003E116D" w:rsidP="003E116D">
      <w:r>
        <w:t xml:space="preserve">3.1 </w:t>
      </w:r>
      <w:r>
        <w:rPr>
          <w:rFonts w:hint="eastAsia"/>
        </w:rPr>
        <w:t>Формирование</w:t>
      </w:r>
      <w:r>
        <w:t xml:space="preserve"> </w:t>
      </w:r>
      <w:r>
        <w:rPr>
          <w:rFonts w:hint="eastAsia"/>
        </w:rPr>
        <w:t>методики</w:t>
      </w:r>
      <w:r>
        <w:t xml:space="preserve"> </w:t>
      </w:r>
      <w:r>
        <w:rPr>
          <w:rFonts w:hint="eastAsia"/>
        </w:rPr>
        <w:t>определения</w:t>
      </w:r>
      <w:r>
        <w:t xml:space="preserve"> </w:t>
      </w:r>
      <w:r>
        <w:rPr>
          <w:rFonts w:hint="eastAsia"/>
        </w:rPr>
        <w:t>оптимальных</w:t>
      </w:r>
      <w:r>
        <w:t xml:space="preserve"> </w:t>
      </w:r>
      <w:r>
        <w:rPr>
          <w:rFonts w:hint="eastAsia"/>
        </w:rPr>
        <w:t>контрактов</w:t>
      </w:r>
      <w:r>
        <w:t xml:space="preserve"> </w:t>
      </w:r>
      <w:r>
        <w:rPr>
          <w:rFonts w:hint="eastAsia"/>
        </w:rPr>
        <w:t>участников</w:t>
      </w:r>
      <w:r>
        <w:t xml:space="preserve"> </w:t>
      </w:r>
      <w:r>
        <w:rPr>
          <w:rFonts w:hint="eastAsia"/>
        </w:rPr>
        <w:t>сферы</w:t>
      </w:r>
      <w:r>
        <w:t xml:space="preserve"> </w:t>
      </w:r>
      <w:r>
        <w:rPr>
          <w:rFonts w:hint="eastAsia"/>
        </w:rPr>
        <w:t>космической</w:t>
      </w:r>
      <w:r>
        <w:t xml:space="preserve"> </w:t>
      </w:r>
      <w:r>
        <w:rPr>
          <w:rFonts w:hint="eastAsia"/>
        </w:rPr>
        <w:t>деятельности</w:t>
      </w:r>
    </w:p>
    <w:p w14:paraId="7660951F" w14:textId="77777777" w:rsidR="003E116D" w:rsidRDefault="003E116D" w:rsidP="003E116D"/>
    <w:p w14:paraId="7245B753" w14:textId="77777777" w:rsidR="003E116D" w:rsidRDefault="003E116D" w:rsidP="003E116D">
      <w:r>
        <w:t xml:space="preserve">3.1.1 </w:t>
      </w:r>
      <w:r>
        <w:rPr>
          <w:rFonts w:hint="eastAsia"/>
        </w:rPr>
        <w:t>Методика</w:t>
      </w:r>
      <w:r>
        <w:t xml:space="preserve"> </w:t>
      </w:r>
      <w:r>
        <w:rPr>
          <w:rFonts w:hint="eastAsia"/>
        </w:rPr>
        <w:t>определения</w:t>
      </w:r>
      <w:r>
        <w:t xml:space="preserve"> </w:t>
      </w:r>
      <w:r>
        <w:rPr>
          <w:rFonts w:hint="eastAsia"/>
        </w:rPr>
        <w:t>оптимальных</w:t>
      </w:r>
      <w:r>
        <w:t xml:space="preserve"> </w:t>
      </w:r>
      <w:r>
        <w:rPr>
          <w:rFonts w:hint="eastAsia"/>
        </w:rPr>
        <w:t>контрактов</w:t>
      </w:r>
      <w:r>
        <w:t xml:space="preserve"> </w:t>
      </w:r>
      <w:r>
        <w:rPr>
          <w:rFonts w:hint="eastAsia"/>
        </w:rPr>
        <w:t>между</w:t>
      </w:r>
      <w:r>
        <w:t xml:space="preserve"> </w:t>
      </w:r>
      <w:r>
        <w:rPr>
          <w:rFonts w:hint="eastAsia"/>
        </w:rPr>
        <w:t>провайдером</w:t>
      </w:r>
      <w:r>
        <w:t xml:space="preserve"> </w:t>
      </w:r>
      <w:r>
        <w:rPr>
          <w:rFonts w:hint="eastAsia"/>
        </w:rPr>
        <w:t>и</w:t>
      </w:r>
      <w:r>
        <w:t xml:space="preserve"> </w:t>
      </w:r>
      <w:r>
        <w:rPr>
          <w:rFonts w:hint="eastAsia"/>
        </w:rPr>
        <w:t>конечными</w:t>
      </w:r>
      <w:r>
        <w:t xml:space="preserve"> </w:t>
      </w:r>
      <w:r>
        <w:rPr>
          <w:rFonts w:hint="eastAsia"/>
        </w:rPr>
        <w:t>потребителями</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космической</w:t>
      </w:r>
      <w:r>
        <w:t xml:space="preserve"> </w:t>
      </w:r>
      <w:r>
        <w:rPr>
          <w:rFonts w:hint="eastAsia"/>
        </w:rPr>
        <w:t>деятельности</w:t>
      </w:r>
    </w:p>
    <w:p w14:paraId="7796EF19" w14:textId="77777777" w:rsidR="003E116D" w:rsidRDefault="003E116D" w:rsidP="003E116D"/>
    <w:p w14:paraId="745F8D56" w14:textId="77777777" w:rsidR="003E116D" w:rsidRDefault="003E116D" w:rsidP="003E116D">
      <w:r>
        <w:t xml:space="preserve">3.1.2 </w:t>
      </w:r>
      <w:r>
        <w:rPr>
          <w:rFonts w:hint="eastAsia"/>
        </w:rPr>
        <w:t>Методика</w:t>
      </w:r>
      <w:r>
        <w:t xml:space="preserve"> </w:t>
      </w:r>
      <w:r>
        <w:rPr>
          <w:rFonts w:hint="eastAsia"/>
        </w:rPr>
        <w:t>определения</w:t>
      </w:r>
      <w:r>
        <w:t xml:space="preserve"> </w:t>
      </w:r>
      <w:r>
        <w:rPr>
          <w:rFonts w:hint="eastAsia"/>
        </w:rPr>
        <w:t>оптимальных</w:t>
      </w:r>
      <w:r>
        <w:t xml:space="preserve"> </w:t>
      </w:r>
      <w:r>
        <w:rPr>
          <w:rFonts w:hint="eastAsia"/>
        </w:rPr>
        <w:t>контрактов</w:t>
      </w:r>
      <w:r>
        <w:t xml:space="preserve"> </w:t>
      </w:r>
      <w:r>
        <w:rPr>
          <w:rFonts w:hint="eastAsia"/>
        </w:rPr>
        <w:t>между</w:t>
      </w:r>
      <w:r>
        <w:t xml:space="preserve"> </w:t>
      </w:r>
      <w:r>
        <w:rPr>
          <w:rFonts w:hint="eastAsia"/>
        </w:rPr>
        <w:t>производителями</w:t>
      </w:r>
      <w:r>
        <w:t xml:space="preserve"> </w:t>
      </w:r>
      <w:r>
        <w:rPr>
          <w:rFonts w:hint="eastAsia"/>
        </w:rPr>
        <w:t>космических</w:t>
      </w:r>
      <w:r>
        <w:t xml:space="preserve"> </w:t>
      </w:r>
      <w:r>
        <w:rPr>
          <w:rFonts w:hint="eastAsia"/>
        </w:rPr>
        <w:t>аппаратов</w:t>
      </w:r>
      <w:r>
        <w:t xml:space="preserve"> </w:t>
      </w:r>
      <w:r>
        <w:rPr>
          <w:rFonts w:hint="eastAsia"/>
        </w:rPr>
        <w:t>и</w:t>
      </w:r>
      <w:r>
        <w:t xml:space="preserve"> </w:t>
      </w:r>
      <w:r>
        <w:rPr>
          <w:rFonts w:hint="eastAsia"/>
        </w:rPr>
        <w:t>провайдерами</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космической</w:t>
      </w:r>
      <w:r>
        <w:t xml:space="preserve"> </w:t>
      </w:r>
      <w:r>
        <w:rPr>
          <w:rFonts w:hint="eastAsia"/>
        </w:rPr>
        <w:t>деятельности</w:t>
      </w:r>
    </w:p>
    <w:p w14:paraId="10BE14CE" w14:textId="77777777" w:rsidR="003E116D" w:rsidRDefault="003E116D" w:rsidP="003E116D"/>
    <w:p w14:paraId="6730E05A" w14:textId="77777777" w:rsidR="003E116D" w:rsidRDefault="003E116D" w:rsidP="003E116D">
      <w:r>
        <w:t xml:space="preserve">3.2 </w:t>
      </w:r>
      <w:r>
        <w:rPr>
          <w:rFonts w:hint="eastAsia"/>
        </w:rPr>
        <w:t>Разработка</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определения</w:t>
      </w:r>
      <w:r>
        <w:t xml:space="preserve"> </w:t>
      </w:r>
      <w:r>
        <w:rPr>
          <w:rFonts w:hint="eastAsia"/>
        </w:rPr>
        <w:t>оптимальных</w:t>
      </w:r>
      <w:r>
        <w:t xml:space="preserve"> </w:t>
      </w:r>
      <w:r>
        <w:rPr>
          <w:rFonts w:hint="eastAsia"/>
        </w:rPr>
        <w:t>контрактов</w:t>
      </w:r>
      <w:r>
        <w:t xml:space="preserve"> </w:t>
      </w:r>
      <w:r>
        <w:rPr>
          <w:rFonts w:hint="eastAsia"/>
        </w:rPr>
        <w:t>для</w:t>
      </w:r>
      <w:r>
        <w:t xml:space="preserve"> </w:t>
      </w:r>
      <w:r>
        <w:rPr>
          <w:rFonts w:hint="eastAsia"/>
        </w:rPr>
        <w:t>провайдера</w:t>
      </w:r>
      <w:r>
        <w:t xml:space="preserve"> </w:t>
      </w:r>
      <w:r>
        <w:rPr>
          <w:rFonts w:hint="eastAsia"/>
        </w:rPr>
        <w:t>и</w:t>
      </w:r>
      <w:r>
        <w:t xml:space="preserve"> </w:t>
      </w:r>
      <w:r>
        <w:rPr>
          <w:rFonts w:hint="eastAsia"/>
        </w:rPr>
        <w:t>конечных</w:t>
      </w:r>
      <w:r>
        <w:t xml:space="preserve"> </w:t>
      </w:r>
      <w:r>
        <w:rPr>
          <w:rFonts w:hint="eastAsia"/>
        </w:rPr>
        <w:t>потребителей</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космической</w:t>
      </w:r>
      <w:r>
        <w:t xml:space="preserve"> </w:t>
      </w:r>
      <w:r>
        <w:rPr>
          <w:rFonts w:hint="eastAsia"/>
        </w:rPr>
        <w:t>деятельности</w:t>
      </w:r>
    </w:p>
    <w:p w14:paraId="591BBB67" w14:textId="77777777" w:rsidR="003E116D" w:rsidRDefault="003E116D" w:rsidP="003E116D"/>
    <w:p w14:paraId="17F14F0A" w14:textId="77777777" w:rsidR="003E116D" w:rsidRDefault="003E116D" w:rsidP="003E116D">
      <w:r>
        <w:lastRenderedPageBreak/>
        <w:t xml:space="preserve">3.3 </w:t>
      </w:r>
      <w:r>
        <w:rPr>
          <w:rFonts w:hint="eastAsia"/>
        </w:rPr>
        <w:t>Разработка</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определения</w:t>
      </w:r>
      <w:r>
        <w:t xml:space="preserve"> </w:t>
      </w:r>
      <w:r>
        <w:rPr>
          <w:rFonts w:hint="eastAsia"/>
        </w:rPr>
        <w:t>оптимальных</w:t>
      </w:r>
      <w:r>
        <w:t xml:space="preserve"> </w:t>
      </w:r>
      <w:r>
        <w:rPr>
          <w:rFonts w:hint="eastAsia"/>
        </w:rPr>
        <w:t>контрактов</w:t>
      </w:r>
      <w:r>
        <w:t xml:space="preserve"> </w:t>
      </w:r>
      <w:r>
        <w:rPr>
          <w:rFonts w:hint="eastAsia"/>
        </w:rPr>
        <w:t>для</w:t>
      </w:r>
      <w:r>
        <w:t xml:space="preserve"> </w:t>
      </w:r>
      <w:r>
        <w:rPr>
          <w:rFonts w:hint="eastAsia"/>
        </w:rPr>
        <w:t>провайдеров</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космической</w:t>
      </w:r>
      <w:r>
        <w:t xml:space="preserve"> </w:t>
      </w:r>
      <w:r>
        <w:rPr>
          <w:rFonts w:hint="eastAsia"/>
        </w:rPr>
        <w:t>деятельности</w:t>
      </w:r>
      <w:r>
        <w:t xml:space="preserve"> </w:t>
      </w:r>
      <w:r>
        <w:rPr>
          <w:rFonts w:hint="eastAsia"/>
        </w:rPr>
        <w:t>и</w:t>
      </w:r>
      <w:r>
        <w:t xml:space="preserve"> </w:t>
      </w:r>
      <w:r>
        <w:rPr>
          <w:rFonts w:hint="eastAsia"/>
        </w:rPr>
        <w:t>производителей</w:t>
      </w:r>
      <w:r>
        <w:t xml:space="preserve"> </w:t>
      </w:r>
      <w:r>
        <w:rPr>
          <w:rFonts w:hint="eastAsia"/>
        </w:rPr>
        <w:t>космических</w:t>
      </w:r>
      <w:r>
        <w:t xml:space="preserve"> </w:t>
      </w:r>
      <w:r>
        <w:rPr>
          <w:rFonts w:hint="eastAsia"/>
        </w:rPr>
        <w:t>аппаратов</w:t>
      </w:r>
    </w:p>
    <w:p w14:paraId="1F71E656" w14:textId="77777777" w:rsidR="003E116D" w:rsidRDefault="003E116D" w:rsidP="003E116D"/>
    <w:p w14:paraId="6F9E3174" w14:textId="77777777" w:rsidR="003E116D" w:rsidRDefault="003E116D" w:rsidP="003E116D">
      <w:r>
        <w:t xml:space="preserve">3.4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вывода</w:t>
      </w:r>
      <w:r>
        <w:t xml:space="preserve"> </w:t>
      </w:r>
      <w:r>
        <w:rPr>
          <w:rFonts w:hint="eastAsia"/>
        </w:rPr>
        <w:t>космических</w:t>
      </w:r>
      <w:r>
        <w:t xml:space="preserve"> </w:t>
      </w:r>
      <w:r>
        <w:rPr>
          <w:rFonts w:hint="eastAsia"/>
        </w:rPr>
        <w:t>аппаратов</w:t>
      </w:r>
      <w:r>
        <w:t xml:space="preserve"> </w:t>
      </w:r>
      <w:r>
        <w:rPr>
          <w:rFonts w:hint="eastAsia"/>
        </w:rPr>
        <w:t>на</w:t>
      </w:r>
      <w:r>
        <w:t xml:space="preserve"> </w:t>
      </w:r>
      <w:r>
        <w:rPr>
          <w:rFonts w:hint="eastAsia"/>
        </w:rPr>
        <w:t>орбиту</w:t>
      </w:r>
    </w:p>
    <w:p w14:paraId="22DC2288" w14:textId="77777777" w:rsidR="003E116D" w:rsidRDefault="003E116D" w:rsidP="003E116D"/>
    <w:p w14:paraId="72258AC1" w14:textId="77777777" w:rsidR="003E116D" w:rsidRDefault="003E116D" w:rsidP="003E116D">
      <w:r>
        <w:t xml:space="preserve">3.5 </w:t>
      </w:r>
      <w:r>
        <w:rPr>
          <w:rFonts w:hint="eastAsia"/>
        </w:rPr>
        <w:t>Формирование</w:t>
      </w:r>
      <w:r>
        <w:t xml:space="preserve"> </w:t>
      </w:r>
      <w:r>
        <w:rPr>
          <w:rFonts w:hint="eastAsia"/>
        </w:rPr>
        <w:t>структуры</w:t>
      </w:r>
      <w:r>
        <w:t xml:space="preserve"> </w:t>
      </w:r>
      <w:r>
        <w:rPr>
          <w:rFonts w:hint="eastAsia"/>
        </w:rPr>
        <w:t>контрактного</w:t>
      </w:r>
      <w:r>
        <w:t xml:space="preserve"> </w:t>
      </w:r>
      <w:r>
        <w:rPr>
          <w:rFonts w:hint="eastAsia"/>
        </w:rPr>
        <w:t>взаимодействия</w:t>
      </w:r>
      <w:r>
        <w:t xml:space="preserve"> </w:t>
      </w:r>
      <w:r>
        <w:rPr>
          <w:rFonts w:hint="eastAsia"/>
        </w:rPr>
        <w:t>участников</w:t>
      </w:r>
      <w:r>
        <w:t xml:space="preserve"> </w:t>
      </w:r>
      <w:r>
        <w:rPr>
          <w:rFonts w:hint="eastAsia"/>
        </w:rPr>
        <w:t>рынка</w:t>
      </w:r>
      <w:r>
        <w:t xml:space="preserve"> </w:t>
      </w:r>
      <w:r>
        <w:rPr>
          <w:rFonts w:hint="eastAsia"/>
        </w:rPr>
        <w:t>космических</w:t>
      </w:r>
      <w:r>
        <w:t xml:space="preserve"> </w:t>
      </w:r>
      <w:r>
        <w:rPr>
          <w:rFonts w:hint="eastAsia"/>
        </w:rPr>
        <w:t>услуг</w:t>
      </w:r>
      <w:r>
        <w:t xml:space="preserve"> 103 </w:t>
      </w:r>
      <w:r>
        <w:rPr>
          <w:rFonts w:hint="eastAsia"/>
        </w:rPr>
        <w:t>Выводы</w:t>
      </w:r>
      <w:r>
        <w:t xml:space="preserve"> </w:t>
      </w:r>
      <w:r>
        <w:rPr>
          <w:rFonts w:hint="eastAsia"/>
        </w:rPr>
        <w:t>по</w:t>
      </w:r>
      <w:r>
        <w:t xml:space="preserve"> </w:t>
      </w:r>
      <w:r>
        <w:rPr>
          <w:rFonts w:hint="eastAsia"/>
        </w:rPr>
        <w:t>главе</w:t>
      </w:r>
      <w:r>
        <w:t xml:space="preserve"> 3</w:t>
      </w:r>
    </w:p>
    <w:p w14:paraId="2548F5AB" w14:textId="77777777" w:rsidR="003E116D" w:rsidRDefault="003E116D" w:rsidP="003E116D"/>
    <w:p w14:paraId="7B0555CB" w14:textId="77777777" w:rsidR="003E116D" w:rsidRDefault="003E116D" w:rsidP="003E116D">
      <w:r>
        <w:rPr>
          <w:rFonts w:hint="eastAsia"/>
        </w:rPr>
        <w:t>ЗАКЛЮЧЕНИЕ</w:t>
      </w:r>
    </w:p>
    <w:p w14:paraId="16B94130" w14:textId="77777777" w:rsidR="003E116D" w:rsidRDefault="003E116D" w:rsidP="003E116D"/>
    <w:p w14:paraId="5C068C67" w14:textId="77777777" w:rsidR="003E116D" w:rsidRDefault="003E116D" w:rsidP="003E116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2452D94" w14:textId="77777777" w:rsidR="003E116D" w:rsidRDefault="003E116D" w:rsidP="003E116D"/>
    <w:p w14:paraId="32F2384B" w14:textId="77777777" w:rsidR="003E116D" w:rsidRDefault="003E116D" w:rsidP="003E116D">
      <w:r>
        <w:rPr>
          <w:rFonts w:hint="eastAsia"/>
        </w:rPr>
        <w:t>СПИСОК</w:t>
      </w:r>
      <w:r>
        <w:t xml:space="preserve"> </w:t>
      </w:r>
      <w:r>
        <w:rPr>
          <w:rFonts w:hint="eastAsia"/>
        </w:rPr>
        <w:t>ЛИТЕРАТУРЫ</w:t>
      </w:r>
    </w:p>
    <w:p w14:paraId="11667190" w14:textId="77777777" w:rsidR="003E116D" w:rsidRDefault="003E116D" w:rsidP="003E116D"/>
    <w:p w14:paraId="5AA18B40" w14:textId="221F6367" w:rsidR="003E116D" w:rsidRPr="003E116D" w:rsidRDefault="003E116D" w:rsidP="003E116D">
      <w:r>
        <w:rPr>
          <w:rFonts w:hint="eastAsia"/>
        </w:rPr>
        <w:t>Приложение</w:t>
      </w:r>
    </w:p>
    <w:sectPr w:rsidR="003E116D" w:rsidRPr="003E116D" w:rsidSect="006378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DC97" w14:textId="77777777" w:rsidR="00637813" w:rsidRDefault="00637813">
      <w:pPr>
        <w:spacing w:after="0" w:line="240" w:lineRule="auto"/>
      </w:pPr>
      <w:r>
        <w:separator/>
      </w:r>
    </w:p>
  </w:endnote>
  <w:endnote w:type="continuationSeparator" w:id="0">
    <w:p w14:paraId="6379A0EA" w14:textId="77777777" w:rsidR="00637813" w:rsidRDefault="0063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6D44E" w14:textId="77777777" w:rsidR="00637813" w:rsidRDefault="00637813"/>
    <w:p w14:paraId="246B6989" w14:textId="77777777" w:rsidR="00637813" w:rsidRDefault="00637813"/>
    <w:p w14:paraId="47BC8542" w14:textId="77777777" w:rsidR="00637813" w:rsidRDefault="00637813"/>
    <w:p w14:paraId="265122AC" w14:textId="77777777" w:rsidR="00637813" w:rsidRDefault="00637813"/>
    <w:p w14:paraId="11ABF754" w14:textId="77777777" w:rsidR="00637813" w:rsidRDefault="00637813"/>
    <w:p w14:paraId="0D3C1900" w14:textId="77777777" w:rsidR="00637813" w:rsidRDefault="00637813"/>
    <w:p w14:paraId="5597D36A" w14:textId="77777777" w:rsidR="00637813" w:rsidRDefault="006378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99D693" wp14:editId="45C9A2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3F55C" w14:textId="77777777" w:rsidR="00637813" w:rsidRDefault="006378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9D6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3F55C" w14:textId="77777777" w:rsidR="00637813" w:rsidRDefault="006378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966F1C" w14:textId="77777777" w:rsidR="00637813" w:rsidRDefault="00637813"/>
    <w:p w14:paraId="72316AB2" w14:textId="77777777" w:rsidR="00637813" w:rsidRDefault="00637813"/>
    <w:p w14:paraId="6CD73396" w14:textId="77777777" w:rsidR="00637813" w:rsidRDefault="006378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8D8FC" wp14:editId="2E2935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06DF2" w14:textId="77777777" w:rsidR="00637813" w:rsidRDefault="00637813"/>
                          <w:p w14:paraId="70C69ABA" w14:textId="77777777" w:rsidR="00637813" w:rsidRDefault="006378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8D8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406DF2" w14:textId="77777777" w:rsidR="00637813" w:rsidRDefault="00637813"/>
                    <w:p w14:paraId="70C69ABA" w14:textId="77777777" w:rsidR="00637813" w:rsidRDefault="006378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2E453" w14:textId="77777777" w:rsidR="00637813" w:rsidRDefault="00637813"/>
    <w:p w14:paraId="195E0E1C" w14:textId="77777777" w:rsidR="00637813" w:rsidRDefault="00637813">
      <w:pPr>
        <w:rPr>
          <w:sz w:val="2"/>
          <w:szCs w:val="2"/>
        </w:rPr>
      </w:pPr>
    </w:p>
    <w:p w14:paraId="4850065D" w14:textId="77777777" w:rsidR="00637813" w:rsidRDefault="00637813"/>
    <w:p w14:paraId="4110EE7C" w14:textId="77777777" w:rsidR="00637813" w:rsidRDefault="00637813">
      <w:pPr>
        <w:spacing w:after="0" w:line="240" w:lineRule="auto"/>
      </w:pPr>
    </w:p>
  </w:footnote>
  <w:footnote w:type="continuationSeparator" w:id="0">
    <w:p w14:paraId="4DE9A407" w14:textId="77777777" w:rsidR="00637813" w:rsidRDefault="0063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13"/>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18010</TotalTime>
  <Pages>3</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2875</cp:revision>
  <cp:lastPrinted>2009-02-06T05:36:00Z</cp:lastPrinted>
  <dcterms:created xsi:type="dcterms:W3CDTF">2024-04-09T10:20:00Z</dcterms:created>
  <dcterms:modified xsi:type="dcterms:W3CDTF">2024-05-01T09:56:00Z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