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A2553" w:rsidRDefault="006A2553" w:rsidP="006A2553">
      <w:r w:rsidRPr="00D858E0">
        <w:rPr>
          <w:rFonts w:ascii="Times New Roman" w:hAnsi="Times New Roman" w:cs="Times New Roman"/>
          <w:b/>
          <w:sz w:val="24"/>
          <w:szCs w:val="24"/>
        </w:rPr>
        <w:t>НОВАК Євгенія Володимирівна</w:t>
      </w:r>
      <w:r w:rsidRPr="00D858E0">
        <w:rPr>
          <w:rFonts w:ascii="Times New Roman" w:hAnsi="Times New Roman" w:cs="Times New Roman"/>
          <w:sz w:val="24"/>
          <w:szCs w:val="24"/>
        </w:rPr>
        <w:t>, асистент кафедри будівництва. Чернівецький національний університет ім. Федьковича, МОН України. Назва дисертації – «Моделювання організаційно-технологічних параметрів будівництва під впливом сезонних коливань». Шифр та назва спеціальності – 05.23.08 – технологія та організація промислового та цивільного будівництва. Шифр спеціалізованої ради – Д 26.056.03. Назва установи, її підпорядкованість, адреса i телефон – Київський національний університет будівництва i архітектури</w:t>
      </w:r>
    </w:p>
    <w:sectPr w:rsidR="00EF55EE" w:rsidRPr="006A25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6A2553" w:rsidRPr="006A25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A3BCE-7431-4652-B74C-BD99CEF4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2021-07-19T18:21:00Z</dcterms:created>
  <dcterms:modified xsi:type="dcterms:W3CDTF">2021-07-29T07:08:00Z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