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2637" w14:textId="00496FC6" w:rsidR="003C2C40" w:rsidRDefault="005347FB" w:rsidP="005347FB">
      <w:pPr>
        <w:rPr>
          <w:rFonts w:ascii="Times New Roman" w:eastAsia="Arial Unicode MS" w:hAnsi="Times New Roman" w:cs="Times New Roman"/>
          <w:b/>
          <w:bCs/>
          <w:color w:val="000000"/>
          <w:kern w:val="0"/>
          <w:sz w:val="28"/>
          <w:szCs w:val="28"/>
          <w:lang w:eastAsia="ru-RU" w:bidi="uk-UA"/>
        </w:rPr>
      </w:pPr>
      <w:r w:rsidRPr="005347FB">
        <w:rPr>
          <w:rFonts w:ascii="Times New Roman" w:eastAsia="Arial Unicode MS" w:hAnsi="Times New Roman" w:cs="Times New Roman" w:hint="eastAsia"/>
          <w:b/>
          <w:bCs/>
          <w:color w:val="000000"/>
          <w:kern w:val="0"/>
          <w:sz w:val="28"/>
          <w:szCs w:val="28"/>
          <w:lang w:eastAsia="ru-RU" w:bidi="uk-UA"/>
        </w:rPr>
        <w:t>Швецов</w:t>
      </w:r>
      <w:r w:rsidRPr="005347FB">
        <w:rPr>
          <w:rFonts w:ascii="Times New Roman" w:eastAsia="Arial Unicode MS" w:hAnsi="Times New Roman" w:cs="Times New Roman"/>
          <w:b/>
          <w:bCs/>
          <w:color w:val="000000"/>
          <w:kern w:val="0"/>
          <w:sz w:val="28"/>
          <w:szCs w:val="28"/>
          <w:lang w:eastAsia="ru-RU" w:bidi="uk-UA"/>
        </w:rPr>
        <w:t>-</w:t>
      </w:r>
      <w:r w:rsidRPr="005347FB">
        <w:rPr>
          <w:rFonts w:ascii="Times New Roman" w:eastAsia="Arial Unicode MS" w:hAnsi="Times New Roman" w:cs="Times New Roman" w:hint="eastAsia"/>
          <w:b/>
          <w:bCs/>
          <w:color w:val="000000"/>
          <w:kern w:val="0"/>
          <w:sz w:val="28"/>
          <w:szCs w:val="28"/>
          <w:lang w:eastAsia="ru-RU" w:bidi="uk-UA"/>
        </w:rPr>
        <w:t>Шиловский</w:t>
      </w:r>
      <w:r w:rsidRPr="005347FB">
        <w:rPr>
          <w:rFonts w:ascii="Times New Roman" w:eastAsia="Arial Unicode MS" w:hAnsi="Times New Roman" w:cs="Times New Roman"/>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Иван</w:t>
      </w:r>
      <w:r w:rsidRPr="005347FB">
        <w:rPr>
          <w:rFonts w:ascii="Times New Roman" w:eastAsia="Arial Unicode MS" w:hAnsi="Times New Roman" w:cs="Times New Roman"/>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Иванович</w:t>
      </w:r>
      <w:r>
        <w:rPr>
          <w:rFonts w:ascii="Times New Roman" w:eastAsia="Arial Unicode MS" w:hAnsi="Times New Roman" w:cs="Times New Roman" w:hint="eastAsia"/>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Развитие</w:t>
      </w:r>
      <w:r w:rsidRPr="005347FB">
        <w:rPr>
          <w:rFonts w:ascii="Times New Roman" w:eastAsia="Arial Unicode MS" w:hAnsi="Times New Roman" w:cs="Times New Roman"/>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методов</w:t>
      </w:r>
      <w:r w:rsidRPr="005347FB">
        <w:rPr>
          <w:rFonts w:ascii="Times New Roman" w:eastAsia="Arial Unicode MS" w:hAnsi="Times New Roman" w:cs="Times New Roman"/>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и</w:t>
      </w:r>
      <w:r w:rsidRPr="005347FB">
        <w:rPr>
          <w:rFonts w:ascii="Times New Roman" w:eastAsia="Arial Unicode MS" w:hAnsi="Times New Roman" w:cs="Times New Roman"/>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средств</w:t>
      </w:r>
      <w:r w:rsidRPr="005347FB">
        <w:rPr>
          <w:rFonts w:ascii="Times New Roman" w:eastAsia="Arial Unicode MS" w:hAnsi="Times New Roman" w:cs="Times New Roman"/>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исследований</w:t>
      </w:r>
      <w:r w:rsidRPr="005347FB">
        <w:rPr>
          <w:rFonts w:ascii="Times New Roman" w:eastAsia="Arial Unicode MS" w:hAnsi="Times New Roman" w:cs="Times New Roman"/>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нестабильных</w:t>
      </w:r>
      <w:r w:rsidRPr="005347FB">
        <w:rPr>
          <w:rFonts w:ascii="Times New Roman" w:eastAsia="Arial Unicode MS" w:hAnsi="Times New Roman" w:cs="Times New Roman"/>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тиристорных</w:t>
      </w:r>
      <w:r w:rsidRPr="005347FB">
        <w:rPr>
          <w:rFonts w:ascii="Times New Roman" w:eastAsia="Arial Unicode MS" w:hAnsi="Times New Roman" w:cs="Times New Roman"/>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эффектов</w:t>
      </w:r>
      <w:r w:rsidRPr="005347FB">
        <w:rPr>
          <w:rFonts w:ascii="Times New Roman" w:eastAsia="Arial Unicode MS" w:hAnsi="Times New Roman" w:cs="Times New Roman"/>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в</w:t>
      </w:r>
      <w:r w:rsidRPr="005347FB">
        <w:rPr>
          <w:rFonts w:ascii="Times New Roman" w:eastAsia="Arial Unicode MS" w:hAnsi="Times New Roman" w:cs="Times New Roman"/>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КМОП</w:t>
      </w:r>
      <w:r w:rsidRPr="005347FB">
        <w:rPr>
          <w:rFonts w:ascii="Times New Roman" w:eastAsia="Arial Unicode MS" w:hAnsi="Times New Roman" w:cs="Times New Roman"/>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СБИС</w:t>
      </w:r>
      <w:r w:rsidRPr="005347FB">
        <w:rPr>
          <w:rFonts w:ascii="Times New Roman" w:eastAsia="Arial Unicode MS" w:hAnsi="Times New Roman" w:cs="Times New Roman"/>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при</w:t>
      </w:r>
      <w:r w:rsidRPr="005347FB">
        <w:rPr>
          <w:rFonts w:ascii="Times New Roman" w:eastAsia="Arial Unicode MS" w:hAnsi="Times New Roman" w:cs="Times New Roman"/>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воздействии</w:t>
      </w:r>
      <w:r w:rsidRPr="005347FB">
        <w:rPr>
          <w:rFonts w:ascii="Times New Roman" w:eastAsia="Arial Unicode MS" w:hAnsi="Times New Roman" w:cs="Times New Roman"/>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ионизирующих</w:t>
      </w:r>
      <w:r w:rsidRPr="005347FB">
        <w:rPr>
          <w:rFonts w:ascii="Times New Roman" w:eastAsia="Arial Unicode MS" w:hAnsi="Times New Roman" w:cs="Times New Roman"/>
          <w:b/>
          <w:bCs/>
          <w:color w:val="000000"/>
          <w:kern w:val="0"/>
          <w:sz w:val="28"/>
          <w:szCs w:val="28"/>
          <w:lang w:eastAsia="ru-RU" w:bidi="uk-UA"/>
        </w:rPr>
        <w:t xml:space="preserve"> </w:t>
      </w:r>
      <w:r w:rsidRPr="005347FB">
        <w:rPr>
          <w:rFonts w:ascii="Times New Roman" w:eastAsia="Arial Unicode MS" w:hAnsi="Times New Roman" w:cs="Times New Roman" w:hint="eastAsia"/>
          <w:b/>
          <w:bCs/>
          <w:color w:val="000000"/>
          <w:kern w:val="0"/>
          <w:sz w:val="28"/>
          <w:szCs w:val="28"/>
          <w:lang w:eastAsia="ru-RU" w:bidi="uk-UA"/>
        </w:rPr>
        <w:t>излучений</w:t>
      </w:r>
    </w:p>
    <w:p w14:paraId="00D49BA9" w14:textId="77777777" w:rsidR="005347FB" w:rsidRDefault="005347FB" w:rsidP="005347FB">
      <w:r>
        <w:rPr>
          <w:rFonts w:hint="eastAsia"/>
        </w:rPr>
        <w:t>ОГЛАВЛЕНИЕ</w:t>
      </w:r>
      <w:r>
        <w:t xml:space="preserve"> </w:t>
      </w:r>
      <w:r>
        <w:rPr>
          <w:rFonts w:hint="eastAsia"/>
        </w:rPr>
        <w:t>ДИССЕРТАЦИИ</w:t>
      </w:r>
    </w:p>
    <w:p w14:paraId="77645066" w14:textId="77777777" w:rsidR="005347FB" w:rsidRDefault="005347FB" w:rsidP="005347FB">
      <w:r>
        <w:rPr>
          <w:rFonts w:hint="eastAsia"/>
        </w:rPr>
        <w:t>кандидат</w:t>
      </w:r>
      <w:r>
        <w:t xml:space="preserve"> </w:t>
      </w:r>
      <w:r>
        <w:rPr>
          <w:rFonts w:hint="eastAsia"/>
        </w:rPr>
        <w:t>наук</w:t>
      </w:r>
      <w:r>
        <w:t xml:space="preserve"> </w:t>
      </w:r>
      <w:r>
        <w:rPr>
          <w:rFonts w:hint="eastAsia"/>
        </w:rPr>
        <w:t>Швецов</w:t>
      </w:r>
      <w:r>
        <w:t>-</w:t>
      </w:r>
      <w:r>
        <w:rPr>
          <w:rFonts w:hint="eastAsia"/>
        </w:rPr>
        <w:t>Шиловский</w:t>
      </w:r>
      <w:r>
        <w:t xml:space="preserve"> </w:t>
      </w:r>
      <w:r>
        <w:rPr>
          <w:rFonts w:hint="eastAsia"/>
        </w:rPr>
        <w:t>Иван</w:t>
      </w:r>
      <w:r>
        <w:t xml:space="preserve"> </w:t>
      </w:r>
      <w:r>
        <w:rPr>
          <w:rFonts w:hint="eastAsia"/>
        </w:rPr>
        <w:t>Иванович</w:t>
      </w:r>
    </w:p>
    <w:p w14:paraId="5E6D4720" w14:textId="77777777" w:rsidR="005347FB" w:rsidRDefault="005347FB" w:rsidP="005347FB">
      <w:r>
        <w:rPr>
          <w:rFonts w:hint="eastAsia"/>
        </w:rPr>
        <w:t>Введение</w:t>
      </w:r>
    </w:p>
    <w:p w14:paraId="214E7590" w14:textId="77777777" w:rsidR="005347FB" w:rsidRDefault="005347FB" w:rsidP="005347FB"/>
    <w:p w14:paraId="5A00CE1B" w14:textId="77777777" w:rsidR="005347FB" w:rsidRDefault="005347FB" w:rsidP="005347FB">
      <w:r>
        <w:rPr>
          <w:rFonts w:hint="eastAsia"/>
        </w:rPr>
        <w:t>Глава</w:t>
      </w:r>
      <w:r>
        <w:t xml:space="preserve"> 1. </w:t>
      </w:r>
      <w:r>
        <w:rPr>
          <w:rFonts w:hint="eastAsia"/>
        </w:rPr>
        <w:t>механизмы</w:t>
      </w:r>
      <w:r>
        <w:t xml:space="preserve"> </w:t>
      </w:r>
      <w:r>
        <w:rPr>
          <w:rFonts w:hint="eastAsia"/>
        </w:rPr>
        <w:t>возникновения</w:t>
      </w:r>
      <w:r>
        <w:t xml:space="preserve"> </w:t>
      </w:r>
      <w:r>
        <w:rPr>
          <w:rFonts w:hint="eastAsia"/>
        </w:rPr>
        <w:t>СТЭ</w:t>
      </w:r>
      <w:r>
        <w:t xml:space="preserve"> </w:t>
      </w:r>
      <w:r>
        <w:rPr>
          <w:rFonts w:hint="eastAsia"/>
        </w:rPr>
        <w:t>и</w:t>
      </w:r>
      <w:r>
        <w:t xml:space="preserve"> </w:t>
      </w:r>
      <w:r>
        <w:rPr>
          <w:rFonts w:hint="eastAsia"/>
        </w:rPr>
        <w:t>НТЭ</w:t>
      </w:r>
      <w:r>
        <w:t xml:space="preserve"> </w:t>
      </w:r>
      <w:r>
        <w:rPr>
          <w:rFonts w:hint="eastAsia"/>
        </w:rPr>
        <w:t>в</w:t>
      </w:r>
      <w:r>
        <w:t xml:space="preserve"> </w:t>
      </w:r>
      <w:r>
        <w:rPr>
          <w:rFonts w:hint="eastAsia"/>
        </w:rPr>
        <w:t>КМОП</w:t>
      </w:r>
      <w:r>
        <w:t xml:space="preserve"> </w:t>
      </w:r>
      <w:r>
        <w:rPr>
          <w:rFonts w:hint="eastAsia"/>
        </w:rPr>
        <w:t>СБИС</w:t>
      </w:r>
    </w:p>
    <w:p w14:paraId="6BEFD5DF" w14:textId="77777777" w:rsidR="005347FB" w:rsidRDefault="005347FB" w:rsidP="005347FB"/>
    <w:p w14:paraId="6AECB3B6" w14:textId="77777777" w:rsidR="005347FB" w:rsidRDefault="005347FB" w:rsidP="005347FB">
      <w:r>
        <w:t xml:space="preserve">1.1 </w:t>
      </w:r>
      <w:r>
        <w:rPr>
          <w:rFonts w:hint="eastAsia"/>
        </w:rPr>
        <w:t>Проявление</w:t>
      </w:r>
      <w:r>
        <w:t xml:space="preserve"> </w:t>
      </w:r>
      <w:r>
        <w:rPr>
          <w:rFonts w:hint="eastAsia"/>
        </w:rPr>
        <w:t>ТЭ</w:t>
      </w:r>
      <w:r>
        <w:t xml:space="preserve"> </w:t>
      </w:r>
      <w:r>
        <w:rPr>
          <w:rFonts w:hint="eastAsia"/>
        </w:rPr>
        <w:t>в</w:t>
      </w:r>
      <w:r>
        <w:t xml:space="preserve"> </w:t>
      </w:r>
      <w:r>
        <w:rPr>
          <w:rFonts w:hint="eastAsia"/>
        </w:rPr>
        <w:t>КМОП</w:t>
      </w:r>
      <w:r>
        <w:t xml:space="preserve"> </w:t>
      </w:r>
      <w:r>
        <w:rPr>
          <w:rFonts w:hint="eastAsia"/>
        </w:rPr>
        <w:t>СБИС</w:t>
      </w:r>
    </w:p>
    <w:p w14:paraId="15B735F2" w14:textId="77777777" w:rsidR="005347FB" w:rsidRDefault="005347FB" w:rsidP="005347FB"/>
    <w:p w14:paraId="309D3CE3" w14:textId="77777777" w:rsidR="005347FB" w:rsidRDefault="005347FB" w:rsidP="005347FB">
      <w:r>
        <w:t xml:space="preserve">1.2 </w:t>
      </w:r>
      <w:r>
        <w:rPr>
          <w:rFonts w:hint="eastAsia"/>
        </w:rPr>
        <w:t>Щелевой</w:t>
      </w:r>
      <w:r>
        <w:t xml:space="preserve"> </w:t>
      </w:r>
      <w:r>
        <w:rPr>
          <w:rFonts w:hint="eastAsia"/>
        </w:rPr>
        <w:t>ТЭ</w:t>
      </w:r>
    </w:p>
    <w:p w14:paraId="1B359E3E" w14:textId="77777777" w:rsidR="005347FB" w:rsidRDefault="005347FB" w:rsidP="005347FB"/>
    <w:p w14:paraId="730478D4" w14:textId="77777777" w:rsidR="005347FB" w:rsidRDefault="005347FB" w:rsidP="005347FB">
      <w:r>
        <w:t xml:space="preserve">1.3 </w:t>
      </w:r>
      <w:r>
        <w:rPr>
          <w:rFonts w:hint="eastAsia"/>
        </w:rPr>
        <w:t>Методы</w:t>
      </w:r>
      <w:r>
        <w:t xml:space="preserve"> </w:t>
      </w:r>
      <w:r>
        <w:rPr>
          <w:rFonts w:hint="eastAsia"/>
        </w:rPr>
        <w:t>подавления</w:t>
      </w:r>
      <w:r>
        <w:t xml:space="preserve"> </w:t>
      </w:r>
      <w:r>
        <w:rPr>
          <w:rFonts w:hint="eastAsia"/>
        </w:rPr>
        <w:t>ТЭ</w:t>
      </w:r>
    </w:p>
    <w:p w14:paraId="0D9C41B9" w14:textId="77777777" w:rsidR="005347FB" w:rsidRDefault="005347FB" w:rsidP="005347FB"/>
    <w:p w14:paraId="3E920E7B" w14:textId="77777777" w:rsidR="005347FB" w:rsidRDefault="005347FB" w:rsidP="005347FB">
      <w:r>
        <w:t xml:space="preserve">1.4 </w:t>
      </w:r>
      <w:r>
        <w:rPr>
          <w:rFonts w:hint="eastAsia"/>
        </w:rPr>
        <w:t>Эффект</w:t>
      </w:r>
      <w:r>
        <w:t xml:space="preserve"> </w:t>
      </w:r>
      <w:r>
        <w:rPr>
          <w:rFonts w:hint="eastAsia"/>
        </w:rPr>
        <w:t>самопроизвольного</w:t>
      </w:r>
      <w:r>
        <w:t xml:space="preserve"> </w:t>
      </w:r>
      <w:r>
        <w:rPr>
          <w:rFonts w:hint="eastAsia"/>
        </w:rPr>
        <w:t>отключения</w:t>
      </w:r>
      <w:r>
        <w:t xml:space="preserve"> </w:t>
      </w:r>
      <w:r>
        <w:rPr>
          <w:rFonts w:hint="eastAsia"/>
        </w:rPr>
        <w:t>тиристорной</w:t>
      </w:r>
      <w:r>
        <w:t xml:space="preserve"> </w:t>
      </w:r>
      <w:r>
        <w:rPr>
          <w:rFonts w:hint="eastAsia"/>
        </w:rPr>
        <w:t>структуры</w:t>
      </w:r>
    </w:p>
    <w:p w14:paraId="044247F9" w14:textId="77777777" w:rsidR="005347FB" w:rsidRDefault="005347FB" w:rsidP="005347FB"/>
    <w:p w14:paraId="7DCFD346" w14:textId="77777777" w:rsidR="005347FB" w:rsidRDefault="005347FB" w:rsidP="005347FB">
      <w:r>
        <w:t xml:space="preserve">1.5 </w:t>
      </w:r>
      <w:r>
        <w:rPr>
          <w:rFonts w:hint="eastAsia"/>
        </w:rPr>
        <w:t>Возможность</w:t>
      </w:r>
      <w:r>
        <w:t xml:space="preserve"> </w:t>
      </w:r>
      <w:r>
        <w:rPr>
          <w:rFonts w:hint="eastAsia"/>
        </w:rPr>
        <w:t>проявления</w:t>
      </w:r>
      <w:r>
        <w:t xml:space="preserve"> </w:t>
      </w:r>
      <w:r>
        <w:rPr>
          <w:rFonts w:hint="eastAsia"/>
        </w:rPr>
        <w:t>ТЭ</w:t>
      </w:r>
      <w:r>
        <w:t xml:space="preserve"> </w:t>
      </w:r>
      <w:r>
        <w:rPr>
          <w:rFonts w:hint="eastAsia"/>
        </w:rPr>
        <w:t>в</w:t>
      </w:r>
      <w:r>
        <w:t xml:space="preserve"> </w:t>
      </w:r>
      <w:r>
        <w:rPr>
          <w:rFonts w:hint="eastAsia"/>
        </w:rPr>
        <w:t>виде</w:t>
      </w:r>
      <w:r>
        <w:t xml:space="preserve"> </w:t>
      </w:r>
      <w:r>
        <w:rPr>
          <w:rFonts w:hint="eastAsia"/>
        </w:rPr>
        <w:t>сбоев</w:t>
      </w:r>
      <w:r>
        <w:t xml:space="preserve"> </w:t>
      </w:r>
      <w:r>
        <w:rPr>
          <w:rFonts w:hint="eastAsia"/>
        </w:rPr>
        <w:t>при</w:t>
      </w:r>
      <w:r>
        <w:t xml:space="preserve"> </w:t>
      </w:r>
      <w:r>
        <w:rPr>
          <w:rFonts w:hint="eastAsia"/>
        </w:rPr>
        <w:t>воздействии</w:t>
      </w:r>
      <w:r>
        <w:t xml:space="preserve"> </w:t>
      </w:r>
      <w:r>
        <w:rPr>
          <w:rFonts w:hint="eastAsia"/>
        </w:rPr>
        <w:t>ТЗЧ</w:t>
      </w:r>
    </w:p>
    <w:p w14:paraId="28E930FF" w14:textId="77777777" w:rsidR="005347FB" w:rsidRDefault="005347FB" w:rsidP="005347FB"/>
    <w:p w14:paraId="15097730" w14:textId="77777777" w:rsidR="005347FB" w:rsidRDefault="005347FB" w:rsidP="005347FB">
      <w:r>
        <w:t xml:space="preserve">1.6 </w:t>
      </w:r>
      <w:r>
        <w:rPr>
          <w:rFonts w:hint="eastAsia"/>
        </w:rPr>
        <w:t>Классификация</w:t>
      </w:r>
      <w:r>
        <w:t xml:space="preserve"> </w:t>
      </w:r>
      <w:r>
        <w:rPr>
          <w:rFonts w:hint="eastAsia"/>
        </w:rPr>
        <w:t>тиристорных</w:t>
      </w:r>
      <w:r>
        <w:t xml:space="preserve"> </w:t>
      </w:r>
      <w:r>
        <w:rPr>
          <w:rFonts w:hint="eastAsia"/>
        </w:rPr>
        <w:t>эффектов</w:t>
      </w:r>
    </w:p>
    <w:p w14:paraId="272E2A08" w14:textId="77777777" w:rsidR="005347FB" w:rsidRDefault="005347FB" w:rsidP="005347FB"/>
    <w:p w14:paraId="310F3439" w14:textId="77777777" w:rsidR="005347FB" w:rsidRDefault="005347FB" w:rsidP="005347FB">
      <w:r>
        <w:rPr>
          <w:rFonts w:hint="eastAsia"/>
        </w:rPr>
        <w:t>Выводы</w:t>
      </w:r>
      <w:r>
        <w:t xml:space="preserve"> </w:t>
      </w:r>
      <w:r>
        <w:rPr>
          <w:rFonts w:hint="eastAsia"/>
        </w:rPr>
        <w:t>по</w:t>
      </w:r>
      <w:r>
        <w:t xml:space="preserve"> </w:t>
      </w:r>
      <w:r>
        <w:rPr>
          <w:rFonts w:hint="eastAsia"/>
        </w:rPr>
        <w:t>Главе</w:t>
      </w:r>
    </w:p>
    <w:p w14:paraId="2F5334D7" w14:textId="77777777" w:rsidR="005347FB" w:rsidRDefault="005347FB" w:rsidP="005347FB"/>
    <w:p w14:paraId="261EF68C" w14:textId="77777777" w:rsidR="005347FB" w:rsidRDefault="005347FB" w:rsidP="005347FB">
      <w:r>
        <w:rPr>
          <w:rFonts w:hint="eastAsia"/>
        </w:rPr>
        <w:t>Глава</w:t>
      </w:r>
      <w:r>
        <w:t xml:space="preserve"> 2. </w:t>
      </w:r>
      <w:r>
        <w:rPr>
          <w:rFonts w:hint="eastAsia"/>
        </w:rPr>
        <w:t>Проявление</w:t>
      </w:r>
      <w:r>
        <w:t xml:space="preserve"> </w:t>
      </w:r>
      <w:r>
        <w:rPr>
          <w:rFonts w:hint="eastAsia"/>
        </w:rPr>
        <w:t>нестабильного</w:t>
      </w:r>
      <w:r>
        <w:t xml:space="preserve"> </w:t>
      </w:r>
      <w:r>
        <w:rPr>
          <w:rFonts w:hint="eastAsia"/>
        </w:rPr>
        <w:t>тиристорного</w:t>
      </w:r>
      <w:r>
        <w:t xml:space="preserve"> </w:t>
      </w:r>
      <w:r>
        <w:rPr>
          <w:rFonts w:hint="eastAsia"/>
        </w:rPr>
        <w:t>эффекта</w:t>
      </w:r>
      <w:r>
        <w:t xml:space="preserve"> </w:t>
      </w:r>
      <w:r>
        <w:rPr>
          <w:rFonts w:hint="eastAsia"/>
        </w:rPr>
        <w:t>в</w:t>
      </w:r>
      <w:r>
        <w:t xml:space="preserve"> </w:t>
      </w:r>
      <w:r>
        <w:rPr>
          <w:rFonts w:hint="eastAsia"/>
        </w:rPr>
        <w:t>КМОП</w:t>
      </w:r>
      <w:r>
        <w:t xml:space="preserve"> </w:t>
      </w:r>
      <w:r>
        <w:rPr>
          <w:rFonts w:hint="eastAsia"/>
        </w:rPr>
        <w:t>СБИС</w:t>
      </w:r>
    </w:p>
    <w:p w14:paraId="0CE5158E" w14:textId="77777777" w:rsidR="005347FB" w:rsidRDefault="005347FB" w:rsidP="005347FB"/>
    <w:p w14:paraId="4B78A102" w14:textId="77777777" w:rsidR="005347FB" w:rsidRDefault="005347FB" w:rsidP="005347FB">
      <w:r>
        <w:rPr>
          <w:rFonts w:hint="eastAsia"/>
        </w:rPr>
        <w:t>при</w:t>
      </w:r>
      <w:r>
        <w:t xml:space="preserve"> </w:t>
      </w:r>
      <w:r>
        <w:rPr>
          <w:rFonts w:hint="eastAsia"/>
        </w:rPr>
        <w:t>воздействии</w:t>
      </w:r>
      <w:r>
        <w:t xml:space="preserve"> </w:t>
      </w:r>
      <w:r>
        <w:rPr>
          <w:rFonts w:hint="eastAsia"/>
        </w:rPr>
        <w:t>ТЗЧ</w:t>
      </w:r>
    </w:p>
    <w:p w14:paraId="6DC59AF2" w14:textId="77777777" w:rsidR="005347FB" w:rsidRDefault="005347FB" w:rsidP="005347FB"/>
    <w:p w14:paraId="50D63238" w14:textId="77777777" w:rsidR="005347FB" w:rsidRDefault="005347FB" w:rsidP="005347FB">
      <w:r>
        <w:lastRenderedPageBreak/>
        <w:t xml:space="preserve">2.1 </w:t>
      </w:r>
      <w:r>
        <w:rPr>
          <w:rFonts w:hint="eastAsia"/>
        </w:rPr>
        <w:t>Моделирование</w:t>
      </w:r>
      <w:r>
        <w:t xml:space="preserve"> </w:t>
      </w:r>
      <w:r>
        <w:rPr>
          <w:rFonts w:hint="eastAsia"/>
        </w:rPr>
        <w:t>НТЭ</w:t>
      </w:r>
      <w:r>
        <w:t xml:space="preserve"> </w:t>
      </w:r>
      <w:r>
        <w:rPr>
          <w:rFonts w:hint="eastAsia"/>
        </w:rPr>
        <w:t>в</w:t>
      </w:r>
      <w:r>
        <w:t xml:space="preserve"> </w:t>
      </w:r>
      <w:r>
        <w:rPr>
          <w:rFonts w:hint="eastAsia"/>
        </w:rPr>
        <w:t>КМОП</w:t>
      </w:r>
      <w:r>
        <w:t xml:space="preserve"> </w:t>
      </w:r>
      <w:r>
        <w:rPr>
          <w:rFonts w:hint="eastAsia"/>
        </w:rPr>
        <w:t>СБИС</w:t>
      </w:r>
      <w:r>
        <w:t xml:space="preserve"> </w:t>
      </w:r>
      <w:r>
        <w:rPr>
          <w:rFonts w:hint="eastAsia"/>
        </w:rPr>
        <w:t>при</w:t>
      </w:r>
      <w:r>
        <w:t xml:space="preserve"> </w:t>
      </w:r>
      <w:r>
        <w:rPr>
          <w:rFonts w:hint="eastAsia"/>
        </w:rPr>
        <w:t>воздействии</w:t>
      </w:r>
      <w:r>
        <w:t xml:space="preserve"> </w:t>
      </w:r>
      <w:r>
        <w:rPr>
          <w:rFonts w:hint="eastAsia"/>
        </w:rPr>
        <w:t>ТЗЧ</w:t>
      </w:r>
    </w:p>
    <w:p w14:paraId="4451755F" w14:textId="77777777" w:rsidR="005347FB" w:rsidRDefault="005347FB" w:rsidP="005347FB"/>
    <w:p w14:paraId="04108DFD" w14:textId="77777777" w:rsidR="005347FB" w:rsidRDefault="005347FB" w:rsidP="005347FB">
      <w:r>
        <w:t xml:space="preserve">2.2 </w:t>
      </w:r>
      <w:r>
        <w:rPr>
          <w:rFonts w:hint="eastAsia"/>
        </w:rPr>
        <w:t>Влияние</w:t>
      </w:r>
      <w:r>
        <w:t xml:space="preserve"> </w:t>
      </w:r>
      <w:r>
        <w:rPr>
          <w:rFonts w:hint="eastAsia"/>
        </w:rPr>
        <w:t>режима</w:t>
      </w:r>
      <w:r>
        <w:t xml:space="preserve"> </w:t>
      </w:r>
      <w:r>
        <w:rPr>
          <w:rFonts w:hint="eastAsia"/>
        </w:rPr>
        <w:t>функционирования</w:t>
      </w:r>
      <w:r>
        <w:t xml:space="preserve"> </w:t>
      </w:r>
      <w:r>
        <w:rPr>
          <w:rFonts w:hint="eastAsia"/>
        </w:rPr>
        <w:t>на</w:t>
      </w:r>
      <w:r>
        <w:t xml:space="preserve"> </w:t>
      </w:r>
      <w:r>
        <w:rPr>
          <w:rFonts w:hint="eastAsia"/>
        </w:rPr>
        <w:t>проявление</w:t>
      </w:r>
      <w:r>
        <w:t xml:space="preserve"> </w:t>
      </w:r>
      <w:r>
        <w:rPr>
          <w:rFonts w:hint="eastAsia"/>
        </w:rPr>
        <w:t>ТЭ</w:t>
      </w:r>
      <w:r>
        <w:t xml:space="preserve"> </w:t>
      </w:r>
      <w:r>
        <w:rPr>
          <w:rFonts w:hint="eastAsia"/>
        </w:rPr>
        <w:t>в</w:t>
      </w:r>
      <w:r>
        <w:t xml:space="preserve"> </w:t>
      </w:r>
      <w:r>
        <w:rPr>
          <w:rFonts w:hint="eastAsia"/>
        </w:rPr>
        <w:t>КМОП</w:t>
      </w:r>
      <w:r>
        <w:t xml:space="preserve"> </w:t>
      </w:r>
      <w:r>
        <w:rPr>
          <w:rFonts w:hint="eastAsia"/>
        </w:rPr>
        <w:t>СБИС</w:t>
      </w:r>
      <w:r>
        <w:t xml:space="preserve"> </w:t>
      </w:r>
      <w:r>
        <w:rPr>
          <w:rFonts w:hint="eastAsia"/>
        </w:rPr>
        <w:t>при</w:t>
      </w:r>
      <w:r>
        <w:t xml:space="preserve"> </w:t>
      </w:r>
      <w:r>
        <w:rPr>
          <w:rFonts w:hint="eastAsia"/>
        </w:rPr>
        <w:t>воздействии</w:t>
      </w:r>
      <w:r>
        <w:t xml:space="preserve"> </w:t>
      </w:r>
      <w:r>
        <w:rPr>
          <w:rFonts w:hint="eastAsia"/>
        </w:rPr>
        <w:t>ТЗЧ</w:t>
      </w:r>
    </w:p>
    <w:p w14:paraId="0A23D989" w14:textId="77777777" w:rsidR="005347FB" w:rsidRDefault="005347FB" w:rsidP="005347FB"/>
    <w:p w14:paraId="1C5D2035" w14:textId="77777777" w:rsidR="005347FB" w:rsidRDefault="005347FB" w:rsidP="005347FB">
      <w:r>
        <w:t xml:space="preserve">2.3 </w:t>
      </w:r>
      <w:r>
        <w:rPr>
          <w:rFonts w:hint="eastAsia"/>
        </w:rPr>
        <w:t>Кластеры</w:t>
      </w:r>
      <w:r>
        <w:t xml:space="preserve"> </w:t>
      </w:r>
      <w:r>
        <w:rPr>
          <w:rFonts w:hint="eastAsia"/>
        </w:rPr>
        <w:t>сбоев</w:t>
      </w:r>
      <w:r>
        <w:t xml:space="preserve"> </w:t>
      </w:r>
      <w:r>
        <w:rPr>
          <w:rFonts w:hint="eastAsia"/>
        </w:rPr>
        <w:t>как</w:t>
      </w:r>
      <w:r>
        <w:t xml:space="preserve"> </w:t>
      </w:r>
      <w:r>
        <w:rPr>
          <w:rFonts w:hint="eastAsia"/>
        </w:rPr>
        <w:t>следствие</w:t>
      </w:r>
      <w:r>
        <w:t xml:space="preserve"> </w:t>
      </w:r>
      <w:r>
        <w:rPr>
          <w:rFonts w:hint="eastAsia"/>
        </w:rPr>
        <w:t>НТЭ</w:t>
      </w:r>
      <w:r>
        <w:t xml:space="preserve"> </w:t>
      </w:r>
      <w:r>
        <w:rPr>
          <w:rFonts w:hint="eastAsia"/>
        </w:rPr>
        <w:t>в</w:t>
      </w:r>
      <w:r>
        <w:t xml:space="preserve"> </w:t>
      </w:r>
      <w:r>
        <w:rPr>
          <w:rFonts w:hint="eastAsia"/>
        </w:rPr>
        <w:t>СОЗУ</w:t>
      </w:r>
      <w:r>
        <w:t xml:space="preserve"> </w:t>
      </w:r>
      <w:r>
        <w:rPr>
          <w:rFonts w:hint="eastAsia"/>
        </w:rPr>
        <w:t>при</w:t>
      </w:r>
      <w:r>
        <w:t xml:space="preserve"> </w:t>
      </w:r>
      <w:r>
        <w:rPr>
          <w:rFonts w:hint="eastAsia"/>
        </w:rPr>
        <w:t>воздействии</w:t>
      </w:r>
      <w:r>
        <w:t xml:space="preserve"> </w:t>
      </w:r>
      <w:r>
        <w:rPr>
          <w:rFonts w:hint="eastAsia"/>
        </w:rPr>
        <w:t>ТЗЧ</w:t>
      </w:r>
    </w:p>
    <w:p w14:paraId="3BA95703" w14:textId="77777777" w:rsidR="005347FB" w:rsidRDefault="005347FB" w:rsidP="005347FB"/>
    <w:p w14:paraId="6A7BEC0C" w14:textId="77777777" w:rsidR="005347FB" w:rsidRDefault="005347FB" w:rsidP="005347FB">
      <w:r>
        <w:rPr>
          <w:rFonts w:hint="eastAsia"/>
        </w:rPr>
        <w:t>Выводы</w:t>
      </w:r>
      <w:r>
        <w:t xml:space="preserve"> </w:t>
      </w:r>
      <w:r>
        <w:rPr>
          <w:rFonts w:hint="eastAsia"/>
        </w:rPr>
        <w:t>по</w:t>
      </w:r>
      <w:r>
        <w:t xml:space="preserve"> </w:t>
      </w:r>
      <w:r>
        <w:rPr>
          <w:rFonts w:hint="eastAsia"/>
        </w:rPr>
        <w:t>Главе</w:t>
      </w:r>
    </w:p>
    <w:p w14:paraId="2F1B8005" w14:textId="77777777" w:rsidR="005347FB" w:rsidRDefault="005347FB" w:rsidP="005347FB"/>
    <w:p w14:paraId="4D0B1CBA" w14:textId="77777777" w:rsidR="005347FB" w:rsidRDefault="005347FB" w:rsidP="005347FB">
      <w:r>
        <w:rPr>
          <w:rFonts w:hint="eastAsia"/>
        </w:rPr>
        <w:t>Глава</w:t>
      </w:r>
      <w:r>
        <w:t xml:space="preserve"> 3. </w:t>
      </w:r>
      <w:r>
        <w:rPr>
          <w:rFonts w:hint="eastAsia"/>
        </w:rPr>
        <w:t>Проявление</w:t>
      </w:r>
      <w:r>
        <w:t xml:space="preserve"> </w:t>
      </w:r>
      <w:r>
        <w:rPr>
          <w:rFonts w:hint="eastAsia"/>
        </w:rPr>
        <w:t>нестабильного</w:t>
      </w:r>
      <w:r>
        <w:t xml:space="preserve"> </w:t>
      </w:r>
      <w:r>
        <w:rPr>
          <w:rFonts w:hint="eastAsia"/>
        </w:rPr>
        <w:t>тиристорного</w:t>
      </w:r>
      <w:r>
        <w:t xml:space="preserve"> </w:t>
      </w:r>
      <w:r>
        <w:rPr>
          <w:rFonts w:hint="eastAsia"/>
        </w:rPr>
        <w:t>эффекта</w:t>
      </w:r>
      <w:r>
        <w:t xml:space="preserve"> </w:t>
      </w:r>
      <w:r>
        <w:rPr>
          <w:rFonts w:hint="eastAsia"/>
        </w:rPr>
        <w:t>в</w:t>
      </w:r>
      <w:r>
        <w:t xml:space="preserve"> </w:t>
      </w:r>
      <w:r>
        <w:rPr>
          <w:rFonts w:hint="eastAsia"/>
        </w:rPr>
        <w:t>КМОП</w:t>
      </w:r>
      <w:r>
        <w:t xml:space="preserve"> </w:t>
      </w:r>
      <w:r>
        <w:rPr>
          <w:rFonts w:hint="eastAsia"/>
        </w:rPr>
        <w:t>СБИС</w:t>
      </w:r>
    </w:p>
    <w:p w14:paraId="3E59EE67" w14:textId="77777777" w:rsidR="005347FB" w:rsidRDefault="005347FB" w:rsidP="005347FB"/>
    <w:p w14:paraId="1B1BAF4D" w14:textId="77777777" w:rsidR="005347FB" w:rsidRDefault="005347FB" w:rsidP="005347FB">
      <w:r>
        <w:rPr>
          <w:rFonts w:hint="eastAsia"/>
        </w:rPr>
        <w:t>при</w:t>
      </w:r>
      <w:r>
        <w:t xml:space="preserve"> </w:t>
      </w:r>
      <w:r>
        <w:rPr>
          <w:rFonts w:hint="eastAsia"/>
        </w:rPr>
        <w:t>воздействии</w:t>
      </w:r>
      <w:r>
        <w:t xml:space="preserve"> </w:t>
      </w:r>
      <w:r>
        <w:rPr>
          <w:rFonts w:hint="eastAsia"/>
        </w:rPr>
        <w:t>импульсного</w:t>
      </w:r>
      <w:r>
        <w:t xml:space="preserve"> </w:t>
      </w:r>
      <w:r>
        <w:rPr>
          <w:rFonts w:hint="eastAsia"/>
        </w:rPr>
        <w:t>Ионизирующего</w:t>
      </w:r>
      <w:r>
        <w:t xml:space="preserve"> </w:t>
      </w:r>
      <w:r>
        <w:rPr>
          <w:rFonts w:hint="eastAsia"/>
        </w:rPr>
        <w:t>излучения</w:t>
      </w:r>
    </w:p>
    <w:p w14:paraId="1020D433" w14:textId="77777777" w:rsidR="005347FB" w:rsidRDefault="005347FB" w:rsidP="005347FB"/>
    <w:p w14:paraId="567956FB" w14:textId="77777777" w:rsidR="005347FB" w:rsidRDefault="005347FB" w:rsidP="005347FB">
      <w:r>
        <w:t xml:space="preserve">3.1 </w:t>
      </w:r>
      <w:r>
        <w:rPr>
          <w:rFonts w:hint="eastAsia"/>
        </w:rPr>
        <w:t>Исследование</w:t>
      </w:r>
      <w:r>
        <w:t xml:space="preserve"> </w:t>
      </w:r>
      <w:r>
        <w:rPr>
          <w:rFonts w:hint="eastAsia"/>
        </w:rPr>
        <w:t>щелевого</w:t>
      </w:r>
      <w:r>
        <w:t xml:space="preserve"> </w:t>
      </w:r>
      <w:r>
        <w:rPr>
          <w:rFonts w:hint="eastAsia"/>
        </w:rPr>
        <w:t>стабильного</w:t>
      </w:r>
      <w:r>
        <w:t xml:space="preserve"> </w:t>
      </w:r>
      <w:r>
        <w:rPr>
          <w:rFonts w:hint="eastAsia"/>
        </w:rPr>
        <w:t>ТЭ</w:t>
      </w:r>
    </w:p>
    <w:p w14:paraId="080ACCB4" w14:textId="77777777" w:rsidR="005347FB" w:rsidRDefault="005347FB" w:rsidP="005347FB"/>
    <w:p w14:paraId="215BCFFD" w14:textId="77777777" w:rsidR="005347FB" w:rsidRDefault="005347FB" w:rsidP="005347FB">
      <w:r>
        <w:t xml:space="preserve">3.2 </w:t>
      </w:r>
      <w:r>
        <w:rPr>
          <w:rFonts w:hint="eastAsia"/>
        </w:rPr>
        <w:t>Влияние</w:t>
      </w:r>
      <w:r>
        <w:t xml:space="preserve"> </w:t>
      </w:r>
      <w:r>
        <w:rPr>
          <w:rFonts w:hint="eastAsia"/>
        </w:rPr>
        <w:t>однородности</w:t>
      </w:r>
      <w:r>
        <w:t xml:space="preserve"> </w:t>
      </w:r>
      <w:r>
        <w:rPr>
          <w:rFonts w:hint="eastAsia"/>
        </w:rPr>
        <w:t>и</w:t>
      </w:r>
      <w:r>
        <w:t xml:space="preserve"> </w:t>
      </w:r>
      <w:r>
        <w:rPr>
          <w:rFonts w:hint="eastAsia"/>
        </w:rPr>
        <w:t>равномерности</w:t>
      </w:r>
      <w:r>
        <w:t xml:space="preserve"> </w:t>
      </w:r>
      <w:r>
        <w:rPr>
          <w:rFonts w:hint="eastAsia"/>
        </w:rPr>
        <w:t>воздействия</w:t>
      </w:r>
      <w:r>
        <w:t xml:space="preserve"> </w:t>
      </w:r>
      <w:r>
        <w:rPr>
          <w:rFonts w:hint="eastAsia"/>
        </w:rPr>
        <w:t>на</w:t>
      </w:r>
      <w:r>
        <w:t xml:space="preserve"> </w:t>
      </w:r>
      <w:r>
        <w:rPr>
          <w:rFonts w:hint="eastAsia"/>
        </w:rPr>
        <w:t>проявление</w:t>
      </w:r>
      <w:r>
        <w:t xml:space="preserve"> </w:t>
      </w:r>
      <w:r>
        <w:rPr>
          <w:rFonts w:hint="eastAsia"/>
        </w:rPr>
        <w:t>НТЭ</w:t>
      </w:r>
    </w:p>
    <w:p w14:paraId="5A46D208" w14:textId="77777777" w:rsidR="005347FB" w:rsidRDefault="005347FB" w:rsidP="005347FB"/>
    <w:p w14:paraId="69F474CA" w14:textId="77777777" w:rsidR="005347FB" w:rsidRDefault="005347FB" w:rsidP="005347FB">
      <w:r>
        <w:t xml:space="preserve">3.3 </w:t>
      </w:r>
      <w:r>
        <w:rPr>
          <w:rFonts w:hint="eastAsia"/>
        </w:rPr>
        <w:t>Проявление</w:t>
      </w:r>
      <w:r>
        <w:t xml:space="preserve"> </w:t>
      </w:r>
      <w:r>
        <w:rPr>
          <w:rFonts w:hint="eastAsia"/>
        </w:rPr>
        <w:t>НТЭ</w:t>
      </w:r>
      <w:r>
        <w:t xml:space="preserve"> </w:t>
      </w:r>
      <w:r>
        <w:rPr>
          <w:rFonts w:hint="eastAsia"/>
        </w:rPr>
        <w:t>в</w:t>
      </w:r>
      <w:r>
        <w:t xml:space="preserve"> </w:t>
      </w:r>
      <w:r>
        <w:rPr>
          <w:rFonts w:hint="eastAsia"/>
        </w:rPr>
        <w:t>КМОП</w:t>
      </w:r>
      <w:r>
        <w:t xml:space="preserve"> </w:t>
      </w:r>
      <w:r>
        <w:rPr>
          <w:rFonts w:hint="eastAsia"/>
        </w:rPr>
        <w:t>СБИС</w:t>
      </w:r>
      <w:r>
        <w:t xml:space="preserve"> </w:t>
      </w:r>
      <w:r>
        <w:rPr>
          <w:rFonts w:hint="eastAsia"/>
        </w:rPr>
        <w:t>при</w:t>
      </w:r>
      <w:r>
        <w:t xml:space="preserve"> </w:t>
      </w:r>
      <w:r>
        <w:rPr>
          <w:rFonts w:hint="eastAsia"/>
        </w:rPr>
        <w:t>воздействии</w:t>
      </w:r>
      <w:r>
        <w:t xml:space="preserve"> </w:t>
      </w:r>
      <w:r>
        <w:rPr>
          <w:rFonts w:hint="eastAsia"/>
        </w:rPr>
        <w:t>импульсного</w:t>
      </w:r>
      <w:r>
        <w:t xml:space="preserve"> </w:t>
      </w:r>
      <w:r>
        <w:rPr>
          <w:rFonts w:hint="eastAsia"/>
        </w:rPr>
        <w:t>ионизирующего</w:t>
      </w:r>
      <w:r>
        <w:t xml:space="preserve"> </w:t>
      </w:r>
      <w:r>
        <w:rPr>
          <w:rFonts w:hint="eastAsia"/>
        </w:rPr>
        <w:t>излучения</w:t>
      </w:r>
    </w:p>
    <w:p w14:paraId="62315B32" w14:textId="77777777" w:rsidR="005347FB" w:rsidRDefault="005347FB" w:rsidP="005347FB"/>
    <w:p w14:paraId="1A8489FF" w14:textId="77777777" w:rsidR="005347FB" w:rsidRDefault="005347FB" w:rsidP="005347FB">
      <w:r>
        <w:t xml:space="preserve">3.4 </w:t>
      </w:r>
      <w:r>
        <w:rPr>
          <w:rFonts w:hint="eastAsia"/>
        </w:rPr>
        <w:t>Схемотехнические</w:t>
      </w:r>
      <w:r>
        <w:t xml:space="preserve"> </w:t>
      </w:r>
      <w:r>
        <w:rPr>
          <w:rFonts w:hint="eastAsia"/>
        </w:rPr>
        <w:t>модели</w:t>
      </w:r>
      <w:r>
        <w:t xml:space="preserve"> </w:t>
      </w:r>
      <w:r>
        <w:rPr>
          <w:rFonts w:hint="eastAsia"/>
        </w:rPr>
        <w:t>нестабильного</w:t>
      </w:r>
      <w:r>
        <w:t xml:space="preserve"> </w:t>
      </w:r>
      <w:r>
        <w:rPr>
          <w:rFonts w:hint="eastAsia"/>
        </w:rPr>
        <w:t>ТЭ</w:t>
      </w:r>
      <w:r>
        <w:t xml:space="preserve"> </w:t>
      </w:r>
      <w:r>
        <w:rPr>
          <w:rFonts w:hint="eastAsia"/>
        </w:rPr>
        <w:t>при</w:t>
      </w:r>
      <w:r>
        <w:t xml:space="preserve"> </w:t>
      </w:r>
      <w:r>
        <w:rPr>
          <w:rFonts w:hint="eastAsia"/>
        </w:rPr>
        <w:t>воздействии</w:t>
      </w:r>
      <w:r>
        <w:t xml:space="preserve"> </w:t>
      </w:r>
      <w:r>
        <w:rPr>
          <w:rFonts w:hint="eastAsia"/>
        </w:rPr>
        <w:t>однородного</w:t>
      </w:r>
      <w:r>
        <w:t xml:space="preserve"> </w:t>
      </w:r>
      <w:r>
        <w:rPr>
          <w:rFonts w:hint="eastAsia"/>
        </w:rPr>
        <w:t>импульсного</w:t>
      </w:r>
      <w:r>
        <w:t xml:space="preserve"> </w:t>
      </w:r>
      <w:r>
        <w:rPr>
          <w:rFonts w:hint="eastAsia"/>
        </w:rPr>
        <w:t>излучения</w:t>
      </w:r>
    </w:p>
    <w:p w14:paraId="69AEC6A3" w14:textId="77777777" w:rsidR="005347FB" w:rsidRDefault="005347FB" w:rsidP="005347FB"/>
    <w:p w14:paraId="71075499" w14:textId="77777777" w:rsidR="005347FB" w:rsidRDefault="005347FB" w:rsidP="005347FB">
      <w:r>
        <w:t xml:space="preserve">3.5 </w:t>
      </w:r>
      <w:r>
        <w:rPr>
          <w:rFonts w:hint="eastAsia"/>
        </w:rPr>
        <w:t>Поведенческая</w:t>
      </w:r>
      <w:r>
        <w:t xml:space="preserve"> </w:t>
      </w:r>
      <w:r>
        <w:rPr>
          <w:rFonts w:hint="eastAsia"/>
        </w:rPr>
        <w:t>модель</w:t>
      </w:r>
      <w:r>
        <w:t xml:space="preserve"> </w:t>
      </w:r>
      <w:r>
        <w:rPr>
          <w:rFonts w:hint="eastAsia"/>
        </w:rPr>
        <w:t>импульсной</w:t>
      </w:r>
      <w:r>
        <w:t xml:space="preserve"> </w:t>
      </w:r>
      <w:r>
        <w:rPr>
          <w:rFonts w:hint="eastAsia"/>
        </w:rPr>
        <w:t>реакции</w:t>
      </w:r>
      <w:r>
        <w:t xml:space="preserve"> </w:t>
      </w:r>
      <w:r>
        <w:rPr>
          <w:rFonts w:hint="eastAsia"/>
        </w:rPr>
        <w:t>микросхемы</w:t>
      </w:r>
      <w:r>
        <w:t xml:space="preserve"> </w:t>
      </w:r>
      <w:r>
        <w:rPr>
          <w:rFonts w:hint="eastAsia"/>
        </w:rPr>
        <w:t>при</w:t>
      </w:r>
      <w:r>
        <w:t xml:space="preserve"> </w:t>
      </w:r>
      <w:r>
        <w:rPr>
          <w:rFonts w:hint="eastAsia"/>
        </w:rPr>
        <w:t>воздействии</w:t>
      </w:r>
      <w:r>
        <w:t xml:space="preserve"> </w:t>
      </w:r>
      <w:r>
        <w:rPr>
          <w:rFonts w:hint="eastAsia"/>
        </w:rPr>
        <w:t>однородного</w:t>
      </w:r>
      <w:r>
        <w:t xml:space="preserve"> </w:t>
      </w:r>
      <w:r>
        <w:rPr>
          <w:rFonts w:hint="eastAsia"/>
        </w:rPr>
        <w:t>импульсного</w:t>
      </w:r>
      <w:r>
        <w:t xml:space="preserve"> </w:t>
      </w:r>
      <w:r>
        <w:rPr>
          <w:rFonts w:hint="eastAsia"/>
        </w:rPr>
        <w:t>излучения</w:t>
      </w:r>
      <w:r>
        <w:t xml:space="preserve"> </w:t>
      </w:r>
      <w:r>
        <w:rPr>
          <w:rFonts w:hint="eastAsia"/>
        </w:rPr>
        <w:t>с</w:t>
      </w:r>
      <w:r>
        <w:t xml:space="preserve"> </w:t>
      </w:r>
      <w:r>
        <w:rPr>
          <w:rFonts w:hint="eastAsia"/>
        </w:rPr>
        <w:t>учетом</w:t>
      </w:r>
      <w:r>
        <w:t xml:space="preserve"> </w:t>
      </w:r>
      <w:r>
        <w:rPr>
          <w:rFonts w:hint="eastAsia"/>
        </w:rPr>
        <w:t>нестабильного</w:t>
      </w:r>
      <w:r>
        <w:t xml:space="preserve"> </w:t>
      </w:r>
      <w:r>
        <w:rPr>
          <w:rFonts w:hint="eastAsia"/>
        </w:rPr>
        <w:t>тиристорного</w:t>
      </w:r>
      <w:r>
        <w:t xml:space="preserve"> </w:t>
      </w:r>
      <w:r>
        <w:rPr>
          <w:rFonts w:hint="eastAsia"/>
        </w:rPr>
        <w:t>эффекта</w:t>
      </w:r>
    </w:p>
    <w:p w14:paraId="41455550" w14:textId="77777777" w:rsidR="005347FB" w:rsidRDefault="005347FB" w:rsidP="005347FB"/>
    <w:p w14:paraId="1BE6AEEA" w14:textId="77777777" w:rsidR="005347FB" w:rsidRDefault="005347FB" w:rsidP="005347FB">
      <w:r>
        <w:t xml:space="preserve">3.6 </w:t>
      </w:r>
      <w:r>
        <w:rPr>
          <w:rFonts w:hint="eastAsia"/>
        </w:rPr>
        <w:t>Влияние</w:t>
      </w:r>
      <w:r>
        <w:t xml:space="preserve"> </w:t>
      </w:r>
      <w:r>
        <w:rPr>
          <w:rFonts w:hint="eastAsia"/>
        </w:rPr>
        <w:t>нестабильного</w:t>
      </w:r>
      <w:r>
        <w:t xml:space="preserve"> </w:t>
      </w:r>
      <w:r>
        <w:rPr>
          <w:rFonts w:hint="eastAsia"/>
        </w:rPr>
        <w:t>ТЭ</w:t>
      </w:r>
      <w:r>
        <w:t xml:space="preserve"> </w:t>
      </w:r>
      <w:r>
        <w:rPr>
          <w:rFonts w:hint="eastAsia"/>
        </w:rPr>
        <w:t>на</w:t>
      </w:r>
      <w:r>
        <w:t xml:space="preserve"> </w:t>
      </w:r>
      <w:r>
        <w:rPr>
          <w:rFonts w:hint="eastAsia"/>
        </w:rPr>
        <w:t>сбоеустойчивость</w:t>
      </w:r>
      <w:r>
        <w:t xml:space="preserve"> </w:t>
      </w:r>
      <w:r>
        <w:rPr>
          <w:rFonts w:hint="eastAsia"/>
        </w:rPr>
        <w:t>при</w:t>
      </w:r>
      <w:r>
        <w:t xml:space="preserve"> </w:t>
      </w:r>
      <w:r>
        <w:rPr>
          <w:rFonts w:hint="eastAsia"/>
        </w:rPr>
        <w:t>воздействии</w:t>
      </w:r>
      <w:r>
        <w:t xml:space="preserve"> </w:t>
      </w:r>
      <w:r>
        <w:rPr>
          <w:rFonts w:hint="eastAsia"/>
        </w:rPr>
        <w:t>однородного</w:t>
      </w:r>
      <w:r>
        <w:t xml:space="preserve"> </w:t>
      </w:r>
      <w:r>
        <w:rPr>
          <w:rFonts w:hint="eastAsia"/>
        </w:rPr>
        <w:t>импульсного</w:t>
      </w:r>
      <w:r>
        <w:t xml:space="preserve"> </w:t>
      </w:r>
      <w:r>
        <w:rPr>
          <w:rFonts w:hint="eastAsia"/>
        </w:rPr>
        <w:t>излучения</w:t>
      </w:r>
    </w:p>
    <w:p w14:paraId="7BD0FA1B" w14:textId="77777777" w:rsidR="005347FB" w:rsidRDefault="005347FB" w:rsidP="005347FB"/>
    <w:p w14:paraId="1B17D95E" w14:textId="77777777" w:rsidR="005347FB" w:rsidRDefault="005347FB" w:rsidP="005347FB">
      <w:r>
        <w:rPr>
          <w:rFonts w:hint="eastAsia"/>
        </w:rPr>
        <w:t>Выводы</w:t>
      </w:r>
      <w:r>
        <w:t xml:space="preserve"> </w:t>
      </w:r>
      <w:r>
        <w:rPr>
          <w:rFonts w:hint="eastAsia"/>
        </w:rPr>
        <w:t>по</w:t>
      </w:r>
      <w:r>
        <w:t xml:space="preserve"> </w:t>
      </w:r>
      <w:r>
        <w:rPr>
          <w:rFonts w:hint="eastAsia"/>
        </w:rPr>
        <w:t>Главе</w:t>
      </w:r>
    </w:p>
    <w:p w14:paraId="7CFAB2DA" w14:textId="77777777" w:rsidR="005347FB" w:rsidRDefault="005347FB" w:rsidP="005347FB"/>
    <w:p w14:paraId="38AC4EE1" w14:textId="77777777" w:rsidR="005347FB" w:rsidRDefault="005347FB" w:rsidP="005347FB">
      <w:r>
        <w:rPr>
          <w:rFonts w:hint="eastAsia"/>
        </w:rPr>
        <w:t>Глава</w:t>
      </w:r>
      <w:r>
        <w:t xml:space="preserve"> 4. </w:t>
      </w:r>
      <w:r>
        <w:rPr>
          <w:rFonts w:hint="eastAsia"/>
        </w:rPr>
        <w:t>Методические</w:t>
      </w:r>
      <w:r>
        <w:t xml:space="preserve"> </w:t>
      </w:r>
      <w:r>
        <w:rPr>
          <w:rFonts w:hint="eastAsia"/>
        </w:rPr>
        <w:t>и</w:t>
      </w:r>
      <w:r>
        <w:t xml:space="preserve"> </w:t>
      </w:r>
      <w:r>
        <w:rPr>
          <w:rFonts w:hint="eastAsia"/>
        </w:rPr>
        <w:t>технические</w:t>
      </w:r>
      <w:r>
        <w:t xml:space="preserve"> </w:t>
      </w:r>
      <w:r>
        <w:rPr>
          <w:rFonts w:hint="eastAsia"/>
        </w:rPr>
        <w:t>средства</w:t>
      </w:r>
      <w:r>
        <w:t xml:space="preserve"> </w:t>
      </w:r>
      <w:r>
        <w:rPr>
          <w:rFonts w:hint="eastAsia"/>
        </w:rPr>
        <w:t>оценки</w:t>
      </w:r>
      <w:r>
        <w:t xml:space="preserve"> </w:t>
      </w:r>
      <w:r>
        <w:rPr>
          <w:rFonts w:hint="eastAsia"/>
        </w:rPr>
        <w:t>стойкости</w:t>
      </w:r>
      <w:r>
        <w:t xml:space="preserve"> </w:t>
      </w:r>
      <w:r>
        <w:rPr>
          <w:rFonts w:hint="eastAsia"/>
        </w:rPr>
        <w:t>микросхем</w:t>
      </w:r>
    </w:p>
    <w:p w14:paraId="455AE6FA" w14:textId="77777777" w:rsidR="005347FB" w:rsidRDefault="005347FB" w:rsidP="005347FB"/>
    <w:p w14:paraId="4B5BEB79" w14:textId="77777777" w:rsidR="005347FB" w:rsidRDefault="005347FB" w:rsidP="005347FB">
      <w:r>
        <w:rPr>
          <w:rFonts w:hint="eastAsia"/>
        </w:rPr>
        <w:t>к</w:t>
      </w:r>
      <w:r>
        <w:t xml:space="preserve"> </w:t>
      </w:r>
      <w:r>
        <w:rPr>
          <w:rFonts w:hint="eastAsia"/>
        </w:rPr>
        <w:t>нестабильному</w:t>
      </w:r>
      <w:r>
        <w:t xml:space="preserve"> </w:t>
      </w:r>
      <w:r>
        <w:rPr>
          <w:rFonts w:hint="eastAsia"/>
        </w:rPr>
        <w:t>тиристорному</w:t>
      </w:r>
      <w:r>
        <w:t xml:space="preserve"> </w:t>
      </w:r>
      <w:r>
        <w:rPr>
          <w:rFonts w:hint="eastAsia"/>
        </w:rPr>
        <w:t>эффекту</w:t>
      </w:r>
      <w:r>
        <w:t xml:space="preserve"> </w:t>
      </w:r>
      <w:r>
        <w:rPr>
          <w:rFonts w:hint="eastAsia"/>
        </w:rPr>
        <w:t>в</w:t>
      </w:r>
      <w:r>
        <w:t xml:space="preserve"> </w:t>
      </w:r>
      <w:r>
        <w:rPr>
          <w:rFonts w:hint="eastAsia"/>
        </w:rPr>
        <w:t>КМОП</w:t>
      </w:r>
      <w:r>
        <w:t xml:space="preserve"> </w:t>
      </w:r>
      <w:r>
        <w:rPr>
          <w:rFonts w:hint="eastAsia"/>
        </w:rPr>
        <w:t>СБИС</w:t>
      </w:r>
    </w:p>
    <w:p w14:paraId="206554F4" w14:textId="77777777" w:rsidR="005347FB" w:rsidRDefault="005347FB" w:rsidP="005347FB"/>
    <w:p w14:paraId="6A78DFDE" w14:textId="77777777" w:rsidR="005347FB" w:rsidRDefault="005347FB" w:rsidP="005347FB">
      <w:r>
        <w:t xml:space="preserve">4.1 </w:t>
      </w:r>
      <w:r>
        <w:rPr>
          <w:rFonts w:hint="eastAsia"/>
        </w:rPr>
        <w:t>Особенности</w:t>
      </w:r>
      <w:r>
        <w:t xml:space="preserve"> </w:t>
      </w:r>
      <w:r>
        <w:rPr>
          <w:rFonts w:hint="eastAsia"/>
        </w:rPr>
        <w:t>контроля</w:t>
      </w:r>
      <w:r>
        <w:t xml:space="preserve"> </w:t>
      </w:r>
      <w:r>
        <w:rPr>
          <w:rFonts w:hint="eastAsia"/>
        </w:rPr>
        <w:t>импульсной</w:t>
      </w:r>
      <w:r>
        <w:t xml:space="preserve"> </w:t>
      </w:r>
      <w:r>
        <w:rPr>
          <w:rFonts w:hint="eastAsia"/>
        </w:rPr>
        <w:t>реакции</w:t>
      </w:r>
      <w:r>
        <w:t xml:space="preserve"> </w:t>
      </w:r>
      <w:r>
        <w:rPr>
          <w:rFonts w:hint="eastAsia"/>
        </w:rPr>
        <w:t>в</w:t>
      </w:r>
      <w:r>
        <w:t xml:space="preserve"> </w:t>
      </w:r>
      <w:r>
        <w:rPr>
          <w:rFonts w:hint="eastAsia"/>
        </w:rPr>
        <w:t>КМОП</w:t>
      </w:r>
      <w:r>
        <w:t xml:space="preserve"> </w:t>
      </w:r>
      <w:r>
        <w:rPr>
          <w:rFonts w:hint="eastAsia"/>
        </w:rPr>
        <w:t>СБИС</w:t>
      </w:r>
    </w:p>
    <w:p w14:paraId="3A312F93" w14:textId="77777777" w:rsidR="005347FB" w:rsidRDefault="005347FB" w:rsidP="005347FB"/>
    <w:p w14:paraId="0BFAF1C6" w14:textId="77777777" w:rsidR="005347FB" w:rsidRDefault="005347FB" w:rsidP="005347FB">
      <w:r>
        <w:t xml:space="preserve">4.2 </w:t>
      </w:r>
      <w:r>
        <w:rPr>
          <w:rFonts w:hint="eastAsia"/>
        </w:rPr>
        <w:t>Методика</w:t>
      </w:r>
      <w:r>
        <w:t xml:space="preserve"> </w:t>
      </w:r>
      <w:r>
        <w:rPr>
          <w:rFonts w:hint="eastAsia"/>
        </w:rPr>
        <w:t>контроля</w:t>
      </w:r>
      <w:r>
        <w:t xml:space="preserve"> </w:t>
      </w:r>
      <w:r>
        <w:rPr>
          <w:rFonts w:hint="eastAsia"/>
        </w:rPr>
        <w:t>наличия</w:t>
      </w:r>
      <w:r>
        <w:t xml:space="preserve"> </w:t>
      </w:r>
      <w:r>
        <w:rPr>
          <w:rFonts w:hint="eastAsia"/>
        </w:rPr>
        <w:t>НТЭ</w:t>
      </w:r>
      <w:r>
        <w:t xml:space="preserve"> </w:t>
      </w:r>
      <w:r>
        <w:rPr>
          <w:rFonts w:hint="eastAsia"/>
        </w:rPr>
        <w:t>в</w:t>
      </w:r>
      <w:r>
        <w:t xml:space="preserve"> </w:t>
      </w:r>
      <w:r>
        <w:rPr>
          <w:rFonts w:hint="eastAsia"/>
        </w:rPr>
        <w:t>КМОП</w:t>
      </w:r>
      <w:r>
        <w:t xml:space="preserve"> </w:t>
      </w:r>
      <w:r>
        <w:rPr>
          <w:rFonts w:hint="eastAsia"/>
        </w:rPr>
        <w:t>СБИС</w:t>
      </w:r>
      <w:r>
        <w:t xml:space="preserve"> </w:t>
      </w:r>
      <w:r>
        <w:rPr>
          <w:rFonts w:hint="eastAsia"/>
        </w:rPr>
        <w:t>при</w:t>
      </w:r>
      <w:r>
        <w:t xml:space="preserve"> </w:t>
      </w:r>
      <w:r>
        <w:rPr>
          <w:rFonts w:hint="eastAsia"/>
        </w:rPr>
        <w:t>воздействии</w:t>
      </w:r>
      <w:r>
        <w:t xml:space="preserve"> </w:t>
      </w:r>
      <w:r>
        <w:rPr>
          <w:rFonts w:hint="eastAsia"/>
        </w:rPr>
        <w:t>ТЗЧ</w:t>
      </w:r>
    </w:p>
    <w:p w14:paraId="3519E477" w14:textId="77777777" w:rsidR="005347FB" w:rsidRDefault="005347FB" w:rsidP="005347FB"/>
    <w:p w14:paraId="3D5E712A" w14:textId="77777777" w:rsidR="005347FB" w:rsidRDefault="005347FB" w:rsidP="005347FB">
      <w:r>
        <w:t xml:space="preserve">4.3 </w:t>
      </w:r>
      <w:r>
        <w:rPr>
          <w:rFonts w:hint="eastAsia"/>
        </w:rPr>
        <w:t>Методика</w:t>
      </w:r>
      <w:r>
        <w:t xml:space="preserve"> </w:t>
      </w:r>
      <w:r>
        <w:rPr>
          <w:rFonts w:hint="eastAsia"/>
        </w:rPr>
        <w:t>контроля</w:t>
      </w:r>
      <w:r>
        <w:t xml:space="preserve"> </w:t>
      </w:r>
      <w:r>
        <w:rPr>
          <w:rFonts w:hint="eastAsia"/>
        </w:rPr>
        <w:t>наличия</w:t>
      </w:r>
      <w:r>
        <w:t xml:space="preserve"> </w:t>
      </w:r>
      <w:r>
        <w:rPr>
          <w:rFonts w:hint="eastAsia"/>
        </w:rPr>
        <w:t>НТЭ</w:t>
      </w:r>
      <w:r>
        <w:t xml:space="preserve"> </w:t>
      </w:r>
      <w:r>
        <w:rPr>
          <w:rFonts w:hint="eastAsia"/>
        </w:rPr>
        <w:t>в</w:t>
      </w:r>
      <w:r>
        <w:t xml:space="preserve"> </w:t>
      </w:r>
      <w:r>
        <w:rPr>
          <w:rFonts w:hint="eastAsia"/>
        </w:rPr>
        <w:t>КМОП</w:t>
      </w:r>
      <w:r>
        <w:t xml:space="preserve"> </w:t>
      </w:r>
      <w:r>
        <w:rPr>
          <w:rFonts w:hint="eastAsia"/>
        </w:rPr>
        <w:t>СБИС</w:t>
      </w:r>
      <w:r>
        <w:t xml:space="preserve"> </w:t>
      </w:r>
      <w:r>
        <w:rPr>
          <w:rFonts w:hint="eastAsia"/>
        </w:rPr>
        <w:t>при</w:t>
      </w:r>
      <w:r>
        <w:t xml:space="preserve"> </w:t>
      </w:r>
      <w:r>
        <w:rPr>
          <w:rFonts w:hint="eastAsia"/>
        </w:rPr>
        <w:t>воздействии</w:t>
      </w:r>
      <w:r>
        <w:t xml:space="preserve"> </w:t>
      </w:r>
      <w:r>
        <w:rPr>
          <w:rFonts w:hint="eastAsia"/>
        </w:rPr>
        <w:t>ИИИ</w:t>
      </w:r>
    </w:p>
    <w:p w14:paraId="6B281A1E" w14:textId="77777777" w:rsidR="005347FB" w:rsidRDefault="005347FB" w:rsidP="005347FB"/>
    <w:p w14:paraId="7C7EE423" w14:textId="77777777" w:rsidR="005347FB" w:rsidRDefault="005347FB" w:rsidP="005347FB">
      <w:r>
        <w:t xml:space="preserve">4.4 </w:t>
      </w:r>
      <w:r>
        <w:rPr>
          <w:rFonts w:hint="eastAsia"/>
        </w:rPr>
        <w:t>Апробация</w:t>
      </w:r>
      <w:r>
        <w:t xml:space="preserve"> </w:t>
      </w:r>
      <w:r>
        <w:rPr>
          <w:rFonts w:hint="eastAsia"/>
        </w:rPr>
        <w:t>методики</w:t>
      </w:r>
      <w:r>
        <w:t xml:space="preserve"> </w:t>
      </w:r>
      <w:r>
        <w:rPr>
          <w:rFonts w:hint="eastAsia"/>
        </w:rPr>
        <w:t>и</w:t>
      </w:r>
      <w:r>
        <w:t xml:space="preserve"> </w:t>
      </w:r>
      <w:r>
        <w:rPr>
          <w:rFonts w:hint="eastAsia"/>
        </w:rPr>
        <w:t>экспериментальные</w:t>
      </w:r>
      <w:r>
        <w:t xml:space="preserve"> </w:t>
      </w:r>
      <w:r>
        <w:rPr>
          <w:rFonts w:hint="eastAsia"/>
        </w:rPr>
        <w:t>результаты</w:t>
      </w:r>
    </w:p>
    <w:p w14:paraId="2B02FAA4" w14:textId="77777777" w:rsidR="005347FB" w:rsidRDefault="005347FB" w:rsidP="005347FB"/>
    <w:p w14:paraId="2C563D05" w14:textId="77777777" w:rsidR="005347FB" w:rsidRDefault="005347FB" w:rsidP="005347FB">
      <w:r>
        <w:t xml:space="preserve">4.5 </w:t>
      </w:r>
      <w:r>
        <w:rPr>
          <w:rFonts w:hint="eastAsia"/>
        </w:rPr>
        <w:t>Аппаратно</w:t>
      </w:r>
      <w:r>
        <w:t>-</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регистрации</w:t>
      </w:r>
      <w:r>
        <w:t xml:space="preserve"> </w:t>
      </w:r>
      <w:r>
        <w:rPr>
          <w:rFonts w:hint="eastAsia"/>
        </w:rPr>
        <w:t>НТЭ</w:t>
      </w:r>
    </w:p>
    <w:p w14:paraId="036FC1AF" w14:textId="77777777" w:rsidR="005347FB" w:rsidRDefault="005347FB" w:rsidP="005347FB"/>
    <w:p w14:paraId="71661A62" w14:textId="77777777" w:rsidR="005347FB" w:rsidRDefault="005347FB" w:rsidP="005347FB">
      <w:r>
        <w:rPr>
          <w:rFonts w:hint="eastAsia"/>
        </w:rPr>
        <w:t>Выводы</w:t>
      </w:r>
      <w:r>
        <w:t xml:space="preserve"> </w:t>
      </w:r>
      <w:r>
        <w:rPr>
          <w:rFonts w:hint="eastAsia"/>
        </w:rPr>
        <w:t>по</w:t>
      </w:r>
      <w:r>
        <w:t xml:space="preserve"> </w:t>
      </w:r>
      <w:r>
        <w:rPr>
          <w:rFonts w:hint="eastAsia"/>
        </w:rPr>
        <w:t>Главе</w:t>
      </w:r>
    </w:p>
    <w:p w14:paraId="750F0A33" w14:textId="77777777" w:rsidR="005347FB" w:rsidRDefault="005347FB" w:rsidP="005347FB"/>
    <w:p w14:paraId="5D07363E" w14:textId="77777777" w:rsidR="005347FB" w:rsidRDefault="005347FB" w:rsidP="005347FB">
      <w:r>
        <w:rPr>
          <w:rFonts w:hint="eastAsia"/>
        </w:rPr>
        <w:t>Заключение</w:t>
      </w:r>
    </w:p>
    <w:p w14:paraId="78B8E221" w14:textId="77777777" w:rsidR="005347FB" w:rsidRDefault="005347FB" w:rsidP="005347FB"/>
    <w:p w14:paraId="67C8049F" w14:textId="77777777" w:rsidR="005347FB" w:rsidRDefault="005347FB" w:rsidP="005347F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F6632AE" w14:textId="77777777" w:rsidR="005347FB" w:rsidRDefault="005347FB" w:rsidP="005347FB"/>
    <w:p w14:paraId="0EB34522" w14:textId="77777777" w:rsidR="005347FB" w:rsidRDefault="005347FB" w:rsidP="005347FB">
      <w:r>
        <w:rPr>
          <w:rFonts w:hint="eastAsia"/>
        </w:rPr>
        <w:t>Список</w:t>
      </w:r>
      <w:r>
        <w:t xml:space="preserve"> </w:t>
      </w:r>
      <w:r>
        <w:rPr>
          <w:rFonts w:hint="eastAsia"/>
        </w:rPr>
        <w:t>литературы</w:t>
      </w:r>
    </w:p>
    <w:p w14:paraId="0E6FF003" w14:textId="77777777" w:rsidR="005347FB" w:rsidRDefault="005347FB" w:rsidP="005347FB"/>
    <w:p w14:paraId="77576194" w14:textId="77777777" w:rsidR="005347FB" w:rsidRDefault="005347FB" w:rsidP="005347FB">
      <w:r>
        <w:rPr>
          <w:rFonts w:hint="eastAsia"/>
        </w:rPr>
        <w:t>ВВЕДЕНИЕ</w:t>
      </w:r>
    </w:p>
    <w:p w14:paraId="6E475756" w14:textId="77777777" w:rsidR="005347FB" w:rsidRDefault="005347FB" w:rsidP="005347FB"/>
    <w:p w14:paraId="02591270" w14:textId="41EE5FB9" w:rsidR="005347FB" w:rsidRPr="005347FB" w:rsidRDefault="005347FB" w:rsidP="005347FB">
      <w:r>
        <w:rPr>
          <w:rFonts w:hint="eastAsia"/>
        </w:rPr>
        <w:t>Диссертация</w:t>
      </w:r>
      <w:r>
        <w:t xml:space="preserve"> </w:t>
      </w:r>
      <w:r>
        <w:rPr>
          <w:rFonts w:hint="eastAsia"/>
        </w:rPr>
        <w:t>направлена</w:t>
      </w:r>
      <w:r>
        <w:t xml:space="preserve"> </w:t>
      </w:r>
      <w:r>
        <w:rPr>
          <w:rFonts w:hint="eastAsia"/>
        </w:rPr>
        <w:t>на</w:t>
      </w:r>
      <w:r>
        <w:t xml:space="preserve"> </w:t>
      </w:r>
      <w:r>
        <w:rPr>
          <w:rFonts w:hint="eastAsia"/>
        </w:rPr>
        <w:t>решение</w:t>
      </w:r>
      <w:r>
        <w:t xml:space="preserve"> </w:t>
      </w:r>
      <w:r>
        <w:rPr>
          <w:rFonts w:hint="eastAsia"/>
        </w:rPr>
        <w:t>актуальной</w:t>
      </w:r>
      <w:r>
        <w:t xml:space="preserve"> </w:t>
      </w:r>
      <w:r>
        <w:rPr>
          <w:rFonts w:hint="eastAsia"/>
        </w:rPr>
        <w:t>научно</w:t>
      </w:r>
      <w:r>
        <w:t>-</w:t>
      </w:r>
      <w:r>
        <w:rPr>
          <w:rFonts w:hint="eastAsia"/>
        </w:rPr>
        <w:t>технической</w:t>
      </w:r>
      <w:r>
        <w:t xml:space="preserve"> </w:t>
      </w:r>
      <w:r>
        <w:rPr>
          <w:rFonts w:hint="eastAsia"/>
        </w:rPr>
        <w:t>задачи</w:t>
      </w:r>
      <w:r>
        <w:t xml:space="preserve"> </w:t>
      </w:r>
      <w:r>
        <w:rPr>
          <w:rFonts w:hint="eastAsia"/>
        </w:rPr>
        <w:t>разработки</w:t>
      </w:r>
      <w:r>
        <w:t xml:space="preserve"> </w:t>
      </w:r>
      <w:r>
        <w:rPr>
          <w:rFonts w:hint="eastAsia"/>
        </w:rPr>
        <w:t>и</w:t>
      </w:r>
      <w:r>
        <w:t xml:space="preserve"> </w:t>
      </w:r>
      <w:r>
        <w:rPr>
          <w:rFonts w:hint="eastAsia"/>
        </w:rPr>
        <w:t>внедрения</w:t>
      </w:r>
      <w:r>
        <w:t xml:space="preserve"> </w:t>
      </w:r>
      <w:r>
        <w:rPr>
          <w:rFonts w:hint="eastAsia"/>
        </w:rPr>
        <w:t>методических</w:t>
      </w:r>
      <w:r>
        <w:t xml:space="preserve"> </w:t>
      </w:r>
      <w:r>
        <w:rPr>
          <w:rFonts w:hint="eastAsia"/>
        </w:rPr>
        <w:t>и</w:t>
      </w:r>
      <w:r>
        <w:t xml:space="preserve"> </w:t>
      </w:r>
      <w:r>
        <w:rPr>
          <w:rFonts w:hint="eastAsia"/>
        </w:rPr>
        <w:t>технических</w:t>
      </w:r>
      <w:r>
        <w:t xml:space="preserve"> </w:t>
      </w:r>
      <w:r>
        <w:rPr>
          <w:rFonts w:hint="eastAsia"/>
        </w:rPr>
        <w:t>средств</w:t>
      </w:r>
      <w:r>
        <w:t xml:space="preserve"> </w:t>
      </w:r>
      <w:r>
        <w:rPr>
          <w:rFonts w:hint="eastAsia"/>
        </w:rPr>
        <w:t>моделирования</w:t>
      </w:r>
      <w:r>
        <w:t xml:space="preserve"> </w:t>
      </w:r>
      <w:r>
        <w:rPr>
          <w:rFonts w:hint="eastAsia"/>
        </w:rPr>
        <w:t>нестабильных</w:t>
      </w:r>
      <w:r>
        <w:t xml:space="preserve"> </w:t>
      </w:r>
      <w:r>
        <w:rPr>
          <w:rFonts w:hint="eastAsia"/>
        </w:rPr>
        <w:t>тиристорных</w:t>
      </w:r>
      <w:r>
        <w:t xml:space="preserve"> </w:t>
      </w:r>
      <w:r>
        <w:rPr>
          <w:rFonts w:hint="eastAsia"/>
        </w:rPr>
        <w:t>эффектов</w:t>
      </w:r>
      <w:r>
        <w:t xml:space="preserve"> </w:t>
      </w:r>
      <w:r>
        <w:rPr>
          <w:rFonts w:hint="eastAsia"/>
        </w:rPr>
        <w:t>в</w:t>
      </w:r>
      <w:r>
        <w:t xml:space="preserve"> </w:t>
      </w:r>
      <w:r>
        <w:rPr>
          <w:rFonts w:hint="eastAsia"/>
        </w:rPr>
        <w:t>КМОП</w:t>
      </w:r>
      <w:r>
        <w:t xml:space="preserve"> </w:t>
      </w:r>
      <w:r>
        <w:rPr>
          <w:rFonts w:hint="eastAsia"/>
        </w:rPr>
        <w:t>микросхемах</w:t>
      </w:r>
      <w:r>
        <w:t xml:space="preserve"> </w:t>
      </w:r>
      <w:r>
        <w:rPr>
          <w:rFonts w:hint="eastAsia"/>
        </w:rPr>
        <w:t>высокой</w:t>
      </w:r>
      <w:r>
        <w:t xml:space="preserve"> </w:t>
      </w:r>
      <w:r>
        <w:rPr>
          <w:rFonts w:hint="eastAsia"/>
        </w:rPr>
        <w:t>степени</w:t>
      </w:r>
      <w:r>
        <w:t xml:space="preserve"> </w:t>
      </w:r>
      <w:r>
        <w:rPr>
          <w:rFonts w:hint="eastAsia"/>
        </w:rPr>
        <w:t>интеграции</w:t>
      </w:r>
      <w:r>
        <w:t xml:space="preserve"> </w:t>
      </w:r>
      <w:r>
        <w:rPr>
          <w:rFonts w:hint="eastAsia"/>
        </w:rPr>
        <w:t>при</w:t>
      </w:r>
      <w:r>
        <w:t xml:space="preserve"> </w:t>
      </w:r>
      <w:r>
        <w:rPr>
          <w:rFonts w:hint="eastAsia"/>
        </w:rPr>
        <w:t>воздействии</w:t>
      </w:r>
      <w:r>
        <w:t xml:space="preserve"> </w:t>
      </w:r>
      <w:r>
        <w:rPr>
          <w:rFonts w:hint="eastAsia"/>
        </w:rPr>
        <w:t>ионизирующих</w:t>
      </w:r>
      <w:r>
        <w:t xml:space="preserve"> </w:t>
      </w:r>
      <w:r>
        <w:rPr>
          <w:rFonts w:hint="eastAsia"/>
        </w:rPr>
        <w:t>излучений</w:t>
      </w:r>
      <w:r>
        <w:t xml:space="preserve"> </w:t>
      </w:r>
      <w:r>
        <w:rPr>
          <w:rFonts w:hint="eastAsia"/>
        </w:rPr>
        <w:t>естественного</w:t>
      </w:r>
      <w:r>
        <w:t xml:space="preserve"> </w:t>
      </w:r>
      <w:r>
        <w:rPr>
          <w:rFonts w:hint="eastAsia"/>
        </w:rPr>
        <w:t>и</w:t>
      </w:r>
      <w:r>
        <w:t xml:space="preserve"> </w:t>
      </w:r>
      <w:r>
        <w:rPr>
          <w:rFonts w:hint="eastAsia"/>
        </w:rPr>
        <w:t>искусственного</w:t>
      </w:r>
      <w:r>
        <w:t xml:space="preserve"> </w:t>
      </w:r>
      <w:r>
        <w:rPr>
          <w:rFonts w:hint="eastAsia"/>
        </w:rPr>
        <w:t>происхождений</w:t>
      </w:r>
      <w:r>
        <w:t xml:space="preserve">. </w:t>
      </w:r>
      <w:r>
        <w:rPr>
          <w:rFonts w:hint="eastAsia"/>
        </w:rPr>
        <w:t>Задача</w:t>
      </w:r>
      <w:r>
        <w:t xml:space="preserve"> </w:t>
      </w:r>
      <w:r>
        <w:rPr>
          <w:rFonts w:hint="eastAsia"/>
        </w:rPr>
        <w:t>имеет</w:t>
      </w:r>
      <w:r>
        <w:t xml:space="preserve"> </w:t>
      </w:r>
      <w:r>
        <w:rPr>
          <w:rFonts w:hint="eastAsia"/>
        </w:rPr>
        <w:t>существенное</w:t>
      </w:r>
      <w:r>
        <w:t xml:space="preserve"> </w:t>
      </w:r>
      <w:r>
        <w:rPr>
          <w:rFonts w:hint="eastAsia"/>
        </w:rPr>
        <w:t>значение</w:t>
      </w:r>
      <w:r>
        <w:t xml:space="preserve"> </w:t>
      </w:r>
      <w:r>
        <w:rPr>
          <w:rFonts w:hint="eastAsia"/>
        </w:rPr>
        <w:t>для</w:t>
      </w:r>
      <w:r>
        <w:t xml:space="preserve"> </w:t>
      </w:r>
      <w:r>
        <w:rPr>
          <w:rFonts w:hint="eastAsia"/>
        </w:rPr>
        <w:t>создания</w:t>
      </w:r>
      <w:r>
        <w:t xml:space="preserve"> </w:t>
      </w:r>
      <w:r>
        <w:rPr>
          <w:rFonts w:hint="eastAsia"/>
        </w:rPr>
        <w:t>и</w:t>
      </w:r>
      <w:r>
        <w:t xml:space="preserve"> </w:t>
      </w:r>
      <w:r>
        <w:rPr>
          <w:rFonts w:hint="eastAsia"/>
        </w:rPr>
        <w:t>совершенствования</w:t>
      </w:r>
      <w:r>
        <w:t xml:space="preserve"> </w:t>
      </w:r>
      <w:r>
        <w:rPr>
          <w:rFonts w:hint="eastAsia"/>
        </w:rPr>
        <w:t>существующих</w:t>
      </w:r>
      <w:r>
        <w:t xml:space="preserve"> </w:t>
      </w:r>
      <w:r>
        <w:rPr>
          <w:rFonts w:hint="eastAsia"/>
        </w:rPr>
        <w:t>и</w:t>
      </w:r>
      <w:r>
        <w:t xml:space="preserve"> </w:t>
      </w:r>
      <w:r>
        <w:rPr>
          <w:rFonts w:hint="eastAsia"/>
        </w:rPr>
        <w:t>разрабатываемых</w:t>
      </w:r>
      <w:r>
        <w:t xml:space="preserve"> </w:t>
      </w:r>
      <w:r>
        <w:rPr>
          <w:rFonts w:hint="eastAsia"/>
        </w:rPr>
        <w:t>высоконадежных</w:t>
      </w:r>
      <w:r>
        <w:t xml:space="preserve"> </w:t>
      </w:r>
      <w:r>
        <w:rPr>
          <w:rFonts w:hint="eastAsia"/>
        </w:rPr>
        <w:t>элементов</w:t>
      </w:r>
      <w:r>
        <w:t xml:space="preserve"> </w:t>
      </w:r>
      <w:r>
        <w:rPr>
          <w:rFonts w:hint="eastAsia"/>
        </w:rPr>
        <w:t>и</w:t>
      </w:r>
      <w:r>
        <w:t xml:space="preserve"> </w:t>
      </w:r>
      <w:r>
        <w:rPr>
          <w:rFonts w:hint="eastAsia"/>
        </w:rPr>
        <w:t>устройств</w:t>
      </w:r>
      <w:r>
        <w:t xml:space="preserve"> </w:t>
      </w:r>
      <w:r>
        <w:rPr>
          <w:rFonts w:hint="eastAsia"/>
        </w:rPr>
        <w:t>вычислительной</w:t>
      </w:r>
      <w:r>
        <w:t xml:space="preserve"> </w:t>
      </w:r>
      <w:r>
        <w:rPr>
          <w:rFonts w:hint="eastAsia"/>
        </w:rPr>
        <w:t>техники</w:t>
      </w:r>
      <w:r>
        <w:t xml:space="preserve"> </w:t>
      </w:r>
      <w:r>
        <w:rPr>
          <w:rFonts w:hint="eastAsia"/>
        </w:rPr>
        <w:t>и</w:t>
      </w:r>
      <w:r>
        <w:t xml:space="preserve"> </w:t>
      </w:r>
      <w:r>
        <w:rPr>
          <w:rFonts w:hint="eastAsia"/>
        </w:rPr>
        <w:t>систем</w:t>
      </w:r>
      <w:r>
        <w:t xml:space="preserve"> </w:t>
      </w:r>
      <w:r>
        <w:rPr>
          <w:rFonts w:hint="eastAsia"/>
        </w:rPr>
        <w:t>управления</w:t>
      </w:r>
      <w:r>
        <w:t>.</w:t>
      </w:r>
    </w:p>
    <w:sectPr w:rsidR="005347FB" w:rsidRPr="005347FB" w:rsidSect="00547B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877B" w14:textId="77777777" w:rsidR="00547B8D" w:rsidRDefault="00547B8D">
      <w:pPr>
        <w:spacing w:after="0" w:line="240" w:lineRule="auto"/>
      </w:pPr>
      <w:r>
        <w:separator/>
      </w:r>
    </w:p>
  </w:endnote>
  <w:endnote w:type="continuationSeparator" w:id="0">
    <w:p w14:paraId="6C46F88B" w14:textId="77777777" w:rsidR="00547B8D" w:rsidRDefault="0054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1F5D" w14:textId="77777777" w:rsidR="00547B8D" w:rsidRDefault="00547B8D"/>
    <w:p w14:paraId="7BFAFFF5" w14:textId="77777777" w:rsidR="00547B8D" w:rsidRDefault="00547B8D"/>
    <w:p w14:paraId="673A5DA7" w14:textId="77777777" w:rsidR="00547B8D" w:rsidRDefault="00547B8D"/>
    <w:p w14:paraId="4527AF0D" w14:textId="77777777" w:rsidR="00547B8D" w:rsidRDefault="00547B8D"/>
    <w:p w14:paraId="1E736855" w14:textId="77777777" w:rsidR="00547B8D" w:rsidRDefault="00547B8D"/>
    <w:p w14:paraId="4C7639DA" w14:textId="77777777" w:rsidR="00547B8D" w:rsidRDefault="00547B8D"/>
    <w:p w14:paraId="6E964A24" w14:textId="77777777" w:rsidR="00547B8D" w:rsidRDefault="00547B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446E8E" wp14:editId="55520A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73A57" w14:textId="77777777" w:rsidR="00547B8D" w:rsidRDefault="00547B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446E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E73A57" w14:textId="77777777" w:rsidR="00547B8D" w:rsidRDefault="00547B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A74124" w14:textId="77777777" w:rsidR="00547B8D" w:rsidRDefault="00547B8D"/>
    <w:p w14:paraId="297AB182" w14:textId="77777777" w:rsidR="00547B8D" w:rsidRDefault="00547B8D"/>
    <w:p w14:paraId="62F8A13D" w14:textId="77777777" w:rsidR="00547B8D" w:rsidRDefault="00547B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6DF862" wp14:editId="60DEAF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1FF5" w14:textId="77777777" w:rsidR="00547B8D" w:rsidRDefault="00547B8D"/>
                          <w:p w14:paraId="5722BC9D" w14:textId="77777777" w:rsidR="00547B8D" w:rsidRDefault="00547B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DF8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BC1FF5" w14:textId="77777777" w:rsidR="00547B8D" w:rsidRDefault="00547B8D"/>
                    <w:p w14:paraId="5722BC9D" w14:textId="77777777" w:rsidR="00547B8D" w:rsidRDefault="00547B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4E9944" w14:textId="77777777" w:rsidR="00547B8D" w:rsidRDefault="00547B8D"/>
    <w:p w14:paraId="1D5ACC6D" w14:textId="77777777" w:rsidR="00547B8D" w:rsidRDefault="00547B8D">
      <w:pPr>
        <w:rPr>
          <w:sz w:val="2"/>
          <w:szCs w:val="2"/>
        </w:rPr>
      </w:pPr>
    </w:p>
    <w:p w14:paraId="3F613BDA" w14:textId="77777777" w:rsidR="00547B8D" w:rsidRDefault="00547B8D"/>
    <w:p w14:paraId="1041F443" w14:textId="77777777" w:rsidR="00547B8D" w:rsidRDefault="00547B8D">
      <w:pPr>
        <w:spacing w:after="0" w:line="240" w:lineRule="auto"/>
      </w:pPr>
    </w:p>
  </w:footnote>
  <w:footnote w:type="continuationSeparator" w:id="0">
    <w:p w14:paraId="3E766D97" w14:textId="77777777" w:rsidR="00547B8D" w:rsidRDefault="00547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8D"/>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13884</TotalTime>
  <Pages>4</Pages>
  <Words>381</Words>
  <Characters>2173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1446</cp:revision>
  <cp:lastPrinted>2009-02-06T05:36:00Z</cp:lastPrinted>
  <dcterms:created xsi:type="dcterms:W3CDTF">2024-01-07T13:43:00Z</dcterms:created>
  <dcterms:modified xsi:type="dcterms:W3CDTF">2024-01-30T10:31:00Z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