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949F"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Торопыгин, Андрей Владимирович.</w:t>
      </w:r>
    </w:p>
    <w:p w14:paraId="2C3A8AEE"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Общее пространство безопасности СНГ: специфика и основные направления формирования : диссертация ... доктора политических наук : 23.00.04 / Торопыгин Андрей Владимирович; [Место защиты: ГОУВПО "Российский государственный педагогический университет"]. - Санкт-Петербург, 2008. - 373 с. : ил.</w:t>
      </w:r>
    </w:p>
    <w:p w14:paraId="5CF086E7"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Оглавление диссертациидоктор политических наук Торопыгин, Андрей Владимирович</w:t>
      </w:r>
    </w:p>
    <w:p w14:paraId="12743FD6"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ВВЕДЕНИЕ.</w:t>
      </w:r>
    </w:p>
    <w:p w14:paraId="10C1A825"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ГЛАВА 1. ТЕОРЕТИЧЕСКИЕ ОСНОВЫ ПРОБЛЕМЫ ФОРМИРОВАНИЯ ПРОСТРАНСТВА БЕЗОПАСНОСТИ.</w:t>
      </w:r>
    </w:p>
    <w:p w14:paraId="705C5E24"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1.1. Генезис политико-правовых взглядов на вопросы безопасности.</w:t>
      </w:r>
    </w:p>
    <w:p w14:paraId="22948EF4"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1.2. Основные концепции безопасности: сравнительный анализ.</w:t>
      </w:r>
    </w:p>
    <w:p w14:paraId="383CF47E"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1.3. Современное состояние проблемы формирования пространства безопасности.</w:t>
      </w:r>
    </w:p>
    <w:p w14:paraId="157C550D"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ГЛАВА 2. ПОЛИТИКО - ПРАВОВЫЕ МЕХАНИЗМЫ ОБЕСПЕЧЕНИЯ МЕЖДУНАРОДНОЙ БЕЗОПАСНОСТИ.</w:t>
      </w:r>
    </w:p>
    <w:p w14:paraId="5DD78DF1"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2.1. Особенности политико-правового разрешения споров и урегулирования конфликтов.</w:t>
      </w:r>
    </w:p>
    <w:p w14:paraId="316D3590"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2.2. Общая характеристика политико-правового регулирования международной и региональной безопасности.</w:t>
      </w:r>
    </w:p>
    <w:p w14:paraId="45AC9514"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2.3. Трансформация современных механизмов обеспечения международной безопасности.</w:t>
      </w:r>
    </w:p>
    <w:p w14:paraId="08DFE9D9"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ГЛАВА 3. ОСНОВЫ ОБЩЕГО ПРОСТРАНСТВА БЕЗОПАСНОСТИ СНГ.</w:t>
      </w:r>
    </w:p>
    <w:p w14:paraId="111AEB8C"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3.1. Содружество Независимых Государств - институт поддержания региональной безопасности.</w:t>
      </w:r>
    </w:p>
    <w:p w14:paraId="50CB18CC"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3.2. Концептуальные основы общего пространства безопасности СНГ.</w:t>
      </w:r>
    </w:p>
    <w:p w14:paraId="1A833A21"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3.3. Политико-правовые и институциональные основы формирования общего пространства безопасности.</w:t>
      </w:r>
    </w:p>
    <w:p w14:paraId="3759CCAB"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ГЛАВА 4. ОСНОВНЫЕ НАПРАВЛЕНИЯ ПОЛИТИКИ БЕЗОПАСНОСТИ НА ПРОСТРАНСТВЕ СНГ.</w:t>
      </w:r>
    </w:p>
    <w:p w14:paraId="0B0D9D4F"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4.1. Миротворческая деятельность на постсоветском пространстве.</w:t>
      </w:r>
    </w:p>
    <w:p w14:paraId="2458835E"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4.2. Борьба с международным терроризмом, организованной преступностью, незаконной миграцией в Содружестве.</w:t>
      </w:r>
    </w:p>
    <w:p w14:paraId="72B4724E"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4.3. Роль военного сотрудничества в становлении общего пространства безопасности. ОДКБ.</w:t>
      </w:r>
    </w:p>
    <w:p w14:paraId="0F920D47"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ГЛАВА 5. ИНТЕГРАЦИОННЫЕ ПРОЦЕССЫ В КОНТЕКСТЕ ФОРМИРОВАНИЯ ОБЩЕГО ПРОСТРАНСТВА БЕЗОПАСНОСТИ.</w:t>
      </w:r>
    </w:p>
    <w:p w14:paraId="711428D8"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5.1. Влияние экономической интеграции и приграничного сотрудничества на безопасность СНГ.</w:t>
      </w:r>
    </w:p>
    <w:p w14:paraId="2D6FCE52"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 xml:space="preserve">5.2. Евразийское экономическое сообщество и проблемы формирования общего </w:t>
      </w:r>
      <w:r w:rsidRPr="00594F83">
        <w:rPr>
          <w:rFonts w:ascii="Helvetica" w:eastAsia="Symbol" w:hAnsi="Helvetica" w:cs="Helvetica"/>
          <w:b/>
          <w:bCs/>
          <w:color w:val="222222"/>
          <w:kern w:val="0"/>
          <w:sz w:val="21"/>
          <w:szCs w:val="21"/>
          <w:lang w:eastAsia="ru-RU"/>
        </w:rPr>
        <w:lastRenderedPageBreak/>
        <w:t>пространства безопасности.</w:t>
      </w:r>
    </w:p>
    <w:p w14:paraId="354AF057"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5.3. Союзное государство Белоруссии и России в процессе обеспечения европейской безопасности.</w:t>
      </w:r>
    </w:p>
    <w:p w14:paraId="16F2F733"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ГЛАВА 6. ПОЛИТИКА РОССИИ И МЕЖДУНАРОДНЫХ ИНСТИТУТОВ В ФОРМИРОВАНИИ ОБЩЕГО ПРОСТРАНСТВА БЕЗОПАСНОСТИ</w:t>
      </w:r>
    </w:p>
    <w:p w14:paraId="02021ED9"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СОДРУЖЕСТВА.</w:t>
      </w:r>
    </w:p>
    <w:p w14:paraId="26660A9B"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6.1 Стратегия России по формированию общего пространства безопасности СНГ.</w:t>
      </w:r>
    </w:p>
    <w:p w14:paraId="33B19063"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6.2. Деятельность межпарламентских организаций по реализации общего пространства безопасности СНГ.</w:t>
      </w:r>
    </w:p>
    <w:p w14:paraId="3DFCF9A9" w14:textId="77777777" w:rsidR="00594F83" w:rsidRPr="00594F83" w:rsidRDefault="00594F83" w:rsidP="00594F83">
      <w:pPr>
        <w:rPr>
          <w:rFonts w:ascii="Helvetica" w:eastAsia="Symbol" w:hAnsi="Helvetica" w:cs="Helvetica"/>
          <w:b/>
          <w:bCs/>
          <w:color w:val="222222"/>
          <w:kern w:val="0"/>
          <w:sz w:val="21"/>
          <w:szCs w:val="21"/>
          <w:lang w:eastAsia="ru-RU"/>
        </w:rPr>
      </w:pPr>
      <w:r w:rsidRPr="00594F83">
        <w:rPr>
          <w:rFonts w:ascii="Helvetica" w:eastAsia="Symbol" w:hAnsi="Helvetica" w:cs="Helvetica"/>
          <w:b/>
          <w:bCs/>
          <w:color w:val="222222"/>
          <w:kern w:val="0"/>
          <w:sz w:val="21"/>
          <w:szCs w:val="21"/>
          <w:lang w:eastAsia="ru-RU"/>
        </w:rPr>
        <w:t>6.3. Взаимодействие СНГ и ведущих международных организаций в обеспечении региональной безопасности.</w:t>
      </w:r>
    </w:p>
    <w:p w14:paraId="4FDAD129" w14:textId="74BA4CFE" w:rsidR="00BD642D" w:rsidRPr="00594F83" w:rsidRDefault="00BD642D" w:rsidP="00594F83"/>
    <w:sectPr w:rsidR="00BD642D" w:rsidRPr="00594F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E80F" w14:textId="77777777" w:rsidR="00AE3759" w:rsidRDefault="00AE3759">
      <w:pPr>
        <w:spacing w:after="0" w:line="240" w:lineRule="auto"/>
      </w:pPr>
      <w:r>
        <w:separator/>
      </w:r>
    </w:p>
  </w:endnote>
  <w:endnote w:type="continuationSeparator" w:id="0">
    <w:p w14:paraId="37059BBA" w14:textId="77777777" w:rsidR="00AE3759" w:rsidRDefault="00A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B2D0" w14:textId="77777777" w:rsidR="00AE3759" w:rsidRDefault="00AE3759"/>
    <w:p w14:paraId="55AF9194" w14:textId="77777777" w:rsidR="00AE3759" w:rsidRDefault="00AE3759"/>
    <w:p w14:paraId="4B70C790" w14:textId="77777777" w:rsidR="00AE3759" w:rsidRDefault="00AE3759"/>
    <w:p w14:paraId="40A4AF43" w14:textId="77777777" w:rsidR="00AE3759" w:rsidRDefault="00AE3759"/>
    <w:p w14:paraId="08E46FEA" w14:textId="77777777" w:rsidR="00AE3759" w:rsidRDefault="00AE3759"/>
    <w:p w14:paraId="3EA61DEE" w14:textId="77777777" w:rsidR="00AE3759" w:rsidRDefault="00AE3759"/>
    <w:p w14:paraId="05D6F69A" w14:textId="77777777" w:rsidR="00AE3759" w:rsidRDefault="00AE37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41D1C" wp14:editId="77ED87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F0CF" w14:textId="77777777" w:rsidR="00AE3759" w:rsidRDefault="00AE37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41D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73F0CF" w14:textId="77777777" w:rsidR="00AE3759" w:rsidRDefault="00AE37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BF1BD5" w14:textId="77777777" w:rsidR="00AE3759" w:rsidRDefault="00AE3759"/>
    <w:p w14:paraId="189B8276" w14:textId="77777777" w:rsidR="00AE3759" w:rsidRDefault="00AE3759"/>
    <w:p w14:paraId="20E8B8AB" w14:textId="77777777" w:rsidR="00AE3759" w:rsidRDefault="00AE37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97D8E" wp14:editId="6002A7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B3A3" w14:textId="77777777" w:rsidR="00AE3759" w:rsidRDefault="00AE3759"/>
                          <w:p w14:paraId="687F59BE" w14:textId="77777777" w:rsidR="00AE3759" w:rsidRDefault="00AE37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97D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33B3A3" w14:textId="77777777" w:rsidR="00AE3759" w:rsidRDefault="00AE3759"/>
                    <w:p w14:paraId="687F59BE" w14:textId="77777777" w:rsidR="00AE3759" w:rsidRDefault="00AE37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013CC2" w14:textId="77777777" w:rsidR="00AE3759" w:rsidRDefault="00AE3759"/>
    <w:p w14:paraId="1984A0A4" w14:textId="77777777" w:rsidR="00AE3759" w:rsidRDefault="00AE3759">
      <w:pPr>
        <w:rPr>
          <w:sz w:val="2"/>
          <w:szCs w:val="2"/>
        </w:rPr>
      </w:pPr>
    </w:p>
    <w:p w14:paraId="101375F8" w14:textId="77777777" w:rsidR="00AE3759" w:rsidRDefault="00AE3759"/>
    <w:p w14:paraId="55A15C05" w14:textId="77777777" w:rsidR="00AE3759" w:rsidRDefault="00AE3759">
      <w:pPr>
        <w:spacing w:after="0" w:line="240" w:lineRule="auto"/>
      </w:pPr>
    </w:p>
  </w:footnote>
  <w:footnote w:type="continuationSeparator" w:id="0">
    <w:p w14:paraId="231412E8" w14:textId="77777777" w:rsidR="00AE3759" w:rsidRDefault="00AE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59"/>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89489</TotalTime>
  <Pages>2</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3427</cp:revision>
  <cp:lastPrinted>2009-02-06T05:36:00Z</cp:lastPrinted>
  <dcterms:created xsi:type="dcterms:W3CDTF">2024-01-07T13:43:00Z</dcterms:created>
  <dcterms:modified xsi:type="dcterms:W3CDTF">2025-05-06T11:31:00Z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