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06F" w:rsidRDefault="003C606F" w:rsidP="003C606F">
      <w:r>
        <w:rPr>
          <w:rFonts w:hint="eastAsia"/>
        </w:rPr>
        <w:t>ИНСТИТУТ</w:t>
      </w:r>
      <w:r>
        <w:t></w:t>
      </w:r>
      <w:r>
        <w:rPr>
          <w:rFonts w:hint="eastAsia"/>
        </w:rPr>
        <w:t>КОРРЕКЦИОННОЙ</w:t>
      </w:r>
      <w:r>
        <w:t></w:t>
      </w:r>
      <w:r>
        <w:rPr>
          <w:rFonts w:hint="eastAsia"/>
        </w:rPr>
        <w:t>ПЕДАГОГИКИ</w:t>
      </w:r>
    </w:p>
    <w:p w:rsidR="003C606F" w:rsidRDefault="003C606F" w:rsidP="003C606F">
      <w:r>
        <w:rPr>
          <w:rFonts w:hint="eastAsia"/>
        </w:rPr>
        <w:t>РОССИЙСКОЙ</w:t>
      </w:r>
      <w:r>
        <w:t></w:t>
      </w:r>
      <w:r>
        <w:rPr>
          <w:rFonts w:hint="eastAsia"/>
        </w:rPr>
        <w:t>АКАДЕМИИ</w:t>
      </w:r>
      <w:r>
        <w:t></w:t>
      </w:r>
      <w:r>
        <w:rPr>
          <w:rFonts w:hint="eastAsia"/>
        </w:rPr>
        <w:t>ОБРАЗОВАНИЯ</w:t>
      </w:r>
    </w:p>
    <w:p w:rsidR="003C606F" w:rsidRDefault="003C606F" w:rsidP="003C606F">
      <w:r>
        <w:rPr>
          <w:rFonts w:hint="eastAsia"/>
        </w:rPr>
        <w:t>На</w:t>
      </w:r>
      <w:r>
        <w:t></w:t>
      </w:r>
      <w:r>
        <w:rPr>
          <w:rFonts w:hint="eastAsia"/>
        </w:rPr>
        <w:t>правах</w:t>
      </w:r>
      <w:r>
        <w:t></w:t>
      </w:r>
      <w:r>
        <w:rPr>
          <w:rFonts w:hint="eastAsia"/>
        </w:rPr>
        <w:t>рукописи</w:t>
      </w:r>
    </w:p>
    <w:p w:rsidR="003C606F" w:rsidRDefault="003C606F" w:rsidP="003C606F">
      <w:r>
        <w:rPr>
          <w:rFonts w:hint="eastAsia"/>
        </w:rPr>
        <w:t>Шереметьева</w:t>
      </w:r>
      <w:r>
        <w:t></w:t>
      </w:r>
      <w:r>
        <w:rPr>
          <w:rFonts w:hint="eastAsia"/>
        </w:rPr>
        <w:t>Елена</w:t>
      </w:r>
      <w:r>
        <w:t></w:t>
      </w:r>
      <w:r>
        <w:rPr>
          <w:rFonts w:hint="eastAsia"/>
        </w:rPr>
        <w:t>Викторовна</w:t>
      </w:r>
    </w:p>
    <w:p w:rsidR="003C606F" w:rsidRDefault="003C606F" w:rsidP="003C606F">
      <w:r>
        <w:t></w:t>
      </w:r>
    </w:p>
    <w:p w:rsidR="003C606F" w:rsidRDefault="003C606F" w:rsidP="003C606F"/>
    <w:p w:rsidR="003C606F" w:rsidRDefault="003C606F" w:rsidP="003C606F">
      <w:r>
        <w:rPr>
          <w:rFonts w:hint="eastAsia"/>
        </w:rPr>
        <w:t>ПРЕДУПРЕЖДЕНИЕ</w:t>
      </w:r>
      <w:r>
        <w:t></w:t>
      </w:r>
      <w:r>
        <w:rPr>
          <w:rFonts w:hint="eastAsia"/>
        </w:rPr>
        <w:t>ОТКЛОНЕНИЙ</w:t>
      </w:r>
      <w:r>
        <w:t></w:t>
      </w:r>
      <w:r>
        <w:rPr>
          <w:rFonts w:hint="eastAsia"/>
        </w:rPr>
        <w:t>РЕЧЕВОГО</w:t>
      </w:r>
      <w:r>
        <w:t></w:t>
      </w:r>
      <w:r>
        <w:rPr>
          <w:rFonts w:hint="eastAsia"/>
        </w:rPr>
        <w:t>РАЗВИТИЯ</w:t>
      </w:r>
      <w:r>
        <w:t></w:t>
      </w:r>
      <w:r>
        <w:rPr>
          <w:rFonts w:hint="eastAsia"/>
        </w:rPr>
        <w:t>У</w:t>
      </w:r>
    </w:p>
    <w:p w:rsidR="003C606F" w:rsidRDefault="003C606F" w:rsidP="003C606F">
      <w:r>
        <w:rPr>
          <w:rFonts w:hint="eastAsia"/>
        </w:rPr>
        <w:t>ДЕТЕЙ</w:t>
      </w:r>
      <w:r>
        <w:t></w:t>
      </w:r>
      <w:r>
        <w:rPr>
          <w:rFonts w:hint="eastAsia"/>
        </w:rPr>
        <w:t>РАННЕГО</w:t>
      </w:r>
      <w:r>
        <w:t></w:t>
      </w:r>
      <w:r>
        <w:rPr>
          <w:rFonts w:hint="eastAsia"/>
        </w:rPr>
        <w:t>ВОЗРАСТА</w:t>
      </w:r>
    </w:p>
    <w:p w:rsidR="003C606F" w:rsidRDefault="003C606F" w:rsidP="003C606F">
      <w:r>
        <w:t></w:t>
      </w:r>
      <w:r>
        <w:t></w:t>
      </w:r>
      <w:r>
        <w:t></w:t>
      </w:r>
      <w:r>
        <w:t></w:t>
      </w:r>
      <w:r>
        <w:t></w:t>
      </w:r>
      <w:r>
        <w:t></w:t>
      </w:r>
      <w:r>
        <w:t></w:t>
      </w:r>
      <w:r>
        <w:t></w:t>
      </w:r>
      <w:r>
        <w:t></w:t>
      </w:r>
      <w:r>
        <w:t></w:t>
      </w:r>
      <w:r>
        <w:t></w:t>
      </w:r>
      <w:r>
        <w:rPr>
          <w:rFonts w:hint="eastAsia"/>
        </w:rPr>
        <w:t>коррекционная</w:t>
      </w:r>
      <w:r>
        <w:t></w:t>
      </w:r>
      <w:r>
        <w:rPr>
          <w:rFonts w:hint="eastAsia"/>
        </w:rPr>
        <w:t>педагогика</w:t>
      </w:r>
      <w:r>
        <w:t></w:t>
      </w:r>
      <w:r>
        <w:t></w:t>
      </w:r>
      <w:r>
        <w:rPr>
          <w:rFonts w:hint="eastAsia"/>
        </w:rPr>
        <w:t>логопедия</w:t>
      </w:r>
      <w:r>
        <w:t></w:t>
      </w:r>
    </w:p>
    <w:p w:rsidR="003C606F" w:rsidRDefault="003C606F" w:rsidP="003C606F">
      <w:r>
        <w:rPr>
          <w:rFonts w:hint="eastAsia"/>
        </w:rPr>
        <w:t>Диссертация</w:t>
      </w:r>
    </w:p>
    <w:p w:rsidR="003C606F" w:rsidRDefault="003C606F" w:rsidP="003C606F">
      <w:r>
        <w:rPr>
          <w:rFonts w:hint="eastAsia"/>
        </w:rPr>
        <w:t>на</w:t>
      </w:r>
      <w:r>
        <w:t></w:t>
      </w:r>
      <w:r>
        <w:rPr>
          <w:rFonts w:hint="eastAsia"/>
        </w:rPr>
        <w:t>соискание</w:t>
      </w:r>
      <w:r>
        <w:t></w:t>
      </w:r>
      <w:r>
        <w:rPr>
          <w:rFonts w:hint="eastAsia"/>
        </w:rPr>
        <w:t>ученой</w:t>
      </w:r>
      <w:r>
        <w:t></w:t>
      </w:r>
      <w:r>
        <w:rPr>
          <w:rFonts w:hint="eastAsia"/>
        </w:rPr>
        <w:t>степени</w:t>
      </w:r>
    </w:p>
    <w:p w:rsidR="003C606F" w:rsidRDefault="003C606F" w:rsidP="003C606F">
      <w:r>
        <w:rPr>
          <w:rFonts w:hint="eastAsia"/>
        </w:rPr>
        <w:t>кандидата</w:t>
      </w:r>
      <w:r>
        <w:t></w:t>
      </w:r>
      <w:r>
        <w:rPr>
          <w:rFonts w:hint="eastAsia"/>
        </w:rPr>
        <w:t>педагогических</w:t>
      </w:r>
      <w:r>
        <w:t></w:t>
      </w:r>
      <w:r>
        <w:rPr>
          <w:rFonts w:hint="eastAsia"/>
        </w:rPr>
        <w:t>наук</w:t>
      </w:r>
    </w:p>
    <w:p w:rsidR="003C606F" w:rsidRDefault="003C606F" w:rsidP="003C606F">
      <w:r>
        <w:rPr>
          <w:rFonts w:hint="eastAsia"/>
        </w:rPr>
        <w:t>Научный</w:t>
      </w:r>
      <w:r>
        <w:t></w:t>
      </w:r>
      <w:r>
        <w:rPr>
          <w:rFonts w:hint="eastAsia"/>
        </w:rPr>
        <w:t>руководитель</w:t>
      </w:r>
      <w:r>
        <w:t></w:t>
      </w:r>
      <w:r>
        <w:t></w:t>
      </w:r>
      <w:r>
        <w:rPr>
          <w:rFonts w:hint="eastAsia"/>
        </w:rPr>
        <w:t>доктор</w:t>
      </w:r>
      <w:r>
        <w:t></w:t>
      </w:r>
      <w:r>
        <w:rPr>
          <w:rFonts w:hint="eastAsia"/>
        </w:rPr>
        <w:t>педагогических</w:t>
      </w:r>
      <w:r>
        <w:t></w:t>
      </w:r>
      <w:r>
        <w:rPr>
          <w:rFonts w:hint="eastAsia"/>
        </w:rPr>
        <w:t>наук</w:t>
      </w:r>
      <w:r>
        <w:t></w:t>
      </w:r>
      <w:r>
        <w:t></w:t>
      </w:r>
      <w:r>
        <w:rPr>
          <w:rFonts w:hint="eastAsia"/>
        </w:rPr>
        <w:t>профессор</w:t>
      </w:r>
      <w:r>
        <w:t></w:t>
      </w:r>
      <w:r>
        <w:rPr>
          <w:rFonts w:hint="eastAsia"/>
        </w:rPr>
        <w:t>Г</w:t>
      </w:r>
      <w:r>
        <w:t></w:t>
      </w:r>
      <w:r>
        <w:rPr>
          <w:rFonts w:hint="eastAsia"/>
        </w:rPr>
        <w:t>В</w:t>
      </w:r>
      <w:r>
        <w:t></w:t>
      </w:r>
      <w:r>
        <w:t></w:t>
      </w:r>
      <w:r>
        <w:rPr>
          <w:rFonts w:hint="eastAsia"/>
        </w:rPr>
        <w:t>ЧИРКИНА</w:t>
      </w:r>
    </w:p>
    <w:p w:rsidR="003C606F" w:rsidRDefault="003C606F" w:rsidP="003C606F">
      <w:r>
        <w:rPr>
          <w:rFonts w:hint="eastAsia"/>
        </w:rPr>
        <w:t>Москва</w:t>
      </w:r>
      <w:r>
        <w:t></w:t>
      </w:r>
      <w:r>
        <w:t></w:t>
      </w:r>
      <w:r>
        <w:t></w:t>
      </w:r>
      <w:r>
        <w:t></w:t>
      </w:r>
      <w:r>
        <w:t></w:t>
      </w:r>
      <w:r>
        <w:t></w:t>
      </w:r>
      <w:r>
        <w:t></w:t>
      </w:r>
      <w:r>
        <w:t></w:t>
      </w:r>
    </w:p>
    <w:p w:rsidR="003C606F" w:rsidRDefault="003C606F" w:rsidP="003C606F">
      <w:r>
        <w:rPr>
          <w:rFonts w:hint="eastAsia"/>
        </w:rPr>
        <w:t>СОДЕРЖАНИЕ</w:t>
      </w:r>
    </w:p>
    <w:p w:rsidR="003C606F" w:rsidRDefault="003C606F" w:rsidP="003C606F">
      <w:r>
        <w:rPr>
          <w:rFonts w:hint="eastAsia"/>
        </w:rPr>
        <w:t>ВВЕДЕНИЕ</w:t>
      </w:r>
      <w:r>
        <w:tab/>
      </w:r>
      <w:r>
        <w:t></w:t>
      </w:r>
    </w:p>
    <w:p w:rsidR="003C606F" w:rsidRDefault="003C606F" w:rsidP="003C606F">
      <w:r>
        <w:rPr>
          <w:rFonts w:hint="eastAsia"/>
        </w:rPr>
        <w:t>Глава</w:t>
      </w:r>
      <w:r>
        <w:t></w:t>
      </w:r>
      <w:r>
        <w:t></w:t>
      </w:r>
      <w:r>
        <w:t></w:t>
      </w:r>
      <w:r>
        <w:t></w:t>
      </w:r>
      <w:r>
        <w:rPr>
          <w:rFonts w:hint="eastAsia"/>
        </w:rPr>
        <w:t>О</w:t>
      </w:r>
      <w:r>
        <w:t></w:t>
      </w:r>
      <w:r>
        <w:rPr>
          <w:rFonts w:hint="eastAsia"/>
        </w:rPr>
        <w:t>СУЩНОСТИ</w:t>
      </w:r>
      <w:r>
        <w:t></w:t>
      </w:r>
      <w:r>
        <w:rPr>
          <w:rFonts w:hint="eastAsia"/>
        </w:rPr>
        <w:t>ПРЕДУПРЕЖДЕНИЯ</w:t>
      </w:r>
      <w:r>
        <w:t></w:t>
      </w:r>
      <w:r>
        <w:rPr>
          <w:rFonts w:hint="eastAsia"/>
        </w:rPr>
        <w:t>ОТКЛОНЕНИЙ</w:t>
      </w:r>
      <w:r>
        <w:t></w:t>
      </w:r>
      <w:r>
        <w:rPr>
          <w:rFonts w:hint="eastAsia"/>
        </w:rPr>
        <w:t>РЕЧЕВОГО</w:t>
      </w:r>
      <w:r>
        <w:t></w:t>
      </w:r>
      <w:r>
        <w:rPr>
          <w:rFonts w:hint="eastAsia"/>
        </w:rPr>
        <w:t>РАЗВИТИЯ</w:t>
      </w:r>
      <w:r>
        <w:t></w:t>
      </w:r>
      <w:r>
        <w:rPr>
          <w:rFonts w:hint="eastAsia"/>
        </w:rPr>
        <w:t>У</w:t>
      </w:r>
      <w:r>
        <w:t></w:t>
      </w:r>
      <w:r>
        <w:rPr>
          <w:rFonts w:hint="eastAsia"/>
        </w:rPr>
        <w:t>ДЕТЕЙ</w:t>
      </w:r>
      <w:r>
        <w:t></w:t>
      </w:r>
      <w:r>
        <w:rPr>
          <w:rFonts w:hint="eastAsia"/>
        </w:rPr>
        <w:t>РАННЕГО</w:t>
      </w:r>
      <w:r>
        <w:t></w:t>
      </w:r>
      <w:r>
        <w:rPr>
          <w:rFonts w:hint="eastAsia"/>
        </w:rPr>
        <w:t>ВОЗРАСТА</w:t>
      </w:r>
      <w:r>
        <w:t></w:t>
      </w:r>
      <w:r>
        <w:t></w:t>
      </w:r>
      <w:r>
        <w:rPr>
          <w:rFonts w:hint="eastAsia"/>
        </w:rPr>
        <w:t>НЕЙРОФИЗИОЛОГИЧЕСКИЙ</w:t>
      </w:r>
      <w:r>
        <w:t></w:t>
      </w:r>
      <w:r>
        <w:t></w:t>
      </w:r>
      <w:r>
        <w:rPr>
          <w:rFonts w:hint="eastAsia"/>
        </w:rPr>
        <w:t>ЛИНГВИСТИЧЕСКИЙ</w:t>
      </w:r>
      <w:r>
        <w:t></w:t>
      </w:r>
      <w:r>
        <w:t></w:t>
      </w:r>
      <w:r>
        <w:rPr>
          <w:rFonts w:hint="eastAsia"/>
        </w:rPr>
        <w:t>ПСИХОЛОГО</w:t>
      </w:r>
      <w:r>
        <w:t></w:t>
      </w:r>
      <w:r>
        <w:rPr>
          <w:rFonts w:hint="eastAsia"/>
        </w:rPr>
        <w:t>ПЕДАГОГИЧЕСКИЙ</w:t>
      </w:r>
      <w:r>
        <w:t></w:t>
      </w:r>
      <w:r>
        <w:rPr>
          <w:rFonts w:hint="eastAsia"/>
        </w:rPr>
        <w:t>АСПЕКТЫ</w:t>
      </w:r>
      <w:r>
        <w:tab/>
      </w:r>
      <w:r>
        <w:t></w:t>
      </w:r>
      <w:r>
        <w:t></w:t>
      </w:r>
    </w:p>
    <w:p w:rsidR="003C606F" w:rsidRDefault="003C606F" w:rsidP="003C606F">
      <w:r>
        <w:t></w:t>
      </w:r>
      <w:r>
        <w:rPr>
          <w:rFonts w:hint="eastAsia"/>
        </w:rPr>
        <w:t>Л</w:t>
      </w:r>
      <w:r>
        <w:t></w:t>
      </w:r>
      <w:r>
        <w:t></w:t>
      </w:r>
      <w:r>
        <w:rPr>
          <w:rFonts w:hint="eastAsia"/>
        </w:rPr>
        <w:t>Современное</w:t>
      </w:r>
      <w:r>
        <w:t></w:t>
      </w:r>
      <w:r>
        <w:rPr>
          <w:rFonts w:hint="eastAsia"/>
        </w:rPr>
        <w:t>понимание</w:t>
      </w:r>
      <w:r>
        <w:t></w:t>
      </w:r>
      <w:r>
        <w:rPr>
          <w:rFonts w:hint="eastAsia"/>
        </w:rPr>
        <w:t>процесса</w:t>
      </w:r>
      <w:r>
        <w:t></w:t>
      </w:r>
      <w:r>
        <w:rPr>
          <w:rFonts w:hint="eastAsia"/>
        </w:rPr>
        <w:t>речевого</w:t>
      </w:r>
      <w:r>
        <w:t></w:t>
      </w:r>
      <w:r>
        <w:rPr>
          <w:rFonts w:hint="eastAsia"/>
        </w:rPr>
        <w:t>развития</w:t>
      </w:r>
      <w:r>
        <w:t></w:t>
      </w:r>
      <w:r>
        <w:rPr>
          <w:rFonts w:hint="eastAsia"/>
        </w:rPr>
        <w:t>в</w:t>
      </w:r>
      <w:r>
        <w:t></w:t>
      </w:r>
      <w:proofErr w:type="gramStart"/>
      <w:r>
        <w:rPr>
          <w:rFonts w:hint="eastAsia"/>
        </w:rPr>
        <w:t>раннем</w:t>
      </w:r>
      <w:proofErr w:type="gramEnd"/>
    </w:p>
    <w:p w:rsidR="003C606F" w:rsidRDefault="003C606F" w:rsidP="003C606F">
      <w:r>
        <w:rPr>
          <w:rFonts w:hint="eastAsia"/>
        </w:rPr>
        <w:t>возрасте</w:t>
      </w:r>
      <w:r>
        <w:tab/>
      </w:r>
      <w:r>
        <w:t></w:t>
      </w:r>
      <w:r>
        <w:t></w:t>
      </w:r>
    </w:p>
    <w:p w:rsidR="003C606F" w:rsidRDefault="003C606F" w:rsidP="003C606F">
      <w:r>
        <w:t></w:t>
      </w:r>
      <w:r>
        <w:rPr>
          <w:rFonts w:hint="eastAsia"/>
        </w:rPr>
        <w:t>Л</w:t>
      </w:r>
      <w:r>
        <w:t></w:t>
      </w:r>
      <w:proofErr w:type="gramStart"/>
      <w:r>
        <w:rPr>
          <w:rFonts w:hint="eastAsia"/>
        </w:rPr>
        <w:t>Л</w:t>
      </w:r>
      <w:proofErr w:type="gramEnd"/>
      <w:r>
        <w:t></w:t>
      </w:r>
      <w:r>
        <w:t></w:t>
      </w:r>
      <w:r>
        <w:rPr>
          <w:rFonts w:hint="eastAsia"/>
        </w:rPr>
        <w:t>Лингвистический</w:t>
      </w:r>
      <w:r>
        <w:t></w:t>
      </w:r>
      <w:r>
        <w:rPr>
          <w:rFonts w:hint="eastAsia"/>
        </w:rPr>
        <w:t>аспект</w:t>
      </w:r>
      <w:r>
        <w:t></w:t>
      </w:r>
      <w:r>
        <w:rPr>
          <w:rFonts w:hint="eastAsia"/>
        </w:rPr>
        <w:t>речевого</w:t>
      </w:r>
      <w:r>
        <w:t></w:t>
      </w:r>
      <w:r>
        <w:rPr>
          <w:rFonts w:hint="eastAsia"/>
        </w:rPr>
        <w:t>развития</w:t>
      </w:r>
      <w:r>
        <w:t></w:t>
      </w:r>
      <w:r>
        <w:rPr>
          <w:rFonts w:hint="eastAsia"/>
        </w:rPr>
        <w:t>детей</w:t>
      </w:r>
      <w:r>
        <w:tab/>
      </w:r>
      <w:r>
        <w:t></w:t>
      </w:r>
      <w:r>
        <w:t></w:t>
      </w:r>
    </w:p>
    <w:p w:rsidR="003C606F" w:rsidRDefault="003C606F" w:rsidP="003C606F">
      <w:r>
        <w:t></w:t>
      </w:r>
      <w:r>
        <w:t></w:t>
      </w:r>
      <w:r>
        <w:rPr>
          <w:rFonts w:hint="eastAsia"/>
        </w:rPr>
        <w:t>Л</w:t>
      </w:r>
      <w:r>
        <w:t></w:t>
      </w:r>
      <w:r>
        <w:t></w:t>
      </w:r>
      <w:r>
        <w:t></w:t>
      </w:r>
      <w:r>
        <w:t></w:t>
      </w:r>
      <w:r>
        <w:rPr>
          <w:rFonts w:hint="eastAsia"/>
        </w:rPr>
        <w:t>Речевое</w:t>
      </w:r>
      <w:r>
        <w:t></w:t>
      </w:r>
      <w:r>
        <w:rPr>
          <w:rFonts w:hint="eastAsia"/>
        </w:rPr>
        <w:t>развитие</w:t>
      </w:r>
      <w:r>
        <w:t></w:t>
      </w:r>
      <w:r>
        <w:rPr>
          <w:rFonts w:hint="eastAsia"/>
        </w:rPr>
        <w:t>в</w:t>
      </w:r>
      <w:r>
        <w:t></w:t>
      </w:r>
      <w:r>
        <w:rPr>
          <w:rFonts w:hint="eastAsia"/>
        </w:rPr>
        <w:t>психологической</w:t>
      </w:r>
      <w:r>
        <w:t></w:t>
      </w:r>
      <w:r>
        <w:rPr>
          <w:rFonts w:hint="eastAsia"/>
        </w:rPr>
        <w:t>парадигме</w:t>
      </w:r>
      <w:r>
        <w:tab/>
      </w:r>
      <w:r>
        <w:t></w:t>
      </w:r>
      <w:r>
        <w:t></w:t>
      </w:r>
    </w:p>
    <w:p w:rsidR="003C606F" w:rsidRDefault="003C606F" w:rsidP="003C606F">
      <w:r>
        <w:t></w:t>
      </w:r>
      <w:r>
        <w:t></w:t>
      </w:r>
      <w:r>
        <w:rPr>
          <w:rFonts w:hint="eastAsia"/>
        </w:rPr>
        <w:t>Л</w:t>
      </w:r>
      <w:r>
        <w:t></w:t>
      </w:r>
      <w:proofErr w:type="gramStart"/>
      <w:r>
        <w:rPr>
          <w:rFonts w:hint="eastAsia"/>
        </w:rPr>
        <w:t>З</w:t>
      </w:r>
      <w:proofErr w:type="gramEnd"/>
      <w:r>
        <w:t></w:t>
      </w:r>
      <w:r>
        <w:t></w:t>
      </w:r>
      <w:r>
        <w:rPr>
          <w:rFonts w:hint="eastAsia"/>
        </w:rPr>
        <w:t>Речевое</w:t>
      </w:r>
      <w:r>
        <w:t></w:t>
      </w:r>
      <w:r>
        <w:rPr>
          <w:rFonts w:hint="eastAsia"/>
        </w:rPr>
        <w:t>развитие</w:t>
      </w:r>
      <w:r>
        <w:t></w:t>
      </w:r>
      <w:r>
        <w:rPr>
          <w:rFonts w:hint="eastAsia"/>
        </w:rPr>
        <w:t>в</w:t>
      </w:r>
      <w:r>
        <w:t></w:t>
      </w:r>
      <w:r>
        <w:rPr>
          <w:rFonts w:hint="eastAsia"/>
        </w:rPr>
        <w:t>системе</w:t>
      </w:r>
      <w:r>
        <w:t></w:t>
      </w:r>
      <w:r>
        <w:rPr>
          <w:rFonts w:hint="eastAsia"/>
        </w:rPr>
        <w:t>педагогических</w:t>
      </w:r>
      <w:r>
        <w:t></w:t>
      </w:r>
      <w:r>
        <w:rPr>
          <w:rFonts w:hint="eastAsia"/>
        </w:rPr>
        <w:t>наук</w:t>
      </w:r>
      <w:r>
        <w:tab/>
      </w:r>
      <w:r>
        <w:t></w:t>
      </w:r>
      <w:r>
        <w:t></w:t>
      </w:r>
    </w:p>
    <w:p w:rsidR="003C606F" w:rsidRDefault="003C606F" w:rsidP="003C606F">
      <w:r>
        <w:t></w:t>
      </w:r>
      <w:r>
        <w:t></w:t>
      </w:r>
      <w:r>
        <w:t></w:t>
      </w:r>
      <w:r>
        <w:t></w:t>
      </w:r>
      <w:r>
        <w:tab/>
      </w:r>
      <w:r>
        <w:rPr>
          <w:rFonts w:hint="eastAsia"/>
        </w:rPr>
        <w:t>Периодизация</w:t>
      </w:r>
      <w:r>
        <w:t></w:t>
      </w:r>
      <w:r>
        <w:rPr>
          <w:rFonts w:hint="eastAsia"/>
        </w:rPr>
        <w:t>речевого</w:t>
      </w:r>
      <w:r>
        <w:t></w:t>
      </w:r>
      <w:r>
        <w:rPr>
          <w:rFonts w:hint="eastAsia"/>
        </w:rPr>
        <w:t>развития</w:t>
      </w:r>
      <w:r>
        <w:t></w:t>
      </w:r>
      <w:r>
        <w:rPr>
          <w:rFonts w:hint="eastAsia"/>
        </w:rPr>
        <w:t>ребенка</w:t>
      </w:r>
      <w:r>
        <w:t></w:t>
      </w:r>
      <w:r>
        <w:rPr>
          <w:rFonts w:hint="eastAsia"/>
        </w:rPr>
        <w:t>раннего</w:t>
      </w:r>
      <w:r>
        <w:t></w:t>
      </w:r>
      <w:r>
        <w:rPr>
          <w:rFonts w:hint="eastAsia"/>
        </w:rPr>
        <w:t>возраста</w:t>
      </w:r>
      <w:r>
        <w:t></w:t>
      </w:r>
      <w:r>
        <w:t></w:t>
      </w:r>
      <w:r>
        <w:rPr>
          <w:rFonts w:hint="eastAsia"/>
        </w:rPr>
        <w:t>норма</w:t>
      </w:r>
      <w:r>
        <w:t></w:t>
      </w:r>
      <w:r>
        <w:rPr>
          <w:rFonts w:hint="eastAsia"/>
        </w:rPr>
        <w:t>и</w:t>
      </w:r>
      <w:r>
        <w:t></w:t>
      </w:r>
      <w:r>
        <w:rPr>
          <w:rFonts w:hint="eastAsia"/>
        </w:rPr>
        <w:t>патология</w:t>
      </w:r>
      <w:r>
        <w:tab/>
      </w:r>
      <w:r>
        <w:t></w:t>
      </w:r>
      <w:r>
        <w:t></w:t>
      </w:r>
    </w:p>
    <w:p w:rsidR="003C606F" w:rsidRDefault="003C606F" w:rsidP="003C606F">
      <w:r>
        <w:t></w:t>
      </w:r>
      <w:r>
        <w:t></w:t>
      </w:r>
      <w:r>
        <w:t></w:t>
      </w:r>
      <w:r>
        <w:t></w:t>
      </w:r>
      <w:r>
        <w:tab/>
      </w:r>
      <w:r>
        <w:rPr>
          <w:rFonts w:hint="eastAsia"/>
        </w:rPr>
        <w:t>Нейрофизиологический</w:t>
      </w:r>
      <w:r>
        <w:t></w:t>
      </w:r>
      <w:r>
        <w:rPr>
          <w:rFonts w:hint="eastAsia"/>
        </w:rPr>
        <w:t>и</w:t>
      </w:r>
      <w:r>
        <w:t></w:t>
      </w:r>
      <w:r>
        <w:rPr>
          <w:rFonts w:hint="eastAsia"/>
        </w:rPr>
        <w:t>нейропсихологический</w:t>
      </w:r>
      <w:r>
        <w:t></w:t>
      </w:r>
      <w:r>
        <w:rPr>
          <w:rFonts w:hint="eastAsia"/>
        </w:rPr>
        <w:t>аспекты</w:t>
      </w:r>
      <w:r>
        <w:t></w:t>
      </w:r>
      <w:r>
        <w:rPr>
          <w:rFonts w:hint="eastAsia"/>
        </w:rPr>
        <w:t>онтогенеза</w:t>
      </w:r>
    </w:p>
    <w:p w:rsidR="003C606F" w:rsidRDefault="003C606F" w:rsidP="003C606F">
      <w:r>
        <w:rPr>
          <w:rFonts w:hint="eastAsia"/>
        </w:rPr>
        <w:t>речевой</w:t>
      </w:r>
      <w:r>
        <w:t></w:t>
      </w:r>
      <w:r>
        <w:rPr>
          <w:rFonts w:hint="eastAsia"/>
        </w:rPr>
        <w:t>деятельности</w:t>
      </w:r>
      <w:r>
        <w:tab/>
      </w:r>
      <w:r>
        <w:t></w:t>
      </w:r>
      <w:r>
        <w:t></w:t>
      </w:r>
    </w:p>
    <w:p w:rsidR="003C606F" w:rsidRDefault="003C606F" w:rsidP="003C606F">
      <w:r>
        <w:t></w:t>
      </w:r>
      <w:r>
        <w:t></w:t>
      </w:r>
      <w:r>
        <w:t></w:t>
      </w:r>
      <w:r>
        <w:t></w:t>
      </w:r>
      <w:r>
        <w:tab/>
      </w:r>
      <w:r>
        <w:rPr>
          <w:rFonts w:hint="eastAsia"/>
        </w:rPr>
        <w:t>Суперсегментные</w:t>
      </w:r>
      <w:r>
        <w:t></w:t>
      </w:r>
      <w:r>
        <w:rPr>
          <w:rFonts w:hint="eastAsia"/>
        </w:rPr>
        <w:t>компоненты</w:t>
      </w:r>
      <w:r>
        <w:t></w:t>
      </w:r>
      <w:r>
        <w:rPr>
          <w:rFonts w:hint="eastAsia"/>
        </w:rPr>
        <w:t>речи</w:t>
      </w:r>
      <w:r>
        <w:t></w:t>
      </w:r>
      <w:r>
        <w:rPr>
          <w:rFonts w:hint="eastAsia"/>
        </w:rPr>
        <w:t>и</w:t>
      </w:r>
      <w:r>
        <w:t></w:t>
      </w:r>
      <w:r>
        <w:rPr>
          <w:rFonts w:hint="eastAsia"/>
        </w:rPr>
        <w:t>их</w:t>
      </w:r>
      <w:r>
        <w:t></w:t>
      </w:r>
      <w:r>
        <w:rPr>
          <w:rFonts w:hint="eastAsia"/>
        </w:rPr>
        <w:t>онтогенез</w:t>
      </w:r>
      <w:r>
        <w:tab/>
      </w:r>
      <w:r>
        <w:t></w:t>
      </w:r>
      <w:r>
        <w:t></w:t>
      </w:r>
    </w:p>
    <w:p w:rsidR="003C606F" w:rsidRDefault="003C606F" w:rsidP="003C606F">
      <w:r>
        <w:t></w:t>
      </w:r>
      <w:r>
        <w:t></w:t>
      </w:r>
      <w:r>
        <w:t></w:t>
      </w:r>
      <w:r>
        <w:t></w:t>
      </w:r>
      <w:r>
        <w:tab/>
      </w:r>
      <w:r>
        <w:rPr>
          <w:rFonts w:hint="eastAsia"/>
        </w:rPr>
        <w:t>Фонематические</w:t>
      </w:r>
      <w:r>
        <w:t></w:t>
      </w:r>
      <w:r>
        <w:rPr>
          <w:rFonts w:hint="eastAsia"/>
        </w:rPr>
        <w:t>компоненты</w:t>
      </w:r>
      <w:r>
        <w:t></w:t>
      </w:r>
      <w:r>
        <w:rPr>
          <w:rFonts w:hint="eastAsia"/>
        </w:rPr>
        <w:t>речевого</w:t>
      </w:r>
      <w:r>
        <w:t></w:t>
      </w:r>
      <w:r>
        <w:rPr>
          <w:rFonts w:hint="eastAsia"/>
        </w:rPr>
        <w:t>развития</w:t>
      </w:r>
      <w:r>
        <w:t></w:t>
      </w:r>
      <w:r>
        <w:rPr>
          <w:rFonts w:hint="eastAsia"/>
        </w:rPr>
        <w:t>в</w:t>
      </w:r>
      <w:r>
        <w:t></w:t>
      </w:r>
      <w:r>
        <w:rPr>
          <w:rFonts w:hint="eastAsia"/>
        </w:rPr>
        <w:t>раннем</w:t>
      </w:r>
      <w:r>
        <w:t></w:t>
      </w:r>
      <w:r>
        <w:rPr>
          <w:rFonts w:hint="eastAsia"/>
        </w:rPr>
        <w:t>возрасте</w:t>
      </w:r>
      <w:r>
        <w:t></w:t>
      </w:r>
      <w:r>
        <w:t></w:t>
      </w:r>
      <w:r>
        <w:t></w:t>
      </w:r>
      <w:r>
        <w:t></w:t>
      </w:r>
      <w:r>
        <w:t></w:t>
      </w:r>
      <w:r>
        <w:t></w:t>
      </w:r>
      <w:r>
        <w:t></w:t>
      </w:r>
    </w:p>
    <w:p w:rsidR="003C606F" w:rsidRDefault="003C606F" w:rsidP="003C606F">
      <w:r>
        <w:t></w:t>
      </w:r>
      <w:r>
        <w:t></w:t>
      </w:r>
      <w:r>
        <w:t></w:t>
      </w:r>
      <w:r>
        <w:t></w:t>
      </w:r>
      <w:r>
        <w:tab/>
      </w:r>
      <w:r>
        <w:rPr>
          <w:rFonts w:hint="eastAsia"/>
        </w:rPr>
        <w:t>Становление</w:t>
      </w:r>
      <w:r>
        <w:t></w:t>
      </w:r>
      <w:r>
        <w:rPr>
          <w:rFonts w:hint="eastAsia"/>
        </w:rPr>
        <w:t>моторных</w:t>
      </w:r>
      <w:r>
        <w:t></w:t>
      </w:r>
      <w:r>
        <w:rPr>
          <w:rFonts w:hint="eastAsia"/>
        </w:rPr>
        <w:t>предпосылок</w:t>
      </w:r>
      <w:r>
        <w:t></w:t>
      </w:r>
      <w:r>
        <w:rPr>
          <w:rFonts w:hint="eastAsia"/>
        </w:rPr>
        <w:t>артикуляции</w:t>
      </w:r>
      <w:r>
        <w:tab/>
      </w:r>
      <w:r>
        <w:t></w:t>
      </w:r>
      <w:r>
        <w:t></w:t>
      </w:r>
    </w:p>
    <w:p w:rsidR="003C606F" w:rsidRDefault="003C606F" w:rsidP="003C606F">
      <w:r>
        <w:rPr>
          <w:rFonts w:hint="eastAsia"/>
        </w:rPr>
        <w:t>Выводы</w:t>
      </w:r>
      <w:r>
        <w:t></w:t>
      </w:r>
      <w:r>
        <w:rPr>
          <w:rFonts w:hint="eastAsia"/>
        </w:rPr>
        <w:t>по</w:t>
      </w:r>
      <w:r>
        <w:t></w:t>
      </w:r>
      <w:r>
        <w:rPr>
          <w:rFonts w:hint="eastAsia"/>
        </w:rPr>
        <w:t>первой</w:t>
      </w:r>
      <w:r>
        <w:t></w:t>
      </w:r>
      <w:r>
        <w:rPr>
          <w:rFonts w:hint="eastAsia"/>
        </w:rPr>
        <w:t>главе</w:t>
      </w:r>
      <w:r>
        <w:tab/>
      </w:r>
      <w:r>
        <w:t></w:t>
      </w:r>
      <w:r>
        <w:t></w:t>
      </w:r>
    </w:p>
    <w:p w:rsidR="003C606F" w:rsidRDefault="003C606F" w:rsidP="003C606F">
      <w:r>
        <w:rPr>
          <w:rFonts w:hint="eastAsia"/>
        </w:rPr>
        <w:t>Глава</w:t>
      </w:r>
      <w:r>
        <w:t></w:t>
      </w:r>
      <w:r>
        <w:t></w:t>
      </w:r>
      <w:r>
        <w:t></w:t>
      </w:r>
      <w:r>
        <w:t></w:t>
      </w:r>
      <w:r>
        <w:rPr>
          <w:rFonts w:hint="eastAsia"/>
        </w:rPr>
        <w:t>ИЗУЧЕНИЕ</w:t>
      </w:r>
      <w:r>
        <w:t></w:t>
      </w:r>
      <w:r>
        <w:rPr>
          <w:rFonts w:hint="eastAsia"/>
        </w:rPr>
        <w:t>РЕЧЕВОЙ</w:t>
      </w:r>
      <w:r>
        <w:t></w:t>
      </w:r>
      <w:r>
        <w:rPr>
          <w:rFonts w:hint="eastAsia"/>
        </w:rPr>
        <w:t>СИСТЕМЫ</w:t>
      </w:r>
      <w:r>
        <w:t></w:t>
      </w:r>
      <w:r>
        <w:rPr>
          <w:rFonts w:hint="eastAsia"/>
        </w:rPr>
        <w:t>ДЕТЕЙ</w:t>
      </w:r>
      <w:r>
        <w:t></w:t>
      </w:r>
      <w:r>
        <w:rPr>
          <w:rFonts w:hint="eastAsia"/>
        </w:rPr>
        <w:t>ТРЕТЬГО</w:t>
      </w:r>
      <w:r>
        <w:t></w:t>
      </w:r>
      <w:r>
        <w:rPr>
          <w:rFonts w:hint="eastAsia"/>
        </w:rPr>
        <w:t>ГОДА</w:t>
      </w:r>
      <w:r>
        <w:t></w:t>
      </w:r>
      <w:r>
        <w:rPr>
          <w:rFonts w:hint="eastAsia"/>
        </w:rPr>
        <w:t>ЖИЗНИ</w:t>
      </w:r>
      <w:r>
        <w:t></w:t>
      </w:r>
      <w:r>
        <w:rPr>
          <w:rFonts w:hint="eastAsia"/>
        </w:rPr>
        <w:t>С</w:t>
      </w:r>
      <w:r>
        <w:t></w:t>
      </w:r>
      <w:r>
        <w:rPr>
          <w:rFonts w:hint="eastAsia"/>
        </w:rPr>
        <w:t>ОТКЛОНЕНИЯМИ</w:t>
      </w:r>
      <w:r>
        <w:t></w:t>
      </w:r>
      <w:r>
        <w:rPr>
          <w:rFonts w:hint="eastAsia"/>
        </w:rPr>
        <w:t>В</w:t>
      </w:r>
      <w:r>
        <w:t></w:t>
      </w:r>
      <w:r>
        <w:rPr>
          <w:rFonts w:hint="eastAsia"/>
        </w:rPr>
        <w:t>ОВЛАДЕНИИ</w:t>
      </w:r>
      <w:r>
        <w:t></w:t>
      </w:r>
      <w:r>
        <w:rPr>
          <w:rFonts w:hint="eastAsia"/>
        </w:rPr>
        <w:t>РЕЧЬЮ</w:t>
      </w:r>
      <w:r>
        <w:tab/>
      </w:r>
      <w:r>
        <w:t></w:t>
      </w:r>
      <w:r>
        <w:t></w:t>
      </w:r>
    </w:p>
    <w:p w:rsidR="003C606F" w:rsidRDefault="003C606F" w:rsidP="003C606F">
      <w:r>
        <w:t></w:t>
      </w:r>
      <w:r>
        <w:t></w:t>
      </w:r>
      <w:r>
        <w:t></w:t>
      </w:r>
      <w:r>
        <w:t></w:t>
      </w:r>
      <w:r>
        <w:tab/>
      </w:r>
      <w:r>
        <w:rPr>
          <w:rFonts w:hint="eastAsia"/>
        </w:rPr>
        <w:t>Общие</w:t>
      </w:r>
      <w:r>
        <w:t></w:t>
      </w:r>
      <w:r>
        <w:rPr>
          <w:rFonts w:hint="eastAsia"/>
        </w:rPr>
        <w:t>вопросы</w:t>
      </w:r>
      <w:r>
        <w:t></w:t>
      </w:r>
      <w:r>
        <w:rPr>
          <w:rFonts w:hint="eastAsia"/>
        </w:rPr>
        <w:t>выявления</w:t>
      </w:r>
      <w:r>
        <w:t></w:t>
      </w:r>
      <w:r>
        <w:rPr>
          <w:rFonts w:hint="eastAsia"/>
        </w:rPr>
        <w:t>отклонений</w:t>
      </w:r>
      <w:r>
        <w:t></w:t>
      </w:r>
      <w:r>
        <w:rPr>
          <w:rFonts w:hint="eastAsia"/>
        </w:rPr>
        <w:t>речевого</w:t>
      </w:r>
      <w:r>
        <w:t></w:t>
      </w:r>
      <w:r>
        <w:rPr>
          <w:rFonts w:hint="eastAsia"/>
        </w:rPr>
        <w:t>развития</w:t>
      </w:r>
      <w:r>
        <w:t></w:t>
      </w:r>
      <w:r>
        <w:rPr>
          <w:rFonts w:hint="eastAsia"/>
        </w:rPr>
        <w:t>в</w:t>
      </w:r>
      <w:r>
        <w:t></w:t>
      </w:r>
      <w:r>
        <w:rPr>
          <w:rFonts w:hint="eastAsia"/>
        </w:rPr>
        <w:t>раннем</w:t>
      </w:r>
      <w:r>
        <w:t></w:t>
      </w:r>
      <w:r>
        <w:rPr>
          <w:rFonts w:hint="eastAsia"/>
        </w:rPr>
        <w:t>возрасте</w:t>
      </w:r>
      <w:r>
        <w:tab/>
      </w:r>
      <w:r>
        <w:t></w:t>
      </w:r>
      <w:r>
        <w:t></w:t>
      </w:r>
    </w:p>
    <w:p w:rsidR="003C606F" w:rsidRDefault="003C606F" w:rsidP="003C606F">
      <w:r>
        <w:t></w:t>
      </w:r>
      <w:r>
        <w:t></w:t>
      </w:r>
      <w:r>
        <w:t></w:t>
      </w:r>
      <w:r>
        <w:t></w:t>
      </w:r>
      <w:r>
        <w:tab/>
      </w:r>
      <w:r>
        <w:rPr>
          <w:rFonts w:hint="eastAsia"/>
        </w:rPr>
        <w:t>Изучение</w:t>
      </w:r>
      <w:r>
        <w:t></w:t>
      </w:r>
      <w:proofErr w:type="gramStart"/>
      <w:r>
        <w:rPr>
          <w:rFonts w:hint="eastAsia"/>
        </w:rPr>
        <w:t>психофизиологических</w:t>
      </w:r>
      <w:proofErr w:type="gramEnd"/>
      <w:r>
        <w:t></w:t>
      </w:r>
      <w:r>
        <w:t></w:t>
      </w:r>
      <w:r>
        <w:rPr>
          <w:rFonts w:hint="eastAsia"/>
        </w:rPr>
        <w:t>языковых</w:t>
      </w:r>
      <w:r>
        <w:t></w:t>
      </w:r>
      <w:r>
        <w:rPr>
          <w:rFonts w:hint="eastAsia"/>
        </w:rPr>
        <w:t>и</w:t>
      </w:r>
      <w:r>
        <w:t></w:t>
      </w:r>
      <w:r>
        <w:rPr>
          <w:rFonts w:hint="eastAsia"/>
        </w:rPr>
        <w:t>когнитивных</w:t>
      </w:r>
      <w:r>
        <w:t></w:t>
      </w:r>
    </w:p>
    <w:p w:rsidR="003C606F" w:rsidRDefault="003C606F" w:rsidP="003C606F">
      <w:r>
        <w:rPr>
          <w:rFonts w:hint="eastAsia"/>
        </w:rPr>
        <w:t>компонентов</w:t>
      </w:r>
      <w:r>
        <w:t></w:t>
      </w:r>
      <w:r>
        <w:rPr>
          <w:rFonts w:hint="eastAsia"/>
        </w:rPr>
        <w:t>речевого</w:t>
      </w:r>
      <w:r>
        <w:t></w:t>
      </w:r>
      <w:r>
        <w:rPr>
          <w:rFonts w:hint="eastAsia"/>
        </w:rPr>
        <w:t>развития</w:t>
      </w:r>
      <w:r>
        <w:tab/>
      </w:r>
      <w:r>
        <w:t></w:t>
      </w:r>
      <w:r>
        <w:t></w:t>
      </w:r>
    </w:p>
    <w:p w:rsidR="003C606F" w:rsidRDefault="003C606F" w:rsidP="003C606F">
      <w:r>
        <w:t></w:t>
      </w:r>
      <w:r>
        <w:t></w:t>
      </w:r>
      <w:r>
        <w:t></w:t>
      </w:r>
      <w:r>
        <w:t></w:t>
      </w:r>
      <w:r>
        <w:tab/>
      </w:r>
      <w:r>
        <w:rPr>
          <w:rFonts w:hint="eastAsia"/>
        </w:rPr>
        <w:t>Дифференциация</w:t>
      </w:r>
      <w:r>
        <w:t></w:t>
      </w:r>
      <w:r>
        <w:rPr>
          <w:rFonts w:hint="eastAsia"/>
        </w:rPr>
        <w:t>детей</w:t>
      </w:r>
      <w:r>
        <w:t></w:t>
      </w:r>
      <w:r>
        <w:rPr>
          <w:rFonts w:hint="eastAsia"/>
        </w:rPr>
        <w:t>с</w:t>
      </w:r>
      <w:r>
        <w:t></w:t>
      </w:r>
      <w:r>
        <w:rPr>
          <w:rFonts w:hint="eastAsia"/>
        </w:rPr>
        <w:t>отклонениями</w:t>
      </w:r>
      <w:r>
        <w:t></w:t>
      </w:r>
      <w:r>
        <w:rPr>
          <w:rFonts w:hint="eastAsia"/>
        </w:rPr>
        <w:t>речевого</w:t>
      </w:r>
      <w:r>
        <w:t></w:t>
      </w:r>
      <w:r>
        <w:rPr>
          <w:rFonts w:hint="eastAsia"/>
        </w:rPr>
        <w:t>развития</w:t>
      </w:r>
      <w:r>
        <w:tab/>
      </w:r>
      <w:r>
        <w:t></w:t>
      </w:r>
      <w:r>
        <w:t></w:t>
      </w:r>
    </w:p>
    <w:p w:rsidR="003C606F" w:rsidRDefault="003C606F" w:rsidP="003C606F">
      <w:r>
        <w:rPr>
          <w:rFonts w:hint="eastAsia"/>
        </w:rPr>
        <w:t>Выводы</w:t>
      </w:r>
      <w:r>
        <w:t></w:t>
      </w:r>
      <w:r>
        <w:rPr>
          <w:rFonts w:hint="eastAsia"/>
        </w:rPr>
        <w:t>по</w:t>
      </w:r>
      <w:r>
        <w:t></w:t>
      </w:r>
      <w:r>
        <w:rPr>
          <w:rFonts w:hint="eastAsia"/>
        </w:rPr>
        <w:t>второй</w:t>
      </w:r>
      <w:r>
        <w:t></w:t>
      </w:r>
      <w:r>
        <w:rPr>
          <w:rFonts w:hint="eastAsia"/>
        </w:rPr>
        <w:t>главе</w:t>
      </w:r>
      <w:r>
        <w:tab/>
      </w:r>
      <w:r>
        <w:t></w:t>
      </w:r>
      <w:r>
        <w:t></w:t>
      </w:r>
    </w:p>
    <w:p w:rsidR="003C606F" w:rsidRDefault="003C606F" w:rsidP="003C606F">
      <w:r>
        <w:rPr>
          <w:rFonts w:hint="eastAsia"/>
        </w:rPr>
        <w:t>Глава</w:t>
      </w:r>
      <w:r>
        <w:t></w:t>
      </w:r>
      <w:r>
        <w:t></w:t>
      </w:r>
      <w:r>
        <w:t></w:t>
      </w:r>
      <w:r>
        <w:t></w:t>
      </w:r>
      <w:r>
        <w:rPr>
          <w:rFonts w:hint="eastAsia"/>
        </w:rPr>
        <w:t>МЕТОДИКА</w:t>
      </w:r>
      <w:r>
        <w:t></w:t>
      </w:r>
      <w:r>
        <w:rPr>
          <w:rFonts w:hint="eastAsia"/>
        </w:rPr>
        <w:t>КОМПЛЕКСНОГО</w:t>
      </w:r>
      <w:r>
        <w:t></w:t>
      </w:r>
      <w:r>
        <w:rPr>
          <w:rFonts w:hint="eastAsia"/>
        </w:rPr>
        <w:t>КОРРЕКЦИОННО</w:t>
      </w:r>
      <w:r>
        <w:t></w:t>
      </w:r>
      <w:r>
        <w:rPr>
          <w:rFonts w:hint="eastAsia"/>
        </w:rPr>
        <w:t>ПРЕДУПРЕДИТЕЛЬНОГО</w:t>
      </w:r>
      <w:r>
        <w:t></w:t>
      </w:r>
      <w:r>
        <w:rPr>
          <w:rFonts w:hint="eastAsia"/>
        </w:rPr>
        <w:t>ВОЗДЕЙСТВИЯ</w:t>
      </w:r>
      <w:r>
        <w:t></w:t>
      </w:r>
      <w:r>
        <w:rPr>
          <w:rFonts w:hint="eastAsia"/>
        </w:rPr>
        <w:t>ПРИ</w:t>
      </w:r>
      <w:r>
        <w:t></w:t>
      </w:r>
      <w:r>
        <w:rPr>
          <w:rFonts w:hint="eastAsia"/>
        </w:rPr>
        <w:t>ОТКЛОНЕНИЯХ</w:t>
      </w:r>
      <w:r>
        <w:t></w:t>
      </w:r>
      <w:r>
        <w:rPr>
          <w:rFonts w:hint="eastAsia"/>
        </w:rPr>
        <w:t>РЕЧЕВОГО</w:t>
      </w:r>
      <w:r>
        <w:t></w:t>
      </w:r>
      <w:r>
        <w:rPr>
          <w:rFonts w:hint="eastAsia"/>
        </w:rPr>
        <w:t>РАЗВИТИЯ</w:t>
      </w:r>
      <w:r>
        <w:t></w:t>
      </w:r>
      <w:r>
        <w:rPr>
          <w:rFonts w:hint="eastAsia"/>
        </w:rPr>
        <w:t>ДЕТЕЙ</w:t>
      </w:r>
      <w:r>
        <w:t></w:t>
      </w:r>
      <w:r>
        <w:rPr>
          <w:rFonts w:hint="eastAsia"/>
        </w:rPr>
        <w:t>ТРЕТЬЕГО</w:t>
      </w:r>
      <w:r>
        <w:t></w:t>
      </w:r>
      <w:r>
        <w:rPr>
          <w:rFonts w:hint="eastAsia"/>
        </w:rPr>
        <w:t>ГОДА</w:t>
      </w:r>
      <w:r>
        <w:t></w:t>
      </w:r>
      <w:r>
        <w:rPr>
          <w:rFonts w:hint="eastAsia"/>
        </w:rPr>
        <w:t>ЖИЗНИ</w:t>
      </w:r>
      <w:r>
        <w:tab/>
      </w:r>
      <w:r>
        <w:t></w:t>
      </w:r>
      <w:r>
        <w:t></w:t>
      </w:r>
      <w:r>
        <w:t></w:t>
      </w:r>
    </w:p>
    <w:p w:rsidR="003C606F" w:rsidRDefault="003C606F" w:rsidP="003C606F">
      <w:r>
        <w:rPr>
          <w:rFonts w:hint="eastAsia"/>
        </w:rPr>
        <w:t>з</w:t>
      </w:r>
    </w:p>
    <w:p w:rsidR="003C606F" w:rsidRDefault="003C606F" w:rsidP="003C606F">
      <w:r>
        <w:t></w:t>
      </w:r>
      <w:r>
        <w:t></w:t>
      </w:r>
      <w:r>
        <w:t></w:t>
      </w:r>
      <w:r>
        <w:t></w:t>
      </w:r>
      <w:r>
        <w:tab/>
      </w:r>
      <w:r>
        <w:rPr>
          <w:rFonts w:hint="eastAsia"/>
        </w:rPr>
        <w:t>Методологические</w:t>
      </w:r>
      <w:r>
        <w:t></w:t>
      </w:r>
      <w:r>
        <w:rPr>
          <w:rFonts w:hint="eastAsia"/>
        </w:rPr>
        <w:t>основы</w:t>
      </w:r>
      <w:r>
        <w:t></w:t>
      </w:r>
      <w:r>
        <w:rPr>
          <w:rFonts w:hint="eastAsia"/>
        </w:rPr>
        <w:t>коррекционно</w:t>
      </w:r>
      <w:r>
        <w:t></w:t>
      </w:r>
      <w:proofErr w:type="gramStart"/>
      <w:r>
        <w:rPr>
          <w:rFonts w:hint="eastAsia"/>
        </w:rPr>
        <w:t>предупредительного</w:t>
      </w:r>
      <w:proofErr w:type="gramEnd"/>
    </w:p>
    <w:p w:rsidR="003C606F" w:rsidRDefault="003C606F" w:rsidP="003C606F">
      <w:r>
        <w:rPr>
          <w:rFonts w:hint="eastAsia"/>
        </w:rPr>
        <w:t>воздействия</w:t>
      </w:r>
      <w:r>
        <w:t></w:t>
      </w:r>
      <w:r>
        <w:rPr>
          <w:rFonts w:hint="eastAsia"/>
        </w:rPr>
        <w:t>в</w:t>
      </w:r>
      <w:r>
        <w:t></w:t>
      </w:r>
      <w:r>
        <w:rPr>
          <w:rFonts w:hint="eastAsia"/>
        </w:rPr>
        <w:t>раннем</w:t>
      </w:r>
      <w:r>
        <w:t></w:t>
      </w:r>
      <w:r>
        <w:rPr>
          <w:rFonts w:hint="eastAsia"/>
        </w:rPr>
        <w:t>возрасте</w:t>
      </w:r>
      <w:r>
        <w:tab/>
      </w:r>
      <w:r>
        <w:t></w:t>
      </w:r>
      <w:r>
        <w:t></w:t>
      </w:r>
      <w:r>
        <w:t></w:t>
      </w:r>
    </w:p>
    <w:p w:rsidR="003C606F" w:rsidRDefault="003C606F" w:rsidP="003C606F">
      <w:r>
        <w:t></w:t>
      </w:r>
      <w:r>
        <w:t></w:t>
      </w:r>
      <w:r>
        <w:t></w:t>
      </w:r>
      <w:r>
        <w:t></w:t>
      </w:r>
      <w:r>
        <w:tab/>
      </w:r>
      <w:r>
        <w:rPr>
          <w:rFonts w:hint="eastAsia"/>
        </w:rPr>
        <w:t>Организация</w:t>
      </w:r>
      <w:r>
        <w:t></w:t>
      </w:r>
      <w:r>
        <w:rPr>
          <w:rFonts w:hint="eastAsia"/>
        </w:rPr>
        <w:t>предупреждения</w:t>
      </w:r>
      <w:r>
        <w:t></w:t>
      </w:r>
      <w:r>
        <w:rPr>
          <w:rFonts w:hint="eastAsia"/>
        </w:rPr>
        <w:t>и</w:t>
      </w:r>
      <w:r>
        <w:t></w:t>
      </w:r>
      <w:r>
        <w:rPr>
          <w:rFonts w:hint="eastAsia"/>
        </w:rPr>
        <w:t>коррекции</w:t>
      </w:r>
      <w:r>
        <w:t></w:t>
      </w:r>
      <w:r>
        <w:rPr>
          <w:rFonts w:hint="eastAsia"/>
        </w:rPr>
        <w:t>отклонений</w:t>
      </w:r>
      <w:r>
        <w:t></w:t>
      </w:r>
      <w:r>
        <w:rPr>
          <w:rFonts w:hint="eastAsia"/>
        </w:rPr>
        <w:t>речевого</w:t>
      </w:r>
    </w:p>
    <w:p w:rsidR="003C606F" w:rsidRDefault="003C606F" w:rsidP="003C606F">
      <w:r>
        <w:rPr>
          <w:rFonts w:hint="eastAsia"/>
        </w:rPr>
        <w:t>развития</w:t>
      </w:r>
      <w:r>
        <w:tab/>
      </w:r>
      <w:r>
        <w:t></w:t>
      </w:r>
      <w:r>
        <w:t></w:t>
      </w:r>
      <w:r>
        <w:t></w:t>
      </w:r>
    </w:p>
    <w:p w:rsidR="003C606F" w:rsidRDefault="003C606F" w:rsidP="003C606F">
      <w:r>
        <w:t></w:t>
      </w:r>
      <w:r>
        <w:t></w:t>
      </w:r>
      <w:r>
        <w:t></w:t>
      </w:r>
      <w:r>
        <w:t></w:t>
      </w:r>
      <w:r>
        <w:tab/>
      </w:r>
      <w:r>
        <w:rPr>
          <w:rFonts w:hint="eastAsia"/>
        </w:rPr>
        <w:t>Содержание</w:t>
      </w:r>
      <w:r>
        <w:t></w:t>
      </w:r>
      <w:r>
        <w:rPr>
          <w:rFonts w:hint="eastAsia"/>
        </w:rPr>
        <w:t>коррекционно</w:t>
      </w:r>
      <w:r>
        <w:t></w:t>
      </w:r>
      <w:r>
        <w:rPr>
          <w:rFonts w:hint="eastAsia"/>
        </w:rPr>
        <w:t>предупредительного</w:t>
      </w:r>
      <w:r>
        <w:t></w:t>
      </w:r>
      <w:r>
        <w:rPr>
          <w:rFonts w:hint="eastAsia"/>
        </w:rPr>
        <w:t>воздействия</w:t>
      </w:r>
      <w:r>
        <w:tab/>
      </w:r>
      <w:r>
        <w:t></w:t>
      </w:r>
      <w:r>
        <w:t></w:t>
      </w:r>
      <w:r>
        <w:t></w:t>
      </w:r>
    </w:p>
    <w:p w:rsidR="003C606F" w:rsidRDefault="003C606F" w:rsidP="003C606F">
      <w:r>
        <w:t></w:t>
      </w:r>
      <w:r>
        <w:t></w:t>
      </w:r>
      <w:r>
        <w:t></w:t>
      </w:r>
      <w:r>
        <w:t></w:t>
      </w:r>
      <w:r>
        <w:tab/>
      </w:r>
      <w:r>
        <w:rPr>
          <w:rFonts w:hint="eastAsia"/>
        </w:rPr>
        <w:t>Обсуждение</w:t>
      </w:r>
      <w:r>
        <w:t></w:t>
      </w:r>
      <w:r>
        <w:rPr>
          <w:rFonts w:hint="eastAsia"/>
        </w:rPr>
        <w:t>результатов</w:t>
      </w:r>
      <w:r>
        <w:t></w:t>
      </w:r>
      <w:r>
        <w:rPr>
          <w:rFonts w:hint="eastAsia"/>
        </w:rPr>
        <w:t>обучающего</w:t>
      </w:r>
      <w:r>
        <w:t></w:t>
      </w:r>
      <w:r>
        <w:rPr>
          <w:rFonts w:hint="eastAsia"/>
        </w:rPr>
        <w:t>эксперимента</w:t>
      </w:r>
      <w:r>
        <w:tab/>
      </w:r>
      <w:r>
        <w:t></w:t>
      </w:r>
      <w:r>
        <w:t></w:t>
      </w:r>
      <w:r>
        <w:t></w:t>
      </w:r>
    </w:p>
    <w:p w:rsidR="003C606F" w:rsidRDefault="003C606F" w:rsidP="003C606F">
      <w:r>
        <w:rPr>
          <w:rFonts w:hint="eastAsia"/>
        </w:rPr>
        <w:t>Выводы</w:t>
      </w:r>
      <w:r>
        <w:t></w:t>
      </w:r>
      <w:r>
        <w:rPr>
          <w:rFonts w:hint="eastAsia"/>
        </w:rPr>
        <w:t>по</w:t>
      </w:r>
      <w:r>
        <w:t></w:t>
      </w:r>
      <w:r>
        <w:rPr>
          <w:rFonts w:hint="eastAsia"/>
        </w:rPr>
        <w:t>третьей</w:t>
      </w:r>
      <w:r>
        <w:t></w:t>
      </w:r>
      <w:r>
        <w:rPr>
          <w:rFonts w:hint="eastAsia"/>
        </w:rPr>
        <w:t>главе</w:t>
      </w:r>
      <w:r>
        <w:tab/>
      </w:r>
      <w:r>
        <w:t></w:t>
      </w:r>
      <w:r>
        <w:t></w:t>
      </w:r>
      <w:r>
        <w:t></w:t>
      </w:r>
    </w:p>
    <w:p w:rsidR="003C606F" w:rsidRDefault="003C606F" w:rsidP="003C606F">
      <w:r>
        <w:rPr>
          <w:rFonts w:hint="eastAsia"/>
        </w:rPr>
        <w:t>ЗАКЛЮЧЕНИЕ</w:t>
      </w:r>
      <w:r>
        <w:tab/>
      </w:r>
      <w:r>
        <w:t></w:t>
      </w:r>
      <w:r>
        <w:t></w:t>
      </w:r>
      <w:r>
        <w:t></w:t>
      </w:r>
    </w:p>
    <w:p w:rsidR="003C606F" w:rsidRDefault="003C606F" w:rsidP="003C606F">
      <w:r>
        <w:rPr>
          <w:rFonts w:hint="eastAsia"/>
        </w:rPr>
        <w:t>БИБЛИОГРАФИЧЕСКИЙ</w:t>
      </w:r>
      <w:r>
        <w:t></w:t>
      </w:r>
      <w:r>
        <w:rPr>
          <w:rFonts w:hint="eastAsia"/>
        </w:rPr>
        <w:t>СПИСОК</w:t>
      </w:r>
      <w:r>
        <w:tab/>
      </w:r>
      <w:r>
        <w:t></w:t>
      </w:r>
      <w:r>
        <w:t></w:t>
      </w:r>
      <w:r>
        <w:t></w:t>
      </w:r>
    </w:p>
    <w:p w:rsidR="003C606F" w:rsidRDefault="003C606F" w:rsidP="003C606F">
      <w:r>
        <w:rPr>
          <w:rFonts w:hint="eastAsia"/>
        </w:rPr>
        <w:t>ПРИЛОЖЕНИЕ</w:t>
      </w:r>
      <w:r>
        <w:tab/>
      </w:r>
      <w:r>
        <w:t></w:t>
      </w:r>
      <w:r>
        <w:t></w:t>
      </w:r>
      <w:r>
        <w:t></w:t>
      </w:r>
      <w:r>
        <w:t></w:t>
      </w:r>
    </w:p>
    <w:p w:rsidR="003C606F" w:rsidRDefault="003C606F" w:rsidP="003C606F">
      <w:r>
        <w:rPr>
          <w:rFonts w:hint="eastAsia"/>
        </w:rPr>
        <w:t>ВВЕДЕНИЕ</w:t>
      </w:r>
    </w:p>
    <w:p w:rsidR="003C606F" w:rsidRDefault="003C606F" w:rsidP="003C606F">
      <w:r>
        <w:rPr>
          <w:rFonts w:hint="eastAsia"/>
        </w:rPr>
        <w:t>Выявление</w:t>
      </w:r>
      <w:r>
        <w:t></w:t>
      </w:r>
      <w:r>
        <w:rPr>
          <w:rFonts w:hint="eastAsia"/>
        </w:rPr>
        <w:t>и</w:t>
      </w:r>
      <w:r>
        <w:t></w:t>
      </w:r>
      <w:r>
        <w:rPr>
          <w:rFonts w:hint="eastAsia"/>
        </w:rPr>
        <w:t>коррекция</w:t>
      </w:r>
      <w:r>
        <w:t></w:t>
      </w:r>
      <w:r>
        <w:rPr>
          <w:rFonts w:hint="eastAsia"/>
        </w:rPr>
        <w:t>отклонений</w:t>
      </w:r>
      <w:r>
        <w:t></w:t>
      </w:r>
      <w:r>
        <w:rPr>
          <w:rFonts w:hint="eastAsia"/>
        </w:rPr>
        <w:t>процесса</w:t>
      </w:r>
      <w:r>
        <w:t></w:t>
      </w:r>
      <w:r>
        <w:rPr>
          <w:rFonts w:hint="eastAsia"/>
        </w:rPr>
        <w:t>развития</w:t>
      </w:r>
      <w:r>
        <w:t></w:t>
      </w:r>
      <w:r>
        <w:rPr>
          <w:rFonts w:hint="eastAsia"/>
        </w:rPr>
        <w:t>является</w:t>
      </w:r>
      <w:r>
        <w:t></w:t>
      </w:r>
      <w:r>
        <w:rPr>
          <w:rFonts w:hint="eastAsia"/>
        </w:rPr>
        <w:t>важным</w:t>
      </w:r>
      <w:r>
        <w:t></w:t>
      </w:r>
      <w:r>
        <w:rPr>
          <w:rFonts w:hint="eastAsia"/>
        </w:rPr>
        <w:t>условием</w:t>
      </w:r>
      <w:r>
        <w:t></w:t>
      </w:r>
      <w:r>
        <w:rPr>
          <w:rFonts w:hint="eastAsia"/>
        </w:rPr>
        <w:t>модернизации</w:t>
      </w:r>
      <w:r>
        <w:t></w:t>
      </w:r>
      <w:r>
        <w:rPr>
          <w:rFonts w:hint="eastAsia"/>
        </w:rPr>
        <w:t>системы</w:t>
      </w:r>
      <w:r>
        <w:t></w:t>
      </w:r>
      <w:r>
        <w:rPr>
          <w:rFonts w:hint="eastAsia"/>
        </w:rPr>
        <w:t>специального</w:t>
      </w:r>
      <w:r>
        <w:t></w:t>
      </w:r>
      <w:r>
        <w:rPr>
          <w:rFonts w:hint="eastAsia"/>
        </w:rPr>
        <w:t>образования</w:t>
      </w:r>
      <w:r>
        <w:t></w:t>
      </w:r>
      <w:r>
        <w:t></w:t>
      </w:r>
      <w:r>
        <w:rPr>
          <w:rFonts w:hint="eastAsia"/>
        </w:rPr>
        <w:t>поскольку</w:t>
      </w:r>
      <w:r>
        <w:t></w:t>
      </w:r>
      <w:r>
        <w:rPr>
          <w:rFonts w:hint="eastAsia"/>
        </w:rPr>
        <w:t>позволяет</w:t>
      </w:r>
      <w:r>
        <w:t></w:t>
      </w:r>
      <w:r>
        <w:rPr>
          <w:rFonts w:hint="eastAsia"/>
        </w:rPr>
        <w:t>максимально</w:t>
      </w:r>
      <w:r>
        <w:t></w:t>
      </w:r>
      <w:r>
        <w:rPr>
          <w:rFonts w:hint="eastAsia"/>
        </w:rPr>
        <w:t>рано</w:t>
      </w:r>
      <w:r>
        <w:t></w:t>
      </w:r>
      <w:r>
        <w:rPr>
          <w:rFonts w:hint="eastAsia"/>
        </w:rPr>
        <w:t>включить</w:t>
      </w:r>
      <w:r>
        <w:t></w:t>
      </w:r>
      <w:r>
        <w:rPr>
          <w:rFonts w:hint="eastAsia"/>
        </w:rPr>
        <w:t>детей</w:t>
      </w:r>
      <w:r>
        <w:t></w:t>
      </w:r>
      <w:r>
        <w:rPr>
          <w:rFonts w:hint="eastAsia"/>
        </w:rPr>
        <w:t>с</w:t>
      </w:r>
      <w:r>
        <w:t></w:t>
      </w:r>
      <w:r>
        <w:rPr>
          <w:rFonts w:hint="eastAsia"/>
        </w:rPr>
        <w:t>ограниченными</w:t>
      </w:r>
      <w:r>
        <w:t></w:t>
      </w:r>
      <w:r>
        <w:rPr>
          <w:rFonts w:hint="eastAsia"/>
        </w:rPr>
        <w:t>возможностями</w:t>
      </w:r>
      <w:r>
        <w:t></w:t>
      </w:r>
      <w:r>
        <w:rPr>
          <w:rFonts w:hint="eastAsia"/>
        </w:rPr>
        <w:t>здоровья</w:t>
      </w:r>
      <w:r>
        <w:t></w:t>
      </w:r>
      <w:r>
        <w:rPr>
          <w:rFonts w:hint="eastAsia"/>
        </w:rPr>
        <w:t>в</w:t>
      </w:r>
      <w:r>
        <w:t></w:t>
      </w:r>
      <w:r>
        <w:rPr>
          <w:rFonts w:hint="eastAsia"/>
        </w:rPr>
        <w:t>образовательное</w:t>
      </w:r>
      <w:r>
        <w:t></w:t>
      </w:r>
      <w:r>
        <w:rPr>
          <w:rFonts w:hint="eastAsia"/>
        </w:rPr>
        <w:t>пространство</w:t>
      </w:r>
      <w:r>
        <w:t></w:t>
      </w:r>
      <w:r>
        <w:t></w:t>
      </w:r>
      <w:r>
        <w:t></w:t>
      </w:r>
      <w:r>
        <w:rPr>
          <w:rFonts w:hint="eastAsia"/>
        </w:rPr>
        <w:t>Н</w:t>
      </w:r>
      <w:r>
        <w:t></w:t>
      </w:r>
      <w:r>
        <w:rPr>
          <w:rFonts w:hint="eastAsia"/>
        </w:rPr>
        <w:t>Н</w:t>
      </w:r>
      <w:r>
        <w:t></w:t>
      </w:r>
      <w:r>
        <w:t></w:t>
      </w:r>
      <w:r>
        <w:rPr>
          <w:rFonts w:hint="eastAsia"/>
        </w:rPr>
        <w:t>Малофеев</w:t>
      </w:r>
      <w:r>
        <w:t></w:t>
      </w:r>
      <w:r>
        <w:t></w:t>
      </w:r>
      <w:r>
        <w:t></w:t>
      </w:r>
      <w:r>
        <w:t></w:t>
      </w:r>
      <w:r>
        <w:t></w:t>
      </w:r>
      <w:r>
        <w:t></w:t>
      </w:r>
      <w:r>
        <w:t></w:t>
      </w:r>
      <w:r>
        <w:t></w:t>
      </w:r>
      <w:r>
        <w:t></w:t>
      </w:r>
      <w:r>
        <w:t></w:t>
      </w:r>
      <w:r>
        <w:t></w:t>
      </w:r>
      <w:r>
        <w:t></w:t>
      </w:r>
      <w:r>
        <w:t></w:t>
      </w:r>
      <w:r>
        <w:t></w:t>
      </w:r>
      <w:r>
        <w:t></w:t>
      </w:r>
      <w:r>
        <w:t></w:t>
      </w:r>
      <w:r>
        <w:t></w:t>
      </w:r>
      <w:r>
        <w:t></w:t>
      </w:r>
      <w:r>
        <w:t></w:t>
      </w:r>
      <w:r>
        <w:t></w:t>
      </w:r>
      <w:r>
        <w:rPr>
          <w:rFonts w:hint="eastAsia"/>
        </w:rPr>
        <w:t>Раннее</w:t>
      </w:r>
      <w:r>
        <w:t></w:t>
      </w:r>
      <w:r>
        <w:rPr>
          <w:rFonts w:hint="eastAsia"/>
        </w:rPr>
        <w:t>коррекционное</w:t>
      </w:r>
      <w:r>
        <w:t></w:t>
      </w:r>
      <w:r>
        <w:rPr>
          <w:rFonts w:hint="eastAsia"/>
        </w:rPr>
        <w:t>воздействие</w:t>
      </w:r>
      <w:r>
        <w:t></w:t>
      </w:r>
      <w:r>
        <w:rPr>
          <w:rFonts w:hint="eastAsia"/>
        </w:rPr>
        <w:t>базируется</w:t>
      </w:r>
      <w:r>
        <w:t></w:t>
      </w:r>
      <w:r>
        <w:rPr>
          <w:rFonts w:hint="eastAsia"/>
        </w:rPr>
        <w:t>на</w:t>
      </w:r>
      <w:r>
        <w:t></w:t>
      </w:r>
      <w:r>
        <w:rPr>
          <w:rFonts w:hint="eastAsia"/>
        </w:rPr>
        <w:t>концепции</w:t>
      </w:r>
      <w:r>
        <w:t></w:t>
      </w:r>
      <w:r>
        <w:rPr>
          <w:rFonts w:hint="eastAsia"/>
        </w:rPr>
        <w:t>непрерывного</w:t>
      </w:r>
      <w:r>
        <w:t></w:t>
      </w:r>
      <w:r>
        <w:rPr>
          <w:rFonts w:hint="eastAsia"/>
        </w:rPr>
        <w:t>возникновения</w:t>
      </w:r>
      <w:r>
        <w:t></w:t>
      </w:r>
      <w:r>
        <w:rPr>
          <w:rFonts w:hint="eastAsia"/>
        </w:rPr>
        <w:t>новых</w:t>
      </w:r>
      <w:r>
        <w:t></w:t>
      </w:r>
      <w:r>
        <w:rPr>
          <w:rFonts w:hint="eastAsia"/>
        </w:rPr>
        <w:t>форм</w:t>
      </w:r>
      <w:r>
        <w:t></w:t>
      </w:r>
      <w:r>
        <w:rPr>
          <w:rFonts w:hint="eastAsia"/>
        </w:rPr>
        <w:t>на</w:t>
      </w:r>
      <w:r>
        <w:t></w:t>
      </w:r>
      <w:r>
        <w:rPr>
          <w:rFonts w:hint="eastAsia"/>
        </w:rPr>
        <w:t>основе</w:t>
      </w:r>
      <w:r>
        <w:t></w:t>
      </w:r>
      <w:r>
        <w:rPr>
          <w:rFonts w:hint="eastAsia"/>
        </w:rPr>
        <w:t>предшествующих</w:t>
      </w:r>
      <w:r>
        <w:t></w:t>
      </w:r>
      <w:r>
        <w:rPr>
          <w:rFonts w:hint="eastAsia"/>
        </w:rPr>
        <w:t>в</w:t>
      </w:r>
      <w:r>
        <w:t></w:t>
      </w:r>
      <w:r>
        <w:rPr>
          <w:rFonts w:hint="eastAsia"/>
        </w:rPr>
        <w:t>развитии</w:t>
      </w:r>
      <w:r>
        <w:t></w:t>
      </w:r>
      <w:r>
        <w:t></w:t>
      </w:r>
      <w:r>
        <w:rPr>
          <w:rFonts w:hint="eastAsia"/>
        </w:rPr>
        <w:t>протекающем</w:t>
      </w:r>
      <w:r>
        <w:t></w:t>
      </w:r>
      <w:r>
        <w:rPr>
          <w:rFonts w:hint="eastAsia"/>
        </w:rPr>
        <w:t>в</w:t>
      </w:r>
      <w:r>
        <w:t></w:t>
      </w:r>
      <w:r>
        <w:rPr>
          <w:rFonts w:hint="eastAsia"/>
        </w:rPr>
        <w:t>реальном</w:t>
      </w:r>
      <w:r>
        <w:t></w:t>
      </w:r>
      <w:r>
        <w:rPr>
          <w:rFonts w:hint="eastAsia"/>
        </w:rPr>
        <w:t>взаимодействии</w:t>
      </w:r>
      <w:r>
        <w:t></w:t>
      </w:r>
      <w:r>
        <w:rPr>
          <w:rFonts w:hint="eastAsia"/>
        </w:rPr>
        <w:t>со</w:t>
      </w:r>
      <w:r>
        <w:t></w:t>
      </w:r>
      <w:r>
        <w:rPr>
          <w:rFonts w:hint="eastAsia"/>
        </w:rPr>
        <w:t>средой</w:t>
      </w:r>
      <w:r>
        <w:t></w:t>
      </w:r>
      <w:r>
        <w:rPr>
          <w:rFonts w:hint="eastAsia"/>
        </w:rPr>
        <w:t>в</w:t>
      </w:r>
      <w:r>
        <w:t></w:t>
      </w:r>
      <w:r>
        <w:rPr>
          <w:rFonts w:hint="eastAsia"/>
        </w:rPr>
        <w:t>условиях</w:t>
      </w:r>
      <w:r>
        <w:t></w:t>
      </w:r>
      <w:r>
        <w:rPr>
          <w:rFonts w:hint="eastAsia"/>
        </w:rPr>
        <w:t>единства</w:t>
      </w:r>
      <w:r>
        <w:t></w:t>
      </w:r>
      <w:r>
        <w:rPr>
          <w:rFonts w:hint="eastAsia"/>
        </w:rPr>
        <w:t>материальной</w:t>
      </w:r>
      <w:r>
        <w:t></w:t>
      </w:r>
      <w:r>
        <w:rPr>
          <w:rFonts w:hint="eastAsia"/>
        </w:rPr>
        <w:t>и</w:t>
      </w:r>
      <w:r>
        <w:t></w:t>
      </w:r>
      <w:r>
        <w:rPr>
          <w:rFonts w:hint="eastAsia"/>
        </w:rPr>
        <w:t>психической</w:t>
      </w:r>
      <w:r>
        <w:t></w:t>
      </w:r>
      <w:r>
        <w:rPr>
          <w:rFonts w:hint="eastAsia"/>
        </w:rPr>
        <w:t>сторон</w:t>
      </w:r>
      <w:r>
        <w:t></w:t>
      </w:r>
      <w:r>
        <w:rPr>
          <w:rFonts w:hint="eastAsia"/>
        </w:rPr>
        <w:t>генеза</w:t>
      </w:r>
      <w:r>
        <w:t></w:t>
      </w:r>
      <w:r>
        <w:rPr>
          <w:rFonts w:hint="eastAsia"/>
        </w:rPr>
        <w:t>каждого</w:t>
      </w:r>
      <w:r>
        <w:t></w:t>
      </w:r>
      <w:r>
        <w:rPr>
          <w:rFonts w:hint="eastAsia"/>
        </w:rPr>
        <w:t>явления</w:t>
      </w:r>
      <w:r>
        <w:t></w:t>
      </w:r>
      <w:r>
        <w:t></w:t>
      </w:r>
      <w:r>
        <w:rPr>
          <w:rFonts w:hint="eastAsia"/>
        </w:rPr>
        <w:t>Л</w:t>
      </w:r>
      <w:r>
        <w:t></w:t>
      </w:r>
      <w:r>
        <w:rPr>
          <w:rFonts w:hint="eastAsia"/>
        </w:rPr>
        <w:t>С</w:t>
      </w:r>
      <w:r>
        <w:t></w:t>
      </w:r>
      <w:r>
        <w:t></w:t>
      </w:r>
      <w:r>
        <w:rPr>
          <w:rFonts w:hint="eastAsia"/>
        </w:rPr>
        <w:t>Выготский</w:t>
      </w:r>
      <w:r>
        <w:t></w:t>
      </w:r>
      <w:r>
        <w:t></w:t>
      </w:r>
    </w:p>
    <w:p w:rsidR="003C606F" w:rsidRDefault="003C606F" w:rsidP="003C606F">
      <w:r>
        <w:rPr>
          <w:rFonts w:hint="eastAsia"/>
        </w:rPr>
        <w:t>В</w:t>
      </w:r>
      <w:r>
        <w:t></w:t>
      </w:r>
      <w:r>
        <w:rPr>
          <w:rFonts w:hint="eastAsia"/>
        </w:rPr>
        <w:t>преддошкольном</w:t>
      </w:r>
      <w:r>
        <w:t></w:t>
      </w:r>
      <w:r>
        <w:rPr>
          <w:rFonts w:hint="eastAsia"/>
        </w:rPr>
        <w:t>возрасте</w:t>
      </w:r>
      <w:r>
        <w:t></w:t>
      </w:r>
      <w:r>
        <w:rPr>
          <w:rFonts w:hint="eastAsia"/>
        </w:rPr>
        <w:t>овладение</w:t>
      </w:r>
      <w:r>
        <w:t></w:t>
      </w:r>
      <w:r>
        <w:rPr>
          <w:rFonts w:hint="eastAsia"/>
        </w:rPr>
        <w:t>речью</w:t>
      </w:r>
      <w:r>
        <w:t></w:t>
      </w:r>
      <w:r>
        <w:rPr>
          <w:rFonts w:hint="eastAsia"/>
        </w:rPr>
        <w:t>как</w:t>
      </w:r>
      <w:r>
        <w:t></w:t>
      </w:r>
      <w:r>
        <w:rPr>
          <w:rFonts w:hint="eastAsia"/>
        </w:rPr>
        <w:t>средством</w:t>
      </w:r>
      <w:r>
        <w:t></w:t>
      </w:r>
      <w:r>
        <w:rPr>
          <w:rFonts w:hint="eastAsia"/>
        </w:rPr>
        <w:t>общения</w:t>
      </w:r>
      <w:r>
        <w:t></w:t>
      </w:r>
      <w:r>
        <w:rPr>
          <w:rFonts w:hint="eastAsia"/>
        </w:rPr>
        <w:t>представляет</w:t>
      </w:r>
      <w:r>
        <w:t></w:t>
      </w:r>
      <w:r>
        <w:rPr>
          <w:rFonts w:hint="eastAsia"/>
        </w:rPr>
        <w:t>собой</w:t>
      </w:r>
      <w:r>
        <w:t></w:t>
      </w:r>
      <w:r>
        <w:rPr>
          <w:rFonts w:hint="eastAsia"/>
        </w:rPr>
        <w:t>центральную</w:t>
      </w:r>
      <w:r>
        <w:t></w:t>
      </w:r>
      <w:r>
        <w:rPr>
          <w:rFonts w:hint="eastAsia"/>
        </w:rPr>
        <w:t>линию</w:t>
      </w:r>
      <w:r>
        <w:t></w:t>
      </w:r>
      <w:r>
        <w:rPr>
          <w:rFonts w:hint="eastAsia"/>
        </w:rPr>
        <w:t>развития</w:t>
      </w:r>
      <w:r>
        <w:t></w:t>
      </w:r>
      <w:r>
        <w:rPr>
          <w:rFonts w:hint="eastAsia"/>
        </w:rPr>
        <w:t>ребенка</w:t>
      </w:r>
      <w:r>
        <w:t></w:t>
      </w:r>
      <w:r>
        <w:t></w:t>
      </w:r>
      <w:r>
        <w:rPr>
          <w:rFonts w:hint="eastAsia"/>
        </w:rPr>
        <w:t>поскольку</w:t>
      </w:r>
      <w:r>
        <w:t></w:t>
      </w:r>
      <w:r>
        <w:rPr>
          <w:rFonts w:hint="eastAsia"/>
        </w:rPr>
        <w:t>меняет</w:t>
      </w:r>
      <w:r>
        <w:t></w:t>
      </w:r>
      <w:r>
        <w:rPr>
          <w:rFonts w:hint="eastAsia"/>
        </w:rPr>
        <w:t>его</w:t>
      </w:r>
      <w:r>
        <w:t></w:t>
      </w:r>
      <w:r>
        <w:rPr>
          <w:rFonts w:hint="eastAsia"/>
        </w:rPr>
        <w:t>отношение</w:t>
      </w:r>
      <w:r>
        <w:t></w:t>
      </w:r>
      <w:r>
        <w:rPr>
          <w:rFonts w:hint="eastAsia"/>
        </w:rPr>
        <w:t>к</w:t>
      </w:r>
      <w:r>
        <w:t></w:t>
      </w:r>
      <w:r>
        <w:rPr>
          <w:rFonts w:hint="eastAsia"/>
        </w:rPr>
        <w:t>окружающей</w:t>
      </w:r>
      <w:r>
        <w:t></w:t>
      </w:r>
      <w:r>
        <w:rPr>
          <w:rFonts w:hint="eastAsia"/>
        </w:rPr>
        <w:t>среде</w:t>
      </w:r>
      <w:r>
        <w:t></w:t>
      </w:r>
      <w:r>
        <w:t></w:t>
      </w:r>
      <w:r>
        <w:rPr>
          <w:rFonts w:hint="eastAsia"/>
        </w:rPr>
        <w:t>выводя</w:t>
      </w:r>
      <w:r>
        <w:t></w:t>
      </w:r>
      <w:r>
        <w:rPr>
          <w:rFonts w:hint="eastAsia"/>
        </w:rPr>
        <w:t>из</w:t>
      </w:r>
      <w:r>
        <w:t></w:t>
      </w:r>
      <w:r>
        <w:rPr>
          <w:rFonts w:hint="eastAsia"/>
        </w:rPr>
        <w:t>ситуационной</w:t>
      </w:r>
      <w:r>
        <w:t></w:t>
      </w:r>
      <w:r>
        <w:rPr>
          <w:rFonts w:hint="eastAsia"/>
        </w:rPr>
        <w:t>зависимости</w:t>
      </w:r>
      <w:r>
        <w:t></w:t>
      </w:r>
      <w:r>
        <w:t></w:t>
      </w:r>
      <w:r>
        <w:rPr>
          <w:rFonts w:hint="eastAsia"/>
        </w:rPr>
        <w:t>Л</w:t>
      </w:r>
      <w:r>
        <w:t></w:t>
      </w:r>
      <w:r>
        <w:rPr>
          <w:rFonts w:hint="eastAsia"/>
        </w:rPr>
        <w:t>С</w:t>
      </w:r>
      <w:r>
        <w:t></w:t>
      </w:r>
      <w:r>
        <w:t></w:t>
      </w:r>
      <w:r>
        <w:rPr>
          <w:rFonts w:hint="eastAsia"/>
        </w:rPr>
        <w:t>Выготский</w:t>
      </w:r>
      <w:r>
        <w:t></w:t>
      </w:r>
      <w:r>
        <w:t></w:t>
      </w:r>
      <w:r>
        <w:rPr>
          <w:rFonts w:hint="eastAsia"/>
        </w:rPr>
        <w:t>А</w:t>
      </w:r>
      <w:r>
        <w:t></w:t>
      </w:r>
      <w:r>
        <w:rPr>
          <w:rFonts w:hint="eastAsia"/>
        </w:rPr>
        <w:t>В</w:t>
      </w:r>
      <w:r>
        <w:t></w:t>
      </w:r>
      <w:r>
        <w:t></w:t>
      </w:r>
      <w:r>
        <w:rPr>
          <w:rFonts w:hint="eastAsia"/>
        </w:rPr>
        <w:t>Запорожец</w:t>
      </w:r>
      <w:r>
        <w:t></w:t>
      </w:r>
      <w:r>
        <w:t></w:t>
      </w:r>
      <w:r>
        <w:rPr>
          <w:rFonts w:hint="eastAsia"/>
        </w:rPr>
        <w:t>А</w:t>
      </w:r>
      <w:r>
        <w:t></w:t>
      </w:r>
      <w:r>
        <w:rPr>
          <w:rFonts w:hint="eastAsia"/>
        </w:rPr>
        <w:t>Н</w:t>
      </w:r>
      <w:r>
        <w:t></w:t>
      </w:r>
      <w:r>
        <w:t></w:t>
      </w:r>
      <w:r>
        <w:rPr>
          <w:rFonts w:hint="eastAsia"/>
        </w:rPr>
        <w:t>Леонтьев</w:t>
      </w:r>
      <w:r>
        <w:t></w:t>
      </w:r>
      <w:r>
        <w:t></w:t>
      </w:r>
      <w:r>
        <w:rPr>
          <w:rFonts w:hint="eastAsia"/>
        </w:rPr>
        <w:t>А</w:t>
      </w:r>
      <w:r>
        <w:t></w:t>
      </w:r>
      <w:r>
        <w:rPr>
          <w:rFonts w:hint="eastAsia"/>
        </w:rPr>
        <w:t>А</w:t>
      </w:r>
      <w:r>
        <w:t></w:t>
      </w:r>
      <w:r>
        <w:t></w:t>
      </w:r>
      <w:r>
        <w:rPr>
          <w:rFonts w:hint="eastAsia"/>
        </w:rPr>
        <w:t>Люблинская</w:t>
      </w:r>
      <w:r>
        <w:t></w:t>
      </w:r>
      <w:r>
        <w:t></w:t>
      </w:r>
      <w:r>
        <w:rPr>
          <w:rFonts w:hint="eastAsia"/>
        </w:rPr>
        <w:t>В</w:t>
      </w:r>
      <w:r>
        <w:t></w:t>
      </w:r>
      <w:r>
        <w:rPr>
          <w:rFonts w:hint="eastAsia"/>
        </w:rPr>
        <w:t>С</w:t>
      </w:r>
      <w:r>
        <w:t></w:t>
      </w:r>
      <w:r>
        <w:t></w:t>
      </w:r>
      <w:r>
        <w:rPr>
          <w:rFonts w:hint="eastAsia"/>
        </w:rPr>
        <w:t>Мухина</w:t>
      </w:r>
      <w:r>
        <w:t></w:t>
      </w:r>
      <w:r>
        <w:t></w:t>
      </w:r>
      <w:r>
        <w:rPr>
          <w:rFonts w:hint="eastAsia"/>
        </w:rPr>
        <w:t>Л</w:t>
      </w:r>
      <w:r>
        <w:t></w:t>
      </w:r>
      <w:r>
        <w:rPr>
          <w:rFonts w:hint="eastAsia"/>
        </w:rPr>
        <w:t>Ф</w:t>
      </w:r>
      <w:r>
        <w:t></w:t>
      </w:r>
      <w:r>
        <w:t></w:t>
      </w:r>
      <w:r>
        <w:rPr>
          <w:rFonts w:hint="eastAsia"/>
        </w:rPr>
        <w:t>Обухова</w:t>
      </w:r>
      <w:r>
        <w:t></w:t>
      </w:r>
      <w:r>
        <w:t></w:t>
      </w:r>
      <w:r>
        <w:rPr>
          <w:rFonts w:hint="eastAsia"/>
        </w:rPr>
        <w:t>Д</w:t>
      </w:r>
      <w:r>
        <w:t></w:t>
      </w:r>
      <w:r>
        <w:rPr>
          <w:rFonts w:hint="eastAsia"/>
        </w:rPr>
        <w:t>Б</w:t>
      </w:r>
      <w:r>
        <w:t></w:t>
      </w:r>
      <w:r>
        <w:t></w:t>
      </w:r>
      <w:r>
        <w:rPr>
          <w:rFonts w:hint="eastAsia"/>
        </w:rPr>
        <w:t>Эльконин</w:t>
      </w:r>
      <w:r>
        <w:t></w:t>
      </w:r>
      <w:r>
        <w:rPr>
          <w:rFonts w:hint="eastAsia"/>
        </w:rPr>
        <w:t>и</w:t>
      </w:r>
      <w:r>
        <w:t></w:t>
      </w:r>
      <w:r>
        <w:rPr>
          <w:rFonts w:hint="eastAsia"/>
        </w:rPr>
        <w:t>др</w:t>
      </w:r>
      <w:r>
        <w:t></w:t>
      </w:r>
      <w:r>
        <w:t></w:t>
      </w:r>
      <w:r>
        <w:t></w:t>
      </w:r>
      <w:r>
        <w:t></w:t>
      </w:r>
      <w:r>
        <w:rPr>
          <w:rFonts w:hint="eastAsia"/>
        </w:rPr>
        <w:t>Речевая</w:t>
      </w:r>
      <w:r>
        <w:t></w:t>
      </w:r>
      <w:r>
        <w:rPr>
          <w:rFonts w:hint="eastAsia"/>
        </w:rPr>
        <w:t>система</w:t>
      </w:r>
      <w:r>
        <w:t></w:t>
      </w:r>
      <w:r>
        <w:rPr>
          <w:rFonts w:hint="eastAsia"/>
        </w:rPr>
        <w:t>формируется</w:t>
      </w:r>
      <w:r>
        <w:t></w:t>
      </w:r>
      <w:r>
        <w:rPr>
          <w:rFonts w:hint="eastAsia"/>
        </w:rPr>
        <w:t>и</w:t>
      </w:r>
      <w:r>
        <w:t></w:t>
      </w:r>
      <w:r>
        <w:rPr>
          <w:rFonts w:hint="eastAsia"/>
        </w:rPr>
        <w:t>функционирует</w:t>
      </w:r>
      <w:r>
        <w:t></w:t>
      </w:r>
      <w:r>
        <w:rPr>
          <w:rFonts w:hint="eastAsia"/>
        </w:rPr>
        <w:t>в</w:t>
      </w:r>
      <w:r>
        <w:t></w:t>
      </w:r>
      <w:r>
        <w:rPr>
          <w:rFonts w:hint="eastAsia"/>
        </w:rPr>
        <w:t>неразрывной</w:t>
      </w:r>
      <w:r>
        <w:t></w:t>
      </w:r>
      <w:r>
        <w:rPr>
          <w:rFonts w:hint="eastAsia"/>
        </w:rPr>
        <w:t>связи</w:t>
      </w:r>
      <w:r>
        <w:t></w:t>
      </w:r>
      <w:r>
        <w:rPr>
          <w:rFonts w:hint="eastAsia"/>
        </w:rPr>
        <w:t>с</w:t>
      </w:r>
      <w:r>
        <w:t></w:t>
      </w:r>
      <w:r>
        <w:rPr>
          <w:rFonts w:hint="eastAsia"/>
        </w:rPr>
        <w:t>развитием</w:t>
      </w:r>
      <w:r>
        <w:t></w:t>
      </w:r>
      <w:r>
        <w:rPr>
          <w:rFonts w:hint="eastAsia"/>
        </w:rPr>
        <w:t>сенсорной</w:t>
      </w:r>
      <w:r>
        <w:t></w:t>
      </w:r>
      <w:r>
        <w:t></w:t>
      </w:r>
      <w:r>
        <w:rPr>
          <w:rFonts w:hint="eastAsia"/>
        </w:rPr>
        <w:t>сенсомоторной</w:t>
      </w:r>
      <w:r>
        <w:t></w:t>
      </w:r>
      <w:r>
        <w:t></w:t>
      </w:r>
      <w:r>
        <w:rPr>
          <w:rFonts w:hint="eastAsia"/>
        </w:rPr>
        <w:t>интеллектуальной</w:t>
      </w:r>
      <w:r>
        <w:t></w:t>
      </w:r>
      <w:r>
        <w:t></w:t>
      </w:r>
      <w:r>
        <w:rPr>
          <w:rFonts w:hint="eastAsia"/>
        </w:rPr>
        <w:t>аффективно</w:t>
      </w:r>
      <w:r>
        <w:t></w:t>
      </w:r>
      <w:r>
        <w:rPr>
          <w:rFonts w:hint="eastAsia"/>
        </w:rPr>
        <w:t>волевой</w:t>
      </w:r>
      <w:r>
        <w:t></w:t>
      </w:r>
      <w:r>
        <w:rPr>
          <w:rFonts w:hint="eastAsia"/>
        </w:rPr>
        <w:t>сфер</w:t>
      </w:r>
      <w:r>
        <w:t></w:t>
      </w:r>
      <w:r>
        <w:rPr>
          <w:rFonts w:hint="eastAsia"/>
        </w:rPr>
        <w:t>ребенка</w:t>
      </w:r>
      <w:r>
        <w:t></w:t>
      </w:r>
      <w:r>
        <w:t></w:t>
      </w:r>
      <w:r>
        <w:rPr>
          <w:rFonts w:hint="eastAsia"/>
        </w:rPr>
        <w:t>П</w:t>
      </w:r>
      <w:r>
        <w:t></w:t>
      </w:r>
      <w:r>
        <w:rPr>
          <w:rFonts w:hint="eastAsia"/>
        </w:rPr>
        <w:t>К</w:t>
      </w:r>
      <w:r>
        <w:t></w:t>
      </w:r>
      <w:r>
        <w:t></w:t>
      </w:r>
      <w:r>
        <w:rPr>
          <w:rFonts w:hint="eastAsia"/>
        </w:rPr>
        <w:t>Анохин</w:t>
      </w:r>
      <w:r>
        <w:t></w:t>
      </w:r>
      <w:r>
        <w:t></w:t>
      </w:r>
      <w:r>
        <w:rPr>
          <w:rFonts w:hint="eastAsia"/>
        </w:rPr>
        <w:t>Н</w:t>
      </w:r>
      <w:r>
        <w:t></w:t>
      </w:r>
      <w:r>
        <w:rPr>
          <w:rFonts w:hint="eastAsia"/>
        </w:rPr>
        <w:t>А</w:t>
      </w:r>
      <w:r>
        <w:t></w:t>
      </w:r>
      <w:r>
        <w:t></w:t>
      </w:r>
      <w:r>
        <w:rPr>
          <w:rFonts w:hint="eastAsia"/>
        </w:rPr>
        <w:t>Бернштейн</w:t>
      </w:r>
      <w:r>
        <w:t></w:t>
      </w:r>
      <w:r>
        <w:t></w:t>
      </w:r>
      <w:r>
        <w:rPr>
          <w:rFonts w:hint="eastAsia"/>
        </w:rPr>
        <w:t>Л</w:t>
      </w:r>
      <w:r>
        <w:t></w:t>
      </w:r>
      <w:r>
        <w:rPr>
          <w:rFonts w:hint="eastAsia"/>
        </w:rPr>
        <w:t>С</w:t>
      </w:r>
      <w:r>
        <w:t></w:t>
      </w:r>
      <w:r>
        <w:t></w:t>
      </w:r>
      <w:r>
        <w:rPr>
          <w:rFonts w:hint="eastAsia"/>
        </w:rPr>
        <w:t>Выготский</w:t>
      </w:r>
      <w:r>
        <w:t></w:t>
      </w:r>
      <w:r>
        <w:t></w:t>
      </w:r>
      <w:r>
        <w:rPr>
          <w:rFonts w:hint="eastAsia"/>
        </w:rPr>
        <w:t>Н</w:t>
      </w:r>
      <w:r>
        <w:t></w:t>
      </w:r>
      <w:r>
        <w:rPr>
          <w:rFonts w:hint="eastAsia"/>
        </w:rPr>
        <w:t>И</w:t>
      </w:r>
      <w:r>
        <w:t></w:t>
      </w:r>
      <w:r>
        <w:t></w:t>
      </w:r>
      <w:r>
        <w:rPr>
          <w:rFonts w:hint="eastAsia"/>
        </w:rPr>
        <w:t>Жинкин</w:t>
      </w:r>
      <w:r>
        <w:t></w:t>
      </w:r>
      <w:r>
        <w:t></w:t>
      </w:r>
      <w:r>
        <w:rPr>
          <w:rFonts w:hint="eastAsia"/>
        </w:rPr>
        <w:t>В</w:t>
      </w:r>
      <w:r>
        <w:t></w:t>
      </w:r>
      <w:r>
        <w:rPr>
          <w:rFonts w:hint="eastAsia"/>
        </w:rPr>
        <w:t>П</w:t>
      </w:r>
      <w:r>
        <w:t></w:t>
      </w:r>
      <w:r>
        <w:t></w:t>
      </w:r>
      <w:r>
        <w:rPr>
          <w:rFonts w:hint="eastAsia"/>
        </w:rPr>
        <w:t>Зинченко</w:t>
      </w:r>
      <w:r>
        <w:t></w:t>
      </w:r>
      <w:r>
        <w:rPr>
          <w:rFonts w:hint="eastAsia"/>
        </w:rPr>
        <w:t>и</w:t>
      </w:r>
      <w:r>
        <w:t></w:t>
      </w:r>
      <w:r>
        <w:rPr>
          <w:rFonts w:hint="eastAsia"/>
        </w:rPr>
        <w:t>др</w:t>
      </w:r>
      <w:r>
        <w:t></w:t>
      </w:r>
      <w:r>
        <w:t></w:t>
      </w:r>
      <w:r>
        <w:t></w:t>
      </w:r>
      <w:r>
        <w:t></w:t>
      </w:r>
      <w:r>
        <w:rPr>
          <w:rFonts w:hint="eastAsia"/>
        </w:rPr>
        <w:t>Отклонения</w:t>
      </w:r>
      <w:r>
        <w:t></w:t>
      </w:r>
      <w:r>
        <w:rPr>
          <w:rFonts w:hint="eastAsia"/>
        </w:rPr>
        <w:t>в</w:t>
      </w:r>
      <w:r>
        <w:t></w:t>
      </w:r>
      <w:r>
        <w:rPr>
          <w:rFonts w:hint="eastAsia"/>
        </w:rPr>
        <w:t>овладении</w:t>
      </w:r>
      <w:r>
        <w:t></w:t>
      </w:r>
      <w:r>
        <w:rPr>
          <w:rFonts w:hint="eastAsia"/>
        </w:rPr>
        <w:t>речью</w:t>
      </w:r>
      <w:r>
        <w:t></w:t>
      </w:r>
      <w:r>
        <w:rPr>
          <w:rFonts w:hint="eastAsia"/>
        </w:rPr>
        <w:t>затрудняют</w:t>
      </w:r>
      <w:r>
        <w:t></w:t>
      </w:r>
      <w:r>
        <w:rPr>
          <w:rFonts w:hint="eastAsia"/>
        </w:rPr>
        <w:t>общение</w:t>
      </w:r>
      <w:r>
        <w:t></w:t>
      </w:r>
      <w:r>
        <w:rPr>
          <w:rFonts w:hint="eastAsia"/>
        </w:rPr>
        <w:t>с</w:t>
      </w:r>
      <w:r>
        <w:t></w:t>
      </w:r>
      <w:r>
        <w:rPr>
          <w:rFonts w:hint="eastAsia"/>
        </w:rPr>
        <w:t>близкими</w:t>
      </w:r>
      <w:r>
        <w:t></w:t>
      </w:r>
      <w:r>
        <w:rPr>
          <w:rFonts w:hint="eastAsia"/>
        </w:rPr>
        <w:t>взрослыми</w:t>
      </w:r>
      <w:r>
        <w:t></w:t>
      </w:r>
      <w:r>
        <w:t></w:t>
      </w:r>
      <w:r>
        <w:rPr>
          <w:rFonts w:hint="eastAsia"/>
        </w:rPr>
        <w:t>препятствуют</w:t>
      </w:r>
      <w:r>
        <w:t></w:t>
      </w:r>
      <w:r>
        <w:rPr>
          <w:rFonts w:hint="eastAsia"/>
        </w:rPr>
        <w:t>развитию</w:t>
      </w:r>
      <w:r>
        <w:t></w:t>
      </w:r>
      <w:r>
        <w:rPr>
          <w:rFonts w:hint="eastAsia"/>
        </w:rPr>
        <w:t>познавательных</w:t>
      </w:r>
      <w:r>
        <w:t></w:t>
      </w:r>
      <w:r>
        <w:rPr>
          <w:rFonts w:hint="eastAsia"/>
        </w:rPr>
        <w:t>процессов</w:t>
      </w:r>
      <w:r>
        <w:t></w:t>
      </w:r>
      <w:r>
        <w:t></w:t>
      </w:r>
      <w:r>
        <w:rPr>
          <w:rFonts w:hint="eastAsia"/>
        </w:rPr>
        <w:t>отрицательно</w:t>
      </w:r>
      <w:r>
        <w:t></w:t>
      </w:r>
      <w:r>
        <w:rPr>
          <w:rFonts w:hint="eastAsia"/>
        </w:rPr>
        <w:t>влияют</w:t>
      </w:r>
      <w:r>
        <w:t></w:t>
      </w:r>
      <w:r>
        <w:rPr>
          <w:rFonts w:hint="eastAsia"/>
        </w:rPr>
        <w:t>на</w:t>
      </w:r>
      <w:r>
        <w:t></w:t>
      </w:r>
      <w:r>
        <w:rPr>
          <w:rFonts w:hint="eastAsia"/>
        </w:rPr>
        <w:t>формирование</w:t>
      </w:r>
      <w:r>
        <w:t></w:t>
      </w:r>
      <w:r>
        <w:rPr>
          <w:rFonts w:hint="eastAsia"/>
        </w:rPr>
        <w:t>самосознания</w:t>
      </w:r>
      <w:r>
        <w:t></w:t>
      </w:r>
      <w:r>
        <w:t></w:t>
      </w:r>
      <w:r>
        <w:rPr>
          <w:rFonts w:hint="eastAsia"/>
        </w:rPr>
        <w:t>Р</w:t>
      </w:r>
      <w:r>
        <w:t></w:t>
      </w:r>
      <w:r>
        <w:rPr>
          <w:rFonts w:hint="eastAsia"/>
        </w:rPr>
        <w:t>Е</w:t>
      </w:r>
      <w:r>
        <w:t></w:t>
      </w:r>
      <w:r>
        <w:t></w:t>
      </w:r>
      <w:r>
        <w:rPr>
          <w:rFonts w:hint="eastAsia"/>
        </w:rPr>
        <w:t>Левина</w:t>
      </w:r>
      <w:r>
        <w:t></w:t>
      </w:r>
      <w:r>
        <w:t></w:t>
      </w:r>
    </w:p>
    <w:p w:rsidR="003C606F" w:rsidRDefault="003C606F" w:rsidP="003C606F">
      <w:r>
        <w:rPr>
          <w:rFonts w:hint="eastAsia"/>
        </w:rPr>
        <w:t>Формирование</w:t>
      </w:r>
      <w:r>
        <w:t></w:t>
      </w:r>
      <w:r>
        <w:rPr>
          <w:rFonts w:hint="eastAsia"/>
        </w:rPr>
        <w:t>речи</w:t>
      </w:r>
      <w:r>
        <w:t></w:t>
      </w:r>
      <w:r>
        <w:rPr>
          <w:rFonts w:hint="eastAsia"/>
        </w:rPr>
        <w:t>детей</w:t>
      </w:r>
      <w:r>
        <w:t></w:t>
      </w:r>
      <w:r>
        <w:rPr>
          <w:rFonts w:hint="eastAsia"/>
        </w:rPr>
        <w:t>раннего</w:t>
      </w:r>
      <w:r>
        <w:t></w:t>
      </w:r>
      <w:r>
        <w:rPr>
          <w:rFonts w:hint="eastAsia"/>
        </w:rPr>
        <w:t>возраста</w:t>
      </w:r>
      <w:r>
        <w:t></w:t>
      </w:r>
      <w:r>
        <w:rPr>
          <w:rFonts w:hint="eastAsia"/>
        </w:rPr>
        <w:t>является</w:t>
      </w:r>
      <w:r>
        <w:t></w:t>
      </w:r>
      <w:r>
        <w:rPr>
          <w:rFonts w:hint="eastAsia"/>
        </w:rPr>
        <w:t>предметом</w:t>
      </w:r>
      <w:r>
        <w:t></w:t>
      </w:r>
      <w:r>
        <w:rPr>
          <w:rFonts w:hint="eastAsia"/>
        </w:rPr>
        <w:t>исследований</w:t>
      </w:r>
      <w:r>
        <w:t></w:t>
      </w:r>
      <w:r>
        <w:rPr>
          <w:rFonts w:hint="eastAsia"/>
        </w:rPr>
        <w:t>ученых</w:t>
      </w:r>
      <w:r>
        <w:t></w:t>
      </w:r>
      <w:r>
        <w:rPr>
          <w:rFonts w:hint="eastAsia"/>
        </w:rPr>
        <w:t>в</w:t>
      </w:r>
      <w:r>
        <w:t></w:t>
      </w:r>
      <w:r>
        <w:rPr>
          <w:rFonts w:hint="eastAsia"/>
        </w:rPr>
        <w:t>различных</w:t>
      </w:r>
      <w:r>
        <w:t></w:t>
      </w:r>
      <w:r>
        <w:rPr>
          <w:rFonts w:hint="eastAsia"/>
        </w:rPr>
        <w:t>областях</w:t>
      </w:r>
      <w:r>
        <w:t></w:t>
      </w:r>
      <w:r>
        <w:rPr>
          <w:rFonts w:hint="eastAsia"/>
        </w:rPr>
        <w:t>специальной</w:t>
      </w:r>
      <w:r>
        <w:t></w:t>
      </w:r>
      <w:r>
        <w:rPr>
          <w:rFonts w:hint="eastAsia"/>
        </w:rPr>
        <w:t>педагогики</w:t>
      </w:r>
      <w:r>
        <w:t></w:t>
      </w:r>
      <w:r>
        <w:t></w:t>
      </w:r>
      <w:r>
        <w:rPr>
          <w:rFonts w:hint="eastAsia"/>
        </w:rPr>
        <w:t>Н</w:t>
      </w:r>
      <w:r>
        <w:t></w:t>
      </w:r>
      <w:r>
        <w:rPr>
          <w:rFonts w:hint="eastAsia"/>
        </w:rPr>
        <w:t>Д</w:t>
      </w:r>
      <w:r>
        <w:t></w:t>
      </w:r>
      <w:r>
        <w:t></w:t>
      </w:r>
      <w:r>
        <w:rPr>
          <w:rFonts w:hint="eastAsia"/>
        </w:rPr>
        <w:t>Шматко</w:t>
      </w:r>
      <w:r>
        <w:t></w:t>
      </w:r>
      <w:r>
        <w:t></w:t>
      </w:r>
      <w:r>
        <w:t></w:t>
      </w:r>
      <w:r>
        <w:rPr>
          <w:rFonts w:hint="eastAsia"/>
        </w:rPr>
        <w:t>при</w:t>
      </w:r>
      <w:r>
        <w:t></w:t>
      </w:r>
      <w:r>
        <w:rPr>
          <w:rFonts w:hint="eastAsia"/>
        </w:rPr>
        <w:t>нарушениях</w:t>
      </w:r>
      <w:r>
        <w:t></w:t>
      </w:r>
      <w:r>
        <w:rPr>
          <w:rFonts w:hint="eastAsia"/>
        </w:rPr>
        <w:t>слуха</w:t>
      </w:r>
      <w:r>
        <w:t></w:t>
      </w:r>
      <w:r>
        <w:rPr>
          <w:rFonts w:hint="eastAsia"/>
        </w:rPr>
        <w:t>и</w:t>
      </w:r>
      <w:r>
        <w:t></w:t>
      </w:r>
      <w:r>
        <w:rPr>
          <w:rFonts w:hint="eastAsia"/>
        </w:rPr>
        <w:t>разных</w:t>
      </w:r>
      <w:r>
        <w:t></w:t>
      </w:r>
      <w:r>
        <w:rPr>
          <w:rFonts w:hint="eastAsia"/>
        </w:rPr>
        <w:t>формах</w:t>
      </w:r>
      <w:r>
        <w:t></w:t>
      </w:r>
      <w:r>
        <w:rPr>
          <w:rFonts w:hint="eastAsia"/>
        </w:rPr>
        <w:t>психического</w:t>
      </w:r>
      <w:r>
        <w:t></w:t>
      </w:r>
      <w:r>
        <w:rPr>
          <w:rFonts w:hint="eastAsia"/>
        </w:rPr>
        <w:t>дизонтогенеза</w:t>
      </w:r>
      <w:r>
        <w:t></w:t>
      </w:r>
      <w:r>
        <w:t></w:t>
      </w:r>
      <w:r>
        <w:rPr>
          <w:rFonts w:hint="eastAsia"/>
        </w:rPr>
        <w:t>Е</w:t>
      </w:r>
      <w:r>
        <w:t></w:t>
      </w:r>
      <w:r>
        <w:rPr>
          <w:rFonts w:hint="eastAsia"/>
        </w:rPr>
        <w:t>Ф</w:t>
      </w:r>
      <w:r>
        <w:t></w:t>
      </w:r>
      <w:r>
        <w:t></w:t>
      </w:r>
      <w:r>
        <w:rPr>
          <w:rFonts w:hint="eastAsia"/>
        </w:rPr>
        <w:t>Архиповой</w:t>
      </w:r>
      <w:r>
        <w:t></w:t>
      </w:r>
      <w:r>
        <w:t></w:t>
      </w:r>
      <w:r>
        <w:rPr>
          <w:rFonts w:hint="eastAsia"/>
        </w:rPr>
        <w:t>И</w:t>
      </w:r>
      <w:r>
        <w:t></w:t>
      </w:r>
      <w:r>
        <w:rPr>
          <w:rFonts w:hint="eastAsia"/>
        </w:rPr>
        <w:t>Ю</w:t>
      </w:r>
      <w:r>
        <w:t></w:t>
      </w:r>
      <w:r>
        <w:t></w:t>
      </w:r>
      <w:r>
        <w:rPr>
          <w:rFonts w:hint="eastAsia"/>
        </w:rPr>
        <w:t>Левченко</w:t>
      </w:r>
      <w:r>
        <w:t></w:t>
      </w:r>
      <w:r>
        <w:t></w:t>
      </w:r>
      <w:r>
        <w:rPr>
          <w:rFonts w:hint="eastAsia"/>
        </w:rPr>
        <w:t>О</w:t>
      </w:r>
      <w:r>
        <w:t></w:t>
      </w:r>
      <w:r>
        <w:rPr>
          <w:rFonts w:hint="eastAsia"/>
        </w:rPr>
        <w:t>Г</w:t>
      </w:r>
      <w:r>
        <w:t></w:t>
      </w:r>
      <w:r>
        <w:t></w:t>
      </w:r>
      <w:r>
        <w:rPr>
          <w:rFonts w:hint="eastAsia"/>
        </w:rPr>
        <w:t>Приходько</w:t>
      </w:r>
      <w:r>
        <w:t></w:t>
      </w:r>
      <w:r>
        <w:t></w:t>
      </w:r>
      <w:r>
        <w:t></w:t>
      </w:r>
      <w:r>
        <w:rPr>
          <w:rFonts w:hint="eastAsia"/>
        </w:rPr>
        <w:t>при</w:t>
      </w:r>
      <w:r>
        <w:t></w:t>
      </w:r>
      <w:r>
        <w:rPr>
          <w:rFonts w:hint="eastAsia"/>
        </w:rPr>
        <w:t>двигательных</w:t>
      </w:r>
      <w:r>
        <w:t></w:t>
      </w:r>
      <w:r>
        <w:rPr>
          <w:rFonts w:hint="eastAsia"/>
        </w:rPr>
        <w:t>нарушениях</w:t>
      </w:r>
      <w:r>
        <w:t></w:t>
      </w:r>
      <w:r>
        <w:t></w:t>
      </w:r>
      <w:r>
        <w:rPr>
          <w:rFonts w:hint="eastAsia"/>
        </w:rPr>
        <w:t>О</w:t>
      </w:r>
      <w:r>
        <w:t></w:t>
      </w:r>
      <w:r>
        <w:rPr>
          <w:rFonts w:hint="eastAsia"/>
        </w:rPr>
        <w:t>С</w:t>
      </w:r>
      <w:r>
        <w:t></w:t>
      </w:r>
      <w:r>
        <w:t></w:t>
      </w:r>
      <w:r>
        <w:rPr>
          <w:rFonts w:hint="eastAsia"/>
        </w:rPr>
        <w:t>Никольской</w:t>
      </w:r>
      <w:r>
        <w:t></w:t>
      </w:r>
      <w:r>
        <w:t></w:t>
      </w:r>
      <w:r>
        <w:rPr>
          <w:rFonts w:hint="eastAsia"/>
        </w:rPr>
        <w:t>Е</w:t>
      </w:r>
      <w:r>
        <w:t></w:t>
      </w:r>
      <w:r>
        <w:rPr>
          <w:rFonts w:hint="eastAsia"/>
        </w:rPr>
        <w:t>Р</w:t>
      </w:r>
      <w:r>
        <w:t></w:t>
      </w:r>
      <w:r>
        <w:t></w:t>
      </w:r>
      <w:r>
        <w:rPr>
          <w:rFonts w:hint="eastAsia"/>
        </w:rPr>
        <w:t>Баенской</w:t>
      </w:r>
      <w:r>
        <w:t></w:t>
      </w:r>
      <w:r>
        <w:t></w:t>
      </w:r>
      <w:r>
        <w:rPr>
          <w:rFonts w:hint="eastAsia"/>
        </w:rPr>
        <w:t>М</w:t>
      </w:r>
      <w:r>
        <w:t></w:t>
      </w:r>
      <w:r>
        <w:rPr>
          <w:rFonts w:hint="eastAsia"/>
        </w:rPr>
        <w:t>М</w:t>
      </w:r>
      <w:r>
        <w:t></w:t>
      </w:r>
      <w:r>
        <w:t></w:t>
      </w:r>
      <w:r>
        <w:rPr>
          <w:rFonts w:hint="eastAsia"/>
        </w:rPr>
        <w:t>Либлинг</w:t>
      </w:r>
      <w:r>
        <w:t></w:t>
      </w:r>
      <w:r>
        <w:t></w:t>
      </w:r>
      <w:r>
        <w:t></w:t>
      </w:r>
      <w:r>
        <w:rPr>
          <w:rFonts w:hint="eastAsia"/>
        </w:rPr>
        <w:t>при</w:t>
      </w:r>
      <w:r>
        <w:t></w:t>
      </w:r>
      <w:r>
        <w:rPr>
          <w:rFonts w:hint="eastAsia"/>
        </w:rPr>
        <w:t>нарушениях</w:t>
      </w:r>
      <w:r>
        <w:t></w:t>
      </w:r>
      <w:r>
        <w:rPr>
          <w:rFonts w:hint="eastAsia"/>
        </w:rPr>
        <w:t>эмоциональной</w:t>
      </w:r>
      <w:r>
        <w:t></w:t>
      </w:r>
      <w:r>
        <w:rPr>
          <w:rFonts w:hint="eastAsia"/>
        </w:rPr>
        <w:t>сферы</w:t>
      </w:r>
      <w:r>
        <w:t></w:t>
      </w:r>
      <w:r>
        <w:t></w:t>
      </w:r>
      <w:r>
        <w:rPr>
          <w:rFonts w:hint="eastAsia"/>
        </w:rPr>
        <w:t>Е</w:t>
      </w:r>
      <w:r>
        <w:t></w:t>
      </w:r>
      <w:r>
        <w:rPr>
          <w:rFonts w:hint="eastAsia"/>
        </w:rPr>
        <w:t>А</w:t>
      </w:r>
      <w:r>
        <w:t></w:t>
      </w:r>
      <w:r>
        <w:t></w:t>
      </w:r>
      <w:r>
        <w:rPr>
          <w:rFonts w:hint="eastAsia"/>
        </w:rPr>
        <w:t>Стребелевой</w:t>
      </w:r>
      <w:r>
        <w:t></w:t>
      </w:r>
      <w:r>
        <w:t></w:t>
      </w:r>
      <w:r>
        <w:t></w:t>
      </w:r>
      <w:r>
        <w:rPr>
          <w:rFonts w:hint="eastAsia"/>
        </w:rPr>
        <w:t>при</w:t>
      </w:r>
      <w:r>
        <w:t></w:t>
      </w:r>
      <w:r>
        <w:rPr>
          <w:rFonts w:hint="eastAsia"/>
        </w:rPr>
        <w:t>органических</w:t>
      </w:r>
      <w:r>
        <w:t></w:t>
      </w:r>
      <w:r>
        <w:rPr>
          <w:rFonts w:hint="eastAsia"/>
        </w:rPr>
        <w:t>поражениях</w:t>
      </w:r>
      <w:r>
        <w:t></w:t>
      </w:r>
      <w:r>
        <w:rPr>
          <w:rFonts w:hint="eastAsia"/>
        </w:rPr>
        <w:t>центральной</w:t>
      </w:r>
      <w:r>
        <w:t></w:t>
      </w:r>
      <w:r>
        <w:rPr>
          <w:rFonts w:hint="eastAsia"/>
        </w:rPr>
        <w:t>нервной</w:t>
      </w:r>
      <w:r>
        <w:t></w:t>
      </w:r>
      <w:r>
        <w:rPr>
          <w:rFonts w:hint="eastAsia"/>
        </w:rPr>
        <w:t>системы</w:t>
      </w:r>
      <w:r>
        <w:t></w:t>
      </w:r>
      <w:r>
        <w:t></w:t>
      </w:r>
      <w:r>
        <w:rPr>
          <w:rFonts w:hint="eastAsia"/>
        </w:rPr>
        <w:t>Ю</w:t>
      </w:r>
      <w:r>
        <w:t></w:t>
      </w:r>
      <w:r>
        <w:rPr>
          <w:rFonts w:hint="eastAsia"/>
        </w:rPr>
        <w:t>А</w:t>
      </w:r>
      <w:r>
        <w:t></w:t>
      </w:r>
      <w:r>
        <w:t></w:t>
      </w:r>
      <w:r>
        <w:rPr>
          <w:rFonts w:hint="eastAsia"/>
        </w:rPr>
        <w:t>Разенковой</w:t>
      </w:r>
      <w:r>
        <w:t></w:t>
      </w:r>
      <w:r>
        <w:t></w:t>
      </w:r>
      <w:r>
        <w:t></w:t>
      </w:r>
      <w:r>
        <w:rPr>
          <w:rFonts w:hint="eastAsia"/>
        </w:rPr>
        <w:t>при</w:t>
      </w:r>
      <w:r>
        <w:t></w:t>
      </w:r>
      <w:r>
        <w:rPr>
          <w:rFonts w:hint="eastAsia"/>
        </w:rPr>
        <w:t>последствиях</w:t>
      </w:r>
      <w:r>
        <w:t></w:t>
      </w:r>
      <w:r>
        <w:rPr>
          <w:rFonts w:hint="eastAsia"/>
        </w:rPr>
        <w:t>социальной</w:t>
      </w:r>
      <w:r>
        <w:t></w:t>
      </w:r>
      <w:r>
        <w:rPr>
          <w:rFonts w:hint="eastAsia"/>
        </w:rPr>
        <w:t>депривации</w:t>
      </w:r>
      <w:r>
        <w:t></w:t>
      </w:r>
    </w:p>
    <w:p w:rsidR="003C606F" w:rsidRDefault="003C606F" w:rsidP="003C606F">
      <w:r>
        <w:rPr>
          <w:rFonts w:hint="eastAsia"/>
        </w:rPr>
        <w:t>В</w:t>
      </w:r>
      <w:r>
        <w:t></w:t>
      </w:r>
      <w:r>
        <w:rPr>
          <w:rFonts w:hint="eastAsia"/>
        </w:rPr>
        <w:t>современной</w:t>
      </w:r>
      <w:r>
        <w:t></w:t>
      </w:r>
      <w:r>
        <w:rPr>
          <w:rFonts w:hint="eastAsia"/>
        </w:rPr>
        <w:t>логопедии</w:t>
      </w:r>
      <w:r>
        <w:t></w:t>
      </w:r>
      <w:r>
        <w:rPr>
          <w:rFonts w:hint="eastAsia"/>
        </w:rPr>
        <w:t>речевые</w:t>
      </w:r>
      <w:r>
        <w:t></w:t>
      </w:r>
      <w:r>
        <w:rPr>
          <w:rFonts w:hint="eastAsia"/>
        </w:rPr>
        <w:t>отклонения</w:t>
      </w:r>
      <w:r>
        <w:t></w:t>
      </w:r>
      <w:r>
        <w:rPr>
          <w:rFonts w:hint="eastAsia"/>
        </w:rPr>
        <w:t>в</w:t>
      </w:r>
      <w:r>
        <w:t></w:t>
      </w:r>
      <w:r>
        <w:rPr>
          <w:rFonts w:hint="eastAsia"/>
        </w:rPr>
        <w:t>раннем</w:t>
      </w:r>
      <w:r>
        <w:t></w:t>
      </w:r>
      <w:r>
        <w:rPr>
          <w:rFonts w:hint="eastAsia"/>
        </w:rPr>
        <w:t>возрасте</w:t>
      </w:r>
      <w:r>
        <w:t></w:t>
      </w:r>
      <w:r>
        <w:rPr>
          <w:rFonts w:hint="eastAsia"/>
        </w:rPr>
        <w:t>обозначаются</w:t>
      </w:r>
      <w:r>
        <w:t></w:t>
      </w:r>
      <w:r>
        <w:rPr>
          <w:rFonts w:hint="eastAsia"/>
        </w:rPr>
        <w:t>как</w:t>
      </w:r>
      <w:r>
        <w:t></w:t>
      </w:r>
      <w:r>
        <w:t></w:t>
      </w:r>
      <w:r>
        <w:rPr>
          <w:rFonts w:hint="eastAsia"/>
        </w:rPr>
        <w:t>задержка</w:t>
      </w:r>
      <w:r>
        <w:t></w:t>
      </w:r>
      <w:r>
        <w:rPr>
          <w:rFonts w:hint="eastAsia"/>
        </w:rPr>
        <w:t>речевого</w:t>
      </w:r>
      <w:r>
        <w:t></w:t>
      </w:r>
      <w:r>
        <w:rPr>
          <w:rFonts w:hint="eastAsia"/>
        </w:rPr>
        <w:t>развития</w:t>
      </w:r>
      <w:r>
        <w:t></w:t>
      </w:r>
      <w:r>
        <w:t></w:t>
      </w:r>
      <w:r>
        <w:t></w:t>
      </w:r>
      <w:r>
        <w:rPr>
          <w:rFonts w:hint="eastAsia"/>
        </w:rPr>
        <w:t>Н</w:t>
      </w:r>
      <w:r>
        <w:t></w:t>
      </w:r>
      <w:r>
        <w:rPr>
          <w:rFonts w:hint="eastAsia"/>
        </w:rPr>
        <w:t>С</w:t>
      </w:r>
      <w:r>
        <w:t></w:t>
      </w:r>
      <w:r>
        <w:t></w:t>
      </w:r>
      <w:r>
        <w:rPr>
          <w:rFonts w:hint="eastAsia"/>
        </w:rPr>
        <w:t>Жукова</w:t>
      </w:r>
      <w:r>
        <w:t></w:t>
      </w:r>
      <w:r>
        <w:t></w:t>
      </w:r>
      <w:r>
        <w:rPr>
          <w:rFonts w:hint="eastAsia"/>
        </w:rPr>
        <w:t>Е</w:t>
      </w:r>
      <w:r>
        <w:t></w:t>
      </w:r>
      <w:r>
        <w:rPr>
          <w:rFonts w:hint="eastAsia"/>
        </w:rPr>
        <w:t>М</w:t>
      </w:r>
      <w:r>
        <w:t></w:t>
      </w:r>
      <w:r>
        <w:t></w:t>
      </w:r>
      <w:r>
        <w:rPr>
          <w:rFonts w:hint="eastAsia"/>
        </w:rPr>
        <w:t>Мастюкова</w:t>
      </w:r>
      <w:r>
        <w:t></w:t>
      </w:r>
      <w:r>
        <w:t></w:t>
      </w:r>
      <w:r>
        <w:t></w:t>
      </w:r>
      <w:r>
        <w:rPr>
          <w:rFonts w:hint="eastAsia"/>
        </w:rPr>
        <w:t>Из</w:t>
      </w:r>
      <w:r>
        <w:t></w:t>
      </w:r>
      <w:r>
        <w:rPr>
          <w:rFonts w:hint="eastAsia"/>
        </w:rPr>
        <w:t>категории</w:t>
      </w:r>
      <w:r>
        <w:t></w:t>
      </w:r>
      <w:r>
        <w:rPr>
          <w:rFonts w:hint="eastAsia"/>
        </w:rPr>
        <w:t>детей</w:t>
      </w:r>
      <w:r>
        <w:t></w:t>
      </w:r>
      <w:r>
        <w:rPr>
          <w:rFonts w:hint="eastAsia"/>
        </w:rPr>
        <w:t>с</w:t>
      </w:r>
      <w:r>
        <w:t></w:t>
      </w:r>
      <w:r>
        <w:rPr>
          <w:rFonts w:hint="eastAsia"/>
        </w:rPr>
        <w:t>задержкой</w:t>
      </w:r>
      <w:r>
        <w:t></w:t>
      </w:r>
      <w:r>
        <w:rPr>
          <w:rFonts w:hint="eastAsia"/>
        </w:rPr>
        <w:t>речевого</w:t>
      </w:r>
      <w:r>
        <w:t></w:t>
      </w:r>
      <w:r>
        <w:rPr>
          <w:rFonts w:hint="eastAsia"/>
        </w:rPr>
        <w:t>развития</w:t>
      </w:r>
      <w:r>
        <w:t></w:t>
      </w:r>
      <w:r>
        <w:rPr>
          <w:rFonts w:hint="eastAsia"/>
        </w:rPr>
        <w:t>выделена</w:t>
      </w:r>
      <w:r>
        <w:t></w:t>
      </w:r>
      <w:r>
        <w:rPr>
          <w:rFonts w:hint="eastAsia"/>
        </w:rPr>
        <w:t>часть</w:t>
      </w:r>
      <w:r>
        <w:t></w:t>
      </w:r>
      <w:r>
        <w:rPr>
          <w:rFonts w:hint="eastAsia"/>
        </w:rPr>
        <w:t>детей</w:t>
      </w:r>
      <w:r>
        <w:t></w:t>
      </w:r>
      <w:r>
        <w:t></w:t>
      </w:r>
      <w:r>
        <w:rPr>
          <w:rFonts w:hint="eastAsia"/>
        </w:rPr>
        <w:t>речевое</w:t>
      </w:r>
      <w:r>
        <w:t></w:t>
      </w:r>
      <w:r>
        <w:rPr>
          <w:rFonts w:hint="eastAsia"/>
        </w:rPr>
        <w:t>развитие</w:t>
      </w:r>
      <w:r>
        <w:t></w:t>
      </w:r>
      <w:r>
        <w:rPr>
          <w:rFonts w:hint="eastAsia"/>
        </w:rPr>
        <w:t>которых</w:t>
      </w:r>
      <w:r>
        <w:t></w:t>
      </w:r>
      <w:r>
        <w:rPr>
          <w:rFonts w:hint="eastAsia"/>
        </w:rPr>
        <w:t>характеризуется</w:t>
      </w:r>
      <w:r>
        <w:t></w:t>
      </w:r>
      <w:r>
        <w:rPr>
          <w:rFonts w:hint="eastAsia"/>
        </w:rPr>
        <w:t>как</w:t>
      </w:r>
      <w:r>
        <w:t></w:t>
      </w:r>
      <w:r>
        <w:t></w:t>
      </w:r>
      <w:r>
        <w:rPr>
          <w:rFonts w:hint="eastAsia"/>
        </w:rPr>
        <w:t>группа</w:t>
      </w:r>
      <w:r>
        <w:t></w:t>
      </w:r>
      <w:r>
        <w:rPr>
          <w:rFonts w:hint="eastAsia"/>
        </w:rPr>
        <w:t>риска</w:t>
      </w:r>
      <w:r>
        <w:t></w:t>
      </w:r>
      <w:r>
        <w:rPr>
          <w:rFonts w:hint="eastAsia"/>
        </w:rPr>
        <w:t>по</w:t>
      </w:r>
      <w:r>
        <w:t></w:t>
      </w:r>
      <w:r>
        <w:rPr>
          <w:rFonts w:hint="eastAsia"/>
        </w:rPr>
        <w:t>общему</w:t>
      </w:r>
      <w:r>
        <w:t></w:t>
      </w:r>
      <w:r>
        <w:rPr>
          <w:rFonts w:hint="eastAsia"/>
        </w:rPr>
        <w:t>недоразвитию</w:t>
      </w:r>
      <w:r>
        <w:t></w:t>
      </w:r>
      <w:r>
        <w:rPr>
          <w:rFonts w:hint="eastAsia"/>
        </w:rPr>
        <w:t>речи</w:t>
      </w:r>
      <w:r>
        <w:t></w:t>
      </w:r>
      <w:r>
        <w:t></w:t>
      </w:r>
      <w:r>
        <w:t></w:t>
      </w:r>
      <w:r>
        <w:rPr>
          <w:rFonts w:hint="eastAsia"/>
        </w:rPr>
        <w:t>О</w:t>
      </w:r>
      <w:r>
        <w:t></w:t>
      </w:r>
      <w:r>
        <w:rPr>
          <w:rFonts w:hint="eastAsia"/>
        </w:rPr>
        <w:t>Е</w:t>
      </w:r>
      <w:r>
        <w:t></w:t>
      </w:r>
      <w:r>
        <w:t></w:t>
      </w:r>
      <w:r>
        <w:rPr>
          <w:rFonts w:hint="eastAsia"/>
        </w:rPr>
        <w:t>Громова</w:t>
      </w:r>
      <w:r>
        <w:t></w:t>
      </w:r>
      <w:r>
        <w:t></w:t>
      </w:r>
      <w:r>
        <w:t></w:t>
      </w:r>
      <w:r>
        <w:rPr>
          <w:rFonts w:hint="eastAsia"/>
        </w:rPr>
        <w:t>Основными</w:t>
      </w:r>
      <w:r>
        <w:t></w:t>
      </w:r>
      <w:r>
        <w:rPr>
          <w:rFonts w:hint="eastAsia"/>
        </w:rPr>
        <w:t>диагностическими</w:t>
      </w:r>
      <w:r>
        <w:t></w:t>
      </w:r>
      <w:r>
        <w:rPr>
          <w:rFonts w:hint="eastAsia"/>
        </w:rPr>
        <w:t>показателями</w:t>
      </w:r>
      <w:r>
        <w:t></w:t>
      </w:r>
      <w:r>
        <w:rPr>
          <w:rFonts w:hint="eastAsia"/>
        </w:rPr>
        <w:t>речевых</w:t>
      </w:r>
      <w:r>
        <w:t></w:t>
      </w:r>
      <w:r>
        <w:rPr>
          <w:rFonts w:hint="eastAsia"/>
        </w:rPr>
        <w:t>дизонтогений</w:t>
      </w:r>
      <w:r>
        <w:t></w:t>
      </w:r>
      <w:r>
        <w:rPr>
          <w:rFonts w:hint="eastAsia"/>
        </w:rPr>
        <w:t>являются</w:t>
      </w:r>
      <w:r>
        <w:t></w:t>
      </w:r>
      <w:r>
        <w:rPr>
          <w:rFonts w:hint="eastAsia"/>
        </w:rPr>
        <w:t>выраженная</w:t>
      </w:r>
      <w:r>
        <w:t></w:t>
      </w:r>
      <w:r>
        <w:rPr>
          <w:rFonts w:hint="eastAsia"/>
        </w:rPr>
        <w:t>дефицитарность</w:t>
      </w:r>
      <w:r>
        <w:t></w:t>
      </w:r>
      <w:r>
        <w:rPr>
          <w:rFonts w:hint="eastAsia"/>
        </w:rPr>
        <w:t>экспрессивного</w:t>
      </w:r>
      <w:r>
        <w:t></w:t>
      </w:r>
      <w:r>
        <w:rPr>
          <w:rFonts w:hint="eastAsia"/>
        </w:rPr>
        <w:t>словаря</w:t>
      </w:r>
      <w:r>
        <w:t></w:t>
      </w:r>
      <w:r>
        <w:rPr>
          <w:rFonts w:hint="eastAsia"/>
        </w:rPr>
        <w:t>ребенка</w:t>
      </w:r>
      <w:r>
        <w:t></w:t>
      </w:r>
      <w:r>
        <w:rPr>
          <w:rFonts w:hint="eastAsia"/>
        </w:rPr>
        <w:t>и</w:t>
      </w:r>
      <w:r>
        <w:t></w:t>
      </w:r>
      <w:r>
        <w:rPr>
          <w:rFonts w:hint="eastAsia"/>
        </w:rPr>
        <w:t>позднее</w:t>
      </w:r>
      <w:r>
        <w:t></w:t>
      </w:r>
      <w:r>
        <w:rPr>
          <w:rFonts w:hint="eastAsia"/>
        </w:rPr>
        <w:t>появление</w:t>
      </w:r>
      <w:r>
        <w:t></w:t>
      </w:r>
      <w:r>
        <w:rPr>
          <w:rFonts w:hint="eastAsia"/>
        </w:rPr>
        <w:t>фразы</w:t>
      </w:r>
      <w:r>
        <w:t></w:t>
      </w:r>
      <w:r>
        <w:t></w:t>
      </w:r>
      <w:r>
        <w:rPr>
          <w:rFonts w:hint="eastAsia"/>
        </w:rPr>
        <w:t>которые</w:t>
      </w:r>
      <w:r>
        <w:t></w:t>
      </w:r>
      <w:r>
        <w:rPr>
          <w:rFonts w:hint="eastAsia"/>
        </w:rPr>
        <w:t>и</w:t>
      </w:r>
      <w:r>
        <w:t></w:t>
      </w:r>
      <w:r>
        <w:rPr>
          <w:rFonts w:hint="eastAsia"/>
        </w:rPr>
        <w:t>определяют</w:t>
      </w:r>
      <w:r>
        <w:t></w:t>
      </w:r>
      <w:r>
        <w:rPr>
          <w:rFonts w:hint="eastAsia"/>
        </w:rPr>
        <w:t>в</w:t>
      </w:r>
      <w:r>
        <w:t></w:t>
      </w:r>
      <w:r>
        <w:rPr>
          <w:rFonts w:hint="eastAsia"/>
        </w:rPr>
        <w:t>настоящее</w:t>
      </w:r>
      <w:r>
        <w:t></w:t>
      </w:r>
      <w:r>
        <w:rPr>
          <w:rFonts w:hint="eastAsia"/>
        </w:rPr>
        <w:t>время</w:t>
      </w:r>
      <w:r>
        <w:t></w:t>
      </w:r>
      <w:r>
        <w:rPr>
          <w:rFonts w:hint="eastAsia"/>
        </w:rPr>
        <w:t>основные</w:t>
      </w:r>
      <w:r>
        <w:t></w:t>
      </w:r>
      <w:r>
        <w:rPr>
          <w:rFonts w:hint="eastAsia"/>
        </w:rPr>
        <w:t>направления</w:t>
      </w:r>
      <w:r>
        <w:t></w:t>
      </w:r>
      <w:r>
        <w:rPr>
          <w:rFonts w:hint="eastAsia"/>
        </w:rPr>
        <w:t>дифференциальной</w:t>
      </w:r>
      <w:r>
        <w:t></w:t>
      </w:r>
      <w:r>
        <w:rPr>
          <w:rFonts w:hint="eastAsia"/>
        </w:rPr>
        <w:t>диагностики</w:t>
      </w:r>
      <w:r>
        <w:t></w:t>
      </w:r>
      <w:r>
        <w:rPr>
          <w:rFonts w:hint="eastAsia"/>
        </w:rPr>
        <w:t>и</w:t>
      </w:r>
      <w:r>
        <w:t></w:t>
      </w:r>
      <w:r>
        <w:rPr>
          <w:rFonts w:hint="eastAsia"/>
        </w:rPr>
        <w:t>коррекционного</w:t>
      </w:r>
      <w:r>
        <w:t></w:t>
      </w:r>
      <w:r>
        <w:rPr>
          <w:rFonts w:hint="eastAsia"/>
        </w:rPr>
        <w:t>воздействия</w:t>
      </w:r>
      <w:r>
        <w:t></w:t>
      </w:r>
      <w:r>
        <w:t></w:t>
      </w:r>
      <w:r>
        <w:rPr>
          <w:rFonts w:hint="eastAsia"/>
        </w:rPr>
        <w:t>Ю</w:t>
      </w:r>
      <w:r>
        <w:t></w:t>
      </w:r>
      <w:r>
        <w:rPr>
          <w:rFonts w:hint="eastAsia"/>
        </w:rPr>
        <w:t>Ф</w:t>
      </w:r>
      <w:r>
        <w:t></w:t>
      </w:r>
      <w:r>
        <w:t></w:t>
      </w:r>
      <w:r>
        <w:rPr>
          <w:rFonts w:hint="eastAsia"/>
        </w:rPr>
        <w:t>Гаркуша</w:t>
      </w:r>
      <w:r>
        <w:t></w:t>
      </w:r>
      <w:r>
        <w:t></w:t>
      </w:r>
      <w:r>
        <w:rPr>
          <w:rFonts w:hint="eastAsia"/>
        </w:rPr>
        <w:t>О</w:t>
      </w:r>
      <w:r>
        <w:t></w:t>
      </w:r>
      <w:r>
        <w:rPr>
          <w:rFonts w:hint="eastAsia"/>
        </w:rPr>
        <w:t>Е</w:t>
      </w:r>
      <w:r>
        <w:t></w:t>
      </w:r>
      <w:r>
        <w:t></w:t>
      </w:r>
      <w:r>
        <w:rPr>
          <w:rFonts w:hint="eastAsia"/>
        </w:rPr>
        <w:t>Грибова</w:t>
      </w:r>
      <w:r>
        <w:t></w:t>
      </w:r>
      <w:r>
        <w:t></w:t>
      </w:r>
      <w:r>
        <w:rPr>
          <w:rFonts w:hint="eastAsia"/>
        </w:rPr>
        <w:t>О</w:t>
      </w:r>
      <w:r>
        <w:t></w:t>
      </w:r>
      <w:r>
        <w:rPr>
          <w:rFonts w:hint="eastAsia"/>
        </w:rPr>
        <w:t>Е</w:t>
      </w:r>
      <w:r>
        <w:t></w:t>
      </w:r>
      <w:r>
        <w:t></w:t>
      </w:r>
      <w:r>
        <w:rPr>
          <w:rFonts w:hint="eastAsia"/>
        </w:rPr>
        <w:t>Громова</w:t>
      </w:r>
      <w:r>
        <w:t></w:t>
      </w:r>
      <w:r>
        <w:t></w:t>
      </w:r>
      <w:r>
        <w:rPr>
          <w:rFonts w:hint="eastAsia"/>
        </w:rPr>
        <w:t>Н</w:t>
      </w:r>
      <w:r>
        <w:t></w:t>
      </w:r>
      <w:r>
        <w:rPr>
          <w:rFonts w:hint="eastAsia"/>
        </w:rPr>
        <w:t>С</w:t>
      </w:r>
      <w:r>
        <w:t></w:t>
      </w:r>
      <w:r>
        <w:t></w:t>
      </w:r>
      <w:r>
        <w:rPr>
          <w:rFonts w:hint="eastAsia"/>
        </w:rPr>
        <w:t>Жукова</w:t>
      </w:r>
      <w:r>
        <w:t></w:t>
      </w:r>
      <w:r>
        <w:t></w:t>
      </w:r>
      <w:r>
        <w:rPr>
          <w:rFonts w:hint="eastAsia"/>
        </w:rPr>
        <w:t>Е</w:t>
      </w:r>
      <w:r>
        <w:t></w:t>
      </w:r>
      <w:r>
        <w:rPr>
          <w:rFonts w:hint="eastAsia"/>
        </w:rPr>
        <w:t>М</w:t>
      </w:r>
      <w:r>
        <w:t></w:t>
      </w:r>
      <w:r>
        <w:t></w:t>
      </w:r>
      <w:r>
        <w:rPr>
          <w:rFonts w:hint="eastAsia"/>
        </w:rPr>
        <w:t>Мастюкова</w:t>
      </w:r>
      <w:r>
        <w:t></w:t>
      </w:r>
      <w:r>
        <w:rPr>
          <w:rFonts w:hint="eastAsia"/>
        </w:rPr>
        <w:t>и</w:t>
      </w:r>
      <w:r>
        <w:t></w:t>
      </w:r>
      <w:r>
        <w:rPr>
          <w:rFonts w:hint="eastAsia"/>
        </w:rPr>
        <w:t>др</w:t>
      </w:r>
      <w:r>
        <w:t></w:t>
      </w:r>
      <w:r>
        <w:t></w:t>
      </w:r>
      <w:r>
        <w:t></w:t>
      </w:r>
    </w:p>
    <w:p w:rsidR="003C606F" w:rsidRDefault="003C606F" w:rsidP="003C606F">
      <w:r>
        <w:rPr>
          <w:rFonts w:hint="eastAsia"/>
        </w:rPr>
        <w:t>Дети</w:t>
      </w:r>
      <w:r>
        <w:t></w:t>
      </w:r>
      <w:r>
        <w:rPr>
          <w:rFonts w:hint="eastAsia"/>
        </w:rPr>
        <w:t>преддошкольного</w:t>
      </w:r>
      <w:r>
        <w:t></w:t>
      </w:r>
      <w:r>
        <w:rPr>
          <w:rFonts w:hint="eastAsia"/>
        </w:rPr>
        <w:t>возраста</w:t>
      </w:r>
      <w:r>
        <w:t></w:t>
      </w:r>
      <w:r>
        <w:t></w:t>
      </w:r>
      <w:r>
        <w:rPr>
          <w:rFonts w:hint="eastAsia"/>
        </w:rPr>
        <w:t>состояние</w:t>
      </w:r>
      <w:r>
        <w:t></w:t>
      </w:r>
      <w:r>
        <w:rPr>
          <w:rFonts w:hint="eastAsia"/>
        </w:rPr>
        <w:t>речи</w:t>
      </w:r>
      <w:r>
        <w:t></w:t>
      </w:r>
      <w:r>
        <w:rPr>
          <w:rFonts w:hint="eastAsia"/>
        </w:rPr>
        <w:t>которых</w:t>
      </w:r>
      <w:r>
        <w:t></w:t>
      </w:r>
      <w:r>
        <w:rPr>
          <w:rFonts w:hint="eastAsia"/>
        </w:rPr>
        <w:t>квалифицируется</w:t>
      </w:r>
      <w:r>
        <w:t></w:t>
      </w:r>
      <w:r>
        <w:rPr>
          <w:rFonts w:hint="eastAsia"/>
        </w:rPr>
        <w:t>неврологами</w:t>
      </w:r>
      <w:r>
        <w:t></w:t>
      </w:r>
      <w:r>
        <w:rPr>
          <w:rFonts w:hint="eastAsia"/>
        </w:rPr>
        <w:t>и</w:t>
      </w:r>
      <w:r>
        <w:t></w:t>
      </w:r>
      <w:r>
        <w:rPr>
          <w:rFonts w:hint="eastAsia"/>
        </w:rPr>
        <w:t>логопедами</w:t>
      </w:r>
      <w:r>
        <w:t></w:t>
      </w:r>
      <w:r>
        <w:rPr>
          <w:rFonts w:hint="eastAsia"/>
        </w:rPr>
        <w:t>учреждений</w:t>
      </w:r>
      <w:r>
        <w:t></w:t>
      </w:r>
      <w:r>
        <w:rPr>
          <w:rFonts w:hint="eastAsia"/>
        </w:rPr>
        <w:t>здравоохранения</w:t>
      </w:r>
      <w:r>
        <w:t></w:t>
      </w:r>
      <w:r>
        <w:rPr>
          <w:rFonts w:hint="eastAsia"/>
        </w:rPr>
        <w:t>как</w:t>
      </w:r>
      <w:r>
        <w:t></w:t>
      </w:r>
      <w:r>
        <w:rPr>
          <w:rFonts w:hint="eastAsia"/>
        </w:rPr>
        <w:t>задержка</w:t>
      </w:r>
      <w:r>
        <w:t></w:t>
      </w:r>
      <w:r>
        <w:rPr>
          <w:rFonts w:hint="eastAsia"/>
        </w:rPr>
        <w:t>речевого</w:t>
      </w:r>
      <w:r>
        <w:t></w:t>
      </w:r>
      <w:r>
        <w:rPr>
          <w:rFonts w:hint="eastAsia"/>
        </w:rPr>
        <w:t>развития</w:t>
      </w:r>
      <w:r>
        <w:t></w:t>
      </w:r>
      <w:r>
        <w:t></w:t>
      </w:r>
      <w:r>
        <w:rPr>
          <w:rFonts w:hint="eastAsia"/>
        </w:rPr>
        <w:t>представляют</w:t>
      </w:r>
      <w:r>
        <w:t></w:t>
      </w:r>
      <w:r>
        <w:rPr>
          <w:rFonts w:hint="eastAsia"/>
        </w:rPr>
        <w:t>собой</w:t>
      </w:r>
      <w:r>
        <w:t></w:t>
      </w:r>
      <w:r>
        <w:rPr>
          <w:rFonts w:hint="eastAsia"/>
        </w:rPr>
        <w:t>неоднородную</w:t>
      </w:r>
      <w:r>
        <w:t></w:t>
      </w:r>
      <w:r>
        <w:rPr>
          <w:rFonts w:hint="eastAsia"/>
        </w:rPr>
        <w:t>группу</w:t>
      </w:r>
      <w:r>
        <w:t></w:t>
      </w:r>
      <w:r>
        <w:t></w:t>
      </w:r>
      <w:r>
        <w:rPr>
          <w:rFonts w:hint="eastAsia"/>
        </w:rPr>
        <w:t>У</w:t>
      </w:r>
      <w:r>
        <w:t></w:t>
      </w:r>
      <w:r>
        <w:rPr>
          <w:rFonts w:hint="eastAsia"/>
        </w:rPr>
        <w:t>части</w:t>
      </w:r>
      <w:r>
        <w:t></w:t>
      </w:r>
      <w:r>
        <w:rPr>
          <w:rFonts w:hint="eastAsia"/>
        </w:rPr>
        <w:t>детей</w:t>
      </w:r>
      <w:r>
        <w:t></w:t>
      </w:r>
      <w:r>
        <w:rPr>
          <w:rFonts w:hint="eastAsia"/>
        </w:rPr>
        <w:t>задержка</w:t>
      </w:r>
      <w:r>
        <w:t></w:t>
      </w:r>
      <w:r>
        <w:rPr>
          <w:rFonts w:hint="eastAsia"/>
        </w:rPr>
        <w:t>речевого</w:t>
      </w:r>
      <w:r>
        <w:t></w:t>
      </w:r>
      <w:r>
        <w:rPr>
          <w:rFonts w:hint="eastAsia"/>
        </w:rPr>
        <w:t>развития</w:t>
      </w:r>
      <w:r>
        <w:t></w:t>
      </w:r>
      <w:r>
        <w:rPr>
          <w:rFonts w:hint="eastAsia"/>
        </w:rPr>
        <w:t>успешно</w:t>
      </w:r>
      <w:r>
        <w:t></w:t>
      </w:r>
      <w:r>
        <w:rPr>
          <w:rFonts w:hint="eastAsia"/>
        </w:rPr>
        <w:t>компенсируется</w:t>
      </w:r>
      <w:r>
        <w:t></w:t>
      </w:r>
      <w:r>
        <w:rPr>
          <w:rFonts w:hint="eastAsia"/>
        </w:rPr>
        <w:t>без</w:t>
      </w:r>
      <w:r>
        <w:t></w:t>
      </w:r>
      <w:r>
        <w:rPr>
          <w:rFonts w:hint="eastAsia"/>
        </w:rPr>
        <w:t>постороннего</w:t>
      </w:r>
      <w:r>
        <w:t></w:t>
      </w:r>
      <w:r>
        <w:rPr>
          <w:rFonts w:hint="eastAsia"/>
        </w:rPr>
        <w:t>вмешательства</w:t>
      </w:r>
      <w:r>
        <w:t></w:t>
      </w:r>
      <w:r>
        <w:rPr>
          <w:rFonts w:hint="eastAsia"/>
        </w:rPr>
        <w:t>и</w:t>
      </w:r>
      <w:r>
        <w:t></w:t>
      </w:r>
      <w:r>
        <w:rPr>
          <w:rFonts w:hint="eastAsia"/>
        </w:rPr>
        <w:t>может</w:t>
      </w:r>
      <w:r>
        <w:t></w:t>
      </w:r>
      <w:r>
        <w:rPr>
          <w:rFonts w:hint="eastAsia"/>
        </w:rPr>
        <w:t>рассматриваться</w:t>
      </w:r>
      <w:r>
        <w:t></w:t>
      </w:r>
      <w:r>
        <w:rPr>
          <w:rFonts w:hint="eastAsia"/>
        </w:rPr>
        <w:t>как</w:t>
      </w:r>
      <w:r>
        <w:t></w:t>
      </w:r>
      <w:r>
        <w:rPr>
          <w:rFonts w:hint="eastAsia"/>
        </w:rPr>
        <w:t>временное</w:t>
      </w:r>
      <w:r>
        <w:t></w:t>
      </w:r>
      <w:r>
        <w:t></w:t>
      </w:r>
      <w:r>
        <w:rPr>
          <w:rFonts w:hint="eastAsia"/>
        </w:rPr>
        <w:t>обратимое</w:t>
      </w:r>
      <w:r>
        <w:t></w:t>
      </w:r>
      <w:r>
        <w:rPr>
          <w:rFonts w:hint="eastAsia"/>
        </w:rPr>
        <w:t>состояние</w:t>
      </w:r>
      <w:r>
        <w:t></w:t>
      </w:r>
      <w:r>
        <w:t></w:t>
      </w:r>
      <w:r>
        <w:rPr>
          <w:rFonts w:hint="eastAsia"/>
        </w:rPr>
        <w:t>У</w:t>
      </w:r>
      <w:r>
        <w:t></w:t>
      </w:r>
      <w:r>
        <w:rPr>
          <w:rFonts w:hint="eastAsia"/>
        </w:rPr>
        <w:t>другой</w:t>
      </w:r>
      <w:r>
        <w:t></w:t>
      </w:r>
      <w:r>
        <w:rPr>
          <w:rFonts w:hint="eastAsia"/>
        </w:rPr>
        <w:t>группы</w:t>
      </w:r>
      <w:r>
        <w:t></w:t>
      </w:r>
      <w:r>
        <w:rPr>
          <w:rFonts w:hint="eastAsia"/>
        </w:rPr>
        <w:t>детей</w:t>
      </w:r>
      <w:r>
        <w:t></w:t>
      </w:r>
      <w:r>
        <w:rPr>
          <w:rFonts w:hint="eastAsia"/>
        </w:rPr>
        <w:t>сходные</w:t>
      </w:r>
      <w:r>
        <w:t></w:t>
      </w:r>
      <w:r>
        <w:rPr>
          <w:rFonts w:hint="eastAsia"/>
        </w:rPr>
        <w:t>отклонения</w:t>
      </w:r>
      <w:r>
        <w:t></w:t>
      </w:r>
      <w:r>
        <w:rPr>
          <w:rFonts w:hint="eastAsia"/>
        </w:rPr>
        <w:t>речевого</w:t>
      </w:r>
      <w:r>
        <w:t></w:t>
      </w:r>
      <w:r>
        <w:rPr>
          <w:rFonts w:hint="eastAsia"/>
        </w:rPr>
        <w:t>онтогенеза</w:t>
      </w:r>
      <w:r>
        <w:t></w:t>
      </w:r>
      <w:r>
        <w:rPr>
          <w:rFonts w:hint="eastAsia"/>
        </w:rPr>
        <w:t>проявляются</w:t>
      </w:r>
      <w:r>
        <w:t></w:t>
      </w:r>
      <w:r>
        <w:rPr>
          <w:rFonts w:hint="eastAsia"/>
        </w:rPr>
        <w:t>мозаично</w:t>
      </w:r>
      <w:r>
        <w:t></w:t>
      </w:r>
      <w:r>
        <w:rPr>
          <w:rFonts w:hint="eastAsia"/>
        </w:rPr>
        <w:t>в</w:t>
      </w:r>
      <w:r>
        <w:t></w:t>
      </w:r>
      <w:r>
        <w:rPr>
          <w:rFonts w:hint="eastAsia"/>
        </w:rPr>
        <w:t>языковых</w:t>
      </w:r>
      <w:r>
        <w:t></w:t>
      </w:r>
      <w:r>
        <w:rPr>
          <w:rFonts w:hint="eastAsia"/>
        </w:rPr>
        <w:t>и</w:t>
      </w:r>
      <w:r>
        <w:t></w:t>
      </w:r>
      <w:r>
        <w:rPr>
          <w:rFonts w:hint="eastAsia"/>
        </w:rPr>
        <w:t>когнитивных</w:t>
      </w:r>
      <w:r>
        <w:t></w:t>
      </w:r>
      <w:r>
        <w:rPr>
          <w:rFonts w:hint="eastAsia"/>
        </w:rPr>
        <w:t>процессах</w:t>
      </w:r>
      <w:r>
        <w:t></w:t>
      </w:r>
      <w:r>
        <w:t></w:t>
      </w:r>
      <w:r>
        <w:rPr>
          <w:rFonts w:hint="eastAsia"/>
        </w:rPr>
        <w:t>которые</w:t>
      </w:r>
      <w:r>
        <w:t></w:t>
      </w:r>
      <w:r>
        <w:rPr>
          <w:rFonts w:hint="eastAsia"/>
        </w:rPr>
        <w:t>в</w:t>
      </w:r>
      <w:r>
        <w:t></w:t>
      </w:r>
      <w:r>
        <w:rPr>
          <w:rFonts w:hint="eastAsia"/>
        </w:rPr>
        <w:t>дошкольном</w:t>
      </w:r>
      <w:r>
        <w:t></w:t>
      </w:r>
      <w:r>
        <w:rPr>
          <w:rFonts w:hint="eastAsia"/>
        </w:rPr>
        <w:t>возрасте</w:t>
      </w:r>
      <w:r>
        <w:t></w:t>
      </w:r>
      <w:r>
        <w:rPr>
          <w:rFonts w:hint="eastAsia"/>
        </w:rPr>
        <w:t>провоцируют</w:t>
      </w:r>
      <w:r>
        <w:t></w:t>
      </w:r>
      <w:r>
        <w:rPr>
          <w:rFonts w:hint="eastAsia"/>
        </w:rPr>
        <w:t>расстройства</w:t>
      </w:r>
      <w:r>
        <w:t></w:t>
      </w:r>
      <w:r>
        <w:rPr>
          <w:rFonts w:hint="eastAsia"/>
        </w:rPr>
        <w:t>речи</w:t>
      </w:r>
      <w:r>
        <w:t></w:t>
      </w:r>
      <w:r>
        <w:rPr>
          <w:rFonts w:hint="eastAsia"/>
        </w:rPr>
        <w:t>различной</w:t>
      </w:r>
      <w:r>
        <w:t></w:t>
      </w:r>
      <w:r>
        <w:rPr>
          <w:rFonts w:hint="eastAsia"/>
        </w:rPr>
        <w:t>степени</w:t>
      </w:r>
      <w:r>
        <w:t></w:t>
      </w:r>
      <w:r>
        <w:rPr>
          <w:rFonts w:hint="eastAsia"/>
        </w:rPr>
        <w:t>выраженности</w:t>
      </w:r>
      <w:r>
        <w:t></w:t>
      </w:r>
      <w:r>
        <w:t></w:t>
      </w:r>
      <w:r>
        <w:rPr>
          <w:rFonts w:hint="eastAsia"/>
        </w:rPr>
        <w:t>А</w:t>
      </w:r>
      <w:r>
        <w:t></w:t>
      </w:r>
      <w:r>
        <w:rPr>
          <w:rFonts w:hint="eastAsia"/>
        </w:rPr>
        <w:t>Н</w:t>
      </w:r>
      <w:r>
        <w:t></w:t>
      </w:r>
      <w:r>
        <w:t></w:t>
      </w:r>
      <w:r>
        <w:rPr>
          <w:rFonts w:hint="eastAsia"/>
        </w:rPr>
        <w:t>Корнев</w:t>
      </w:r>
      <w:r>
        <w:t></w:t>
      </w:r>
      <w:r>
        <w:t></w:t>
      </w:r>
      <w:r>
        <w:rPr>
          <w:rFonts w:hint="eastAsia"/>
        </w:rPr>
        <w:t>Б</w:t>
      </w:r>
      <w:r>
        <w:t></w:t>
      </w:r>
      <w:r>
        <w:rPr>
          <w:rFonts w:hint="eastAsia"/>
        </w:rPr>
        <w:t>Ж</w:t>
      </w:r>
      <w:r>
        <w:t></w:t>
      </w:r>
      <w:r>
        <w:t></w:t>
      </w:r>
      <w:r>
        <w:rPr>
          <w:rFonts w:hint="eastAsia"/>
        </w:rPr>
        <w:t>Монделаерс</w:t>
      </w:r>
      <w:r>
        <w:t></w:t>
      </w:r>
      <w:r>
        <w:t></w:t>
      </w:r>
      <w:r>
        <w:rPr>
          <w:rFonts w:hint="eastAsia"/>
        </w:rPr>
        <w:t>Е</w:t>
      </w:r>
      <w:r>
        <w:t></w:t>
      </w:r>
      <w:r>
        <w:t></w:t>
      </w:r>
      <w:r>
        <w:t></w:t>
      </w:r>
      <w:r>
        <w:t></w:t>
      </w:r>
      <w:r>
        <w:t></w:t>
      </w:r>
      <w:r>
        <w:t></w:t>
      </w:r>
      <w:r>
        <w:t></w:t>
      </w:r>
      <w:r>
        <w:t></w:t>
      </w:r>
      <w:r>
        <w:t></w:t>
      </w:r>
      <w:r>
        <w:t></w:t>
      </w:r>
      <w:r>
        <w:rPr>
          <w:rFonts w:hint="eastAsia"/>
        </w:rPr>
        <w:t>Проблемы</w:t>
      </w:r>
      <w:r>
        <w:t></w:t>
      </w:r>
      <w:r>
        <w:rPr>
          <w:rFonts w:hint="eastAsia"/>
        </w:rPr>
        <w:t>определения</w:t>
      </w:r>
      <w:r>
        <w:t></w:t>
      </w:r>
      <w:r>
        <w:rPr>
          <w:rFonts w:hint="eastAsia"/>
        </w:rPr>
        <w:t>прогностически</w:t>
      </w:r>
      <w:r>
        <w:t></w:t>
      </w:r>
      <w:r>
        <w:rPr>
          <w:rFonts w:hint="eastAsia"/>
        </w:rPr>
        <w:t>значимых</w:t>
      </w:r>
      <w:r>
        <w:t></w:t>
      </w:r>
      <w:r>
        <w:rPr>
          <w:rFonts w:hint="eastAsia"/>
        </w:rPr>
        <w:t>признаков</w:t>
      </w:r>
      <w:r>
        <w:t></w:t>
      </w:r>
      <w:r>
        <w:rPr>
          <w:rFonts w:hint="eastAsia"/>
        </w:rPr>
        <w:t>отклонений</w:t>
      </w:r>
      <w:r>
        <w:t></w:t>
      </w:r>
      <w:r>
        <w:rPr>
          <w:rFonts w:hint="eastAsia"/>
        </w:rPr>
        <w:t>в</w:t>
      </w:r>
      <w:r>
        <w:t></w:t>
      </w:r>
      <w:r>
        <w:rPr>
          <w:rFonts w:hint="eastAsia"/>
        </w:rPr>
        <w:t>формировании</w:t>
      </w:r>
      <w:r>
        <w:t></w:t>
      </w:r>
      <w:r>
        <w:rPr>
          <w:rFonts w:hint="eastAsia"/>
        </w:rPr>
        <w:t>речи</w:t>
      </w:r>
      <w:r>
        <w:t></w:t>
      </w:r>
      <w:r>
        <w:rPr>
          <w:rFonts w:hint="eastAsia"/>
        </w:rPr>
        <w:t>детей</w:t>
      </w:r>
      <w:r>
        <w:t></w:t>
      </w:r>
      <w:r>
        <w:rPr>
          <w:rFonts w:hint="eastAsia"/>
        </w:rPr>
        <w:t>раннего</w:t>
      </w:r>
      <w:r>
        <w:t></w:t>
      </w:r>
      <w:r>
        <w:rPr>
          <w:rFonts w:hint="eastAsia"/>
        </w:rPr>
        <w:t>возраста</w:t>
      </w:r>
      <w:r>
        <w:t></w:t>
      </w:r>
      <w:r>
        <w:rPr>
          <w:rFonts w:hint="eastAsia"/>
        </w:rPr>
        <w:t>и</w:t>
      </w:r>
      <w:r>
        <w:t></w:t>
      </w:r>
      <w:r>
        <w:rPr>
          <w:rFonts w:hint="eastAsia"/>
        </w:rPr>
        <w:t>отграничения</w:t>
      </w:r>
      <w:r>
        <w:t></w:t>
      </w:r>
      <w:r>
        <w:rPr>
          <w:rFonts w:hint="eastAsia"/>
        </w:rPr>
        <w:t>их</w:t>
      </w:r>
      <w:r>
        <w:t></w:t>
      </w:r>
      <w:r>
        <w:rPr>
          <w:rFonts w:hint="eastAsia"/>
        </w:rPr>
        <w:t>от</w:t>
      </w:r>
      <w:r>
        <w:t></w:t>
      </w:r>
      <w:r>
        <w:rPr>
          <w:rFonts w:hint="eastAsia"/>
        </w:rPr>
        <w:t>задержки</w:t>
      </w:r>
      <w:r>
        <w:t></w:t>
      </w:r>
      <w:r>
        <w:rPr>
          <w:rFonts w:hint="eastAsia"/>
        </w:rPr>
        <w:t>темпа</w:t>
      </w:r>
      <w:r>
        <w:t></w:t>
      </w:r>
      <w:r>
        <w:rPr>
          <w:rFonts w:hint="eastAsia"/>
        </w:rPr>
        <w:t>речевого</w:t>
      </w:r>
      <w:r>
        <w:t></w:t>
      </w:r>
      <w:r>
        <w:rPr>
          <w:rFonts w:hint="eastAsia"/>
        </w:rPr>
        <w:t>развития</w:t>
      </w:r>
      <w:r>
        <w:t></w:t>
      </w:r>
      <w:r>
        <w:rPr>
          <w:rFonts w:hint="eastAsia"/>
        </w:rPr>
        <w:t>с</w:t>
      </w:r>
      <w:r>
        <w:t></w:t>
      </w:r>
      <w:r>
        <w:rPr>
          <w:rFonts w:hint="eastAsia"/>
        </w:rPr>
        <w:t>целью</w:t>
      </w:r>
      <w:r>
        <w:t></w:t>
      </w:r>
      <w:r>
        <w:rPr>
          <w:rFonts w:hint="eastAsia"/>
        </w:rPr>
        <w:t>своевременного</w:t>
      </w:r>
      <w:r>
        <w:t></w:t>
      </w:r>
      <w:r>
        <w:rPr>
          <w:rFonts w:hint="eastAsia"/>
        </w:rPr>
        <w:t>коррекционного</w:t>
      </w:r>
      <w:r>
        <w:t></w:t>
      </w:r>
      <w:r>
        <w:rPr>
          <w:rFonts w:hint="eastAsia"/>
        </w:rPr>
        <w:t>воздействия</w:t>
      </w:r>
      <w:r>
        <w:t></w:t>
      </w:r>
      <w:r>
        <w:rPr>
          <w:rFonts w:hint="eastAsia"/>
        </w:rPr>
        <w:t>до</w:t>
      </w:r>
      <w:r>
        <w:t></w:t>
      </w:r>
      <w:r>
        <w:rPr>
          <w:rFonts w:hint="eastAsia"/>
        </w:rPr>
        <w:t>сих</w:t>
      </w:r>
      <w:r>
        <w:t></w:t>
      </w:r>
      <w:r>
        <w:rPr>
          <w:rFonts w:hint="eastAsia"/>
        </w:rPr>
        <w:t>пор</w:t>
      </w:r>
      <w:r>
        <w:t></w:t>
      </w:r>
      <w:r>
        <w:rPr>
          <w:rFonts w:hint="eastAsia"/>
        </w:rPr>
        <w:t>остаются</w:t>
      </w:r>
      <w:r>
        <w:t></w:t>
      </w:r>
      <w:r>
        <w:rPr>
          <w:rFonts w:hint="eastAsia"/>
        </w:rPr>
        <w:t>недостаточно</w:t>
      </w:r>
      <w:r>
        <w:t></w:t>
      </w:r>
      <w:r>
        <w:rPr>
          <w:rFonts w:hint="eastAsia"/>
        </w:rPr>
        <w:t>изученными</w:t>
      </w:r>
      <w:r>
        <w:t></w:t>
      </w:r>
      <w:r>
        <w:rPr>
          <w:rFonts w:hint="eastAsia"/>
        </w:rPr>
        <w:t>в</w:t>
      </w:r>
      <w:r>
        <w:t></w:t>
      </w:r>
      <w:r>
        <w:rPr>
          <w:rFonts w:hint="eastAsia"/>
        </w:rPr>
        <w:t>теории</w:t>
      </w:r>
      <w:r>
        <w:t></w:t>
      </w:r>
      <w:r>
        <w:rPr>
          <w:rFonts w:hint="eastAsia"/>
        </w:rPr>
        <w:t>и</w:t>
      </w:r>
      <w:r>
        <w:t></w:t>
      </w:r>
      <w:r>
        <w:rPr>
          <w:rFonts w:hint="eastAsia"/>
        </w:rPr>
        <w:t>практике</w:t>
      </w:r>
      <w:r>
        <w:t></w:t>
      </w:r>
      <w:r>
        <w:rPr>
          <w:rFonts w:hint="eastAsia"/>
        </w:rPr>
        <w:t>логопедии</w:t>
      </w:r>
      <w:r>
        <w:t></w:t>
      </w:r>
    </w:p>
    <w:p w:rsidR="003C606F" w:rsidRDefault="003C606F" w:rsidP="003C606F">
      <w:r>
        <w:rPr>
          <w:rFonts w:hint="eastAsia"/>
        </w:rPr>
        <w:t>Известно</w:t>
      </w:r>
      <w:r>
        <w:t></w:t>
      </w:r>
      <w:r>
        <w:t></w:t>
      </w:r>
      <w:r>
        <w:rPr>
          <w:rFonts w:hint="eastAsia"/>
        </w:rPr>
        <w:t>что</w:t>
      </w:r>
      <w:r>
        <w:t></w:t>
      </w:r>
      <w:r>
        <w:rPr>
          <w:rFonts w:hint="eastAsia"/>
        </w:rPr>
        <w:t>генез</w:t>
      </w:r>
      <w:r>
        <w:t></w:t>
      </w:r>
      <w:r>
        <w:rPr>
          <w:rFonts w:hint="eastAsia"/>
        </w:rPr>
        <w:t>компонентов</w:t>
      </w:r>
      <w:r>
        <w:t></w:t>
      </w:r>
      <w:r>
        <w:rPr>
          <w:rFonts w:hint="eastAsia"/>
        </w:rPr>
        <w:t>речевой</w:t>
      </w:r>
      <w:r>
        <w:t></w:t>
      </w:r>
      <w:r>
        <w:rPr>
          <w:rFonts w:hint="eastAsia"/>
        </w:rPr>
        <w:t>деятельности</w:t>
      </w:r>
      <w:r>
        <w:t></w:t>
      </w:r>
      <w:r>
        <w:rPr>
          <w:rFonts w:hint="eastAsia"/>
        </w:rPr>
        <w:t>обуславливается</w:t>
      </w:r>
      <w:r>
        <w:t></w:t>
      </w:r>
      <w:r>
        <w:rPr>
          <w:rFonts w:hint="eastAsia"/>
        </w:rPr>
        <w:t>подвижным</w:t>
      </w:r>
      <w:r>
        <w:t></w:t>
      </w:r>
      <w:r>
        <w:rPr>
          <w:rFonts w:hint="eastAsia"/>
        </w:rPr>
        <w:t>взаимодействием</w:t>
      </w:r>
      <w:r>
        <w:t></w:t>
      </w:r>
      <w:r>
        <w:rPr>
          <w:rFonts w:hint="eastAsia"/>
        </w:rPr>
        <w:t>биологических</w:t>
      </w:r>
      <w:r>
        <w:t></w:t>
      </w:r>
      <w:r>
        <w:rPr>
          <w:rFonts w:hint="eastAsia"/>
        </w:rPr>
        <w:t>и</w:t>
      </w:r>
      <w:r>
        <w:t></w:t>
      </w:r>
      <w:r>
        <w:rPr>
          <w:rFonts w:hint="eastAsia"/>
        </w:rPr>
        <w:t>социальных</w:t>
      </w:r>
      <w:r>
        <w:t></w:t>
      </w:r>
      <w:r>
        <w:rPr>
          <w:rFonts w:hint="eastAsia"/>
        </w:rPr>
        <w:t>предпосылок</w:t>
      </w:r>
      <w:r>
        <w:t></w:t>
      </w:r>
      <w:r>
        <w:t></w:t>
      </w:r>
      <w:r>
        <w:rPr>
          <w:rFonts w:hint="eastAsia"/>
        </w:rPr>
        <w:t>которое</w:t>
      </w:r>
      <w:r>
        <w:t></w:t>
      </w:r>
      <w:r>
        <w:rPr>
          <w:rFonts w:hint="eastAsia"/>
        </w:rPr>
        <w:t>определяет</w:t>
      </w:r>
      <w:r>
        <w:t></w:t>
      </w:r>
      <w:r>
        <w:rPr>
          <w:rFonts w:hint="eastAsia"/>
        </w:rPr>
        <w:t>динамику</w:t>
      </w:r>
      <w:r>
        <w:t></w:t>
      </w:r>
      <w:r>
        <w:rPr>
          <w:rFonts w:hint="eastAsia"/>
        </w:rPr>
        <w:t>смены</w:t>
      </w:r>
      <w:r>
        <w:t></w:t>
      </w:r>
      <w:r>
        <w:rPr>
          <w:rFonts w:hint="eastAsia"/>
        </w:rPr>
        <w:t>периодов</w:t>
      </w:r>
      <w:r>
        <w:t></w:t>
      </w:r>
      <w:r>
        <w:rPr>
          <w:rFonts w:hint="eastAsia"/>
        </w:rPr>
        <w:t>речевого</w:t>
      </w:r>
      <w:r>
        <w:t></w:t>
      </w:r>
      <w:r>
        <w:rPr>
          <w:rFonts w:hint="eastAsia"/>
        </w:rPr>
        <w:t>развития</w:t>
      </w:r>
      <w:r>
        <w:t></w:t>
      </w:r>
      <w:r>
        <w:t></w:t>
      </w:r>
      <w:r>
        <w:rPr>
          <w:rFonts w:hint="eastAsia"/>
        </w:rPr>
        <w:t>способствует</w:t>
      </w:r>
      <w:r>
        <w:t></w:t>
      </w:r>
      <w:r>
        <w:rPr>
          <w:rFonts w:hint="eastAsia"/>
        </w:rPr>
        <w:t>усвоению</w:t>
      </w:r>
      <w:r>
        <w:t></w:t>
      </w:r>
      <w:r>
        <w:rPr>
          <w:rFonts w:hint="eastAsia"/>
        </w:rPr>
        <w:t>новых</w:t>
      </w:r>
      <w:r>
        <w:t></w:t>
      </w:r>
      <w:r>
        <w:rPr>
          <w:rFonts w:hint="eastAsia"/>
        </w:rPr>
        <w:t>средств</w:t>
      </w:r>
      <w:r>
        <w:t></w:t>
      </w:r>
      <w:r>
        <w:rPr>
          <w:rFonts w:hint="eastAsia"/>
        </w:rPr>
        <w:t>общения</w:t>
      </w:r>
      <w:r>
        <w:t></w:t>
      </w:r>
      <w:r>
        <w:t></w:t>
      </w:r>
      <w:r>
        <w:t></w:t>
      </w:r>
      <w:r>
        <w:rPr>
          <w:rFonts w:hint="eastAsia"/>
        </w:rPr>
        <w:t>Л</w:t>
      </w:r>
      <w:r>
        <w:t></w:t>
      </w:r>
      <w:r>
        <w:rPr>
          <w:rFonts w:hint="eastAsia"/>
        </w:rPr>
        <w:t>С</w:t>
      </w:r>
      <w:r>
        <w:t></w:t>
      </w:r>
      <w:r>
        <w:t></w:t>
      </w:r>
      <w:r>
        <w:rPr>
          <w:rFonts w:hint="eastAsia"/>
        </w:rPr>
        <w:t>Выготский</w:t>
      </w:r>
      <w:r>
        <w:t></w:t>
      </w:r>
      <w:r>
        <w:t></w:t>
      </w:r>
      <w:r>
        <w:rPr>
          <w:rFonts w:hint="eastAsia"/>
        </w:rPr>
        <w:t>Р</w:t>
      </w:r>
      <w:r>
        <w:t></w:t>
      </w:r>
      <w:r>
        <w:rPr>
          <w:rFonts w:hint="eastAsia"/>
        </w:rPr>
        <w:t>Е</w:t>
      </w:r>
      <w:r>
        <w:t></w:t>
      </w:r>
      <w:r>
        <w:t></w:t>
      </w:r>
      <w:r>
        <w:rPr>
          <w:rFonts w:hint="eastAsia"/>
        </w:rPr>
        <w:t>Левина</w:t>
      </w:r>
      <w:r>
        <w:t></w:t>
      </w:r>
      <w:r>
        <w:t></w:t>
      </w:r>
      <w:r>
        <w:rPr>
          <w:rFonts w:hint="eastAsia"/>
        </w:rPr>
        <w:t>М</w:t>
      </w:r>
      <w:r>
        <w:t></w:t>
      </w:r>
      <w:r>
        <w:rPr>
          <w:rFonts w:hint="eastAsia"/>
        </w:rPr>
        <w:t>И</w:t>
      </w:r>
      <w:r>
        <w:t></w:t>
      </w:r>
      <w:r>
        <w:t></w:t>
      </w:r>
      <w:r>
        <w:rPr>
          <w:rFonts w:hint="eastAsia"/>
        </w:rPr>
        <w:t>Лисина</w:t>
      </w:r>
      <w:r>
        <w:t></w:t>
      </w:r>
      <w:r>
        <w:rPr>
          <w:rFonts w:hint="eastAsia"/>
        </w:rPr>
        <w:t>А</w:t>
      </w:r>
      <w:r>
        <w:t></w:t>
      </w:r>
      <w:r>
        <w:rPr>
          <w:rFonts w:hint="eastAsia"/>
        </w:rPr>
        <w:t>Р</w:t>
      </w:r>
      <w:r>
        <w:t></w:t>
      </w:r>
      <w:r>
        <w:t></w:t>
      </w:r>
      <w:r>
        <w:rPr>
          <w:rFonts w:hint="eastAsia"/>
        </w:rPr>
        <w:t>Лурия</w:t>
      </w:r>
      <w:r>
        <w:t></w:t>
      </w:r>
      <w:r>
        <w:t></w:t>
      </w:r>
      <w:r>
        <w:t></w:t>
      </w:r>
      <w:r>
        <w:rPr>
          <w:rFonts w:hint="eastAsia"/>
        </w:rPr>
        <w:t>Направленное</w:t>
      </w:r>
      <w:r>
        <w:t></w:t>
      </w:r>
      <w:r>
        <w:rPr>
          <w:rFonts w:hint="eastAsia"/>
        </w:rPr>
        <w:t>воздействие</w:t>
      </w:r>
      <w:r>
        <w:t></w:t>
      </w:r>
      <w:r>
        <w:rPr>
          <w:rFonts w:hint="eastAsia"/>
        </w:rPr>
        <w:t>на</w:t>
      </w:r>
      <w:r>
        <w:t></w:t>
      </w:r>
      <w:r>
        <w:rPr>
          <w:rFonts w:hint="eastAsia"/>
        </w:rPr>
        <w:t>отдельные</w:t>
      </w:r>
      <w:r>
        <w:t></w:t>
      </w:r>
      <w:r>
        <w:rPr>
          <w:rFonts w:hint="eastAsia"/>
        </w:rPr>
        <w:t>компоненты</w:t>
      </w:r>
      <w:r>
        <w:t></w:t>
      </w:r>
      <w:r>
        <w:rPr>
          <w:rFonts w:hint="eastAsia"/>
        </w:rPr>
        <w:t>овладения</w:t>
      </w:r>
      <w:r>
        <w:t></w:t>
      </w:r>
      <w:r>
        <w:rPr>
          <w:rFonts w:hint="eastAsia"/>
        </w:rPr>
        <w:t>речью</w:t>
      </w:r>
      <w:r>
        <w:t></w:t>
      </w:r>
      <w:r>
        <w:rPr>
          <w:rFonts w:hint="eastAsia"/>
        </w:rPr>
        <w:t>без</w:t>
      </w:r>
      <w:r>
        <w:t></w:t>
      </w:r>
      <w:r>
        <w:rPr>
          <w:rFonts w:hint="eastAsia"/>
        </w:rPr>
        <w:t>учета</w:t>
      </w:r>
      <w:r>
        <w:t></w:t>
      </w:r>
      <w:r>
        <w:rPr>
          <w:rFonts w:hint="eastAsia"/>
        </w:rPr>
        <w:t>динамики</w:t>
      </w:r>
      <w:r>
        <w:t></w:t>
      </w:r>
      <w:r>
        <w:rPr>
          <w:rFonts w:hint="eastAsia"/>
        </w:rPr>
        <w:t>их</w:t>
      </w:r>
      <w:r>
        <w:t></w:t>
      </w:r>
      <w:r>
        <w:rPr>
          <w:rFonts w:hint="eastAsia"/>
        </w:rPr>
        <w:t>взаимодействия</w:t>
      </w:r>
      <w:r>
        <w:t></w:t>
      </w:r>
      <w:r>
        <w:rPr>
          <w:rFonts w:hint="eastAsia"/>
        </w:rPr>
        <w:t>не</w:t>
      </w:r>
      <w:r>
        <w:t></w:t>
      </w:r>
      <w:r>
        <w:rPr>
          <w:rFonts w:hint="eastAsia"/>
        </w:rPr>
        <w:t>способствуют</w:t>
      </w:r>
      <w:r>
        <w:t></w:t>
      </w:r>
      <w:r>
        <w:rPr>
          <w:rFonts w:hint="eastAsia"/>
        </w:rPr>
        <w:t>дальнейшему</w:t>
      </w:r>
      <w:r>
        <w:t></w:t>
      </w:r>
      <w:r>
        <w:rPr>
          <w:rFonts w:hint="eastAsia"/>
        </w:rPr>
        <w:t>развитию</w:t>
      </w:r>
      <w:r>
        <w:t></w:t>
      </w:r>
      <w:r>
        <w:rPr>
          <w:rFonts w:hint="eastAsia"/>
        </w:rPr>
        <w:t>речи</w:t>
      </w:r>
      <w:r>
        <w:t></w:t>
      </w:r>
      <w:r>
        <w:rPr>
          <w:rFonts w:hint="eastAsia"/>
        </w:rPr>
        <w:t>как</w:t>
      </w:r>
      <w:r>
        <w:t></w:t>
      </w:r>
      <w:r>
        <w:rPr>
          <w:rFonts w:hint="eastAsia"/>
        </w:rPr>
        <w:t>целостной</w:t>
      </w:r>
      <w:r>
        <w:t></w:t>
      </w:r>
      <w:r>
        <w:rPr>
          <w:rFonts w:hint="eastAsia"/>
        </w:rPr>
        <w:t>системы</w:t>
      </w:r>
      <w:r>
        <w:t></w:t>
      </w:r>
      <w:r>
        <w:t></w:t>
      </w:r>
      <w:r>
        <w:rPr>
          <w:rFonts w:hint="eastAsia"/>
        </w:rPr>
        <w:t>Отсюда</w:t>
      </w:r>
      <w:r>
        <w:t></w:t>
      </w:r>
      <w:r>
        <w:t></w:t>
      </w:r>
      <w:r>
        <w:rPr>
          <w:rFonts w:hint="eastAsia"/>
        </w:rPr>
        <w:t>возникает</w:t>
      </w:r>
      <w:r>
        <w:t></w:t>
      </w:r>
      <w:r>
        <w:rPr>
          <w:rFonts w:hint="eastAsia"/>
        </w:rPr>
        <w:t>необходимость</w:t>
      </w:r>
      <w:r>
        <w:t></w:t>
      </w:r>
      <w:r>
        <w:rPr>
          <w:rFonts w:hint="eastAsia"/>
        </w:rPr>
        <w:t>своевременной</w:t>
      </w:r>
      <w:r>
        <w:t></w:t>
      </w:r>
      <w:r>
        <w:rPr>
          <w:rFonts w:hint="eastAsia"/>
        </w:rPr>
        <w:t>гармонизации</w:t>
      </w:r>
      <w:r>
        <w:t></w:t>
      </w:r>
      <w:r>
        <w:rPr>
          <w:rFonts w:hint="eastAsia"/>
        </w:rPr>
        <w:t>компонентов</w:t>
      </w:r>
      <w:r>
        <w:t></w:t>
      </w:r>
      <w:r>
        <w:rPr>
          <w:rFonts w:hint="eastAsia"/>
        </w:rPr>
        <w:t>речевой</w:t>
      </w:r>
      <w:r>
        <w:t></w:t>
      </w:r>
      <w:r>
        <w:rPr>
          <w:rFonts w:hint="eastAsia"/>
        </w:rPr>
        <w:t>системы</w:t>
      </w:r>
      <w:r>
        <w:t></w:t>
      </w:r>
    </w:p>
    <w:p w:rsidR="003C606F" w:rsidRDefault="003C606F" w:rsidP="003C606F">
      <w:r>
        <w:rPr>
          <w:rFonts w:hint="eastAsia"/>
        </w:rPr>
        <w:t>Таким</w:t>
      </w:r>
      <w:r>
        <w:t></w:t>
      </w:r>
      <w:r>
        <w:rPr>
          <w:rFonts w:hint="eastAsia"/>
        </w:rPr>
        <w:t>образом</w:t>
      </w:r>
      <w:r>
        <w:t></w:t>
      </w:r>
      <w:r>
        <w:t></w:t>
      </w:r>
      <w:r>
        <w:rPr>
          <w:rFonts w:hint="eastAsia"/>
        </w:rPr>
        <w:t>для</w:t>
      </w:r>
      <w:r>
        <w:t></w:t>
      </w:r>
      <w:r>
        <w:rPr>
          <w:rFonts w:hint="eastAsia"/>
        </w:rPr>
        <w:t>логопедии</w:t>
      </w:r>
      <w:r>
        <w:t></w:t>
      </w:r>
      <w:r>
        <w:rPr>
          <w:rFonts w:hint="eastAsia"/>
        </w:rPr>
        <w:t>остается</w:t>
      </w:r>
      <w:r>
        <w:t></w:t>
      </w:r>
      <w:r>
        <w:rPr>
          <w:rFonts w:hint="eastAsia"/>
        </w:rPr>
        <w:t>актуальным</w:t>
      </w:r>
      <w:r>
        <w:t></w:t>
      </w:r>
      <w:r>
        <w:rPr>
          <w:rFonts w:hint="eastAsia"/>
        </w:rPr>
        <w:t>описание</w:t>
      </w:r>
      <w:r>
        <w:t></w:t>
      </w:r>
      <w:r>
        <w:rPr>
          <w:rFonts w:hint="eastAsia"/>
        </w:rPr>
        <w:t>прогностически</w:t>
      </w:r>
      <w:r>
        <w:t></w:t>
      </w:r>
      <w:r>
        <w:rPr>
          <w:rFonts w:hint="eastAsia"/>
        </w:rPr>
        <w:t>значимых</w:t>
      </w:r>
      <w:r>
        <w:t></w:t>
      </w:r>
      <w:r>
        <w:rPr>
          <w:rFonts w:hint="eastAsia"/>
        </w:rPr>
        <w:t>признаков</w:t>
      </w:r>
      <w:r>
        <w:t></w:t>
      </w:r>
      <w:r>
        <w:rPr>
          <w:rFonts w:hint="eastAsia"/>
        </w:rPr>
        <w:t>речевых</w:t>
      </w:r>
      <w:r>
        <w:t></w:t>
      </w:r>
      <w:r>
        <w:rPr>
          <w:rFonts w:hint="eastAsia"/>
        </w:rPr>
        <w:t>дизонтогений</w:t>
      </w:r>
      <w:r>
        <w:t></w:t>
      </w:r>
      <w:r>
        <w:t></w:t>
      </w:r>
      <w:r>
        <w:rPr>
          <w:rFonts w:hint="eastAsia"/>
        </w:rPr>
        <w:t>исследование</w:t>
      </w:r>
      <w:r>
        <w:t></w:t>
      </w:r>
      <w:r>
        <w:rPr>
          <w:rFonts w:hint="eastAsia"/>
        </w:rPr>
        <w:t>динамического</w:t>
      </w:r>
      <w:r>
        <w:t></w:t>
      </w:r>
      <w:r>
        <w:rPr>
          <w:rFonts w:hint="eastAsia"/>
        </w:rPr>
        <w:t>взаимодействия</w:t>
      </w:r>
      <w:r>
        <w:t></w:t>
      </w:r>
      <w:r>
        <w:rPr>
          <w:rFonts w:hint="eastAsia"/>
        </w:rPr>
        <w:t>компонентов</w:t>
      </w:r>
      <w:r>
        <w:t></w:t>
      </w:r>
      <w:r>
        <w:rPr>
          <w:rFonts w:hint="eastAsia"/>
        </w:rPr>
        <w:t>речи</w:t>
      </w:r>
      <w:r>
        <w:t></w:t>
      </w:r>
      <w:r>
        <w:rPr>
          <w:rFonts w:hint="eastAsia"/>
        </w:rPr>
        <w:t>детей</w:t>
      </w:r>
      <w:r>
        <w:t></w:t>
      </w:r>
      <w:r>
        <w:rPr>
          <w:rFonts w:hint="eastAsia"/>
        </w:rPr>
        <w:t>раннего</w:t>
      </w:r>
      <w:r>
        <w:t></w:t>
      </w:r>
      <w:r>
        <w:rPr>
          <w:rFonts w:hint="eastAsia"/>
        </w:rPr>
        <w:t>возраста</w:t>
      </w:r>
      <w:r>
        <w:t></w:t>
      </w:r>
      <w:r>
        <w:rPr>
          <w:rFonts w:hint="eastAsia"/>
        </w:rPr>
        <w:t>на</w:t>
      </w:r>
      <w:r>
        <w:t></w:t>
      </w:r>
      <w:r>
        <w:rPr>
          <w:rFonts w:hint="eastAsia"/>
        </w:rPr>
        <w:t>разных</w:t>
      </w:r>
      <w:r>
        <w:t></w:t>
      </w:r>
      <w:r>
        <w:rPr>
          <w:rFonts w:hint="eastAsia"/>
        </w:rPr>
        <w:t>этапах</w:t>
      </w:r>
      <w:r>
        <w:t></w:t>
      </w:r>
      <w:r>
        <w:rPr>
          <w:rFonts w:hint="eastAsia"/>
        </w:rPr>
        <w:t>овладения</w:t>
      </w:r>
      <w:r>
        <w:t></w:t>
      </w:r>
      <w:r>
        <w:rPr>
          <w:rFonts w:hint="eastAsia"/>
        </w:rPr>
        <w:t>речью</w:t>
      </w:r>
      <w:r>
        <w:t></w:t>
      </w:r>
      <w:r>
        <w:rPr>
          <w:rFonts w:hint="eastAsia"/>
        </w:rPr>
        <w:t>и</w:t>
      </w:r>
      <w:r>
        <w:t></w:t>
      </w:r>
      <w:r>
        <w:rPr>
          <w:rFonts w:hint="eastAsia"/>
        </w:rPr>
        <w:t>разработка</w:t>
      </w:r>
      <w:r>
        <w:t></w:t>
      </w:r>
      <w:r>
        <w:rPr>
          <w:rFonts w:hint="eastAsia"/>
        </w:rPr>
        <w:t>своевременного</w:t>
      </w:r>
      <w:r>
        <w:t></w:t>
      </w:r>
      <w:r>
        <w:rPr>
          <w:rFonts w:hint="eastAsia"/>
        </w:rPr>
        <w:t>комплексного</w:t>
      </w:r>
      <w:r>
        <w:t></w:t>
      </w:r>
      <w:r>
        <w:rPr>
          <w:rFonts w:hint="eastAsia"/>
        </w:rPr>
        <w:t>логопедического</w:t>
      </w:r>
      <w:r>
        <w:t></w:t>
      </w:r>
      <w:r>
        <w:rPr>
          <w:rFonts w:hint="eastAsia"/>
        </w:rPr>
        <w:t>воздействия</w:t>
      </w:r>
      <w:r>
        <w:t></w:t>
      </w:r>
    </w:p>
    <w:p w:rsidR="003C606F" w:rsidRDefault="003C606F" w:rsidP="003C606F">
      <w:r>
        <w:rPr>
          <w:rFonts w:hint="eastAsia"/>
        </w:rPr>
        <w:t>Цель</w:t>
      </w:r>
      <w:r>
        <w:t></w:t>
      </w:r>
      <w:r>
        <w:rPr>
          <w:rFonts w:hint="eastAsia"/>
        </w:rPr>
        <w:t>исследования</w:t>
      </w:r>
      <w:r>
        <w:t></w:t>
      </w:r>
      <w:r>
        <w:t></w:t>
      </w:r>
      <w:r>
        <w:rPr>
          <w:rFonts w:hint="eastAsia"/>
        </w:rPr>
        <w:t>разработать</w:t>
      </w:r>
      <w:r>
        <w:t></w:t>
      </w:r>
      <w:r>
        <w:rPr>
          <w:rFonts w:hint="eastAsia"/>
        </w:rPr>
        <w:t>содержание</w:t>
      </w:r>
      <w:r>
        <w:t></w:t>
      </w:r>
      <w:r>
        <w:rPr>
          <w:rFonts w:hint="eastAsia"/>
        </w:rPr>
        <w:t>и</w:t>
      </w:r>
      <w:r>
        <w:t></w:t>
      </w:r>
      <w:r>
        <w:rPr>
          <w:rFonts w:hint="eastAsia"/>
        </w:rPr>
        <w:t>методы</w:t>
      </w:r>
      <w:r>
        <w:t></w:t>
      </w:r>
      <w:r>
        <w:rPr>
          <w:rFonts w:hint="eastAsia"/>
        </w:rPr>
        <w:t>комплексного</w:t>
      </w:r>
      <w:r>
        <w:t></w:t>
      </w:r>
      <w:r>
        <w:rPr>
          <w:rFonts w:hint="eastAsia"/>
        </w:rPr>
        <w:t>коррекционно</w:t>
      </w:r>
      <w:r>
        <w:t></w:t>
      </w:r>
      <w:r>
        <w:rPr>
          <w:rFonts w:hint="eastAsia"/>
        </w:rPr>
        <w:t>предупредительного</w:t>
      </w:r>
      <w:r>
        <w:t></w:t>
      </w:r>
      <w:r>
        <w:rPr>
          <w:rFonts w:hint="eastAsia"/>
        </w:rPr>
        <w:t>воздействия</w:t>
      </w:r>
      <w:r>
        <w:t></w:t>
      </w:r>
      <w:r>
        <w:rPr>
          <w:rFonts w:hint="eastAsia"/>
        </w:rPr>
        <w:t>в</w:t>
      </w:r>
      <w:r>
        <w:t></w:t>
      </w:r>
      <w:r>
        <w:rPr>
          <w:rFonts w:hint="eastAsia"/>
        </w:rPr>
        <w:t>раннем</w:t>
      </w:r>
      <w:r>
        <w:t></w:t>
      </w:r>
      <w:r>
        <w:rPr>
          <w:rFonts w:hint="eastAsia"/>
        </w:rPr>
        <w:t>возрасте</w:t>
      </w:r>
      <w:r>
        <w:t></w:t>
      </w:r>
      <w:r>
        <w:rPr>
          <w:rFonts w:hint="eastAsia"/>
        </w:rPr>
        <w:t>на</w:t>
      </w:r>
      <w:r>
        <w:t></w:t>
      </w:r>
      <w:r>
        <w:rPr>
          <w:rFonts w:hint="eastAsia"/>
        </w:rPr>
        <w:t>основе</w:t>
      </w:r>
      <w:r>
        <w:t></w:t>
      </w:r>
      <w:r>
        <w:rPr>
          <w:rFonts w:hint="eastAsia"/>
        </w:rPr>
        <w:t>выявления</w:t>
      </w:r>
      <w:r>
        <w:t></w:t>
      </w:r>
      <w:r>
        <w:rPr>
          <w:rFonts w:hint="eastAsia"/>
        </w:rPr>
        <w:t>прогностически</w:t>
      </w:r>
      <w:r>
        <w:t></w:t>
      </w:r>
      <w:r>
        <w:rPr>
          <w:rFonts w:hint="eastAsia"/>
        </w:rPr>
        <w:t>значимых</w:t>
      </w:r>
      <w:r>
        <w:t></w:t>
      </w:r>
      <w:r>
        <w:rPr>
          <w:rFonts w:hint="eastAsia"/>
        </w:rPr>
        <w:t>признаков</w:t>
      </w:r>
      <w:r>
        <w:t></w:t>
      </w:r>
      <w:r>
        <w:rPr>
          <w:rFonts w:hint="eastAsia"/>
        </w:rPr>
        <w:t>отклонений</w:t>
      </w:r>
      <w:r>
        <w:t></w:t>
      </w:r>
      <w:r>
        <w:rPr>
          <w:rFonts w:hint="eastAsia"/>
        </w:rPr>
        <w:t>речевого</w:t>
      </w:r>
      <w:r>
        <w:t></w:t>
      </w:r>
      <w:r>
        <w:rPr>
          <w:rFonts w:hint="eastAsia"/>
        </w:rPr>
        <w:t>развития</w:t>
      </w:r>
      <w:r>
        <w:t></w:t>
      </w:r>
    </w:p>
    <w:p w:rsidR="003C606F" w:rsidRDefault="003C606F" w:rsidP="003C606F">
      <w:r>
        <w:rPr>
          <w:rFonts w:hint="eastAsia"/>
        </w:rPr>
        <w:t>Объект</w:t>
      </w:r>
      <w:r>
        <w:t></w:t>
      </w:r>
      <w:r>
        <w:rPr>
          <w:rFonts w:hint="eastAsia"/>
        </w:rPr>
        <w:t>исследования</w:t>
      </w:r>
      <w:r>
        <w:t></w:t>
      </w:r>
      <w:r>
        <w:t></w:t>
      </w:r>
      <w:r>
        <w:rPr>
          <w:rFonts w:hint="eastAsia"/>
        </w:rPr>
        <w:t>процесс</w:t>
      </w:r>
      <w:r>
        <w:t></w:t>
      </w:r>
      <w:r>
        <w:rPr>
          <w:rFonts w:hint="eastAsia"/>
        </w:rPr>
        <w:t>становления</w:t>
      </w:r>
      <w:r>
        <w:t></w:t>
      </w:r>
      <w:r>
        <w:rPr>
          <w:rFonts w:hint="eastAsia"/>
        </w:rPr>
        <w:t>речевой</w:t>
      </w:r>
      <w:r>
        <w:t></w:t>
      </w:r>
      <w:r>
        <w:rPr>
          <w:rFonts w:hint="eastAsia"/>
        </w:rPr>
        <w:t>системы</w:t>
      </w:r>
      <w:r>
        <w:t></w:t>
      </w:r>
      <w:r>
        <w:rPr>
          <w:rFonts w:hint="eastAsia"/>
        </w:rPr>
        <w:t>детей</w:t>
      </w:r>
      <w:r>
        <w:t></w:t>
      </w:r>
      <w:r>
        <w:rPr>
          <w:rFonts w:hint="eastAsia"/>
        </w:rPr>
        <w:t>раннего</w:t>
      </w:r>
      <w:r>
        <w:t></w:t>
      </w:r>
      <w:r>
        <w:rPr>
          <w:rFonts w:hint="eastAsia"/>
        </w:rPr>
        <w:t>возраста</w:t>
      </w:r>
      <w:r>
        <w:t></w:t>
      </w:r>
      <w:r>
        <w:rPr>
          <w:rFonts w:hint="eastAsia"/>
        </w:rPr>
        <w:t>с</w:t>
      </w:r>
      <w:r>
        <w:t></w:t>
      </w:r>
      <w:r>
        <w:rPr>
          <w:rFonts w:hint="eastAsia"/>
        </w:rPr>
        <w:t>задержанным</w:t>
      </w:r>
      <w:r>
        <w:t></w:t>
      </w:r>
      <w:r>
        <w:rPr>
          <w:rFonts w:hint="eastAsia"/>
        </w:rPr>
        <w:t>развитием</w:t>
      </w:r>
      <w:r>
        <w:t></w:t>
      </w:r>
      <w:r>
        <w:rPr>
          <w:rFonts w:hint="eastAsia"/>
        </w:rPr>
        <w:t>речи</w:t>
      </w:r>
      <w:r>
        <w:t></w:t>
      </w:r>
    </w:p>
    <w:p w:rsidR="003C606F" w:rsidRDefault="003C606F" w:rsidP="003C606F">
      <w:r>
        <w:rPr>
          <w:rFonts w:hint="eastAsia"/>
        </w:rPr>
        <w:t>Предмет</w:t>
      </w:r>
      <w:r>
        <w:t></w:t>
      </w:r>
      <w:r>
        <w:rPr>
          <w:rFonts w:hint="eastAsia"/>
        </w:rPr>
        <w:t>исследования</w:t>
      </w:r>
      <w:r>
        <w:t></w:t>
      </w:r>
      <w:r>
        <w:t></w:t>
      </w:r>
      <w:r>
        <w:rPr>
          <w:rFonts w:hint="eastAsia"/>
        </w:rPr>
        <w:t>комплексное</w:t>
      </w:r>
      <w:r>
        <w:t></w:t>
      </w:r>
      <w:r>
        <w:rPr>
          <w:rFonts w:hint="eastAsia"/>
        </w:rPr>
        <w:t>коррекционно</w:t>
      </w:r>
      <w:r>
        <w:t></w:t>
      </w:r>
      <w:r>
        <w:rPr>
          <w:rFonts w:hint="eastAsia"/>
        </w:rPr>
        <w:t>предупредительное</w:t>
      </w:r>
      <w:r>
        <w:t></w:t>
      </w:r>
      <w:r>
        <w:rPr>
          <w:rFonts w:hint="eastAsia"/>
        </w:rPr>
        <w:t>воздействие</w:t>
      </w:r>
      <w:r>
        <w:t></w:t>
      </w:r>
      <w:r>
        <w:rPr>
          <w:rFonts w:hint="eastAsia"/>
        </w:rPr>
        <w:t>при</w:t>
      </w:r>
      <w:r>
        <w:t></w:t>
      </w:r>
      <w:r>
        <w:rPr>
          <w:rFonts w:hint="eastAsia"/>
        </w:rPr>
        <w:t>отклонениях</w:t>
      </w:r>
      <w:r>
        <w:t></w:t>
      </w:r>
      <w:r>
        <w:rPr>
          <w:rFonts w:hint="eastAsia"/>
        </w:rPr>
        <w:t>речевого</w:t>
      </w:r>
      <w:r>
        <w:t></w:t>
      </w:r>
      <w:r>
        <w:rPr>
          <w:rFonts w:hint="eastAsia"/>
        </w:rPr>
        <w:t>развития</w:t>
      </w:r>
      <w:r>
        <w:t></w:t>
      </w:r>
      <w:r>
        <w:rPr>
          <w:rFonts w:hint="eastAsia"/>
        </w:rPr>
        <w:t>на</w:t>
      </w:r>
      <w:r>
        <w:t></w:t>
      </w:r>
      <w:r>
        <w:rPr>
          <w:rFonts w:hint="eastAsia"/>
        </w:rPr>
        <w:t>третьем</w:t>
      </w:r>
      <w:r>
        <w:t></w:t>
      </w:r>
      <w:r>
        <w:rPr>
          <w:rFonts w:hint="eastAsia"/>
        </w:rPr>
        <w:t>году</w:t>
      </w:r>
      <w:r>
        <w:t></w:t>
      </w:r>
      <w:r>
        <w:rPr>
          <w:rFonts w:hint="eastAsia"/>
        </w:rPr>
        <w:t>жизни</w:t>
      </w:r>
      <w:r>
        <w:t></w:t>
      </w:r>
    </w:p>
    <w:p w:rsidR="003C606F" w:rsidRDefault="003C606F" w:rsidP="003C606F">
      <w:r>
        <w:rPr>
          <w:rFonts w:hint="eastAsia"/>
        </w:rPr>
        <w:t>Гипотеза</w:t>
      </w:r>
      <w:r>
        <w:t></w:t>
      </w:r>
      <w:r>
        <w:rPr>
          <w:rFonts w:hint="eastAsia"/>
        </w:rPr>
        <w:t>состоит</w:t>
      </w:r>
      <w:r>
        <w:t></w:t>
      </w:r>
      <w:r>
        <w:rPr>
          <w:rFonts w:hint="eastAsia"/>
        </w:rPr>
        <w:t>в</w:t>
      </w:r>
      <w:r>
        <w:t></w:t>
      </w:r>
      <w:r>
        <w:rPr>
          <w:rFonts w:hint="eastAsia"/>
        </w:rPr>
        <w:t>следующем</w:t>
      </w:r>
      <w:r>
        <w:t></w:t>
      </w:r>
      <w:r>
        <w:t></w:t>
      </w:r>
      <w:r>
        <w:rPr>
          <w:rFonts w:hint="eastAsia"/>
        </w:rPr>
        <w:t>в</w:t>
      </w:r>
      <w:r>
        <w:t></w:t>
      </w:r>
      <w:r>
        <w:rPr>
          <w:rFonts w:hint="eastAsia"/>
        </w:rPr>
        <w:t>раннем</w:t>
      </w:r>
      <w:r>
        <w:t></w:t>
      </w:r>
      <w:r>
        <w:rPr>
          <w:rFonts w:hint="eastAsia"/>
        </w:rPr>
        <w:t>возрасте</w:t>
      </w:r>
      <w:r>
        <w:t></w:t>
      </w:r>
      <w:r>
        <w:rPr>
          <w:rFonts w:hint="eastAsia"/>
        </w:rPr>
        <w:t>динамическое</w:t>
      </w:r>
      <w:r>
        <w:t></w:t>
      </w:r>
      <w:r>
        <w:rPr>
          <w:rFonts w:hint="eastAsia"/>
        </w:rPr>
        <w:t>взаимодействие</w:t>
      </w:r>
      <w:r>
        <w:t></w:t>
      </w:r>
      <w:r>
        <w:rPr>
          <w:rFonts w:hint="eastAsia"/>
        </w:rPr>
        <w:t>психофизиологических</w:t>
      </w:r>
      <w:r>
        <w:t></w:t>
      </w:r>
      <w:r>
        <w:t></w:t>
      </w:r>
      <w:r>
        <w:rPr>
          <w:rFonts w:hint="eastAsia"/>
        </w:rPr>
        <w:t>языковых</w:t>
      </w:r>
      <w:r>
        <w:t></w:t>
      </w:r>
      <w:r>
        <w:rPr>
          <w:rFonts w:hint="eastAsia"/>
        </w:rPr>
        <w:t>и</w:t>
      </w:r>
      <w:r>
        <w:t></w:t>
      </w:r>
      <w:r>
        <w:rPr>
          <w:rFonts w:hint="eastAsia"/>
        </w:rPr>
        <w:t>когнитивных</w:t>
      </w:r>
      <w:r>
        <w:t></w:t>
      </w:r>
      <w:r>
        <w:rPr>
          <w:rFonts w:hint="eastAsia"/>
        </w:rPr>
        <w:t>компонентов</w:t>
      </w:r>
      <w:r>
        <w:t></w:t>
      </w:r>
      <w:r>
        <w:rPr>
          <w:rFonts w:hint="eastAsia"/>
        </w:rPr>
        <w:t>определяет</w:t>
      </w:r>
      <w:r>
        <w:t></w:t>
      </w:r>
      <w:r>
        <w:rPr>
          <w:rFonts w:hint="eastAsia"/>
        </w:rPr>
        <w:t>каждый</w:t>
      </w:r>
      <w:r>
        <w:t></w:t>
      </w:r>
      <w:r>
        <w:rPr>
          <w:rFonts w:hint="eastAsia"/>
        </w:rPr>
        <w:t>этап</w:t>
      </w:r>
      <w:r>
        <w:t></w:t>
      </w:r>
      <w:r>
        <w:rPr>
          <w:rFonts w:hint="eastAsia"/>
        </w:rPr>
        <w:t>речевого</w:t>
      </w:r>
      <w:r>
        <w:t></w:t>
      </w:r>
      <w:r>
        <w:rPr>
          <w:rFonts w:hint="eastAsia"/>
        </w:rPr>
        <w:t>развития</w:t>
      </w:r>
      <w:r>
        <w:t></w:t>
      </w:r>
      <w:r>
        <w:rPr>
          <w:rFonts w:hint="eastAsia"/>
        </w:rPr>
        <w:t>и</w:t>
      </w:r>
      <w:r>
        <w:t></w:t>
      </w:r>
      <w:r>
        <w:rPr>
          <w:rFonts w:hint="eastAsia"/>
        </w:rPr>
        <w:t>переход</w:t>
      </w:r>
      <w:r>
        <w:t></w:t>
      </w:r>
      <w:r>
        <w:rPr>
          <w:rFonts w:hint="eastAsia"/>
        </w:rPr>
        <w:t>на</w:t>
      </w:r>
      <w:r>
        <w:t></w:t>
      </w:r>
      <w:r>
        <w:rPr>
          <w:rFonts w:hint="eastAsia"/>
        </w:rPr>
        <w:t>последующий</w:t>
      </w:r>
      <w:r>
        <w:t></w:t>
      </w:r>
      <w:r>
        <w:t></w:t>
      </w:r>
      <w:r>
        <w:rPr>
          <w:rFonts w:hint="eastAsia"/>
        </w:rPr>
        <w:t>отклонения</w:t>
      </w:r>
      <w:r>
        <w:t></w:t>
      </w:r>
      <w:r>
        <w:rPr>
          <w:rFonts w:hint="eastAsia"/>
        </w:rPr>
        <w:t>речевого</w:t>
      </w:r>
      <w:r>
        <w:t></w:t>
      </w:r>
      <w:r>
        <w:rPr>
          <w:rFonts w:hint="eastAsia"/>
        </w:rPr>
        <w:t>развития</w:t>
      </w:r>
      <w:r>
        <w:t></w:t>
      </w:r>
      <w:r>
        <w:rPr>
          <w:rFonts w:hint="eastAsia"/>
        </w:rPr>
        <w:t>являются</w:t>
      </w:r>
      <w:r>
        <w:t></w:t>
      </w:r>
      <w:r>
        <w:rPr>
          <w:rFonts w:hint="eastAsia"/>
        </w:rPr>
        <w:t>следствием</w:t>
      </w:r>
      <w:r>
        <w:t></w:t>
      </w:r>
      <w:r>
        <w:rPr>
          <w:rFonts w:hint="eastAsia"/>
        </w:rPr>
        <w:t>дисинхронии</w:t>
      </w:r>
      <w:r>
        <w:t></w:t>
      </w:r>
      <w:r>
        <w:rPr>
          <w:rFonts w:hint="eastAsia"/>
        </w:rPr>
        <w:t>компонентов</w:t>
      </w:r>
      <w:r>
        <w:t></w:t>
      </w:r>
      <w:r>
        <w:rPr>
          <w:rFonts w:hint="eastAsia"/>
        </w:rPr>
        <w:t>речевой</w:t>
      </w:r>
      <w:r>
        <w:t></w:t>
      </w:r>
      <w:r>
        <w:rPr>
          <w:rFonts w:hint="eastAsia"/>
        </w:rPr>
        <w:t>системы</w:t>
      </w:r>
      <w:r>
        <w:t></w:t>
      </w:r>
      <w:r>
        <w:rPr>
          <w:rFonts w:hint="eastAsia"/>
        </w:rPr>
        <w:t>и</w:t>
      </w:r>
      <w:r>
        <w:t></w:t>
      </w:r>
      <w:r>
        <w:rPr>
          <w:rFonts w:hint="eastAsia"/>
        </w:rPr>
        <w:t>провоцируют</w:t>
      </w:r>
      <w:r>
        <w:t></w:t>
      </w:r>
      <w:r>
        <w:rPr>
          <w:rFonts w:hint="eastAsia"/>
        </w:rPr>
        <w:t>фонетико</w:t>
      </w:r>
      <w:r>
        <w:t></w:t>
      </w:r>
      <w:r>
        <w:rPr>
          <w:rFonts w:hint="eastAsia"/>
        </w:rPr>
        <w:t>фонематические</w:t>
      </w:r>
      <w:r>
        <w:t></w:t>
      </w:r>
      <w:r>
        <w:rPr>
          <w:rFonts w:hint="eastAsia"/>
        </w:rPr>
        <w:t>нарушения</w:t>
      </w:r>
      <w:r>
        <w:t></w:t>
      </w:r>
      <w:r>
        <w:rPr>
          <w:rFonts w:hint="eastAsia"/>
        </w:rPr>
        <w:t>или</w:t>
      </w:r>
      <w:r>
        <w:t></w:t>
      </w:r>
      <w:r>
        <w:rPr>
          <w:rFonts w:hint="eastAsia"/>
        </w:rPr>
        <w:t>общее</w:t>
      </w:r>
      <w:r>
        <w:t></w:t>
      </w:r>
      <w:r>
        <w:rPr>
          <w:rFonts w:hint="eastAsia"/>
        </w:rPr>
        <w:t>недоразвитие</w:t>
      </w:r>
      <w:r>
        <w:t></w:t>
      </w:r>
      <w:r>
        <w:rPr>
          <w:rFonts w:hint="eastAsia"/>
        </w:rPr>
        <w:t>речи</w:t>
      </w:r>
      <w:r>
        <w:t></w:t>
      </w:r>
      <w:r>
        <w:rPr>
          <w:rFonts w:hint="eastAsia"/>
        </w:rPr>
        <w:t>в</w:t>
      </w:r>
      <w:r>
        <w:t></w:t>
      </w:r>
      <w:r>
        <w:rPr>
          <w:rFonts w:hint="eastAsia"/>
        </w:rPr>
        <w:t>дошкольном</w:t>
      </w:r>
      <w:r>
        <w:t></w:t>
      </w:r>
      <w:r>
        <w:rPr>
          <w:rFonts w:hint="eastAsia"/>
        </w:rPr>
        <w:t>возрасте</w:t>
      </w:r>
      <w:r>
        <w:t></w:t>
      </w:r>
      <w:r>
        <w:t></w:t>
      </w:r>
      <w:r>
        <w:rPr>
          <w:rFonts w:hint="eastAsia"/>
        </w:rPr>
        <w:t>направленное</w:t>
      </w:r>
      <w:r>
        <w:t></w:t>
      </w:r>
      <w:r>
        <w:rPr>
          <w:rFonts w:hint="eastAsia"/>
        </w:rPr>
        <w:t>коррекционно</w:t>
      </w:r>
      <w:r>
        <w:t></w:t>
      </w:r>
      <w:r>
        <w:rPr>
          <w:rFonts w:hint="eastAsia"/>
        </w:rPr>
        <w:t>предупредительное</w:t>
      </w:r>
      <w:r>
        <w:t></w:t>
      </w:r>
      <w:r>
        <w:rPr>
          <w:rFonts w:hint="eastAsia"/>
        </w:rPr>
        <w:t>воздействие</w:t>
      </w:r>
      <w:r>
        <w:t></w:t>
      </w:r>
      <w:r>
        <w:rPr>
          <w:rFonts w:hint="eastAsia"/>
        </w:rPr>
        <w:t>на</w:t>
      </w:r>
      <w:r>
        <w:t></w:t>
      </w:r>
      <w:r>
        <w:rPr>
          <w:rFonts w:hint="eastAsia"/>
        </w:rPr>
        <w:t>психофизиологические</w:t>
      </w:r>
      <w:r>
        <w:t></w:t>
      </w:r>
      <w:r>
        <w:t></w:t>
      </w:r>
      <w:r>
        <w:rPr>
          <w:rFonts w:hint="eastAsia"/>
        </w:rPr>
        <w:t>языковые</w:t>
      </w:r>
      <w:r>
        <w:t></w:t>
      </w:r>
      <w:r>
        <w:rPr>
          <w:rFonts w:hint="eastAsia"/>
        </w:rPr>
        <w:t>и</w:t>
      </w:r>
      <w:r>
        <w:t></w:t>
      </w:r>
      <w:r>
        <w:rPr>
          <w:rFonts w:hint="eastAsia"/>
        </w:rPr>
        <w:t>когнитивные</w:t>
      </w:r>
      <w:r>
        <w:t></w:t>
      </w:r>
      <w:r>
        <w:rPr>
          <w:rFonts w:hint="eastAsia"/>
        </w:rPr>
        <w:t>компоненты</w:t>
      </w:r>
      <w:r>
        <w:t></w:t>
      </w:r>
      <w:r>
        <w:rPr>
          <w:rFonts w:hint="eastAsia"/>
        </w:rPr>
        <w:t>позволит</w:t>
      </w:r>
      <w:r>
        <w:t></w:t>
      </w:r>
      <w:r>
        <w:rPr>
          <w:rFonts w:hint="eastAsia"/>
        </w:rPr>
        <w:t>минимизировать</w:t>
      </w:r>
      <w:r>
        <w:t></w:t>
      </w:r>
      <w:r>
        <w:rPr>
          <w:rFonts w:hint="eastAsia"/>
        </w:rPr>
        <w:t>отклонения</w:t>
      </w:r>
      <w:r>
        <w:t></w:t>
      </w:r>
      <w:r>
        <w:rPr>
          <w:rFonts w:hint="eastAsia"/>
        </w:rPr>
        <w:t>речевого</w:t>
      </w:r>
      <w:r>
        <w:t></w:t>
      </w:r>
      <w:r>
        <w:rPr>
          <w:rFonts w:hint="eastAsia"/>
        </w:rPr>
        <w:t>развития</w:t>
      </w:r>
      <w:r>
        <w:t></w:t>
      </w:r>
      <w:r>
        <w:rPr>
          <w:rFonts w:hint="eastAsia"/>
        </w:rPr>
        <w:t>в</w:t>
      </w:r>
      <w:r>
        <w:t></w:t>
      </w:r>
      <w:r>
        <w:rPr>
          <w:rFonts w:hint="eastAsia"/>
        </w:rPr>
        <w:t>преддошкольном</w:t>
      </w:r>
      <w:r>
        <w:t></w:t>
      </w:r>
      <w:r>
        <w:rPr>
          <w:rFonts w:hint="eastAsia"/>
        </w:rPr>
        <w:t>и</w:t>
      </w:r>
      <w:r>
        <w:t></w:t>
      </w:r>
      <w:r>
        <w:rPr>
          <w:rFonts w:hint="eastAsia"/>
        </w:rPr>
        <w:t>предупредить</w:t>
      </w:r>
      <w:r>
        <w:t></w:t>
      </w:r>
      <w:r>
        <w:rPr>
          <w:rFonts w:hint="eastAsia"/>
        </w:rPr>
        <w:t>нарушения</w:t>
      </w:r>
      <w:r>
        <w:t></w:t>
      </w:r>
      <w:r>
        <w:rPr>
          <w:rFonts w:hint="eastAsia"/>
        </w:rPr>
        <w:t>речи</w:t>
      </w:r>
      <w:r>
        <w:t></w:t>
      </w:r>
      <w:r>
        <w:rPr>
          <w:rFonts w:hint="eastAsia"/>
        </w:rPr>
        <w:t>в</w:t>
      </w:r>
      <w:r>
        <w:t></w:t>
      </w:r>
      <w:r>
        <w:rPr>
          <w:rFonts w:hint="eastAsia"/>
        </w:rPr>
        <w:t>дошкольном</w:t>
      </w:r>
      <w:r>
        <w:t></w:t>
      </w:r>
      <w:r>
        <w:rPr>
          <w:rFonts w:hint="eastAsia"/>
        </w:rPr>
        <w:t>возрасте</w:t>
      </w:r>
      <w:r>
        <w:t></w:t>
      </w:r>
      <w:r>
        <w:t></w:t>
      </w:r>
      <w:r>
        <w:rPr>
          <w:rFonts w:hint="eastAsia"/>
        </w:rPr>
        <w:t>эффективность</w:t>
      </w:r>
      <w:r>
        <w:t></w:t>
      </w:r>
      <w:r>
        <w:rPr>
          <w:rFonts w:hint="eastAsia"/>
        </w:rPr>
        <w:t>коррекционного</w:t>
      </w:r>
      <w:r>
        <w:t></w:t>
      </w:r>
      <w:r>
        <w:rPr>
          <w:rFonts w:hint="eastAsia"/>
        </w:rPr>
        <w:t>процесса</w:t>
      </w:r>
      <w:r>
        <w:t></w:t>
      </w:r>
      <w:r>
        <w:rPr>
          <w:rFonts w:hint="eastAsia"/>
        </w:rPr>
        <w:t>зависит</w:t>
      </w:r>
      <w:r>
        <w:t></w:t>
      </w:r>
      <w:r>
        <w:rPr>
          <w:rFonts w:hint="eastAsia"/>
        </w:rPr>
        <w:t>от</w:t>
      </w:r>
      <w:r>
        <w:t></w:t>
      </w:r>
      <w:r>
        <w:rPr>
          <w:rFonts w:hint="eastAsia"/>
        </w:rPr>
        <w:t>своевременности</w:t>
      </w:r>
      <w:r>
        <w:t></w:t>
      </w:r>
      <w:r>
        <w:rPr>
          <w:rFonts w:hint="eastAsia"/>
        </w:rPr>
        <w:t>дифференциации</w:t>
      </w:r>
      <w:r>
        <w:t></w:t>
      </w:r>
      <w:r>
        <w:rPr>
          <w:rFonts w:hint="eastAsia"/>
        </w:rPr>
        <w:t>отклонений</w:t>
      </w:r>
      <w:r>
        <w:t></w:t>
      </w:r>
      <w:r>
        <w:rPr>
          <w:rFonts w:hint="eastAsia"/>
        </w:rPr>
        <w:t>в</w:t>
      </w:r>
      <w:r>
        <w:t></w:t>
      </w:r>
      <w:r>
        <w:rPr>
          <w:rFonts w:hint="eastAsia"/>
        </w:rPr>
        <w:t>овладении</w:t>
      </w:r>
      <w:r>
        <w:t></w:t>
      </w:r>
      <w:r>
        <w:rPr>
          <w:rFonts w:hint="eastAsia"/>
        </w:rPr>
        <w:t>речью</w:t>
      </w:r>
      <w:r>
        <w:t></w:t>
      </w:r>
      <w:r>
        <w:rPr>
          <w:rFonts w:hint="eastAsia"/>
        </w:rPr>
        <w:t>и</w:t>
      </w:r>
      <w:r>
        <w:t></w:t>
      </w:r>
      <w:r>
        <w:rPr>
          <w:rFonts w:hint="eastAsia"/>
        </w:rPr>
        <w:t>задержки</w:t>
      </w:r>
      <w:r>
        <w:t></w:t>
      </w:r>
      <w:r>
        <w:rPr>
          <w:rFonts w:hint="eastAsia"/>
        </w:rPr>
        <w:t>речевого</w:t>
      </w:r>
      <w:r>
        <w:t></w:t>
      </w:r>
      <w:r>
        <w:rPr>
          <w:rFonts w:hint="eastAsia"/>
        </w:rPr>
        <w:t>развития</w:t>
      </w:r>
      <w:r>
        <w:t></w:t>
      </w:r>
      <w:r>
        <w:t></w:t>
      </w:r>
      <w:r>
        <w:rPr>
          <w:rFonts w:hint="eastAsia"/>
        </w:rPr>
        <w:t>от</w:t>
      </w:r>
      <w:r>
        <w:t></w:t>
      </w:r>
      <w:r>
        <w:rPr>
          <w:rFonts w:hint="eastAsia"/>
        </w:rPr>
        <w:t>комплексности</w:t>
      </w:r>
      <w:r>
        <w:t></w:t>
      </w:r>
      <w:r>
        <w:rPr>
          <w:rFonts w:hint="eastAsia"/>
        </w:rPr>
        <w:t>воздействия</w:t>
      </w:r>
      <w:r>
        <w:t></w:t>
      </w:r>
      <w:r>
        <w:rPr>
          <w:rFonts w:hint="eastAsia"/>
        </w:rPr>
        <w:t>на</w:t>
      </w:r>
      <w:r>
        <w:t></w:t>
      </w:r>
      <w:r>
        <w:rPr>
          <w:rFonts w:hint="eastAsia"/>
        </w:rPr>
        <w:t>составляющие</w:t>
      </w:r>
      <w:r>
        <w:t></w:t>
      </w:r>
      <w:r>
        <w:rPr>
          <w:rFonts w:hint="eastAsia"/>
        </w:rPr>
        <w:t>речевого</w:t>
      </w:r>
      <w:r>
        <w:t></w:t>
      </w:r>
      <w:r>
        <w:rPr>
          <w:rFonts w:hint="eastAsia"/>
        </w:rPr>
        <w:t>развития</w:t>
      </w:r>
      <w:r>
        <w:t></w:t>
      </w:r>
      <w:r>
        <w:rPr>
          <w:rFonts w:hint="eastAsia"/>
        </w:rPr>
        <w:t>и</w:t>
      </w:r>
      <w:r>
        <w:t></w:t>
      </w:r>
      <w:r>
        <w:rPr>
          <w:rFonts w:hint="eastAsia"/>
        </w:rPr>
        <w:t>направляемого</w:t>
      </w:r>
      <w:r>
        <w:t></w:t>
      </w:r>
      <w:r>
        <w:rPr>
          <w:rFonts w:hint="eastAsia"/>
        </w:rPr>
        <w:t>участия</w:t>
      </w:r>
      <w:r>
        <w:t></w:t>
      </w:r>
      <w:r>
        <w:rPr>
          <w:rFonts w:hint="eastAsia"/>
        </w:rPr>
        <w:t>семьи</w:t>
      </w:r>
      <w:r>
        <w:t></w:t>
      </w:r>
      <w:r>
        <w:t></w:t>
      </w:r>
    </w:p>
    <w:p w:rsidR="003C606F" w:rsidRDefault="003C606F" w:rsidP="003C606F">
      <w:r>
        <w:rPr>
          <w:rFonts w:hint="eastAsia"/>
        </w:rPr>
        <w:t>Задачи</w:t>
      </w:r>
      <w:r>
        <w:t></w:t>
      </w:r>
      <w:r>
        <w:rPr>
          <w:rFonts w:hint="eastAsia"/>
        </w:rPr>
        <w:t>исследования</w:t>
      </w:r>
      <w:r>
        <w:t></w:t>
      </w:r>
    </w:p>
    <w:p w:rsidR="003C606F" w:rsidRDefault="003C606F" w:rsidP="003C606F">
      <w:r>
        <w:t></w:t>
      </w:r>
      <w:r>
        <w:tab/>
      </w:r>
      <w:r>
        <w:rPr>
          <w:rFonts w:hint="eastAsia"/>
        </w:rPr>
        <w:t>на</w:t>
      </w:r>
      <w:r>
        <w:t></w:t>
      </w:r>
      <w:r>
        <w:rPr>
          <w:rFonts w:hint="eastAsia"/>
        </w:rPr>
        <w:t>основе</w:t>
      </w:r>
      <w:r>
        <w:t></w:t>
      </w:r>
      <w:r>
        <w:rPr>
          <w:rFonts w:hint="eastAsia"/>
        </w:rPr>
        <w:t>анализа</w:t>
      </w:r>
      <w:r>
        <w:t></w:t>
      </w:r>
      <w:r>
        <w:rPr>
          <w:rFonts w:hint="eastAsia"/>
        </w:rPr>
        <w:t>имеющихся</w:t>
      </w:r>
      <w:r>
        <w:t></w:t>
      </w:r>
      <w:r>
        <w:rPr>
          <w:rFonts w:hint="eastAsia"/>
        </w:rPr>
        <w:t>теоретических</w:t>
      </w:r>
      <w:r>
        <w:t></w:t>
      </w:r>
      <w:r>
        <w:rPr>
          <w:rFonts w:hint="eastAsia"/>
        </w:rPr>
        <w:t>данных</w:t>
      </w:r>
      <w:r>
        <w:t></w:t>
      </w:r>
      <w:r>
        <w:rPr>
          <w:rFonts w:hint="eastAsia"/>
        </w:rPr>
        <w:t>по</w:t>
      </w:r>
      <w:r>
        <w:t></w:t>
      </w:r>
      <w:r>
        <w:rPr>
          <w:rFonts w:hint="eastAsia"/>
        </w:rPr>
        <w:t>проблеме</w:t>
      </w:r>
      <w:r>
        <w:t></w:t>
      </w:r>
      <w:r>
        <w:rPr>
          <w:rFonts w:hint="eastAsia"/>
        </w:rPr>
        <w:t>исследования</w:t>
      </w:r>
      <w:r>
        <w:t></w:t>
      </w:r>
      <w:r>
        <w:rPr>
          <w:rFonts w:hint="eastAsia"/>
        </w:rPr>
        <w:t>разработать</w:t>
      </w:r>
      <w:r>
        <w:t></w:t>
      </w:r>
      <w:r>
        <w:rPr>
          <w:rFonts w:hint="eastAsia"/>
        </w:rPr>
        <w:t>динамическую</w:t>
      </w:r>
      <w:r>
        <w:t></w:t>
      </w:r>
      <w:r>
        <w:rPr>
          <w:rFonts w:hint="eastAsia"/>
        </w:rPr>
        <w:t>модель</w:t>
      </w:r>
      <w:r>
        <w:t></w:t>
      </w:r>
      <w:r>
        <w:rPr>
          <w:rFonts w:hint="eastAsia"/>
        </w:rPr>
        <w:t>психоречевого</w:t>
      </w:r>
      <w:r>
        <w:t></w:t>
      </w:r>
      <w:r>
        <w:rPr>
          <w:rFonts w:hint="eastAsia"/>
        </w:rPr>
        <w:t>развития</w:t>
      </w:r>
      <w:r>
        <w:t></w:t>
      </w:r>
      <w:r>
        <w:rPr>
          <w:rFonts w:hint="eastAsia"/>
        </w:rPr>
        <w:t>ребенка</w:t>
      </w:r>
      <w:r>
        <w:t></w:t>
      </w:r>
      <w:r>
        <w:rPr>
          <w:rFonts w:hint="eastAsia"/>
        </w:rPr>
        <w:t>раннего</w:t>
      </w:r>
      <w:r>
        <w:t></w:t>
      </w:r>
      <w:r>
        <w:rPr>
          <w:rFonts w:hint="eastAsia"/>
        </w:rPr>
        <w:t>возраста</w:t>
      </w:r>
      <w:r>
        <w:t></w:t>
      </w:r>
    </w:p>
    <w:p w:rsidR="003C606F" w:rsidRDefault="003C606F" w:rsidP="003C606F">
      <w:r>
        <w:t></w:t>
      </w:r>
      <w:r>
        <w:tab/>
      </w:r>
      <w:r>
        <w:rPr>
          <w:rFonts w:hint="eastAsia"/>
        </w:rPr>
        <w:t>разработать</w:t>
      </w:r>
      <w:r>
        <w:t></w:t>
      </w:r>
      <w:r>
        <w:rPr>
          <w:rFonts w:hint="eastAsia"/>
        </w:rPr>
        <w:t>методы</w:t>
      </w:r>
      <w:r>
        <w:t></w:t>
      </w:r>
      <w:r>
        <w:rPr>
          <w:rFonts w:hint="eastAsia"/>
        </w:rPr>
        <w:t>ранней</w:t>
      </w:r>
      <w:r>
        <w:t></w:t>
      </w:r>
      <w:r>
        <w:rPr>
          <w:rFonts w:hint="eastAsia"/>
        </w:rPr>
        <w:t>диагностики</w:t>
      </w:r>
      <w:r>
        <w:t></w:t>
      </w:r>
      <w:r>
        <w:rPr>
          <w:rFonts w:hint="eastAsia"/>
        </w:rPr>
        <w:t>речевой</w:t>
      </w:r>
      <w:r>
        <w:t></w:t>
      </w:r>
      <w:r>
        <w:rPr>
          <w:rFonts w:hint="eastAsia"/>
        </w:rPr>
        <w:t>системы</w:t>
      </w:r>
      <w:r>
        <w:t></w:t>
      </w:r>
      <w:r>
        <w:rPr>
          <w:rFonts w:hint="eastAsia"/>
        </w:rPr>
        <w:t>детей</w:t>
      </w:r>
      <w:r>
        <w:t></w:t>
      </w:r>
      <w:r>
        <w:rPr>
          <w:rFonts w:hint="eastAsia"/>
        </w:rPr>
        <w:t>третьего</w:t>
      </w:r>
      <w:r>
        <w:t></w:t>
      </w:r>
      <w:r>
        <w:rPr>
          <w:rFonts w:hint="eastAsia"/>
        </w:rPr>
        <w:t>года</w:t>
      </w:r>
      <w:r>
        <w:t></w:t>
      </w:r>
      <w:r>
        <w:rPr>
          <w:rFonts w:hint="eastAsia"/>
        </w:rPr>
        <w:t>жизни</w:t>
      </w:r>
      <w:r>
        <w:t></w:t>
      </w:r>
      <w:r>
        <w:t></w:t>
      </w:r>
      <w:r>
        <w:rPr>
          <w:rFonts w:hint="eastAsia"/>
        </w:rPr>
        <w:t>систематизировать</w:t>
      </w:r>
      <w:r>
        <w:t></w:t>
      </w:r>
      <w:r>
        <w:rPr>
          <w:rFonts w:hint="eastAsia"/>
        </w:rPr>
        <w:t>прогностически</w:t>
      </w:r>
      <w:r>
        <w:t></w:t>
      </w:r>
      <w:r>
        <w:rPr>
          <w:rFonts w:hint="eastAsia"/>
        </w:rPr>
        <w:t>значимые</w:t>
      </w:r>
      <w:r>
        <w:t></w:t>
      </w:r>
      <w:r>
        <w:rPr>
          <w:rFonts w:hint="eastAsia"/>
        </w:rPr>
        <w:t>признаки</w:t>
      </w:r>
      <w:r>
        <w:t></w:t>
      </w:r>
      <w:r>
        <w:t></w:t>
      </w:r>
      <w:r>
        <w:rPr>
          <w:rFonts w:hint="eastAsia"/>
        </w:rPr>
        <w:t>определяющие</w:t>
      </w:r>
      <w:r>
        <w:t></w:t>
      </w:r>
      <w:r>
        <w:rPr>
          <w:rFonts w:hint="eastAsia"/>
        </w:rPr>
        <w:t>типологию</w:t>
      </w:r>
      <w:r>
        <w:t></w:t>
      </w:r>
      <w:r>
        <w:rPr>
          <w:rFonts w:hint="eastAsia"/>
        </w:rPr>
        <w:t>отклонений</w:t>
      </w:r>
      <w:r>
        <w:t></w:t>
      </w:r>
    </w:p>
    <w:p w:rsidR="003C606F" w:rsidRDefault="003C606F" w:rsidP="003C606F">
      <w:r>
        <w:t></w:t>
      </w:r>
      <w:r>
        <w:tab/>
      </w:r>
      <w:r>
        <w:rPr>
          <w:rFonts w:hint="eastAsia"/>
        </w:rPr>
        <w:t>разработать</w:t>
      </w:r>
      <w:r>
        <w:t></w:t>
      </w:r>
      <w:r>
        <w:rPr>
          <w:rFonts w:hint="eastAsia"/>
        </w:rPr>
        <w:t>и</w:t>
      </w:r>
      <w:r>
        <w:t></w:t>
      </w:r>
      <w:r>
        <w:rPr>
          <w:rFonts w:hint="eastAsia"/>
        </w:rPr>
        <w:t>обосновать</w:t>
      </w:r>
      <w:r>
        <w:t></w:t>
      </w:r>
      <w:r>
        <w:rPr>
          <w:rFonts w:hint="eastAsia"/>
        </w:rPr>
        <w:t>методику</w:t>
      </w:r>
      <w:r>
        <w:t></w:t>
      </w:r>
      <w:r>
        <w:rPr>
          <w:rFonts w:hint="eastAsia"/>
        </w:rPr>
        <w:t>комплексного</w:t>
      </w:r>
      <w:r>
        <w:t></w:t>
      </w:r>
      <w:r>
        <w:rPr>
          <w:rFonts w:hint="eastAsia"/>
        </w:rPr>
        <w:t>коррекционно</w:t>
      </w:r>
      <w:r>
        <w:t></w:t>
      </w:r>
      <w:r>
        <w:rPr>
          <w:rFonts w:hint="eastAsia"/>
        </w:rPr>
        <w:t>предупредительного</w:t>
      </w:r>
      <w:r>
        <w:t></w:t>
      </w:r>
      <w:r>
        <w:rPr>
          <w:rFonts w:hint="eastAsia"/>
        </w:rPr>
        <w:t>воздействия</w:t>
      </w:r>
      <w:r>
        <w:t></w:t>
      </w:r>
      <w:r>
        <w:rPr>
          <w:rFonts w:hint="eastAsia"/>
        </w:rPr>
        <w:t>при</w:t>
      </w:r>
      <w:r>
        <w:t></w:t>
      </w:r>
      <w:r>
        <w:rPr>
          <w:rFonts w:hint="eastAsia"/>
        </w:rPr>
        <w:t>отклонениях</w:t>
      </w:r>
      <w:r>
        <w:t></w:t>
      </w:r>
      <w:r>
        <w:rPr>
          <w:rFonts w:hint="eastAsia"/>
        </w:rPr>
        <w:t>речевого</w:t>
      </w:r>
      <w:r>
        <w:t></w:t>
      </w:r>
      <w:r>
        <w:rPr>
          <w:rFonts w:hint="eastAsia"/>
        </w:rPr>
        <w:t>развития</w:t>
      </w:r>
      <w:r>
        <w:t></w:t>
      </w:r>
      <w:r>
        <w:rPr>
          <w:rFonts w:hint="eastAsia"/>
        </w:rPr>
        <w:t>в</w:t>
      </w:r>
      <w:r>
        <w:t></w:t>
      </w:r>
      <w:r>
        <w:rPr>
          <w:rFonts w:hint="eastAsia"/>
        </w:rPr>
        <w:t>раннем</w:t>
      </w:r>
      <w:r>
        <w:t></w:t>
      </w:r>
      <w:r>
        <w:rPr>
          <w:rFonts w:hint="eastAsia"/>
        </w:rPr>
        <w:t>возрасте</w:t>
      </w:r>
      <w:r>
        <w:t></w:t>
      </w:r>
    </w:p>
    <w:p w:rsidR="003C606F" w:rsidRDefault="003C606F" w:rsidP="003C606F">
      <w:r>
        <w:rPr>
          <w:rFonts w:hint="eastAsia"/>
        </w:rPr>
        <w:t>В</w:t>
      </w:r>
      <w:r>
        <w:t></w:t>
      </w:r>
      <w:r>
        <w:rPr>
          <w:rFonts w:hint="eastAsia"/>
        </w:rPr>
        <w:t>работе</w:t>
      </w:r>
      <w:r>
        <w:t></w:t>
      </w:r>
      <w:r>
        <w:rPr>
          <w:rFonts w:hint="eastAsia"/>
        </w:rPr>
        <w:t>использованы</w:t>
      </w:r>
      <w:r>
        <w:t></w:t>
      </w:r>
      <w:r>
        <w:rPr>
          <w:rFonts w:hint="eastAsia"/>
        </w:rPr>
        <w:t>следующие</w:t>
      </w:r>
      <w:r>
        <w:t></w:t>
      </w:r>
      <w:r>
        <w:rPr>
          <w:rFonts w:hint="eastAsia"/>
        </w:rPr>
        <w:t>методы</w:t>
      </w:r>
      <w:r>
        <w:t></w:t>
      </w:r>
    </w:p>
    <w:p w:rsidR="003C606F" w:rsidRDefault="003C606F" w:rsidP="003C606F">
      <w:r>
        <w:t></w:t>
      </w:r>
      <w:r>
        <w:tab/>
      </w:r>
      <w:r>
        <w:rPr>
          <w:rFonts w:hint="eastAsia"/>
        </w:rPr>
        <w:t>анализ</w:t>
      </w:r>
      <w:r>
        <w:t></w:t>
      </w:r>
      <w:r>
        <w:rPr>
          <w:rFonts w:hint="eastAsia"/>
        </w:rPr>
        <w:t>литературы</w:t>
      </w:r>
      <w:r>
        <w:t></w:t>
      </w:r>
      <w:r>
        <w:rPr>
          <w:rFonts w:hint="eastAsia"/>
        </w:rPr>
        <w:t>по</w:t>
      </w:r>
      <w:r>
        <w:t></w:t>
      </w:r>
      <w:r>
        <w:rPr>
          <w:rFonts w:hint="eastAsia"/>
        </w:rPr>
        <w:t>теме</w:t>
      </w:r>
      <w:r>
        <w:t></w:t>
      </w:r>
      <w:proofErr w:type="gramStart"/>
      <w:r>
        <w:rPr>
          <w:rFonts w:hint="eastAsia"/>
        </w:rPr>
        <w:t>исследования</w:t>
      </w:r>
      <w:proofErr w:type="gramEnd"/>
      <w:r>
        <w:t></w:t>
      </w:r>
      <w:r>
        <w:rPr>
          <w:rFonts w:hint="eastAsia"/>
        </w:rPr>
        <w:t>с</w:t>
      </w:r>
      <w:r>
        <w:t></w:t>
      </w:r>
      <w:r>
        <w:rPr>
          <w:rFonts w:hint="eastAsia"/>
        </w:rPr>
        <w:t>целью</w:t>
      </w:r>
      <w:r>
        <w:t></w:t>
      </w:r>
      <w:r>
        <w:rPr>
          <w:rFonts w:hint="eastAsia"/>
        </w:rPr>
        <w:t>создания</w:t>
      </w:r>
      <w:r>
        <w:t></w:t>
      </w:r>
      <w:r>
        <w:rPr>
          <w:rFonts w:hint="eastAsia"/>
        </w:rPr>
        <w:t>модели</w:t>
      </w:r>
      <w:r>
        <w:t></w:t>
      </w:r>
      <w:r>
        <w:t></w:t>
      </w:r>
      <w:r>
        <w:rPr>
          <w:rFonts w:hint="eastAsia"/>
        </w:rPr>
        <w:t>демонстрирующей</w:t>
      </w:r>
      <w:r>
        <w:t></w:t>
      </w:r>
      <w:r>
        <w:rPr>
          <w:rFonts w:hint="eastAsia"/>
        </w:rPr>
        <w:t>системность</w:t>
      </w:r>
      <w:r>
        <w:t></w:t>
      </w:r>
      <w:r>
        <w:rPr>
          <w:rFonts w:hint="eastAsia"/>
        </w:rPr>
        <w:t>речевого</w:t>
      </w:r>
      <w:r>
        <w:t></w:t>
      </w:r>
      <w:r>
        <w:rPr>
          <w:rFonts w:hint="eastAsia"/>
        </w:rPr>
        <w:t>развития</w:t>
      </w:r>
      <w:r>
        <w:t></w:t>
      </w:r>
      <w:r>
        <w:rPr>
          <w:rFonts w:hint="eastAsia"/>
        </w:rPr>
        <w:t>ребенка</w:t>
      </w:r>
      <w:r>
        <w:t></w:t>
      </w:r>
      <w:r>
        <w:rPr>
          <w:rFonts w:hint="eastAsia"/>
        </w:rPr>
        <w:t>раннего</w:t>
      </w:r>
      <w:r>
        <w:t></w:t>
      </w:r>
      <w:r>
        <w:rPr>
          <w:rFonts w:hint="eastAsia"/>
        </w:rPr>
        <w:t>возраста</w:t>
      </w:r>
      <w:r>
        <w:t></w:t>
      </w:r>
    </w:p>
    <w:p w:rsidR="003C606F" w:rsidRDefault="003C606F" w:rsidP="003C606F">
      <w:r>
        <w:t></w:t>
      </w:r>
      <w:r>
        <w:tab/>
      </w:r>
      <w:r>
        <w:rPr>
          <w:rFonts w:hint="eastAsia"/>
        </w:rPr>
        <w:t>эмпирические</w:t>
      </w:r>
      <w:r>
        <w:t></w:t>
      </w:r>
      <w:r>
        <w:rPr>
          <w:rFonts w:hint="eastAsia"/>
        </w:rPr>
        <w:t>методы</w:t>
      </w:r>
      <w:r>
        <w:t></w:t>
      </w:r>
      <w:r>
        <w:t></w:t>
      </w:r>
      <w:r>
        <w:rPr>
          <w:rFonts w:hint="eastAsia"/>
        </w:rPr>
        <w:t>анализ</w:t>
      </w:r>
      <w:r>
        <w:t></w:t>
      </w:r>
      <w:r>
        <w:rPr>
          <w:rFonts w:hint="eastAsia"/>
        </w:rPr>
        <w:t>медицинской</w:t>
      </w:r>
      <w:r>
        <w:t></w:t>
      </w:r>
      <w:r>
        <w:rPr>
          <w:rFonts w:hint="eastAsia"/>
        </w:rPr>
        <w:t>и</w:t>
      </w:r>
      <w:r>
        <w:t></w:t>
      </w:r>
      <w:r>
        <w:rPr>
          <w:rFonts w:hint="eastAsia"/>
        </w:rPr>
        <w:t>педагогической</w:t>
      </w:r>
      <w:r>
        <w:t></w:t>
      </w:r>
      <w:r>
        <w:rPr>
          <w:rFonts w:hint="eastAsia"/>
        </w:rPr>
        <w:t>документации</w:t>
      </w:r>
      <w:r>
        <w:t></w:t>
      </w:r>
      <w:r>
        <w:t></w:t>
      </w:r>
      <w:r>
        <w:rPr>
          <w:rFonts w:hint="eastAsia"/>
        </w:rPr>
        <w:t>анкетирование</w:t>
      </w:r>
      <w:r>
        <w:t></w:t>
      </w:r>
      <w:r>
        <w:t></w:t>
      </w:r>
      <w:r>
        <w:rPr>
          <w:rFonts w:hint="eastAsia"/>
        </w:rPr>
        <w:t>наблюдение</w:t>
      </w:r>
      <w:r>
        <w:t></w:t>
      </w:r>
      <w:r>
        <w:rPr>
          <w:rFonts w:hint="eastAsia"/>
        </w:rPr>
        <w:t>с</w:t>
      </w:r>
      <w:r>
        <w:t></w:t>
      </w:r>
      <w:r>
        <w:rPr>
          <w:rFonts w:hint="eastAsia"/>
        </w:rPr>
        <w:t>применением</w:t>
      </w:r>
      <w:r>
        <w:t></w:t>
      </w:r>
      <w:r>
        <w:rPr>
          <w:rFonts w:hint="eastAsia"/>
        </w:rPr>
        <w:t>видеосъемки</w:t>
      </w:r>
      <w:r>
        <w:t></w:t>
      </w:r>
      <w:r>
        <w:t></w:t>
      </w:r>
      <w:r>
        <w:rPr>
          <w:rFonts w:hint="eastAsia"/>
        </w:rPr>
        <w:t>сбор</w:t>
      </w:r>
      <w:r>
        <w:t></w:t>
      </w:r>
      <w:r>
        <w:rPr>
          <w:rFonts w:hint="eastAsia"/>
        </w:rPr>
        <w:t>катамнестических</w:t>
      </w:r>
      <w:r>
        <w:t></w:t>
      </w:r>
      <w:proofErr w:type="gramStart"/>
      <w:r>
        <w:rPr>
          <w:rFonts w:hint="eastAsia"/>
        </w:rPr>
        <w:t>данных</w:t>
      </w:r>
      <w:proofErr w:type="gramEnd"/>
      <w:r>
        <w:t></w:t>
      </w:r>
      <w:r>
        <w:t></w:t>
      </w:r>
      <w:r>
        <w:rPr>
          <w:rFonts w:hint="eastAsia"/>
        </w:rPr>
        <w:t>констатирующий</w:t>
      </w:r>
      <w:r>
        <w:t></w:t>
      </w:r>
      <w:r>
        <w:t></w:t>
      </w:r>
      <w:r>
        <w:rPr>
          <w:rFonts w:hint="eastAsia"/>
        </w:rPr>
        <w:t>формирующий</w:t>
      </w:r>
      <w:r>
        <w:t></w:t>
      </w:r>
      <w:r>
        <w:rPr>
          <w:rFonts w:hint="eastAsia"/>
        </w:rPr>
        <w:t>и</w:t>
      </w:r>
      <w:r>
        <w:t></w:t>
      </w:r>
      <w:r>
        <w:rPr>
          <w:rFonts w:hint="eastAsia"/>
        </w:rPr>
        <w:t>контрольный</w:t>
      </w:r>
      <w:r>
        <w:t></w:t>
      </w:r>
      <w:r>
        <w:rPr>
          <w:rFonts w:hint="eastAsia"/>
        </w:rPr>
        <w:t>эксперименты</w:t>
      </w:r>
      <w:r>
        <w:t></w:t>
      </w:r>
    </w:p>
    <w:p w:rsidR="003C606F" w:rsidRDefault="003C606F" w:rsidP="003C606F">
      <w:r>
        <w:t></w:t>
      </w:r>
      <w:r>
        <w:tab/>
      </w:r>
      <w:r>
        <w:rPr>
          <w:rFonts w:hint="eastAsia"/>
        </w:rPr>
        <w:t>количественный</w:t>
      </w:r>
      <w:r>
        <w:t></w:t>
      </w:r>
      <w:r>
        <w:rPr>
          <w:rFonts w:hint="eastAsia"/>
        </w:rPr>
        <w:t>и</w:t>
      </w:r>
      <w:r>
        <w:t></w:t>
      </w:r>
      <w:r>
        <w:rPr>
          <w:rFonts w:hint="eastAsia"/>
        </w:rPr>
        <w:t>качественный</w:t>
      </w:r>
      <w:r>
        <w:t></w:t>
      </w:r>
      <w:r>
        <w:rPr>
          <w:rFonts w:hint="eastAsia"/>
        </w:rPr>
        <w:t>анализ</w:t>
      </w:r>
      <w:r>
        <w:t></w:t>
      </w:r>
      <w:r>
        <w:rPr>
          <w:rFonts w:hint="eastAsia"/>
        </w:rPr>
        <w:t>данных</w:t>
      </w:r>
      <w:r>
        <w:t></w:t>
      </w:r>
      <w:proofErr w:type="gramStart"/>
      <w:r>
        <w:rPr>
          <w:rFonts w:hint="eastAsia"/>
        </w:rPr>
        <w:t>констатирующего</w:t>
      </w:r>
      <w:proofErr w:type="gramEnd"/>
      <w:r>
        <w:t></w:t>
      </w:r>
      <w:r>
        <w:rPr>
          <w:rFonts w:hint="eastAsia"/>
        </w:rPr>
        <w:t>и</w:t>
      </w:r>
    </w:p>
    <w:p w:rsidR="003C606F" w:rsidRDefault="003C606F" w:rsidP="003C606F">
      <w:r>
        <w:rPr>
          <w:rFonts w:hint="eastAsia"/>
        </w:rPr>
        <w:t>контрольного</w:t>
      </w:r>
      <w:r>
        <w:t></w:t>
      </w:r>
      <w:r>
        <w:rPr>
          <w:rFonts w:hint="eastAsia"/>
        </w:rPr>
        <w:t>экспериментов</w:t>
      </w:r>
      <w:r>
        <w:t></w:t>
      </w:r>
      <w:r>
        <w:tab/>
      </w:r>
      <w:r>
        <w:rPr>
          <w:rFonts w:hint="eastAsia"/>
        </w:rPr>
        <w:t>статистический</w:t>
      </w:r>
      <w:r>
        <w:t></w:t>
      </w:r>
      <w:r>
        <w:rPr>
          <w:rFonts w:hint="eastAsia"/>
        </w:rPr>
        <w:t>анализ</w:t>
      </w:r>
      <w:r>
        <w:tab/>
      </w:r>
      <w:r>
        <w:rPr>
          <w:rFonts w:hint="eastAsia"/>
        </w:rPr>
        <w:t>результатов</w:t>
      </w:r>
    </w:p>
    <w:p w:rsidR="003C606F" w:rsidRDefault="003C606F" w:rsidP="003C606F">
      <w:r>
        <w:rPr>
          <w:rFonts w:hint="eastAsia"/>
        </w:rPr>
        <w:t>формирующего</w:t>
      </w:r>
      <w:r>
        <w:t></w:t>
      </w:r>
      <w:r>
        <w:rPr>
          <w:rFonts w:hint="eastAsia"/>
        </w:rPr>
        <w:t>обучения</w:t>
      </w:r>
      <w:r>
        <w:t></w:t>
      </w:r>
    </w:p>
    <w:p w:rsidR="003C606F" w:rsidRDefault="003C606F" w:rsidP="003C606F">
      <w:r>
        <w:rPr>
          <w:rFonts w:hint="eastAsia"/>
        </w:rPr>
        <w:t>Методологической</w:t>
      </w:r>
      <w:r>
        <w:t></w:t>
      </w:r>
      <w:r>
        <w:rPr>
          <w:rFonts w:hint="eastAsia"/>
        </w:rPr>
        <w:t>основой</w:t>
      </w:r>
      <w:r>
        <w:tab/>
      </w:r>
      <w:r>
        <w:rPr>
          <w:rFonts w:hint="eastAsia"/>
        </w:rPr>
        <w:t>исследования</w:t>
      </w:r>
      <w:r>
        <w:tab/>
      </w:r>
      <w:r>
        <w:rPr>
          <w:rFonts w:hint="eastAsia"/>
        </w:rPr>
        <w:t>являются</w:t>
      </w:r>
      <w:r>
        <w:t></w:t>
      </w:r>
      <w:r>
        <w:tab/>
      </w:r>
      <w:r>
        <w:rPr>
          <w:rFonts w:hint="eastAsia"/>
        </w:rPr>
        <w:t>культурно</w:t>
      </w:r>
      <w:r>
        <w:t></w:t>
      </w:r>
    </w:p>
    <w:p w:rsidR="003C606F" w:rsidRDefault="003C606F" w:rsidP="003C606F">
      <w:r>
        <w:rPr>
          <w:rFonts w:hint="eastAsia"/>
        </w:rPr>
        <w:t>историческая</w:t>
      </w:r>
      <w:r>
        <w:t></w:t>
      </w:r>
      <w:r>
        <w:rPr>
          <w:rFonts w:hint="eastAsia"/>
        </w:rPr>
        <w:t>теория</w:t>
      </w:r>
      <w:r>
        <w:t></w:t>
      </w:r>
      <w:r>
        <w:rPr>
          <w:rFonts w:hint="eastAsia"/>
        </w:rPr>
        <w:t>развития</w:t>
      </w:r>
      <w:r>
        <w:t></w:t>
      </w:r>
      <w:r>
        <w:rPr>
          <w:rFonts w:hint="eastAsia"/>
        </w:rPr>
        <w:t>высших</w:t>
      </w:r>
      <w:r>
        <w:t></w:t>
      </w:r>
      <w:r>
        <w:rPr>
          <w:rFonts w:hint="eastAsia"/>
        </w:rPr>
        <w:t>психических</w:t>
      </w:r>
      <w:r>
        <w:t></w:t>
      </w:r>
      <w:r>
        <w:rPr>
          <w:rFonts w:hint="eastAsia"/>
        </w:rPr>
        <w:t>функций</w:t>
      </w:r>
      <w:r>
        <w:t></w:t>
      </w:r>
      <w:r>
        <w:t></w:t>
      </w:r>
      <w:r>
        <w:rPr>
          <w:rFonts w:hint="eastAsia"/>
        </w:rPr>
        <w:t>Л</w:t>
      </w:r>
      <w:r>
        <w:t></w:t>
      </w:r>
      <w:r>
        <w:rPr>
          <w:rFonts w:hint="eastAsia"/>
        </w:rPr>
        <w:t>С</w:t>
      </w:r>
      <w:r>
        <w:t></w:t>
      </w:r>
      <w:r>
        <w:t></w:t>
      </w:r>
      <w:r>
        <w:rPr>
          <w:rFonts w:hint="eastAsia"/>
        </w:rPr>
        <w:t>Выготский</w:t>
      </w:r>
      <w:r>
        <w:t></w:t>
      </w:r>
      <w:r>
        <w:t></w:t>
      </w:r>
      <w:r>
        <w:rPr>
          <w:rFonts w:hint="eastAsia"/>
        </w:rPr>
        <w:t>А</w:t>
      </w:r>
      <w:r>
        <w:t></w:t>
      </w:r>
      <w:r>
        <w:t></w:t>
      </w:r>
      <w:r>
        <w:rPr>
          <w:rFonts w:hint="eastAsia"/>
        </w:rPr>
        <w:t>В</w:t>
      </w:r>
      <w:r>
        <w:t></w:t>
      </w:r>
      <w:r>
        <w:t></w:t>
      </w:r>
      <w:r>
        <w:rPr>
          <w:rFonts w:hint="eastAsia"/>
        </w:rPr>
        <w:t>Запорожец</w:t>
      </w:r>
      <w:r>
        <w:t></w:t>
      </w:r>
      <w:r>
        <w:t></w:t>
      </w:r>
      <w:r>
        <w:t></w:t>
      </w:r>
      <w:r>
        <w:rPr>
          <w:rFonts w:hint="eastAsia"/>
        </w:rPr>
        <w:t>концепция</w:t>
      </w:r>
      <w:r>
        <w:t></w:t>
      </w:r>
      <w:r>
        <w:rPr>
          <w:rFonts w:hint="eastAsia"/>
        </w:rPr>
        <w:t>системной</w:t>
      </w:r>
      <w:r>
        <w:t></w:t>
      </w:r>
      <w:r>
        <w:rPr>
          <w:rFonts w:hint="eastAsia"/>
        </w:rPr>
        <w:t>организации</w:t>
      </w:r>
      <w:r>
        <w:t></w:t>
      </w:r>
      <w:r>
        <w:rPr>
          <w:rFonts w:hint="eastAsia"/>
        </w:rPr>
        <w:t>речи</w:t>
      </w:r>
      <w:r>
        <w:t></w:t>
      </w:r>
      <w:r>
        <w:t></w:t>
      </w:r>
      <w:r>
        <w:rPr>
          <w:rFonts w:hint="eastAsia"/>
        </w:rPr>
        <w:t>Р</w:t>
      </w:r>
      <w:r>
        <w:t></w:t>
      </w:r>
      <w:r>
        <w:rPr>
          <w:rFonts w:hint="eastAsia"/>
        </w:rPr>
        <w:t>Е</w:t>
      </w:r>
      <w:r>
        <w:t></w:t>
      </w:r>
      <w:r>
        <w:rPr>
          <w:rFonts w:hint="eastAsia"/>
        </w:rPr>
        <w:t>Левина</w:t>
      </w:r>
      <w:r>
        <w:t></w:t>
      </w:r>
      <w:r>
        <w:t></w:t>
      </w:r>
      <w:r>
        <w:rPr>
          <w:rFonts w:hint="eastAsia"/>
        </w:rPr>
        <w:t>А</w:t>
      </w:r>
      <w:r>
        <w:t></w:t>
      </w:r>
      <w:r>
        <w:rPr>
          <w:rFonts w:hint="eastAsia"/>
        </w:rPr>
        <w:t>А</w:t>
      </w:r>
      <w:r>
        <w:t></w:t>
      </w:r>
      <w:r>
        <w:t></w:t>
      </w:r>
      <w:r>
        <w:rPr>
          <w:rFonts w:hint="eastAsia"/>
        </w:rPr>
        <w:t>Леонтьев</w:t>
      </w:r>
      <w:r>
        <w:t></w:t>
      </w:r>
      <w:r>
        <w:t></w:t>
      </w:r>
      <w:r>
        <w:rPr>
          <w:rFonts w:hint="eastAsia"/>
        </w:rPr>
        <w:t>Г</w:t>
      </w:r>
      <w:r>
        <w:t></w:t>
      </w:r>
      <w:r>
        <w:rPr>
          <w:rFonts w:hint="eastAsia"/>
        </w:rPr>
        <w:t>В</w:t>
      </w:r>
      <w:r>
        <w:t></w:t>
      </w:r>
      <w:r>
        <w:t></w:t>
      </w:r>
      <w:r>
        <w:rPr>
          <w:rFonts w:hint="eastAsia"/>
        </w:rPr>
        <w:t>Чиркина</w:t>
      </w:r>
      <w:r>
        <w:t></w:t>
      </w:r>
      <w:r>
        <w:t></w:t>
      </w:r>
      <w:r>
        <w:t></w:t>
      </w:r>
      <w:r>
        <w:rPr>
          <w:rFonts w:hint="eastAsia"/>
        </w:rPr>
        <w:t>теория</w:t>
      </w:r>
      <w:r>
        <w:t></w:t>
      </w:r>
      <w:r>
        <w:rPr>
          <w:rFonts w:hint="eastAsia"/>
        </w:rPr>
        <w:t>деятельности</w:t>
      </w:r>
      <w:r>
        <w:t></w:t>
      </w:r>
      <w:r>
        <w:t></w:t>
      </w:r>
      <w:r>
        <w:rPr>
          <w:rFonts w:hint="eastAsia"/>
        </w:rPr>
        <w:t>А</w:t>
      </w:r>
      <w:r>
        <w:t></w:t>
      </w:r>
      <w:r>
        <w:rPr>
          <w:rFonts w:hint="eastAsia"/>
        </w:rPr>
        <w:t>Н</w:t>
      </w:r>
      <w:r>
        <w:t></w:t>
      </w:r>
      <w:r>
        <w:t></w:t>
      </w:r>
      <w:r>
        <w:rPr>
          <w:rFonts w:hint="eastAsia"/>
        </w:rPr>
        <w:t>Леонтьев</w:t>
      </w:r>
      <w:r>
        <w:t></w:t>
      </w:r>
      <w:r>
        <w:t></w:t>
      </w:r>
      <w:r>
        <w:rPr>
          <w:rFonts w:hint="eastAsia"/>
        </w:rPr>
        <w:t>С</w:t>
      </w:r>
      <w:r>
        <w:t></w:t>
      </w:r>
      <w:r>
        <w:rPr>
          <w:rFonts w:hint="eastAsia"/>
        </w:rPr>
        <w:t>Л</w:t>
      </w:r>
      <w:r>
        <w:t></w:t>
      </w:r>
      <w:r>
        <w:t></w:t>
      </w:r>
      <w:r>
        <w:rPr>
          <w:rFonts w:hint="eastAsia"/>
        </w:rPr>
        <w:t>Рубинштейн</w:t>
      </w:r>
      <w:r>
        <w:t></w:t>
      </w:r>
      <w:r>
        <w:t></w:t>
      </w:r>
      <w:r>
        <w:t></w:t>
      </w:r>
    </w:p>
    <w:p w:rsidR="003C606F" w:rsidRDefault="003C606F" w:rsidP="003C606F">
      <w:r>
        <w:t></w:t>
      </w:r>
    </w:p>
    <w:p w:rsidR="003C606F" w:rsidRDefault="003C606F" w:rsidP="003C606F">
      <w:r>
        <w:rPr>
          <w:rFonts w:hint="eastAsia"/>
        </w:rPr>
        <w:t>На</w:t>
      </w:r>
      <w:r>
        <w:t></w:t>
      </w:r>
      <w:r>
        <w:rPr>
          <w:rFonts w:hint="eastAsia"/>
        </w:rPr>
        <w:t>защиту</w:t>
      </w:r>
      <w:r>
        <w:t></w:t>
      </w:r>
      <w:r>
        <w:rPr>
          <w:rFonts w:hint="eastAsia"/>
        </w:rPr>
        <w:t>выносятся</w:t>
      </w:r>
      <w:r>
        <w:t></w:t>
      </w:r>
      <w:r>
        <w:rPr>
          <w:rFonts w:hint="eastAsia"/>
        </w:rPr>
        <w:t>следующие</w:t>
      </w:r>
      <w:r>
        <w:t></w:t>
      </w:r>
      <w:r>
        <w:rPr>
          <w:rFonts w:hint="eastAsia"/>
        </w:rPr>
        <w:t>положения</w:t>
      </w:r>
      <w:r>
        <w:t></w:t>
      </w:r>
    </w:p>
    <w:p w:rsidR="003C606F" w:rsidRDefault="003C606F" w:rsidP="003C606F">
      <w:r>
        <w:t></w:t>
      </w:r>
      <w:r>
        <w:tab/>
      </w:r>
      <w:r>
        <w:rPr>
          <w:rFonts w:hint="eastAsia"/>
        </w:rPr>
        <w:t>эффективность</w:t>
      </w:r>
      <w:r>
        <w:t></w:t>
      </w:r>
      <w:r>
        <w:rPr>
          <w:rFonts w:hint="eastAsia"/>
        </w:rPr>
        <w:t>предупредительного</w:t>
      </w:r>
      <w:r>
        <w:t></w:t>
      </w:r>
      <w:r>
        <w:rPr>
          <w:rFonts w:hint="eastAsia"/>
        </w:rPr>
        <w:t>воздействия</w:t>
      </w:r>
      <w:r>
        <w:t></w:t>
      </w:r>
      <w:r>
        <w:rPr>
          <w:rFonts w:hint="eastAsia"/>
        </w:rPr>
        <w:t>на</w:t>
      </w:r>
      <w:r>
        <w:t></w:t>
      </w:r>
      <w:r>
        <w:rPr>
          <w:rFonts w:hint="eastAsia"/>
        </w:rPr>
        <w:t>каждом</w:t>
      </w:r>
      <w:r>
        <w:t></w:t>
      </w:r>
      <w:r>
        <w:rPr>
          <w:rFonts w:hint="eastAsia"/>
        </w:rPr>
        <w:t>этапе</w:t>
      </w:r>
      <w:r>
        <w:t></w:t>
      </w:r>
      <w:r>
        <w:rPr>
          <w:rFonts w:hint="eastAsia"/>
        </w:rPr>
        <w:t>онтогенеза</w:t>
      </w:r>
      <w:r>
        <w:t></w:t>
      </w:r>
      <w:r>
        <w:rPr>
          <w:rFonts w:hint="eastAsia"/>
        </w:rPr>
        <w:t>речи</w:t>
      </w:r>
      <w:r>
        <w:t></w:t>
      </w:r>
      <w:r>
        <w:rPr>
          <w:rFonts w:hint="eastAsia"/>
        </w:rPr>
        <w:t>в</w:t>
      </w:r>
      <w:r>
        <w:t></w:t>
      </w:r>
      <w:r>
        <w:rPr>
          <w:rFonts w:hint="eastAsia"/>
        </w:rPr>
        <w:t>раннем</w:t>
      </w:r>
      <w:r>
        <w:t></w:t>
      </w:r>
      <w:r>
        <w:rPr>
          <w:rFonts w:hint="eastAsia"/>
        </w:rPr>
        <w:t>возрасте</w:t>
      </w:r>
      <w:r>
        <w:t></w:t>
      </w:r>
      <w:r>
        <w:rPr>
          <w:rFonts w:hint="eastAsia"/>
        </w:rPr>
        <w:t>определяется</w:t>
      </w:r>
      <w:r>
        <w:t></w:t>
      </w:r>
      <w:r>
        <w:rPr>
          <w:rFonts w:hint="eastAsia"/>
        </w:rPr>
        <w:t>динамическим</w:t>
      </w:r>
      <w:r>
        <w:t></w:t>
      </w:r>
      <w:r>
        <w:rPr>
          <w:rFonts w:hint="eastAsia"/>
        </w:rPr>
        <w:t>взаимодействием</w:t>
      </w:r>
      <w:r>
        <w:t></w:t>
      </w:r>
      <w:r>
        <w:rPr>
          <w:rFonts w:hint="eastAsia"/>
        </w:rPr>
        <w:t>психофизиологических</w:t>
      </w:r>
      <w:r>
        <w:t></w:t>
      </w:r>
      <w:r>
        <w:t></w:t>
      </w:r>
      <w:r>
        <w:rPr>
          <w:rFonts w:hint="eastAsia"/>
        </w:rPr>
        <w:t>языковых</w:t>
      </w:r>
      <w:r>
        <w:t></w:t>
      </w:r>
      <w:r>
        <w:rPr>
          <w:rFonts w:hint="eastAsia"/>
        </w:rPr>
        <w:t>и</w:t>
      </w:r>
      <w:r>
        <w:t></w:t>
      </w:r>
      <w:r>
        <w:rPr>
          <w:rFonts w:hint="eastAsia"/>
        </w:rPr>
        <w:t>когнитивных</w:t>
      </w:r>
      <w:r>
        <w:t></w:t>
      </w:r>
      <w:r>
        <w:rPr>
          <w:rFonts w:hint="eastAsia"/>
        </w:rPr>
        <w:t>компонентов</w:t>
      </w:r>
      <w:r>
        <w:t></w:t>
      </w:r>
      <w:r>
        <w:rPr>
          <w:rFonts w:hint="eastAsia"/>
        </w:rPr>
        <w:t>речевой</w:t>
      </w:r>
      <w:r>
        <w:t></w:t>
      </w:r>
      <w:r>
        <w:rPr>
          <w:rFonts w:hint="eastAsia"/>
        </w:rPr>
        <w:t>системы</w:t>
      </w:r>
      <w:r>
        <w:t></w:t>
      </w:r>
      <w:r>
        <w:rPr>
          <w:rFonts w:hint="eastAsia"/>
        </w:rPr>
        <w:t>ребенка</w:t>
      </w:r>
      <w:r>
        <w:t></w:t>
      </w:r>
    </w:p>
    <w:p w:rsidR="003C606F" w:rsidRDefault="003C606F" w:rsidP="003C606F">
      <w:r>
        <w:t></w:t>
      </w:r>
      <w:r>
        <w:t></w:t>
      </w:r>
      <w:r>
        <w:rPr>
          <w:rFonts w:hint="eastAsia"/>
        </w:rPr>
        <w:t>для</w:t>
      </w:r>
      <w:r>
        <w:t></w:t>
      </w:r>
      <w:r>
        <w:rPr>
          <w:rFonts w:hint="eastAsia"/>
        </w:rPr>
        <w:t>диагностики</w:t>
      </w:r>
      <w:r>
        <w:t></w:t>
      </w:r>
      <w:r>
        <w:rPr>
          <w:rFonts w:hint="eastAsia"/>
        </w:rPr>
        <w:t>отклонений</w:t>
      </w:r>
      <w:r>
        <w:t></w:t>
      </w:r>
      <w:r>
        <w:rPr>
          <w:rFonts w:hint="eastAsia"/>
        </w:rPr>
        <w:t>речевого</w:t>
      </w:r>
      <w:r>
        <w:t></w:t>
      </w:r>
      <w:r>
        <w:rPr>
          <w:rFonts w:hint="eastAsia"/>
        </w:rPr>
        <w:t>развития</w:t>
      </w:r>
      <w:r>
        <w:t></w:t>
      </w:r>
      <w:r>
        <w:rPr>
          <w:rFonts w:hint="eastAsia"/>
        </w:rPr>
        <w:t>на</w:t>
      </w:r>
      <w:r>
        <w:t></w:t>
      </w:r>
      <w:r>
        <w:rPr>
          <w:rFonts w:hint="eastAsia"/>
        </w:rPr>
        <w:t>третьем</w:t>
      </w:r>
      <w:r>
        <w:t></w:t>
      </w:r>
      <w:r>
        <w:rPr>
          <w:rFonts w:hint="eastAsia"/>
        </w:rPr>
        <w:t>году</w:t>
      </w:r>
      <w:r>
        <w:t></w:t>
      </w:r>
      <w:r>
        <w:rPr>
          <w:rFonts w:hint="eastAsia"/>
        </w:rPr>
        <w:t>жизни</w:t>
      </w:r>
      <w:r>
        <w:t></w:t>
      </w:r>
      <w:r>
        <w:rPr>
          <w:rFonts w:hint="eastAsia"/>
        </w:rPr>
        <w:t>необходимо</w:t>
      </w:r>
      <w:r>
        <w:t></w:t>
      </w:r>
      <w:r>
        <w:rPr>
          <w:rFonts w:hint="eastAsia"/>
        </w:rPr>
        <w:t>включить</w:t>
      </w:r>
      <w:r>
        <w:t></w:t>
      </w:r>
      <w:r>
        <w:rPr>
          <w:rFonts w:hint="eastAsia"/>
        </w:rPr>
        <w:t>в</w:t>
      </w:r>
      <w:r>
        <w:t></w:t>
      </w:r>
      <w:r>
        <w:rPr>
          <w:rFonts w:hint="eastAsia"/>
        </w:rPr>
        <w:t>существующую</w:t>
      </w:r>
      <w:r>
        <w:t></w:t>
      </w:r>
      <w:r>
        <w:rPr>
          <w:rFonts w:hint="eastAsia"/>
        </w:rPr>
        <w:t>методику</w:t>
      </w:r>
      <w:r>
        <w:t></w:t>
      </w:r>
      <w:r>
        <w:rPr>
          <w:rFonts w:hint="eastAsia"/>
        </w:rPr>
        <w:t>логопедического</w:t>
      </w:r>
      <w:r>
        <w:t></w:t>
      </w:r>
      <w:r>
        <w:rPr>
          <w:rFonts w:hint="eastAsia"/>
        </w:rPr>
        <w:t>обследования</w:t>
      </w:r>
      <w:r>
        <w:t></w:t>
      </w:r>
      <w:r>
        <w:rPr>
          <w:rFonts w:hint="eastAsia"/>
        </w:rPr>
        <w:t>анализ</w:t>
      </w:r>
      <w:r>
        <w:t></w:t>
      </w:r>
      <w:r>
        <w:rPr>
          <w:rFonts w:hint="eastAsia"/>
        </w:rPr>
        <w:t>взаимодействия</w:t>
      </w:r>
      <w:r>
        <w:t></w:t>
      </w:r>
      <w:r>
        <w:rPr>
          <w:rFonts w:hint="eastAsia"/>
        </w:rPr>
        <w:t>компонентов</w:t>
      </w:r>
      <w:r>
        <w:t></w:t>
      </w:r>
      <w:r>
        <w:rPr>
          <w:rFonts w:hint="eastAsia"/>
        </w:rPr>
        <w:t>речевой</w:t>
      </w:r>
      <w:r>
        <w:t></w:t>
      </w:r>
      <w:r>
        <w:rPr>
          <w:rFonts w:hint="eastAsia"/>
        </w:rPr>
        <w:t>системы</w:t>
      </w:r>
      <w:r>
        <w:t></w:t>
      </w:r>
      <w:r>
        <w:t></w:t>
      </w:r>
      <w:r>
        <w:rPr>
          <w:rFonts w:hint="eastAsia"/>
        </w:rPr>
        <w:t>психофизиологических</w:t>
      </w:r>
      <w:r>
        <w:t></w:t>
      </w:r>
      <w:r>
        <w:t></w:t>
      </w:r>
      <w:r>
        <w:rPr>
          <w:rFonts w:hint="eastAsia"/>
        </w:rPr>
        <w:t>моторных</w:t>
      </w:r>
      <w:r>
        <w:t></w:t>
      </w:r>
      <w:r>
        <w:rPr>
          <w:rFonts w:hint="eastAsia"/>
        </w:rPr>
        <w:t>предпосылок</w:t>
      </w:r>
      <w:r>
        <w:t></w:t>
      </w:r>
      <w:r>
        <w:rPr>
          <w:rFonts w:hint="eastAsia"/>
        </w:rPr>
        <w:t>артикуляции</w:t>
      </w:r>
      <w:r>
        <w:t></w:t>
      </w:r>
      <w:r>
        <w:t></w:t>
      </w:r>
      <w:r>
        <w:rPr>
          <w:rFonts w:hint="eastAsia"/>
        </w:rPr>
        <w:t>слухового</w:t>
      </w:r>
      <w:r>
        <w:t></w:t>
      </w:r>
      <w:r>
        <w:rPr>
          <w:rFonts w:hint="eastAsia"/>
        </w:rPr>
        <w:t>гнозиса</w:t>
      </w:r>
      <w:r>
        <w:t></w:t>
      </w:r>
      <w:r>
        <w:t></w:t>
      </w:r>
      <w:r>
        <w:t></w:t>
      </w:r>
      <w:r>
        <w:rPr>
          <w:rFonts w:hint="eastAsia"/>
        </w:rPr>
        <w:t>языковых</w:t>
      </w:r>
      <w:r>
        <w:t></w:t>
      </w:r>
      <w:r>
        <w:t></w:t>
      </w:r>
      <w:r>
        <w:rPr>
          <w:rFonts w:hint="eastAsia"/>
        </w:rPr>
        <w:t>интонационной</w:t>
      </w:r>
      <w:r>
        <w:t></w:t>
      </w:r>
      <w:r>
        <w:rPr>
          <w:rFonts w:hint="eastAsia"/>
        </w:rPr>
        <w:t>и</w:t>
      </w:r>
      <w:r>
        <w:t></w:t>
      </w:r>
      <w:r>
        <w:rPr>
          <w:rFonts w:hint="eastAsia"/>
        </w:rPr>
        <w:t>ритмической</w:t>
      </w:r>
      <w:r>
        <w:t></w:t>
      </w:r>
      <w:r>
        <w:rPr>
          <w:rFonts w:hint="eastAsia"/>
        </w:rPr>
        <w:t>организации</w:t>
      </w:r>
      <w:r>
        <w:t></w:t>
      </w:r>
      <w:r>
        <w:rPr>
          <w:rFonts w:hint="eastAsia"/>
        </w:rPr>
        <w:t>речевой</w:t>
      </w:r>
      <w:r>
        <w:t></w:t>
      </w:r>
      <w:r>
        <w:rPr>
          <w:rFonts w:hint="eastAsia"/>
        </w:rPr>
        <w:t>продукции</w:t>
      </w:r>
      <w:r>
        <w:t></w:t>
      </w:r>
      <w:r>
        <w:t></w:t>
      </w:r>
      <w:r>
        <w:t></w:t>
      </w:r>
      <w:r>
        <w:rPr>
          <w:rFonts w:hint="eastAsia"/>
        </w:rPr>
        <w:t>когнитивных</w:t>
      </w:r>
      <w:r>
        <w:t></w:t>
      </w:r>
      <w:r>
        <w:t></w:t>
      </w:r>
      <w:r>
        <w:rPr>
          <w:rFonts w:hint="eastAsia"/>
        </w:rPr>
        <w:t>игровых</w:t>
      </w:r>
      <w:r>
        <w:t></w:t>
      </w:r>
      <w:r>
        <w:rPr>
          <w:rFonts w:hint="eastAsia"/>
        </w:rPr>
        <w:t>действий</w:t>
      </w:r>
      <w:r>
        <w:t></w:t>
      </w:r>
      <w:r>
        <w:t></w:t>
      </w:r>
      <w:r>
        <w:rPr>
          <w:rFonts w:hint="eastAsia"/>
        </w:rPr>
        <w:t>речевой</w:t>
      </w:r>
      <w:r>
        <w:t></w:t>
      </w:r>
      <w:r>
        <w:rPr>
          <w:rFonts w:hint="eastAsia"/>
        </w:rPr>
        <w:t>активности</w:t>
      </w:r>
      <w:r>
        <w:t></w:t>
      </w:r>
      <w:r>
        <w:rPr>
          <w:rFonts w:hint="eastAsia"/>
        </w:rPr>
        <w:t>ребенка</w:t>
      </w:r>
      <w:r>
        <w:t></w:t>
      </w:r>
      <w:r>
        <w:rPr>
          <w:rFonts w:hint="eastAsia"/>
        </w:rPr>
        <w:t>в</w:t>
      </w:r>
      <w:r>
        <w:t></w:t>
      </w:r>
      <w:r>
        <w:rPr>
          <w:rFonts w:hint="eastAsia"/>
        </w:rPr>
        <w:t>игре</w:t>
      </w:r>
      <w:r>
        <w:t></w:t>
      </w:r>
      <w:r>
        <w:t></w:t>
      </w:r>
      <w:r>
        <w:rPr>
          <w:rFonts w:hint="eastAsia"/>
        </w:rPr>
        <w:t>эмоционального</w:t>
      </w:r>
      <w:r>
        <w:t></w:t>
      </w:r>
      <w:r>
        <w:rPr>
          <w:rFonts w:hint="eastAsia"/>
        </w:rPr>
        <w:t>реагирования</w:t>
      </w:r>
      <w:r>
        <w:t></w:t>
      </w:r>
      <w:r>
        <w:rPr>
          <w:rFonts w:hint="eastAsia"/>
        </w:rPr>
        <w:t>ребенка</w:t>
      </w:r>
      <w:r>
        <w:t></w:t>
      </w:r>
      <w:r>
        <w:t></w:t>
      </w:r>
    </w:p>
    <w:p w:rsidR="003C606F" w:rsidRDefault="003C606F" w:rsidP="003C606F">
      <w:r>
        <w:t></w:t>
      </w:r>
      <w:r>
        <w:tab/>
      </w:r>
      <w:r>
        <w:rPr>
          <w:rFonts w:hint="eastAsia"/>
        </w:rPr>
        <w:t>комплексное</w:t>
      </w:r>
      <w:r>
        <w:t></w:t>
      </w:r>
      <w:r>
        <w:rPr>
          <w:rFonts w:hint="eastAsia"/>
        </w:rPr>
        <w:t>предупредительное</w:t>
      </w:r>
      <w:r>
        <w:t></w:t>
      </w:r>
      <w:r>
        <w:rPr>
          <w:rFonts w:hint="eastAsia"/>
        </w:rPr>
        <w:t>воздействие</w:t>
      </w:r>
      <w:r>
        <w:t></w:t>
      </w:r>
      <w:r>
        <w:rPr>
          <w:rFonts w:hint="eastAsia"/>
        </w:rPr>
        <w:t>на</w:t>
      </w:r>
      <w:r>
        <w:t></w:t>
      </w:r>
      <w:r>
        <w:rPr>
          <w:rFonts w:hint="eastAsia"/>
        </w:rPr>
        <w:t>третьем</w:t>
      </w:r>
      <w:r>
        <w:t></w:t>
      </w:r>
      <w:r>
        <w:rPr>
          <w:rFonts w:hint="eastAsia"/>
        </w:rPr>
        <w:t>году</w:t>
      </w:r>
      <w:r>
        <w:t></w:t>
      </w:r>
      <w:r>
        <w:rPr>
          <w:rFonts w:hint="eastAsia"/>
        </w:rPr>
        <w:t>жизни</w:t>
      </w:r>
      <w:r>
        <w:t></w:t>
      </w:r>
      <w:r>
        <w:t></w:t>
      </w:r>
      <w:r>
        <w:rPr>
          <w:rFonts w:hint="eastAsia"/>
        </w:rPr>
        <w:t>направленное</w:t>
      </w:r>
      <w:r>
        <w:t></w:t>
      </w:r>
      <w:r>
        <w:rPr>
          <w:rFonts w:hint="eastAsia"/>
        </w:rPr>
        <w:t>на</w:t>
      </w:r>
      <w:r>
        <w:t></w:t>
      </w:r>
      <w:r>
        <w:rPr>
          <w:rFonts w:hint="eastAsia"/>
        </w:rPr>
        <w:t>синхронизацию</w:t>
      </w:r>
      <w:r>
        <w:t></w:t>
      </w:r>
      <w:r>
        <w:rPr>
          <w:rFonts w:hint="eastAsia"/>
        </w:rPr>
        <w:t>психофизиологических</w:t>
      </w:r>
      <w:r>
        <w:t></w:t>
      </w:r>
      <w:r>
        <w:t></w:t>
      </w:r>
      <w:r>
        <w:rPr>
          <w:rFonts w:hint="eastAsia"/>
        </w:rPr>
        <w:t>когнитивных</w:t>
      </w:r>
      <w:r>
        <w:t></w:t>
      </w:r>
      <w:r>
        <w:rPr>
          <w:rFonts w:hint="eastAsia"/>
        </w:rPr>
        <w:t>и</w:t>
      </w:r>
      <w:r>
        <w:t></w:t>
      </w:r>
      <w:r>
        <w:rPr>
          <w:rFonts w:hint="eastAsia"/>
        </w:rPr>
        <w:t>языковых</w:t>
      </w:r>
      <w:r>
        <w:t></w:t>
      </w:r>
      <w:r>
        <w:rPr>
          <w:rFonts w:hint="eastAsia"/>
        </w:rPr>
        <w:t>компонентов</w:t>
      </w:r>
      <w:r>
        <w:t></w:t>
      </w:r>
      <w:r>
        <w:rPr>
          <w:rFonts w:hint="eastAsia"/>
        </w:rPr>
        <w:t>речевого</w:t>
      </w:r>
      <w:r>
        <w:t></w:t>
      </w:r>
      <w:r>
        <w:rPr>
          <w:rFonts w:hint="eastAsia"/>
        </w:rPr>
        <w:t>развития</w:t>
      </w:r>
      <w:r>
        <w:t></w:t>
      </w:r>
      <w:r>
        <w:rPr>
          <w:rFonts w:hint="eastAsia"/>
        </w:rPr>
        <w:t>в</w:t>
      </w:r>
      <w:r>
        <w:t></w:t>
      </w:r>
      <w:r>
        <w:rPr>
          <w:rFonts w:hint="eastAsia"/>
        </w:rPr>
        <w:t>условиях</w:t>
      </w:r>
      <w:r>
        <w:t></w:t>
      </w:r>
      <w:r>
        <w:rPr>
          <w:rFonts w:hint="eastAsia"/>
        </w:rPr>
        <w:t>организованной</w:t>
      </w:r>
      <w:r>
        <w:t></w:t>
      </w:r>
      <w:r>
        <w:rPr>
          <w:rFonts w:hint="eastAsia"/>
        </w:rPr>
        <w:t>речевой</w:t>
      </w:r>
      <w:r>
        <w:t></w:t>
      </w:r>
      <w:r>
        <w:rPr>
          <w:rFonts w:hint="eastAsia"/>
        </w:rPr>
        <w:t>среды</w:t>
      </w:r>
      <w:r>
        <w:t></w:t>
      </w:r>
      <w:r>
        <w:t></w:t>
      </w:r>
      <w:r>
        <w:rPr>
          <w:rFonts w:hint="eastAsia"/>
        </w:rPr>
        <w:t>позволяет</w:t>
      </w:r>
      <w:r>
        <w:t></w:t>
      </w:r>
      <w:r>
        <w:rPr>
          <w:rFonts w:hint="eastAsia"/>
        </w:rPr>
        <w:t>предупредить</w:t>
      </w:r>
      <w:r>
        <w:t></w:t>
      </w:r>
      <w:r>
        <w:rPr>
          <w:rFonts w:hint="eastAsia"/>
        </w:rPr>
        <w:t>или</w:t>
      </w:r>
      <w:r>
        <w:t></w:t>
      </w:r>
      <w:r>
        <w:rPr>
          <w:rFonts w:hint="eastAsia"/>
        </w:rPr>
        <w:t>минимизировать</w:t>
      </w:r>
      <w:r>
        <w:t></w:t>
      </w:r>
      <w:r>
        <w:rPr>
          <w:rFonts w:hint="eastAsia"/>
        </w:rPr>
        <w:t>проявления</w:t>
      </w:r>
      <w:r>
        <w:t></w:t>
      </w:r>
      <w:r>
        <w:rPr>
          <w:rFonts w:hint="eastAsia"/>
        </w:rPr>
        <w:t>фонетико</w:t>
      </w:r>
      <w:r>
        <w:t></w:t>
      </w:r>
      <w:r>
        <w:rPr>
          <w:rFonts w:hint="eastAsia"/>
        </w:rPr>
        <w:t>фонематического</w:t>
      </w:r>
      <w:r>
        <w:t></w:t>
      </w:r>
      <w:r>
        <w:rPr>
          <w:rFonts w:hint="eastAsia"/>
        </w:rPr>
        <w:t>и</w:t>
      </w:r>
      <w:r>
        <w:t></w:t>
      </w:r>
      <w:r>
        <w:rPr>
          <w:rFonts w:hint="eastAsia"/>
        </w:rPr>
        <w:t>общего</w:t>
      </w:r>
      <w:r>
        <w:t></w:t>
      </w:r>
      <w:r>
        <w:rPr>
          <w:rFonts w:hint="eastAsia"/>
        </w:rPr>
        <w:t>недоразвития</w:t>
      </w:r>
      <w:r>
        <w:t></w:t>
      </w:r>
      <w:r>
        <w:rPr>
          <w:rFonts w:hint="eastAsia"/>
        </w:rPr>
        <w:t>речи</w:t>
      </w:r>
      <w:r>
        <w:t></w:t>
      </w:r>
      <w:r>
        <w:rPr>
          <w:rFonts w:hint="eastAsia"/>
        </w:rPr>
        <w:t>в</w:t>
      </w:r>
      <w:r>
        <w:t></w:t>
      </w:r>
      <w:r>
        <w:rPr>
          <w:rFonts w:hint="eastAsia"/>
        </w:rPr>
        <w:t>дошкольном</w:t>
      </w:r>
      <w:r>
        <w:t></w:t>
      </w:r>
      <w:r>
        <w:rPr>
          <w:rFonts w:hint="eastAsia"/>
        </w:rPr>
        <w:t>возрасте</w:t>
      </w:r>
      <w:r>
        <w:t></w:t>
      </w:r>
    </w:p>
    <w:p w:rsidR="003C606F" w:rsidRDefault="003C606F" w:rsidP="003C606F">
      <w:r>
        <w:rPr>
          <w:rFonts w:hint="eastAsia"/>
        </w:rPr>
        <w:t>Научная</w:t>
      </w:r>
      <w:r>
        <w:t></w:t>
      </w:r>
      <w:r>
        <w:rPr>
          <w:rFonts w:hint="eastAsia"/>
        </w:rPr>
        <w:t>новизна</w:t>
      </w:r>
      <w:r>
        <w:t></w:t>
      </w:r>
      <w:r>
        <w:rPr>
          <w:rFonts w:hint="eastAsia"/>
        </w:rPr>
        <w:t>исследования</w:t>
      </w:r>
      <w:r>
        <w:t></w:t>
      </w:r>
      <w:r>
        <w:t></w:t>
      </w:r>
      <w:r>
        <w:rPr>
          <w:rFonts w:hint="eastAsia"/>
        </w:rPr>
        <w:t>Охарактеризованы</w:t>
      </w:r>
      <w:r>
        <w:t></w:t>
      </w:r>
      <w:r>
        <w:rPr>
          <w:rFonts w:hint="eastAsia"/>
        </w:rPr>
        <w:t>основные</w:t>
      </w:r>
      <w:r>
        <w:t></w:t>
      </w:r>
      <w:r>
        <w:rPr>
          <w:rFonts w:hint="eastAsia"/>
        </w:rPr>
        <w:t>компоненты</w:t>
      </w:r>
      <w:r>
        <w:t></w:t>
      </w:r>
      <w:r>
        <w:t></w:t>
      </w:r>
      <w:r>
        <w:rPr>
          <w:rFonts w:hint="eastAsia"/>
        </w:rPr>
        <w:t>гармоничное</w:t>
      </w:r>
      <w:r>
        <w:t></w:t>
      </w:r>
      <w:r>
        <w:rPr>
          <w:rFonts w:hint="eastAsia"/>
        </w:rPr>
        <w:t>взаимодействие</w:t>
      </w:r>
      <w:r>
        <w:t></w:t>
      </w:r>
      <w:r>
        <w:rPr>
          <w:rFonts w:hint="eastAsia"/>
        </w:rPr>
        <w:t>которых</w:t>
      </w:r>
      <w:r>
        <w:t></w:t>
      </w:r>
      <w:r>
        <w:rPr>
          <w:rFonts w:hint="eastAsia"/>
        </w:rPr>
        <w:t>определяет</w:t>
      </w:r>
      <w:r>
        <w:t></w:t>
      </w:r>
      <w:r>
        <w:rPr>
          <w:rFonts w:hint="eastAsia"/>
        </w:rPr>
        <w:t>речевое</w:t>
      </w:r>
      <w:r>
        <w:t></w:t>
      </w:r>
      <w:r>
        <w:rPr>
          <w:rFonts w:hint="eastAsia"/>
        </w:rPr>
        <w:t>развитие</w:t>
      </w:r>
      <w:r>
        <w:t></w:t>
      </w:r>
      <w:r>
        <w:rPr>
          <w:rFonts w:hint="eastAsia"/>
        </w:rPr>
        <w:t>ребенка</w:t>
      </w:r>
      <w:r>
        <w:t></w:t>
      </w:r>
      <w:r>
        <w:rPr>
          <w:rFonts w:hint="eastAsia"/>
        </w:rPr>
        <w:t>раннего</w:t>
      </w:r>
      <w:r>
        <w:t></w:t>
      </w:r>
      <w:r>
        <w:rPr>
          <w:rFonts w:hint="eastAsia"/>
        </w:rPr>
        <w:t>возраста</w:t>
      </w:r>
      <w:r>
        <w:t></w:t>
      </w:r>
      <w:r>
        <w:t></w:t>
      </w:r>
      <w:r>
        <w:rPr>
          <w:rFonts w:hint="eastAsia"/>
        </w:rPr>
        <w:t>психофизиологические</w:t>
      </w:r>
      <w:r>
        <w:t></w:t>
      </w:r>
      <w:r>
        <w:t></w:t>
      </w:r>
      <w:r>
        <w:rPr>
          <w:rFonts w:hint="eastAsia"/>
        </w:rPr>
        <w:t>языковые</w:t>
      </w:r>
      <w:r>
        <w:t></w:t>
      </w:r>
      <w:r>
        <w:rPr>
          <w:rFonts w:hint="eastAsia"/>
        </w:rPr>
        <w:t>и</w:t>
      </w:r>
      <w:r>
        <w:t></w:t>
      </w:r>
      <w:r>
        <w:rPr>
          <w:rFonts w:hint="eastAsia"/>
        </w:rPr>
        <w:t>когнитивные</w:t>
      </w:r>
      <w:r>
        <w:t></w:t>
      </w:r>
      <w:r>
        <w:t></w:t>
      </w:r>
      <w:r>
        <w:rPr>
          <w:rFonts w:hint="eastAsia"/>
        </w:rPr>
        <w:t>Обоснована</w:t>
      </w:r>
      <w:r>
        <w:t></w:t>
      </w:r>
      <w:r>
        <w:rPr>
          <w:rFonts w:hint="eastAsia"/>
        </w:rPr>
        <w:t>целесообразность</w:t>
      </w:r>
      <w:r>
        <w:t></w:t>
      </w:r>
      <w:r>
        <w:rPr>
          <w:rFonts w:hint="eastAsia"/>
        </w:rPr>
        <w:t>и</w:t>
      </w:r>
      <w:r>
        <w:t></w:t>
      </w:r>
      <w:r>
        <w:rPr>
          <w:rFonts w:hint="eastAsia"/>
        </w:rPr>
        <w:t>возможность</w:t>
      </w:r>
      <w:r>
        <w:t></w:t>
      </w:r>
      <w:r>
        <w:rPr>
          <w:rFonts w:hint="eastAsia"/>
        </w:rPr>
        <w:t>комплексного</w:t>
      </w:r>
      <w:r>
        <w:t></w:t>
      </w:r>
      <w:r>
        <w:rPr>
          <w:rFonts w:hint="eastAsia"/>
        </w:rPr>
        <w:t>выявления</w:t>
      </w:r>
      <w:r>
        <w:t></w:t>
      </w:r>
      <w:r>
        <w:rPr>
          <w:rFonts w:hint="eastAsia"/>
        </w:rPr>
        <w:t>отклонений</w:t>
      </w:r>
      <w:r>
        <w:t></w:t>
      </w:r>
      <w:r>
        <w:rPr>
          <w:rFonts w:hint="eastAsia"/>
        </w:rPr>
        <w:t>речевого</w:t>
      </w:r>
      <w:r>
        <w:t></w:t>
      </w:r>
      <w:r>
        <w:rPr>
          <w:rFonts w:hint="eastAsia"/>
        </w:rPr>
        <w:t>развития</w:t>
      </w:r>
      <w:r>
        <w:t></w:t>
      </w:r>
      <w:r>
        <w:rPr>
          <w:rFonts w:hint="eastAsia"/>
        </w:rPr>
        <w:t>у</w:t>
      </w:r>
      <w:r>
        <w:t></w:t>
      </w:r>
      <w:r>
        <w:rPr>
          <w:rFonts w:hint="eastAsia"/>
        </w:rPr>
        <w:t>детей</w:t>
      </w:r>
      <w:r>
        <w:t></w:t>
      </w:r>
      <w:r>
        <w:rPr>
          <w:rFonts w:hint="eastAsia"/>
        </w:rPr>
        <w:t>раннего</w:t>
      </w:r>
      <w:r>
        <w:t></w:t>
      </w:r>
      <w:r>
        <w:rPr>
          <w:rFonts w:hint="eastAsia"/>
        </w:rPr>
        <w:t>возраста</w:t>
      </w:r>
      <w:r>
        <w:t></w:t>
      </w:r>
      <w:r>
        <w:t></w:t>
      </w:r>
      <w:r>
        <w:rPr>
          <w:rFonts w:hint="eastAsia"/>
        </w:rPr>
        <w:t>Описана</w:t>
      </w:r>
      <w:r>
        <w:t></w:t>
      </w:r>
      <w:r>
        <w:rPr>
          <w:rFonts w:hint="eastAsia"/>
        </w:rPr>
        <w:t>совокупность</w:t>
      </w:r>
      <w:r>
        <w:t></w:t>
      </w:r>
      <w:r>
        <w:rPr>
          <w:rFonts w:hint="eastAsia"/>
        </w:rPr>
        <w:t>прогностически</w:t>
      </w:r>
      <w:r>
        <w:t></w:t>
      </w:r>
      <w:r>
        <w:rPr>
          <w:rFonts w:hint="eastAsia"/>
        </w:rPr>
        <w:t>значимых</w:t>
      </w:r>
      <w:r>
        <w:t></w:t>
      </w:r>
      <w:r>
        <w:rPr>
          <w:rFonts w:hint="eastAsia"/>
        </w:rPr>
        <w:t>признаков</w:t>
      </w:r>
      <w:r>
        <w:t></w:t>
      </w:r>
      <w:r>
        <w:rPr>
          <w:rFonts w:hint="eastAsia"/>
        </w:rPr>
        <w:t>таких</w:t>
      </w:r>
      <w:r>
        <w:t></w:t>
      </w:r>
      <w:r>
        <w:rPr>
          <w:rFonts w:hint="eastAsia"/>
        </w:rPr>
        <w:t>отклонений</w:t>
      </w:r>
      <w:r>
        <w:t></w:t>
      </w:r>
      <w:r>
        <w:rPr>
          <w:rFonts w:hint="eastAsia"/>
        </w:rPr>
        <w:t>и</w:t>
      </w:r>
      <w:r>
        <w:t></w:t>
      </w:r>
      <w:r>
        <w:rPr>
          <w:rFonts w:hint="eastAsia"/>
        </w:rPr>
        <w:t>проанализированы</w:t>
      </w:r>
      <w:r>
        <w:t></w:t>
      </w:r>
      <w:r>
        <w:rPr>
          <w:rFonts w:hint="eastAsia"/>
        </w:rPr>
        <w:t>типы</w:t>
      </w:r>
      <w:r>
        <w:t></w:t>
      </w:r>
      <w:r>
        <w:rPr>
          <w:rFonts w:hint="eastAsia"/>
        </w:rPr>
        <w:t>отклонений</w:t>
      </w:r>
      <w:r>
        <w:t></w:t>
      </w:r>
      <w:r>
        <w:rPr>
          <w:rFonts w:hint="eastAsia"/>
        </w:rPr>
        <w:t>речевого</w:t>
      </w:r>
      <w:r>
        <w:t></w:t>
      </w:r>
      <w:r>
        <w:rPr>
          <w:rFonts w:hint="eastAsia"/>
        </w:rPr>
        <w:t>развития</w:t>
      </w:r>
      <w:r>
        <w:t></w:t>
      </w:r>
      <w:r>
        <w:rPr>
          <w:rFonts w:hint="eastAsia"/>
        </w:rPr>
        <w:t>в</w:t>
      </w:r>
      <w:r>
        <w:t></w:t>
      </w:r>
      <w:r>
        <w:rPr>
          <w:rFonts w:hint="eastAsia"/>
        </w:rPr>
        <w:t>раннем</w:t>
      </w:r>
      <w:r>
        <w:t></w:t>
      </w:r>
      <w:r>
        <w:rPr>
          <w:rFonts w:hint="eastAsia"/>
        </w:rPr>
        <w:t>возрасте</w:t>
      </w:r>
      <w:r>
        <w:t></w:t>
      </w:r>
      <w:r>
        <w:t></w:t>
      </w:r>
      <w:r>
        <w:rPr>
          <w:rFonts w:hint="eastAsia"/>
        </w:rPr>
        <w:t>Обоснованы</w:t>
      </w:r>
      <w:r>
        <w:t></w:t>
      </w:r>
      <w:r>
        <w:rPr>
          <w:rFonts w:hint="eastAsia"/>
        </w:rPr>
        <w:t>направления</w:t>
      </w:r>
      <w:r>
        <w:t></w:t>
      </w:r>
      <w:r>
        <w:rPr>
          <w:rFonts w:hint="eastAsia"/>
        </w:rPr>
        <w:t>дифференциальной</w:t>
      </w:r>
      <w:r>
        <w:t></w:t>
      </w:r>
      <w:r>
        <w:rPr>
          <w:rFonts w:hint="eastAsia"/>
        </w:rPr>
        <w:t>диагностики</w:t>
      </w:r>
      <w:r>
        <w:t></w:t>
      </w:r>
      <w:r>
        <w:rPr>
          <w:rFonts w:hint="eastAsia"/>
        </w:rPr>
        <w:t>отклонений</w:t>
      </w:r>
      <w:r>
        <w:t></w:t>
      </w:r>
      <w:r>
        <w:rPr>
          <w:rFonts w:hint="eastAsia"/>
        </w:rPr>
        <w:t>и</w:t>
      </w:r>
      <w:r>
        <w:t></w:t>
      </w:r>
      <w:r>
        <w:rPr>
          <w:rFonts w:hint="eastAsia"/>
        </w:rPr>
        <w:t>задержки</w:t>
      </w:r>
      <w:r>
        <w:t></w:t>
      </w:r>
      <w:r>
        <w:rPr>
          <w:rFonts w:hint="eastAsia"/>
        </w:rPr>
        <w:t>речевого</w:t>
      </w:r>
      <w:r>
        <w:t></w:t>
      </w:r>
      <w:r>
        <w:rPr>
          <w:rFonts w:hint="eastAsia"/>
        </w:rPr>
        <w:t>развития</w:t>
      </w:r>
      <w:r>
        <w:t></w:t>
      </w:r>
      <w:r>
        <w:t></w:t>
      </w:r>
      <w:r>
        <w:rPr>
          <w:rFonts w:hint="eastAsia"/>
        </w:rPr>
        <w:t>Разработана</w:t>
      </w:r>
      <w:r>
        <w:t></w:t>
      </w:r>
      <w:r>
        <w:rPr>
          <w:rFonts w:hint="eastAsia"/>
        </w:rPr>
        <w:t>методика</w:t>
      </w:r>
      <w:r>
        <w:t></w:t>
      </w:r>
      <w:r>
        <w:rPr>
          <w:rFonts w:hint="eastAsia"/>
        </w:rPr>
        <w:t>комплексного</w:t>
      </w:r>
      <w:r>
        <w:t></w:t>
      </w:r>
      <w:r>
        <w:rPr>
          <w:rFonts w:hint="eastAsia"/>
        </w:rPr>
        <w:t>коррекционно</w:t>
      </w:r>
      <w:r>
        <w:t></w:t>
      </w:r>
      <w:r>
        <w:rPr>
          <w:rFonts w:hint="eastAsia"/>
        </w:rPr>
        <w:t>предупредительного</w:t>
      </w:r>
      <w:r>
        <w:t></w:t>
      </w:r>
      <w:r>
        <w:rPr>
          <w:rFonts w:hint="eastAsia"/>
        </w:rPr>
        <w:t>воздействия</w:t>
      </w:r>
      <w:r>
        <w:t></w:t>
      </w:r>
      <w:r>
        <w:rPr>
          <w:rFonts w:hint="eastAsia"/>
        </w:rPr>
        <w:t>при</w:t>
      </w:r>
      <w:r>
        <w:t></w:t>
      </w:r>
      <w:r>
        <w:rPr>
          <w:rFonts w:hint="eastAsia"/>
        </w:rPr>
        <w:t>отклонениях</w:t>
      </w:r>
      <w:r>
        <w:t></w:t>
      </w:r>
      <w:r>
        <w:rPr>
          <w:rFonts w:hint="eastAsia"/>
        </w:rPr>
        <w:t>речевого</w:t>
      </w:r>
      <w:r>
        <w:t></w:t>
      </w:r>
      <w:r>
        <w:rPr>
          <w:rFonts w:hint="eastAsia"/>
        </w:rPr>
        <w:t>развития</w:t>
      </w:r>
      <w:r>
        <w:t></w:t>
      </w:r>
      <w:r>
        <w:rPr>
          <w:rFonts w:hint="eastAsia"/>
        </w:rPr>
        <w:t>на</w:t>
      </w:r>
      <w:r>
        <w:t></w:t>
      </w:r>
      <w:r>
        <w:rPr>
          <w:rFonts w:hint="eastAsia"/>
        </w:rPr>
        <w:t>третьем</w:t>
      </w:r>
      <w:r>
        <w:t></w:t>
      </w:r>
      <w:r>
        <w:rPr>
          <w:rFonts w:hint="eastAsia"/>
        </w:rPr>
        <w:t>году</w:t>
      </w:r>
      <w:r>
        <w:t></w:t>
      </w:r>
      <w:r>
        <w:rPr>
          <w:rFonts w:hint="eastAsia"/>
        </w:rPr>
        <w:t>жизни</w:t>
      </w:r>
      <w:r>
        <w:t></w:t>
      </w:r>
      <w:r>
        <w:t></w:t>
      </w:r>
    </w:p>
    <w:p w:rsidR="003C606F" w:rsidRDefault="003C606F" w:rsidP="003C606F">
      <w:r>
        <w:rPr>
          <w:rFonts w:hint="eastAsia"/>
        </w:rPr>
        <w:t>Теоретическая</w:t>
      </w:r>
      <w:r>
        <w:t></w:t>
      </w:r>
      <w:r>
        <w:rPr>
          <w:rFonts w:hint="eastAsia"/>
        </w:rPr>
        <w:t>значимость</w:t>
      </w:r>
      <w:r>
        <w:t></w:t>
      </w:r>
      <w:r>
        <w:rPr>
          <w:rFonts w:hint="eastAsia"/>
        </w:rPr>
        <w:t>исследования</w:t>
      </w:r>
      <w:r>
        <w:t></w:t>
      </w:r>
      <w:r>
        <w:t></w:t>
      </w:r>
      <w:r>
        <w:rPr>
          <w:rFonts w:hint="eastAsia"/>
        </w:rPr>
        <w:t>Разработана</w:t>
      </w:r>
      <w:r>
        <w:t></w:t>
      </w:r>
      <w:r>
        <w:rPr>
          <w:rFonts w:hint="eastAsia"/>
        </w:rPr>
        <w:t>динамическая</w:t>
      </w:r>
      <w:r>
        <w:t></w:t>
      </w:r>
      <w:r>
        <w:rPr>
          <w:rFonts w:hint="eastAsia"/>
        </w:rPr>
        <w:t>модель</w:t>
      </w:r>
      <w:r>
        <w:t></w:t>
      </w:r>
      <w:r>
        <w:rPr>
          <w:rFonts w:hint="eastAsia"/>
        </w:rPr>
        <w:t>взаимодействия</w:t>
      </w:r>
      <w:r>
        <w:t></w:t>
      </w:r>
      <w:r>
        <w:rPr>
          <w:rFonts w:hint="eastAsia"/>
        </w:rPr>
        <w:t>психофизиологических</w:t>
      </w:r>
      <w:r>
        <w:t></w:t>
      </w:r>
      <w:r>
        <w:t></w:t>
      </w:r>
      <w:r>
        <w:rPr>
          <w:rFonts w:hint="eastAsia"/>
        </w:rPr>
        <w:t>языковых</w:t>
      </w:r>
      <w:r>
        <w:t></w:t>
      </w:r>
      <w:r>
        <w:rPr>
          <w:rFonts w:hint="eastAsia"/>
        </w:rPr>
        <w:t>и</w:t>
      </w:r>
      <w:r>
        <w:t></w:t>
      </w:r>
      <w:r>
        <w:rPr>
          <w:rFonts w:hint="eastAsia"/>
        </w:rPr>
        <w:t>когнитивных</w:t>
      </w:r>
      <w:r>
        <w:t></w:t>
      </w:r>
      <w:r>
        <w:rPr>
          <w:rFonts w:hint="eastAsia"/>
        </w:rPr>
        <w:t>компонентов</w:t>
      </w:r>
      <w:r>
        <w:t></w:t>
      </w:r>
      <w:r>
        <w:rPr>
          <w:rFonts w:hint="eastAsia"/>
        </w:rPr>
        <w:t>формирующейся</w:t>
      </w:r>
      <w:r>
        <w:t></w:t>
      </w:r>
      <w:r>
        <w:rPr>
          <w:rFonts w:hint="eastAsia"/>
        </w:rPr>
        <w:t>речевой</w:t>
      </w:r>
      <w:r>
        <w:t></w:t>
      </w:r>
      <w:r>
        <w:rPr>
          <w:rFonts w:hint="eastAsia"/>
        </w:rPr>
        <w:t>деятельности</w:t>
      </w:r>
      <w:r>
        <w:t></w:t>
      </w:r>
      <w:r>
        <w:t></w:t>
      </w:r>
      <w:r>
        <w:rPr>
          <w:rFonts w:hint="eastAsia"/>
        </w:rPr>
        <w:t>позволяющая</w:t>
      </w:r>
      <w:r>
        <w:t></w:t>
      </w:r>
      <w:r>
        <w:rPr>
          <w:rFonts w:hint="eastAsia"/>
        </w:rPr>
        <w:t>выделить</w:t>
      </w:r>
      <w:r>
        <w:t></w:t>
      </w:r>
      <w:r>
        <w:rPr>
          <w:rFonts w:hint="eastAsia"/>
        </w:rPr>
        <w:t>признаки</w:t>
      </w:r>
      <w:r>
        <w:t></w:t>
      </w:r>
      <w:r>
        <w:rPr>
          <w:rFonts w:hint="eastAsia"/>
        </w:rPr>
        <w:t>дизонтогенеза</w:t>
      </w:r>
      <w:r>
        <w:t></w:t>
      </w:r>
      <w:r>
        <w:t></w:t>
      </w:r>
      <w:r>
        <w:rPr>
          <w:rFonts w:hint="eastAsia"/>
        </w:rPr>
        <w:t>Уточнены</w:t>
      </w:r>
      <w:r>
        <w:t></w:t>
      </w:r>
      <w:r>
        <w:rPr>
          <w:rFonts w:hint="eastAsia"/>
        </w:rPr>
        <w:t>и</w:t>
      </w:r>
      <w:r>
        <w:t></w:t>
      </w:r>
      <w:r>
        <w:rPr>
          <w:rFonts w:hint="eastAsia"/>
        </w:rPr>
        <w:t>охарактеризованы</w:t>
      </w:r>
      <w:r>
        <w:t></w:t>
      </w:r>
      <w:r>
        <w:rPr>
          <w:rFonts w:hint="eastAsia"/>
        </w:rPr>
        <w:t>варианты</w:t>
      </w:r>
      <w:r>
        <w:t></w:t>
      </w:r>
      <w:r>
        <w:rPr>
          <w:rFonts w:hint="eastAsia"/>
        </w:rPr>
        <w:t>речевых</w:t>
      </w:r>
      <w:r>
        <w:t></w:t>
      </w:r>
      <w:r>
        <w:rPr>
          <w:rFonts w:hint="eastAsia"/>
        </w:rPr>
        <w:t>дизонтогений</w:t>
      </w:r>
      <w:r>
        <w:t></w:t>
      </w:r>
      <w:r>
        <w:t></w:t>
      </w:r>
      <w:r>
        <w:rPr>
          <w:rFonts w:hint="eastAsia"/>
        </w:rPr>
        <w:t>которые</w:t>
      </w:r>
      <w:r>
        <w:t></w:t>
      </w:r>
      <w:r>
        <w:rPr>
          <w:rFonts w:hint="eastAsia"/>
        </w:rPr>
        <w:t>позволяют</w:t>
      </w:r>
      <w:r>
        <w:t></w:t>
      </w:r>
      <w:r>
        <w:rPr>
          <w:rFonts w:hint="eastAsia"/>
        </w:rPr>
        <w:t>прогнозировать</w:t>
      </w:r>
      <w:r>
        <w:t></w:t>
      </w:r>
      <w:r>
        <w:rPr>
          <w:rFonts w:hint="eastAsia"/>
        </w:rPr>
        <w:t>расстройства</w:t>
      </w:r>
      <w:r>
        <w:t></w:t>
      </w:r>
      <w:r>
        <w:rPr>
          <w:rFonts w:hint="eastAsia"/>
        </w:rPr>
        <w:t>речи</w:t>
      </w:r>
      <w:r>
        <w:t></w:t>
      </w:r>
      <w:r>
        <w:rPr>
          <w:rFonts w:hint="eastAsia"/>
        </w:rPr>
        <w:t>различной</w:t>
      </w:r>
      <w:r>
        <w:t></w:t>
      </w:r>
      <w:r>
        <w:rPr>
          <w:rFonts w:hint="eastAsia"/>
        </w:rPr>
        <w:t>этиологии</w:t>
      </w:r>
      <w:r>
        <w:t></w:t>
      </w:r>
      <w:r>
        <w:t></w:t>
      </w:r>
      <w:r>
        <w:rPr>
          <w:rFonts w:hint="eastAsia"/>
        </w:rPr>
        <w:t>Полученные</w:t>
      </w:r>
      <w:r>
        <w:t></w:t>
      </w:r>
      <w:r>
        <w:rPr>
          <w:rFonts w:hint="eastAsia"/>
        </w:rPr>
        <w:t>в</w:t>
      </w:r>
      <w:r>
        <w:t></w:t>
      </w:r>
      <w:r>
        <w:rPr>
          <w:rFonts w:hint="eastAsia"/>
        </w:rPr>
        <w:t>ходе</w:t>
      </w:r>
      <w:r>
        <w:t></w:t>
      </w:r>
      <w:r>
        <w:rPr>
          <w:rFonts w:hint="eastAsia"/>
        </w:rPr>
        <w:t>исследования</w:t>
      </w:r>
      <w:r>
        <w:t></w:t>
      </w:r>
      <w:r>
        <w:rPr>
          <w:rFonts w:hint="eastAsia"/>
        </w:rPr>
        <w:t>результаты</w:t>
      </w:r>
      <w:r>
        <w:t></w:t>
      </w:r>
      <w:r>
        <w:rPr>
          <w:rFonts w:hint="eastAsia"/>
        </w:rPr>
        <w:t>расширяют</w:t>
      </w:r>
      <w:r>
        <w:t></w:t>
      </w:r>
      <w:r>
        <w:rPr>
          <w:rFonts w:hint="eastAsia"/>
        </w:rPr>
        <w:t>возможности</w:t>
      </w:r>
      <w:r>
        <w:t></w:t>
      </w:r>
      <w:r>
        <w:rPr>
          <w:rFonts w:hint="eastAsia"/>
        </w:rPr>
        <w:t>ранней</w:t>
      </w:r>
      <w:r>
        <w:t></w:t>
      </w:r>
      <w:r>
        <w:rPr>
          <w:rFonts w:hint="eastAsia"/>
        </w:rPr>
        <w:t>дифференциальной</w:t>
      </w:r>
      <w:r>
        <w:t></w:t>
      </w:r>
      <w:r>
        <w:rPr>
          <w:rFonts w:hint="eastAsia"/>
        </w:rPr>
        <w:t>диагностики</w:t>
      </w:r>
      <w:r>
        <w:t></w:t>
      </w:r>
      <w:r>
        <w:rPr>
          <w:rFonts w:hint="eastAsia"/>
        </w:rPr>
        <w:t>отклонений</w:t>
      </w:r>
      <w:r>
        <w:t></w:t>
      </w:r>
      <w:r>
        <w:rPr>
          <w:rFonts w:hint="eastAsia"/>
        </w:rPr>
        <w:t>в</w:t>
      </w:r>
      <w:r>
        <w:t></w:t>
      </w:r>
      <w:r>
        <w:rPr>
          <w:rFonts w:hint="eastAsia"/>
        </w:rPr>
        <w:t>овладении</w:t>
      </w:r>
      <w:r>
        <w:t></w:t>
      </w:r>
      <w:r>
        <w:rPr>
          <w:rFonts w:hint="eastAsia"/>
        </w:rPr>
        <w:t>речью</w:t>
      </w:r>
      <w:r>
        <w:t></w:t>
      </w:r>
      <w:r>
        <w:t></w:t>
      </w:r>
      <w:r>
        <w:rPr>
          <w:rFonts w:hint="eastAsia"/>
        </w:rPr>
        <w:t>обусловленных</w:t>
      </w:r>
      <w:r>
        <w:t></w:t>
      </w:r>
      <w:r>
        <w:rPr>
          <w:rFonts w:hint="eastAsia"/>
        </w:rPr>
        <w:t>дисбалансом</w:t>
      </w:r>
      <w:r>
        <w:t></w:t>
      </w:r>
      <w:r>
        <w:rPr>
          <w:rFonts w:hint="eastAsia"/>
        </w:rPr>
        <w:t>психофизиологических</w:t>
      </w:r>
      <w:r>
        <w:t></w:t>
      </w:r>
      <w:r>
        <w:t></w:t>
      </w:r>
      <w:r>
        <w:rPr>
          <w:rFonts w:hint="eastAsia"/>
        </w:rPr>
        <w:t>языковых</w:t>
      </w:r>
      <w:r>
        <w:t></w:t>
      </w:r>
      <w:r>
        <w:rPr>
          <w:rFonts w:hint="eastAsia"/>
        </w:rPr>
        <w:t>и</w:t>
      </w:r>
      <w:r>
        <w:t></w:t>
      </w:r>
      <w:r>
        <w:rPr>
          <w:rFonts w:hint="eastAsia"/>
        </w:rPr>
        <w:t>когнитивных</w:t>
      </w:r>
      <w:r>
        <w:t></w:t>
      </w:r>
      <w:r>
        <w:rPr>
          <w:rFonts w:hint="eastAsia"/>
        </w:rPr>
        <w:t>компонентов</w:t>
      </w:r>
      <w:r>
        <w:t></w:t>
      </w:r>
      <w:r>
        <w:rPr>
          <w:rFonts w:hint="eastAsia"/>
        </w:rPr>
        <w:t>речевого</w:t>
      </w:r>
      <w:r>
        <w:t></w:t>
      </w:r>
      <w:r>
        <w:rPr>
          <w:rFonts w:hint="eastAsia"/>
        </w:rPr>
        <w:t>развития</w:t>
      </w:r>
      <w:r>
        <w:t></w:t>
      </w:r>
      <w:r>
        <w:t></w:t>
      </w:r>
      <w:r>
        <w:rPr>
          <w:rFonts w:hint="eastAsia"/>
        </w:rPr>
        <w:t>в</w:t>
      </w:r>
      <w:r>
        <w:t></w:t>
      </w:r>
      <w:r>
        <w:rPr>
          <w:rFonts w:hint="eastAsia"/>
        </w:rPr>
        <w:t>отличие</w:t>
      </w:r>
      <w:r>
        <w:t></w:t>
      </w:r>
      <w:r>
        <w:rPr>
          <w:rFonts w:hint="eastAsia"/>
        </w:rPr>
        <w:t>от</w:t>
      </w:r>
      <w:r>
        <w:t></w:t>
      </w:r>
      <w:r>
        <w:rPr>
          <w:rFonts w:hint="eastAsia"/>
        </w:rPr>
        <w:t>задержки</w:t>
      </w:r>
      <w:r>
        <w:t></w:t>
      </w:r>
      <w:r>
        <w:rPr>
          <w:rFonts w:hint="eastAsia"/>
        </w:rPr>
        <w:t>его</w:t>
      </w:r>
      <w:r>
        <w:t></w:t>
      </w:r>
      <w:r>
        <w:rPr>
          <w:rFonts w:hint="eastAsia"/>
        </w:rPr>
        <w:t>темпа</w:t>
      </w:r>
      <w:r>
        <w:t></w:t>
      </w:r>
      <w:r>
        <w:rPr>
          <w:rFonts w:hint="eastAsia"/>
        </w:rPr>
        <w:t>и</w:t>
      </w:r>
      <w:r>
        <w:t></w:t>
      </w:r>
      <w:r>
        <w:rPr>
          <w:rFonts w:hint="eastAsia"/>
        </w:rPr>
        <w:t>определяют</w:t>
      </w:r>
      <w:r>
        <w:t></w:t>
      </w:r>
      <w:r>
        <w:rPr>
          <w:rFonts w:hint="eastAsia"/>
        </w:rPr>
        <w:t>содержание</w:t>
      </w:r>
      <w:r>
        <w:t></w:t>
      </w:r>
      <w:r>
        <w:rPr>
          <w:rFonts w:hint="eastAsia"/>
        </w:rPr>
        <w:t>коррекционных</w:t>
      </w:r>
      <w:r>
        <w:t></w:t>
      </w:r>
      <w:r>
        <w:rPr>
          <w:rFonts w:hint="eastAsia"/>
        </w:rPr>
        <w:t>мероприятий</w:t>
      </w:r>
      <w:r>
        <w:t></w:t>
      </w:r>
    </w:p>
    <w:p w:rsidR="003C606F" w:rsidRDefault="003C606F" w:rsidP="003C606F">
      <w:r>
        <w:rPr>
          <w:rFonts w:hint="eastAsia"/>
        </w:rPr>
        <w:t>Практическая</w:t>
      </w:r>
      <w:r>
        <w:t></w:t>
      </w:r>
      <w:r>
        <w:rPr>
          <w:rFonts w:hint="eastAsia"/>
        </w:rPr>
        <w:t>значимость</w:t>
      </w:r>
      <w:r>
        <w:t></w:t>
      </w:r>
      <w:r>
        <w:rPr>
          <w:rFonts w:hint="eastAsia"/>
        </w:rPr>
        <w:t>исследования</w:t>
      </w:r>
      <w:r>
        <w:t></w:t>
      </w:r>
      <w:r>
        <w:rPr>
          <w:rFonts w:hint="eastAsia"/>
        </w:rPr>
        <w:t>состоит</w:t>
      </w:r>
      <w:r>
        <w:t></w:t>
      </w:r>
      <w:r>
        <w:rPr>
          <w:rFonts w:hint="eastAsia"/>
        </w:rPr>
        <w:t>в</w:t>
      </w:r>
      <w:r>
        <w:t></w:t>
      </w:r>
      <w:r>
        <w:rPr>
          <w:rFonts w:hint="eastAsia"/>
        </w:rPr>
        <w:t>том</w:t>
      </w:r>
      <w:r>
        <w:t></w:t>
      </w:r>
      <w:r>
        <w:t></w:t>
      </w:r>
      <w:r>
        <w:rPr>
          <w:rFonts w:hint="eastAsia"/>
        </w:rPr>
        <w:t>что</w:t>
      </w:r>
      <w:r>
        <w:t></w:t>
      </w:r>
      <w:r>
        <w:rPr>
          <w:rFonts w:hint="eastAsia"/>
        </w:rPr>
        <w:t>адаптированы</w:t>
      </w:r>
      <w:r>
        <w:t></w:t>
      </w:r>
      <w:r>
        <w:rPr>
          <w:rFonts w:hint="eastAsia"/>
        </w:rPr>
        <w:t>и</w:t>
      </w:r>
      <w:r>
        <w:t></w:t>
      </w:r>
      <w:r>
        <w:rPr>
          <w:rFonts w:hint="eastAsia"/>
        </w:rPr>
        <w:t>разработаны</w:t>
      </w:r>
      <w:r>
        <w:t></w:t>
      </w:r>
      <w:r>
        <w:rPr>
          <w:rFonts w:hint="eastAsia"/>
        </w:rPr>
        <w:t>методы</w:t>
      </w:r>
      <w:r>
        <w:t></w:t>
      </w:r>
      <w:r>
        <w:rPr>
          <w:rFonts w:hint="eastAsia"/>
        </w:rPr>
        <w:t>логопедической</w:t>
      </w:r>
      <w:r>
        <w:t></w:t>
      </w:r>
      <w:r>
        <w:rPr>
          <w:rFonts w:hint="eastAsia"/>
        </w:rPr>
        <w:t>диагностики</w:t>
      </w:r>
      <w:r>
        <w:t></w:t>
      </w:r>
      <w:r>
        <w:t></w:t>
      </w:r>
      <w:r>
        <w:rPr>
          <w:rFonts w:hint="eastAsia"/>
        </w:rPr>
        <w:t>позволяющие</w:t>
      </w:r>
      <w:r>
        <w:t></w:t>
      </w:r>
      <w:r>
        <w:rPr>
          <w:rFonts w:hint="eastAsia"/>
        </w:rPr>
        <w:t>определять</w:t>
      </w:r>
      <w:r>
        <w:t></w:t>
      </w:r>
      <w:r>
        <w:rPr>
          <w:rFonts w:hint="eastAsia"/>
        </w:rPr>
        <w:t>отклонения</w:t>
      </w:r>
      <w:r>
        <w:t></w:t>
      </w:r>
      <w:r>
        <w:rPr>
          <w:rFonts w:hint="eastAsia"/>
        </w:rPr>
        <w:t>речевого</w:t>
      </w:r>
      <w:r>
        <w:t></w:t>
      </w:r>
      <w:r>
        <w:rPr>
          <w:rFonts w:hint="eastAsia"/>
        </w:rPr>
        <w:t>развития</w:t>
      </w:r>
      <w:r>
        <w:t></w:t>
      </w:r>
      <w:r>
        <w:rPr>
          <w:rFonts w:hint="eastAsia"/>
        </w:rPr>
        <w:t>у</w:t>
      </w:r>
      <w:r>
        <w:t></w:t>
      </w:r>
      <w:r>
        <w:rPr>
          <w:rFonts w:hint="eastAsia"/>
        </w:rPr>
        <w:t>детей</w:t>
      </w:r>
      <w:r>
        <w:t></w:t>
      </w:r>
      <w:r>
        <w:rPr>
          <w:rFonts w:hint="eastAsia"/>
        </w:rPr>
        <w:t>раннего</w:t>
      </w:r>
      <w:r>
        <w:t></w:t>
      </w:r>
      <w:r>
        <w:rPr>
          <w:rFonts w:hint="eastAsia"/>
        </w:rPr>
        <w:t>возраста</w:t>
      </w:r>
      <w:r>
        <w:t></w:t>
      </w:r>
      <w:r>
        <w:t></w:t>
      </w:r>
      <w:r>
        <w:rPr>
          <w:rFonts w:hint="eastAsia"/>
        </w:rPr>
        <w:t>Катамнестическими</w:t>
      </w:r>
      <w:r>
        <w:t></w:t>
      </w:r>
      <w:r>
        <w:rPr>
          <w:rFonts w:hint="eastAsia"/>
        </w:rPr>
        <w:t>данными</w:t>
      </w:r>
      <w:r>
        <w:t></w:t>
      </w:r>
      <w:r>
        <w:rPr>
          <w:rFonts w:hint="eastAsia"/>
        </w:rPr>
        <w:t>подтверждена</w:t>
      </w:r>
      <w:r>
        <w:t></w:t>
      </w:r>
      <w:r>
        <w:rPr>
          <w:rFonts w:hint="eastAsia"/>
        </w:rPr>
        <w:t>результативность</w:t>
      </w:r>
      <w:r>
        <w:t></w:t>
      </w:r>
      <w:r>
        <w:rPr>
          <w:rFonts w:hint="eastAsia"/>
        </w:rPr>
        <w:t>дифференциации</w:t>
      </w:r>
      <w:r>
        <w:t></w:t>
      </w:r>
      <w:r>
        <w:rPr>
          <w:rFonts w:hint="eastAsia"/>
        </w:rPr>
        <w:t>отклонений</w:t>
      </w:r>
      <w:r>
        <w:t></w:t>
      </w:r>
      <w:r>
        <w:rPr>
          <w:rFonts w:hint="eastAsia"/>
        </w:rPr>
        <w:t>речевого</w:t>
      </w:r>
      <w:r>
        <w:t></w:t>
      </w:r>
      <w:r>
        <w:rPr>
          <w:rFonts w:hint="eastAsia"/>
        </w:rPr>
        <w:t>развития</w:t>
      </w:r>
      <w:r>
        <w:t></w:t>
      </w:r>
      <w:r>
        <w:rPr>
          <w:rFonts w:hint="eastAsia"/>
        </w:rPr>
        <w:t>по</w:t>
      </w:r>
      <w:r>
        <w:t></w:t>
      </w:r>
      <w:r>
        <w:rPr>
          <w:rFonts w:hint="eastAsia"/>
        </w:rPr>
        <w:t>темпу</w:t>
      </w:r>
      <w:r>
        <w:t></w:t>
      </w:r>
      <w:r>
        <w:t></w:t>
      </w:r>
      <w:r>
        <w:rPr>
          <w:rFonts w:hint="eastAsia"/>
        </w:rPr>
        <w:t>степени</w:t>
      </w:r>
      <w:r>
        <w:t></w:t>
      </w:r>
      <w:r>
        <w:rPr>
          <w:rFonts w:hint="eastAsia"/>
        </w:rPr>
        <w:t>выраженности</w:t>
      </w:r>
      <w:r>
        <w:t></w:t>
      </w:r>
      <w:r>
        <w:rPr>
          <w:rFonts w:hint="eastAsia"/>
        </w:rPr>
        <w:t>и</w:t>
      </w:r>
      <w:r>
        <w:t></w:t>
      </w:r>
      <w:r>
        <w:rPr>
          <w:rFonts w:hint="eastAsia"/>
        </w:rPr>
        <w:t>струюуре</w:t>
      </w:r>
      <w:r>
        <w:t></w:t>
      </w:r>
      <w:r>
        <w:rPr>
          <w:rFonts w:hint="eastAsia"/>
        </w:rPr>
        <w:t>недоразвития</w:t>
      </w:r>
      <w:r>
        <w:t></w:t>
      </w:r>
      <w:r>
        <w:t></w:t>
      </w:r>
      <w:r>
        <w:rPr>
          <w:rFonts w:hint="eastAsia"/>
        </w:rPr>
        <w:t>Создана</w:t>
      </w:r>
      <w:r>
        <w:t></w:t>
      </w:r>
      <w:r>
        <w:rPr>
          <w:rFonts w:hint="eastAsia"/>
        </w:rPr>
        <w:t>и</w:t>
      </w:r>
      <w:r>
        <w:t></w:t>
      </w:r>
      <w:r>
        <w:rPr>
          <w:rFonts w:hint="eastAsia"/>
        </w:rPr>
        <w:t>апробирована</w:t>
      </w:r>
      <w:r>
        <w:t></w:t>
      </w:r>
      <w:r>
        <w:rPr>
          <w:rFonts w:hint="eastAsia"/>
        </w:rPr>
        <w:t>методика</w:t>
      </w:r>
      <w:r>
        <w:t></w:t>
      </w:r>
      <w:r>
        <w:rPr>
          <w:rFonts w:hint="eastAsia"/>
        </w:rPr>
        <w:t>комплексного</w:t>
      </w:r>
      <w:r>
        <w:t></w:t>
      </w:r>
      <w:r>
        <w:rPr>
          <w:rFonts w:hint="eastAsia"/>
        </w:rPr>
        <w:t>коррекционно</w:t>
      </w:r>
      <w:r>
        <w:t></w:t>
      </w:r>
      <w:r>
        <w:rPr>
          <w:rFonts w:hint="eastAsia"/>
        </w:rPr>
        <w:t>предупредительного</w:t>
      </w:r>
      <w:r>
        <w:t></w:t>
      </w:r>
      <w:r>
        <w:rPr>
          <w:rFonts w:hint="eastAsia"/>
        </w:rPr>
        <w:t>воздействия</w:t>
      </w:r>
      <w:r>
        <w:t></w:t>
      </w:r>
      <w:r>
        <w:t></w:t>
      </w:r>
      <w:r>
        <w:rPr>
          <w:rFonts w:hint="eastAsia"/>
        </w:rPr>
        <w:t>рекомендованная</w:t>
      </w:r>
      <w:r>
        <w:t></w:t>
      </w:r>
      <w:r>
        <w:rPr>
          <w:rFonts w:hint="eastAsia"/>
        </w:rPr>
        <w:t>к</w:t>
      </w:r>
      <w:r>
        <w:t></w:t>
      </w:r>
      <w:r>
        <w:rPr>
          <w:rFonts w:hint="eastAsia"/>
        </w:rPr>
        <w:t>реализации</w:t>
      </w:r>
      <w:r>
        <w:t></w:t>
      </w:r>
      <w:r>
        <w:rPr>
          <w:rFonts w:hint="eastAsia"/>
        </w:rPr>
        <w:t>в</w:t>
      </w:r>
      <w:r>
        <w:t></w:t>
      </w:r>
      <w:r>
        <w:rPr>
          <w:rFonts w:hint="eastAsia"/>
        </w:rPr>
        <w:t>условиях</w:t>
      </w:r>
      <w:r>
        <w:t></w:t>
      </w:r>
      <w:r>
        <w:rPr>
          <w:rFonts w:hint="eastAsia"/>
        </w:rPr>
        <w:t>специализированных</w:t>
      </w:r>
      <w:r>
        <w:t></w:t>
      </w:r>
      <w:r>
        <w:rPr>
          <w:rFonts w:hint="eastAsia"/>
        </w:rPr>
        <w:t>ясельных</w:t>
      </w:r>
      <w:r>
        <w:t></w:t>
      </w:r>
      <w:r>
        <w:rPr>
          <w:rFonts w:hint="eastAsia"/>
        </w:rPr>
        <w:t>групп</w:t>
      </w:r>
      <w:r>
        <w:t></w:t>
      </w:r>
      <w:r>
        <w:t></w:t>
      </w:r>
      <w:r>
        <w:rPr>
          <w:rFonts w:hint="eastAsia"/>
        </w:rPr>
        <w:t>дошкольных</w:t>
      </w:r>
      <w:r>
        <w:t></w:t>
      </w:r>
      <w:r>
        <w:rPr>
          <w:rFonts w:hint="eastAsia"/>
        </w:rPr>
        <w:t>логопедических</w:t>
      </w:r>
      <w:r>
        <w:t></w:t>
      </w:r>
      <w:r>
        <w:rPr>
          <w:rFonts w:hint="eastAsia"/>
        </w:rPr>
        <w:t>пунктов</w:t>
      </w:r>
      <w:r>
        <w:t></w:t>
      </w:r>
      <w:r>
        <w:t></w:t>
      </w:r>
      <w:r>
        <w:rPr>
          <w:rFonts w:hint="eastAsia"/>
        </w:rPr>
        <w:t>групп</w:t>
      </w:r>
      <w:r>
        <w:t></w:t>
      </w:r>
      <w:r>
        <w:rPr>
          <w:rFonts w:hint="eastAsia"/>
        </w:rPr>
        <w:t>кратковременного</w:t>
      </w:r>
      <w:r>
        <w:t></w:t>
      </w:r>
      <w:r>
        <w:rPr>
          <w:rFonts w:hint="eastAsia"/>
        </w:rPr>
        <w:t>пребывания</w:t>
      </w:r>
      <w:r>
        <w:t></w:t>
      </w:r>
      <w:r>
        <w:t></w:t>
      </w:r>
      <w:r>
        <w:rPr>
          <w:rFonts w:hint="eastAsia"/>
        </w:rPr>
        <w:t>учреждений</w:t>
      </w:r>
      <w:r>
        <w:t></w:t>
      </w:r>
      <w:r>
        <w:rPr>
          <w:rFonts w:hint="eastAsia"/>
        </w:rPr>
        <w:t>здравоохранения</w:t>
      </w:r>
      <w:r>
        <w:t></w:t>
      </w:r>
      <w:r>
        <w:t></w:t>
      </w:r>
      <w:r>
        <w:rPr>
          <w:rFonts w:hint="eastAsia"/>
        </w:rPr>
        <w:t>Результаты</w:t>
      </w:r>
      <w:r>
        <w:t></w:t>
      </w:r>
      <w:r>
        <w:rPr>
          <w:rFonts w:hint="eastAsia"/>
        </w:rPr>
        <w:t>экспериментального</w:t>
      </w:r>
      <w:r>
        <w:t></w:t>
      </w:r>
      <w:r>
        <w:rPr>
          <w:rFonts w:hint="eastAsia"/>
        </w:rPr>
        <w:t>исследования</w:t>
      </w:r>
      <w:r>
        <w:t></w:t>
      </w:r>
      <w:r>
        <w:rPr>
          <w:rFonts w:hint="eastAsia"/>
        </w:rPr>
        <w:t>могут</w:t>
      </w:r>
      <w:r>
        <w:t></w:t>
      </w:r>
      <w:r>
        <w:rPr>
          <w:rFonts w:hint="eastAsia"/>
        </w:rPr>
        <w:t>быть</w:t>
      </w:r>
      <w:r>
        <w:t></w:t>
      </w:r>
      <w:r>
        <w:rPr>
          <w:rFonts w:hint="eastAsia"/>
        </w:rPr>
        <w:t>использованы</w:t>
      </w:r>
      <w:r>
        <w:t></w:t>
      </w:r>
      <w:r>
        <w:rPr>
          <w:rFonts w:hint="eastAsia"/>
        </w:rPr>
        <w:t>при</w:t>
      </w:r>
      <w:r>
        <w:t></w:t>
      </w:r>
      <w:r>
        <w:rPr>
          <w:rFonts w:hint="eastAsia"/>
        </w:rPr>
        <w:t>подготовке</w:t>
      </w:r>
      <w:r>
        <w:t></w:t>
      </w:r>
      <w:r>
        <w:rPr>
          <w:rFonts w:hint="eastAsia"/>
        </w:rPr>
        <w:t>специалистов</w:t>
      </w:r>
      <w:r>
        <w:t></w:t>
      </w:r>
      <w:r>
        <w:rPr>
          <w:rFonts w:hint="eastAsia"/>
        </w:rPr>
        <w:t>в</w:t>
      </w:r>
      <w:r>
        <w:t></w:t>
      </w:r>
      <w:r>
        <w:rPr>
          <w:rFonts w:hint="eastAsia"/>
        </w:rPr>
        <w:t>вузах</w:t>
      </w:r>
      <w:r>
        <w:t></w:t>
      </w:r>
      <w:r>
        <w:rPr>
          <w:rFonts w:hint="eastAsia"/>
        </w:rPr>
        <w:t>в</w:t>
      </w:r>
      <w:r>
        <w:t></w:t>
      </w:r>
      <w:r>
        <w:rPr>
          <w:rFonts w:hint="eastAsia"/>
        </w:rPr>
        <w:t>ходе</w:t>
      </w:r>
      <w:r>
        <w:t></w:t>
      </w:r>
      <w:r>
        <w:rPr>
          <w:rFonts w:hint="eastAsia"/>
        </w:rPr>
        <w:t>лекционных</w:t>
      </w:r>
      <w:r>
        <w:t></w:t>
      </w:r>
      <w:r>
        <w:t></w:t>
      </w:r>
      <w:r>
        <w:rPr>
          <w:rFonts w:hint="eastAsia"/>
        </w:rPr>
        <w:t>семинарских</w:t>
      </w:r>
      <w:r>
        <w:t></w:t>
      </w:r>
      <w:r>
        <w:rPr>
          <w:rFonts w:hint="eastAsia"/>
        </w:rPr>
        <w:t>и</w:t>
      </w:r>
      <w:r>
        <w:t></w:t>
      </w:r>
      <w:r>
        <w:rPr>
          <w:rFonts w:hint="eastAsia"/>
        </w:rPr>
        <w:t>лабораторных</w:t>
      </w:r>
      <w:r>
        <w:t></w:t>
      </w:r>
      <w:r>
        <w:rPr>
          <w:rFonts w:hint="eastAsia"/>
        </w:rPr>
        <w:t>занятий</w:t>
      </w:r>
      <w:r>
        <w:t></w:t>
      </w:r>
      <w:r>
        <w:t></w:t>
      </w:r>
      <w:r>
        <w:rPr>
          <w:rFonts w:hint="eastAsia"/>
        </w:rPr>
        <w:t>на</w:t>
      </w:r>
      <w:r>
        <w:t></w:t>
      </w:r>
      <w:r>
        <w:rPr>
          <w:rFonts w:hint="eastAsia"/>
        </w:rPr>
        <w:t>курсах</w:t>
      </w:r>
      <w:r>
        <w:t></w:t>
      </w:r>
      <w:r>
        <w:rPr>
          <w:rFonts w:hint="eastAsia"/>
        </w:rPr>
        <w:t>повышения</w:t>
      </w:r>
      <w:r>
        <w:t></w:t>
      </w:r>
      <w:r>
        <w:rPr>
          <w:rFonts w:hint="eastAsia"/>
        </w:rPr>
        <w:t>квалификации</w:t>
      </w:r>
      <w:r>
        <w:t></w:t>
      </w:r>
      <w:r>
        <w:rPr>
          <w:rFonts w:hint="eastAsia"/>
        </w:rPr>
        <w:t>учителей</w:t>
      </w:r>
      <w:r>
        <w:t></w:t>
      </w:r>
      <w:r>
        <w:t></w:t>
      </w:r>
      <w:r>
        <w:rPr>
          <w:rFonts w:hint="eastAsia"/>
        </w:rPr>
        <w:t>лошпедов</w:t>
      </w:r>
      <w:r>
        <w:t></w:t>
      </w:r>
      <w:r>
        <w:t></w:t>
      </w:r>
      <w:r>
        <w:rPr>
          <w:rFonts w:hint="eastAsia"/>
        </w:rPr>
        <w:t>а</w:t>
      </w:r>
      <w:r>
        <w:t></w:t>
      </w:r>
      <w:r>
        <w:rPr>
          <w:rFonts w:hint="eastAsia"/>
        </w:rPr>
        <w:t>также</w:t>
      </w:r>
      <w:r>
        <w:t></w:t>
      </w:r>
      <w:r>
        <w:rPr>
          <w:rFonts w:hint="eastAsia"/>
        </w:rPr>
        <w:t>при</w:t>
      </w:r>
      <w:r>
        <w:t></w:t>
      </w:r>
      <w:r>
        <w:rPr>
          <w:rFonts w:hint="eastAsia"/>
        </w:rPr>
        <w:t>консультировании</w:t>
      </w:r>
      <w:r>
        <w:t></w:t>
      </w:r>
      <w:r>
        <w:rPr>
          <w:rFonts w:hint="eastAsia"/>
        </w:rPr>
        <w:t>семей</w:t>
      </w:r>
      <w:r>
        <w:t></w:t>
      </w:r>
      <w:r>
        <w:t></w:t>
      </w:r>
      <w:r>
        <w:rPr>
          <w:rFonts w:hint="eastAsia"/>
        </w:rPr>
        <w:t>воспитывающих</w:t>
      </w:r>
      <w:r>
        <w:t></w:t>
      </w:r>
      <w:r>
        <w:rPr>
          <w:rFonts w:hint="eastAsia"/>
        </w:rPr>
        <w:t>детей</w:t>
      </w:r>
      <w:r>
        <w:t></w:t>
      </w:r>
      <w:r>
        <w:rPr>
          <w:rFonts w:hint="eastAsia"/>
        </w:rPr>
        <w:t>раннего</w:t>
      </w:r>
      <w:r>
        <w:t></w:t>
      </w:r>
      <w:r>
        <w:rPr>
          <w:rFonts w:hint="eastAsia"/>
        </w:rPr>
        <w:t>возраста</w:t>
      </w:r>
      <w:r>
        <w:t></w:t>
      </w:r>
      <w:r>
        <w:rPr>
          <w:rFonts w:hint="eastAsia"/>
        </w:rPr>
        <w:t>с</w:t>
      </w:r>
      <w:r>
        <w:t></w:t>
      </w:r>
      <w:r>
        <w:rPr>
          <w:rFonts w:hint="eastAsia"/>
        </w:rPr>
        <w:t>отклонениями</w:t>
      </w:r>
      <w:r>
        <w:t></w:t>
      </w:r>
      <w:r>
        <w:rPr>
          <w:rFonts w:hint="eastAsia"/>
        </w:rPr>
        <w:t>в</w:t>
      </w:r>
      <w:r>
        <w:t></w:t>
      </w:r>
      <w:r>
        <w:rPr>
          <w:rFonts w:hint="eastAsia"/>
        </w:rPr>
        <w:t>речевом</w:t>
      </w:r>
      <w:r>
        <w:t></w:t>
      </w:r>
      <w:r>
        <w:rPr>
          <w:rFonts w:hint="eastAsia"/>
        </w:rPr>
        <w:t>развитии</w:t>
      </w:r>
      <w:r>
        <w:t></w:t>
      </w:r>
    </w:p>
    <w:p w:rsidR="003C606F" w:rsidRDefault="003C606F" w:rsidP="003C606F">
      <w:r>
        <w:rPr>
          <w:rFonts w:hint="eastAsia"/>
        </w:rPr>
        <w:t>Достоверность</w:t>
      </w:r>
      <w:r>
        <w:t></w:t>
      </w:r>
      <w:r>
        <w:rPr>
          <w:rFonts w:hint="eastAsia"/>
        </w:rPr>
        <w:t>и</w:t>
      </w:r>
      <w:r>
        <w:t></w:t>
      </w:r>
      <w:r>
        <w:rPr>
          <w:rFonts w:hint="eastAsia"/>
        </w:rPr>
        <w:t>обоснованность</w:t>
      </w:r>
      <w:r>
        <w:t></w:t>
      </w:r>
      <w:r>
        <w:rPr>
          <w:rFonts w:hint="eastAsia"/>
        </w:rPr>
        <w:t>полученных</w:t>
      </w:r>
      <w:r>
        <w:t></w:t>
      </w:r>
      <w:r>
        <w:rPr>
          <w:rFonts w:hint="eastAsia"/>
        </w:rPr>
        <w:t>результатов</w:t>
      </w:r>
      <w:r>
        <w:t></w:t>
      </w:r>
      <w:r>
        <w:rPr>
          <w:rFonts w:hint="eastAsia"/>
        </w:rPr>
        <w:t>обеспечивается</w:t>
      </w:r>
      <w:r>
        <w:t></w:t>
      </w:r>
      <w:r>
        <w:rPr>
          <w:rFonts w:hint="eastAsia"/>
        </w:rPr>
        <w:t>методологической</w:t>
      </w:r>
      <w:r>
        <w:t></w:t>
      </w:r>
      <w:r>
        <w:rPr>
          <w:rFonts w:hint="eastAsia"/>
        </w:rPr>
        <w:t>базой</w:t>
      </w:r>
      <w:r>
        <w:t></w:t>
      </w:r>
      <w:r>
        <w:rPr>
          <w:rFonts w:hint="eastAsia"/>
        </w:rPr>
        <w:t>исследования</w:t>
      </w:r>
      <w:r>
        <w:t></w:t>
      </w:r>
      <w:r>
        <w:t></w:t>
      </w:r>
      <w:r>
        <w:rPr>
          <w:rFonts w:hint="eastAsia"/>
        </w:rPr>
        <w:t>его</w:t>
      </w:r>
      <w:r>
        <w:t></w:t>
      </w:r>
      <w:r>
        <w:rPr>
          <w:rFonts w:hint="eastAsia"/>
        </w:rPr>
        <w:t>комплексностью</w:t>
      </w:r>
      <w:r>
        <w:t></w:t>
      </w:r>
      <w:r>
        <w:t></w:t>
      </w:r>
      <w:r>
        <w:rPr>
          <w:rFonts w:hint="eastAsia"/>
        </w:rPr>
        <w:t>адекватностью</w:t>
      </w:r>
      <w:r>
        <w:t></w:t>
      </w:r>
      <w:r>
        <w:rPr>
          <w:rFonts w:hint="eastAsia"/>
        </w:rPr>
        <w:t>методов</w:t>
      </w:r>
      <w:r>
        <w:t></w:t>
      </w:r>
      <w:r>
        <w:rPr>
          <w:rFonts w:hint="eastAsia"/>
        </w:rPr>
        <w:t>исследования</w:t>
      </w:r>
      <w:r>
        <w:t></w:t>
      </w:r>
      <w:r>
        <w:rPr>
          <w:rFonts w:hint="eastAsia"/>
        </w:rPr>
        <w:t>поставленным</w:t>
      </w:r>
      <w:r>
        <w:t></w:t>
      </w:r>
      <w:r>
        <w:rPr>
          <w:rFonts w:hint="eastAsia"/>
        </w:rPr>
        <w:t>целям</w:t>
      </w:r>
      <w:r>
        <w:t></w:t>
      </w:r>
      <w:r>
        <w:rPr>
          <w:rFonts w:hint="eastAsia"/>
        </w:rPr>
        <w:t>и</w:t>
      </w:r>
      <w:r>
        <w:t></w:t>
      </w:r>
      <w:r>
        <w:rPr>
          <w:rFonts w:hint="eastAsia"/>
        </w:rPr>
        <w:t>задачам</w:t>
      </w:r>
      <w:r>
        <w:t></w:t>
      </w:r>
      <w:r>
        <w:t></w:t>
      </w:r>
      <w:r>
        <w:rPr>
          <w:rFonts w:hint="eastAsia"/>
        </w:rPr>
        <w:t>а</w:t>
      </w:r>
      <w:r>
        <w:t></w:t>
      </w:r>
      <w:r>
        <w:rPr>
          <w:rFonts w:hint="eastAsia"/>
        </w:rPr>
        <w:t>также</w:t>
      </w:r>
      <w:r>
        <w:t></w:t>
      </w:r>
      <w:r>
        <w:rPr>
          <w:rFonts w:hint="eastAsia"/>
        </w:rPr>
        <w:t>сочетанием</w:t>
      </w:r>
      <w:r>
        <w:t></w:t>
      </w:r>
      <w:r>
        <w:rPr>
          <w:rFonts w:hint="eastAsia"/>
        </w:rPr>
        <w:t>количественного</w:t>
      </w:r>
      <w:r>
        <w:t></w:t>
      </w:r>
      <w:r>
        <w:rPr>
          <w:rFonts w:hint="eastAsia"/>
        </w:rPr>
        <w:t>и</w:t>
      </w:r>
      <w:r>
        <w:t></w:t>
      </w:r>
      <w:r>
        <w:rPr>
          <w:rFonts w:hint="eastAsia"/>
        </w:rPr>
        <w:t>качественного</w:t>
      </w:r>
      <w:r>
        <w:t></w:t>
      </w:r>
      <w:r>
        <w:rPr>
          <w:rFonts w:hint="eastAsia"/>
        </w:rPr>
        <w:t>анализа</w:t>
      </w:r>
      <w:r>
        <w:t></w:t>
      </w:r>
      <w:r>
        <w:rPr>
          <w:rFonts w:hint="eastAsia"/>
        </w:rPr>
        <w:t>полученных</w:t>
      </w:r>
      <w:r>
        <w:t></w:t>
      </w:r>
      <w:r>
        <w:rPr>
          <w:rFonts w:hint="eastAsia"/>
        </w:rPr>
        <w:t>данных</w:t>
      </w:r>
      <w:r>
        <w:t></w:t>
      </w:r>
      <w:r>
        <w:t></w:t>
      </w:r>
      <w:r>
        <w:rPr>
          <w:rFonts w:hint="eastAsia"/>
        </w:rPr>
        <w:t>применением</w:t>
      </w:r>
      <w:r>
        <w:t></w:t>
      </w:r>
      <w:r>
        <w:rPr>
          <w:rFonts w:hint="eastAsia"/>
        </w:rPr>
        <w:t>методов</w:t>
      </w:r>
      <w:r>
        <w:t></w:t>
      </w:r>
      <w:r>
        <w:rPr>
          <w:rFonts w:hint="eastAsia"/>
        </w:rPr>
        <w:t>статистического</w:t>
      </w:r>
      <w:r>
        <w:t></w:t>
      </w:r>
      <w:r>
        <w:rPr>
          <w:rFonts w:hint="eastAsia"/>
        </w:rPr>
        <w:t>анализа</w:t>
      </w:r>
      <w:r>
        <w:t></w:t>
      </w:r>
      <w:r>
        <w:t></w:t>
      </w:r>
      <w:r>
        <w:rPr>
          <w:rFonts w:hint="eastAsia"/>
        </w:rPr>
        <w:t>ранжирования</w:t>
      </w:r>
      <w:r>
        <w:t></w:t>
      </w:r>
      <w:r>
        <w:t></w:t>
      </w:r>
      <w:r>
        <w:rPr>
          <w:rFonts w:hint="eastAsia"/>
        </w:rPr>
        <w:t>Т</w:t>
      </w:r>
      <w:r>
        <w:t></w:t>
      </w:r>
      <w:r>
        <w:t></w:t>
      </w:r>
      <w:r>
        <w:t></w:t>
      </w:r>
      <w:r>
        <w:rPr>
          <w:rFonts w:hint="eastAsia"/>
        </w:rPr>
        <w:t>критерий</w:t>
      </w:r>
      <w:r>
        <w:t></w:t>
      </w:r>
      <w:r>
        <w:rPr>
          <w:rFonts w:hint="eastAsia"/>
        </w:rPr>
        <w:t>Вилкоксона</w:t>
      </w:r>
      <w:r>
        <w:t></w:t>
      </w:r>
      <w:r>
        <w:rPr>
          <w:rFonts w:hint="eastAsia"/>
        </w:rPr>
        <w:t>и</w:t>
      </w:r>
      <w:r>
        <w:t></w:t>
      </w:r>
      <w:r>
        <w:rPr>
          <w:rFonts w:hint="eastAsia"/>
        </w:rPr>
        <w:t>линейной</w:t>
      </w:r>
      <w:r>
        <w:t></w:t>
      </w:r>
      <w:r>
        <w:rPr>
          <w:rFonts w:hint="eastAsia"/>
        </w:rPr>
        <w:t>корреляции</w:t>
      </w:r>
      <w:r>
        <w:t></w:t>
      </w:r>
      <w:r>
        <w:rPr>
          <w:rFonts w:hint="eastAsia"/>
        </w:rPr>
        <w:t>Пирсона</w:t>
      </w:r>
      <w:r>
        <w:t></w:t>
      </w:r>
    </w:p>
    <w:p w:rsidR="003C606F" w:rsidRDefault="003C606F" w:rsidP="003C606F">
      <w:r>
        <w:rPr>
          <w:rFonts w:hint="eastAsia"/>
        </w:rPr>
        <w:t>Результаты</w:t>
      </w:r>
      <w:r>
        <w:t></w:t>
      </w:r>
      <w:r>
        <w:rPr>
          <w:rFonts w:hint="eastAsia"/>
        </w:rPr>
        <w:t>исследования</w:t>
      </w:r>
      <w:r>
        <w:t></w:t>
      </w:r>
      <w:r>
        <w:rPr>
          <w:rFonts w:hint="eastAsia"/>
        </w:rPr>
        <w:t>обсуждались</w:t>
      </w:r>
      <w:r>
        <w:t></w:t>
      </w:r>
      <w:r>
        <w:t></w:t>
      </w:r>
      <w:r>
        <w:rPr>
          <w:rFonts w:hint="eastAsia"/>
        </w:rPr>
        <w:t>на</w:t>
      </w:r>
      <w:r>
        <w:t></w:t>
      </w:r>
      <w:r>
        <w:rPr>
          <w:rFonts w:hint="eastAsia"/>
        </w:rPr>
        <w:t>заседании</w:t>
      </w:r>
      <w:r>
        <w:t></w:t>
      </w:r>
      <w:r>
        <w:rPr>
          <w:rFonts w:hint="eastAsia"/>
        </w:rPr>
        <w:t>лаборатории</w:t>
      </w:r>
      <w:r>
        <w:t></w:t>
      </w:r>
      <w:r>
        <w:rPr>
          <w:rFonts w:hint="eastAsia"/>
        </w:rPr>
        <w:t>содержания</w:t>
      </w:r>
      <w:r>
        <w:t></w:t>
      </w:r>
      <w:r>
        <w:rPr>
          <w:rFonts w:hint="eastAsia"/>
        </w:rPr>
        <w:t>и</w:t>
      </w:r>
      <w:r>
        <w:t></w:t>
      </w:r>
      <w:r>
        <w:rPr>
          <w:rFonts w:hint="eastAsia"/>
        </w:rPr>
        <w:t>методов</w:t>
      </w:r>
      <w:r>
        <w:t></w:t>
      </w:r>
      <w:r>
        <w:rPr>
          <w:rFonts w:hint="eastAsia"/>
        </w:rPr>
        <w:t>обучения</w:t>
      </w:r>
      <w:r>
        <w:t></w:t>
      </w:r>
      <w:r>
        <w:rPr>
          <w:rFonts w:hint="eastAsia"/>
        </w:rPr>
        <w:t>детей</w:t>
      </w:r>
      <w:r>
        <w:t></w:t>
      </w:r>
      <w:r>
        <w:rPr>
          <w:rFonts w:hint="eastAsia"/>
        </w:rPr>
        <w:t>с</w:t>
      </w:r>
      <w:r>
        <w:t></w:t>
      </w:r>
      <w:r>
        <w:rPr>
          <w:rFonts w:hint="eastAsia"/>
        </w:rPr>
        <w:t>нарушениями</w:t>
      </w:r>
      <w:r>
        <w:t></w:t>
      </w:r>
      <w:r>
        <w:rPr>
          <w:rFonts w:hint="eastAsia"/>
        </w:rPr>
        <w:t>речи</w:t>
      </w:r>
      <w:r>
        <w:t></w:t>
      </w:r>
      <w:r>
        <w:rPr>
          <w:rFonts w:hint="eastAsia"/>
        </w:rPr>
        <w:t>ГНУ</w:t>
      </w:r>
      <w:r>
        <w:t></w:t>
      </w:r>
      <w:r>
        <w:t></w:t>
      </w:r>
      <w:r>
        <w:rPr>
          <w:rFonts w:hint="eastAsia"/>
        </w:rPr>
        <w:t>ИКП</w:t>
      </w:r>
      <w:r>
        <w:t></w:t>
      </w:r>
      <w:r>
        <w:rPr>
          <w:rFonts w:hint="eastAsia"/>
        </w:rPr>
        <w:t>РАО</w:t>
      </w:r>
      <w:r>
        <w:t></w:t>
      </w:r>
      <w:r>
        <w:t></w:t>
      </w:r>
      <w:r>
        <w:t></w:t>
      </w:r>
      <w:r>
        <w:rPr>
          <w:rFonts w:hint="eastAsia"/>
        </w:rPr>
        <w:t>Москва</w:t>
      </w:r>
      <w:r>
        <w:t></w:t>
      </w:r>
      <w:r>
        <w:t></w:t>
      </w:r>
      <w:r>
        <w:t></w:t>
      </w:r>
      <w:r>
        <w:t></w:t>
      </w:r>
      <w:r>
        <w:t></w:t>
      </w:r>
      <w:r>
        <w:t></w:t>
      </w:r>
      <w:r>
        <w:t></w:t>
      </w:r>
      <w:r>
        <w:t></w:t>
      </w:r>
      <w:r>
        <w:t></w:t>
      </w:r>
      <w:r>
        <w:t></w:t>
      </w:r>
      <w:r>
        <w:t></w:t>
      </w:r>
      <w:r>
        <w:t></w:t>
      </w:r>
      <w:r>
        <w:rPr>
          <w:rFonts w:hint="eastAsia"/>
        </w:rPr>
        <w:t>гг</w:t>
      </w:r>
      <w:r>
        <w:t></w:t>
      </w:r>
      <w:r>
        <w:t></w:t>
      </w:r>
      <w:r>
        <w:t></w:t>
      </w:r>
      <w:r>
        <w:rPr>
          <w:rFonts w:hint="eastAsia"/>
        </w:rPr>
        <w:t>на</w:t>
      </w:r>
      <w:r>
        <w:t></w:t>
      </w:r>
      <w:r>
        <w:rPr>
          <w:rFonts w:hint="eastAsia"/>
        </w:rPr>
        <w:t>международных</w:t>
      </w:r>
      <w:r>
        <w:t></w:t>
      </w:r>
      <w:r>
        <w:rPr>
          <w:rFonts w:hint="eastAsia"/>
        </w:rPr>
        <w:t>конференциях</w:t>
      </w:r>
      <w:r>
        <w:t></w:t>
      </w:r>
      <w:r>
        <w:t></w:t>
      </w:r>
      <w:r>
        <w:rPr>
          <w:rFonts w:hint="eastAsia"/>
        </w:rPr>
        <w:t>Интегративные</w:t>
      </w:r>
      <w:r>
        <w:t></w:t>
      </w:r>
      <w:r>
        <w:rPr>
          <w:rFonts w:hint="eastAsia"/>
        </w:rPr>
        <w:t>тенденции</w:t>
      </w:r>
      <w:r>
        <w:t></w:t>
      </w:r>
      <w:r>
        <w:rPr>
          <w:rFonts w:hint="eastAsia"/>
        </w:rPr>
        <w:t>современного</w:t>
      </w:r>
      <w:r>
        <w:t></w:t>
      </w:r>
      <w:r>
        <w:rPr>
          <w:rFonts w:hint="eastAsia"/>
        </w:rPr>
        <w:t>специального</w:t>
      </w:r>
      <w:r>
        <w:t></w:t>
      </w:r>
      <w:r>
        <w:rPr>
          <w:rFonts w:hint="eastAsia"/>
        </w:rPr>
        <w:t>образования</w:t>
      </w:r>
      <w:r>
        <w:t></w:t>
      </w:r>
      <w:r>
        <w:t></w:t>
      </w:r>
      <w:r>
        <w:t></w:t>
      </w:r>
      <w:r>
        <w:rPr>
          <w:rFonts w:hint="eastAsia"/>
        </w:rPr>
        <w:t>Минск</w:t>
      </w:r>
      <w:r>
        <w:t></w:t>
      </w:r>
      <w:r>
        <w:t></w:t>
      </w:r>
      <w:r>
        <w:t></w:t>
      </w:r>
      <w:r>
        <w:t></w:t>
      </w:r>
      <w:r>
        <w:t></w:t>
      </w:r>
      <w:r>
        <w:t></w:t>
      </w:r>
      <w:r>
        <w:t></w:t>
      </w:r>
      <w:r>
        <w:rPr>
          <w:rFonts w:hint="eastAsia"/>
        </w:rPr>
        <w:t>ноября</w:t>
      </w:r>
      <w:r>
        <w:t></w:t>
      </w:r>
      <w:r>
        <w:t></w:t>
      </w:r>
      <w:r>
        <w:t></w:t>
      </w:r>
      <w:r>
        <w:t></w:t>
      </w:r>
      <w:r>
        <w:t></w:t>
      </w:r>
      <w:r>
        <w:t></w:t>
      </w:r>
      <w:r>
        <w:rPr>
          <w:rFonts w:hint="eastAsia"/>
        </w:rPr>
        <w:t>г</w:t>
      </w:r>
      <w:r>
        <w:t></w:t>
      </w:r>
      <w:r>
        <w:t></w:t>
      </w:r>
      <w:r>
        <w:t></w:t>
      </w:r>
      <w:r>
        <w:t></w:t>
      </w:r>
      <w:r>
        <w:rPr>
          <w:rFonts w:hint="eastAsia"/>
        </w:rPr>
        <w:t>Онтогенез</w:t>
      </w:r>
      <w:r>
        <w:t></w:t>
      </w:r>
      <w:r>
        <w:rPr>
          <w:rFonts w:hint="eastAsia"/>
        </w:rPr>
        <w:t>речевой</w:t>
      </w:r>
      <w:r>
        <w:t></w:t>
      </w:r>
      <w:r>
        <w:rPr>
          <w:rFonts w:hint="eastAsia"/>
        </w:rPr>
        <w:t>деятельности</w:t>
      </w:r>
      <w:r>
        <w:t></w:t>
      </w:r>
      <w:r>
        <w:t></w:t>
      </w:r>
      <w:r>
        <w:rPr>
          <w:rFonts w:hint="eastAsia"/>
        </w:rPr>
        <w:t>норма</w:t>
      </w:r>
      <w:r>
        <w:t></w:t>
      </w:r>
      <w:r>
        <w:rPr>
          <w:rFonts w:hint="eastAsia"/>
        </w:rPr>
        <w:t>и</w:t>
      </w:r>
      <w:r>
        <w:t></w:t>
      </w:r>
      <w:r>
        <w:rPr>
          <w:rFonts w:hint="eastAsia"/>
        </w:rPr>
        <w:t>патология</w:t>
      </w:r>
      <w:r>
        <w:t></w:t>
      </w:r>
      <w:r>
        <w:t></w:t>
      </w:r>
      <w:r>
        <w:t></w:t>
      </w:r>
      <w:r>
        <w:rPr>
          <w:rFonts w:hint="eastAsia"/>
        </w:rPr>
        <w:t>Москва</w:t>
      </w:r>
      <w:r>
        <w:t></w:t>
      </w:r>
      <w:r>
        <w:t></w:t>
      </w:r>
      <w:r>
        <w:t></w:t>
      </w:r>
      <w:r>
        <w:t></w:t>
      </w:r>
      <w:r>
        <w:t></w:t>
      </w:r>
      <w:r>
        <w:t></w:t>
      </w:r>
      <w:r>
        <w:t></w:t>
      </w:r>
      <w:r>
        <w:rPr>
          <w:rFonts w:hint="eastAsia"/>
        </w:rPr>
        <w:t>декабря</w:t>
      </w:r>
      <w:r>
        <w:t></w:t>
      </w:r>
      <w:r>
        <w:t></w:t>
      </w:r>
      <w:r>
        <w:t></w:t>
      </w:r>
      <w:r>
        <w:t></w:t>
      </w:r>
      <w:r>
        <w:t></w:t>
      </w:r>
      <w:r>
        <w:t></w:t>
      </w:r>
      <w:r>
        <w:rPr>
          <w:rFonts w:hint="eastAsia"/>
        </w:rPr>
        <w:t>г</w:t>
      </w:r>
      <w:r>
        <w:t></w:t>
      </w:r>
      <w:r>
        <w:t></w:t>
      </w:r>
      <w:r>
        <w:t></w:t>
      </w:r>
      <w:r>
        <w:rPr>
          <w:rFonts w:hint="eastAsia"/>
        </w:rPr>
        <w:t>посвященной</w:t>
      </w:r>
      <w:r>
        <w:t></w:t>
      </w:r>
      <w:r>
        <w:t></w:t>
      </w:r>
      <w:r>
        <w:t></w:t>
      </w:r>
      <w:r>
        <w:t></w:t>
      </w:r>
      <w:r>
        <w:rPr>
          <w:rFonts w:hint="eastAsia"/>
        </w:rPr>
        <w:t>летию</w:t>
      </w:r>
      <w:r>
        <w:t></w:t>
      </w:r>
      <w:r>
        <w:rPr>
          <w:rFonts w:hint="eastAsia"/>
        </w:rPr>
        <w:t>МГПУ</w:t>
      </w:r>
      <w:r>
        <w:t></w:t>
      </w:r>
      <w:r>
        <w:t></w:t>
      </w:r>
      <w:r>
        <w:rPr>
          <w:rFonts w:hint="eastAsia"/>
        </w:rPr>
        <w:t>Москва</w:t>
      </w:r>
      <w:r>
        <w:t></w:t>
      </w:r>
      <w:r>
        <w:t></w:t>
      </w:r>
      <w:r>
        <w:t></w:t>
      </w:r>
      <w:r>
        <w:t></w:t>
      </w:r>
      <w:r>
        <w:t></w:t>
      </w:r>
      <w:r>
        <w:t></w:t>
      </w:r>
      <w:r>
        <w:t></w:t>
      </w:r>
      <w:r>
        <w:rPr>
          <w:rFonts w:hint="eastAsia"/>
        </w:rPr>
        <w:t>октября</w:t>
      </w:r>
      <w:r>
        <w:t></w:t>
      </w:r>
      <w:r>
        <w:t></w:t>
      </w:r>
      <w:r>
        <w:t></w:t>
      </w:r>
      <w:r>
        <w:t></w:t>
      </w:r>
      <w:r>
        <w:t></w:t>
      </w:r>
      <w:r>
        <w:t></w:t>
      </w:r>
      <w:r>
        <w:rPr>
          <w:rFonts w:hint="eastAsia"/>
        </w:rPr>
        <w:t>г</w:t>
      </w:r>
      <w:r>
        <w:t></w:t>
      </w:r>
      <w:r>
        <w:t></w:t>
      </w:r>
      <w:r>
        <w:t></w:t>
      </w:r>
      <w:r>
        <w:t></w:t>
      </w:r>
      <w:r>
        <w:rPr>
          <w:rFonts w:hint="eastAsia"/>
        </w:rPr>
        <w:t>Логопедия</w:t>
      </w:r>
      <w:r>
        <w:t></w:t>
      </w:r>
      <w:r>
        <w:t></w:t>
      </w:r>
      <w:r>
        <w:t></w:t>
      </w:r>
      <w:r>
        <w:t></w:t>
      </w:r>
      <w:r>
        <w:t></w:t>
      </w:r>
      <w:r>
        <w:rPr>
          <w:rFonts w:hint="eastAsia"/>
        </w:rPr>
        <w:t>века</w:t>
      </w:r>
      <w:r>
        <w:t></w:t>
      </w:r>
      <w:r>
        <w:t></w:t>
      </w:r>
      <w:r>
        <w:t></w:t>
      </w:r>
      <w:r>
        <w:rPr>
          <w:rFonts w:hint="eastAsia"/>
        </w:rPr>
        <w:t>Санкт</w:t>
      </w:r>
      <w:r>
        <w:t></w:t>
      </w:r>
      <w:r>
        <w:rPr>
          <w:rFonts w:hint="eastAsia"/>
        </w:rPr>
        <w:t>Петербург</w:t>
      </w:r>
      <w:r>
        <w:t></w:t>
      </w:r>
      <w:r>
        <w:t></w:t>
      </w:r>
      <w:r>
        <w:t></w:t>
      </w:r>
      <w:r>
        <w:t></w:t>
      </w:r>
      <w:r>
        <w:t></w:t>
      </w:r>
      <w:r>
        <w:t></w:t>
      </w:r>
      <w:r>
        <w:t></w:t>
      </w:r>
      <w:r>
        <w:rPr>
          <w:rFonts w:hint="eastAsia"/>
        </w:rPr>
        <w:t>апреля</w:t>
      </w:r>
      <w:r>
        <w:t></w:t>
      </w:r>
      <w:r>
        <w:t></w:t>
      </w:r>
      <w:r>
        <w:t></w:t>
      </w:r>
      <w:r>
        <w:t></w:t>
      </w:r>
      <w:r>
        <w:t></w:t>
      </w:r>
      <w:r>
        <w:t></w:t>
      </w:r>
      <w:r>
        <w:rPr>
          <w:rFonts w:hint="eastAsia"/>
        </w:rPr>
        <w:t>г</w:t>
      </w:r>
      <w:r>
        <w:t></w:t>
      </w:r>
      <w:r>
        <w:t></w:t>
      </w:r>
      <w:r>
        <w:t></w:t>
      </w:r>
      <w:r>
        <w:rPr>
          <w:rFonts w:hint="eastAsia"/>
        </w:rPr>
        <w:t>на</w:t>
      </w:r>
      <w:r>
        <w:t></w:t>
      </w:r>
      <w:r>
        <w:rPr>
          <w:rFonts w:hint="eastAsia"/>
        </w:rPr>
        <w:t>Всероссийских</w:t>
      </w:r>
      <w:r>
        <w:t></w:t>
      </w:r>
      <w:r>
        <w:rPr>
          <w:rFonts w:hint="eastAsia"/>
        </w:rPr>
        <w:t>научно</w:t>
      </w:r>
      <w:r>
        <w:t></w:t>
      </w:r>
      <w:r>
        <w:rPr>
          <w:rFonts w:hint="eastAsia"/>
        </w:rPr>
        <w:t>практических</w:t>
      </w:r>
      <w:r>
        <w:t></w:t>
      </w:r>
      <w:r>
        <w:rPr>
          <w:rFonts w:hint="eastAsia"/>
        </w:rPr>
        <w:t>конференциях</w:t>
      </w:r>
      <w:r>
        <w:t></w:t>
      </w:r>
      <w:r>
        <w:t></w:t>
      </w:r>
      <w:r>
        <w:rPr>
          <w:rFonts w:hint="eastAsia"/>
        </w:rPr>
        <w:t>Межведомственное</w:t>
      </w:r>
      <w:r>
        <w:t></w:t>
      </w:r>
      <w:r>
        <w:rPr>
          <w:rFonts w:hint="eastAsia"/>
        </w:rPr>
        <w:t>взаимодействие</w:t>
      </w:r>
      <w:r>
        <w:t></w:t>
      </w:r>
      <w:r>
        <w:rPr>
          <w:rFonts w:hint="eastAsia"/>
        </w:rPr>
        <w:t>в</w:t>
      </w:r>
      <w:r>
        <w:t></w:t>
      </w:r>
      <w:r>
        <w:rPr>
          <w:rFonts w:hint="eastAsia"/>
        </w:rPr>
        <w:t>системе</w:t>
      </w:r>
      <w:r>
        <w:t></w:t>
      </w:r>
      <w:r>
        <w:rPr>
          <w:rFonts w:hint="eastAsia"/>
        </w:rPr>
        <w:t>специального</w:t>
      </w:r>
      <w:r>
        <w:t></w:t>
      </w:r>
      <w:r>
        <w:rPr>
          <w:rFonts w:hint="eastAsia"/>
        </w:rPr>
        <w:t>образования</w:t>
      </w:r>
      <w:r>
        <w:t></w:t>
      </w:r>
      <w:r>
        <w:t></w:t>
      </w:r>
      <w:r>
        <w:t></w:t>
      </w:r>
      <w:r>
        <w:rPr>
          <w:rFonts w:hint="eastAsia"/>
        </w:rPr>
        <w:t>Челябинск</w:t>
      </w:r>
      <w:r>
        <w:t></w:t>
      </w:r>
      <w:r>
        <w:t></w:t>
      </w:r>
      <w:r>
        <w:rPr>
          <w:rFonts w:hint="eastAsia"/>
        </w:rPr>
        <w:t>ЧГПУ</w:t>
      </w:r>
      <w:r>
        <w:t></w:t>
      </w:r>
      <w:r>
        <w:t></w:t>
      </w:r>
      <w:r>
        <w:rPr>
          <w:rFonts w:hint="eastAsia"/>
        </w:rPr>
        <w:t>октябрь</w:t>
      </w:r>
      <w:r>
        <w:t></w:t>
      </w:r>
      <w:r>
        <w:t></w:t>
      </w:r>
      <w:r>
        <w:t></w:t>
      </w:r>
      <w:r>
        <w:t></w:t>
      </w:r>
      <w:r>
        <w:t></w:t>
      </w:r>
      <w:r>
        <w:t></w:t>
      </w:r>
      <w:r>
        <w:rPr>
          <w:rFonts w:hint="eastAsia"/>
        </w:rPr>
        <w:t>г</w:t>
      </w:r>
      <w:r>
        <w:t></w:t>
      </w:r>
      <w:r>
        <w:t></w:t>
      </w:r>
      <w:r>
        <w:t></w:t>
      </w:r>
      <w:r>
        <w:t></w:t>
      </w:r>
      <w:r>
        <w:rPr>
          <w:rFonts w:hint="eastAsia"/>
        </w:rPr>
        <w:t>Проблемы</w:t>
      </w:r>
      <w:r>
        <w:t></w:t>
      </w:r>
      <w:r>
        <w:rPr>
          <w:rFonts w:hint="eastAsia"/>
        </w:rPr>
        <w:t>и</w:t>
      </w:r>
      <w:r>
        <w:t></w:t>
      </w:r>
      <w:r>
        <w:rPr>
          <w:rFonts w:hint="eastAsia"/>
        </w:rPr>
        <w:t>перспективы</w:t>
      </w:r>
      <w:r>
        <w:t></w:t>
      </w:r>
      <w:r>
        <w:rPr>
          <w:rFonts w:hint="eastAsia"/>
        </w:rPr>
        <w:t>развития</w:t>
      </w:r>
      <w:r>
        <w:t></w:t>
      </w:r>
      <w:r>
        <w:rPr>
          <w:rFonts w:hint="eastAsia"/>
        </w:rPr>
        <w:t>ранней</w:t>
      </w:r>
      <w:r>
        <w:t></w:t>
      </w:r>
      <w:r>
        <w:rPr>
          <w:rFonts w:hint="eastAsia"/>
        </w:rPr>
        <w:t>психолого</w:t>
      </w:r>
      <w:r>
        <w:t></w:t>
      </w:r>
      <w:r>
        <w:rPr>
          <w:rFonts w:hint="eastAsia"/>
        </w:rPr>
        <w:t>медико</w:t>
      </w:r>
      <w:r>
        <w:t></w:t>
      </w:r>
      <w:r>
        <w:rPr>
          <w:rFonts w:hint="eastAsia"/>
        </w:rPr>
        <w:t>педагогической</w:t>
      </w:r>
      <w:r>
        <w:t></w:t>
      </w:r>
      <w:r>
        <w:rPr>
          <w:rFonts w:hint="eastAsia"/>
        </w:rPr>
        <w:t>помощи</w:t>
      </w:r>
      <w:r>
        <w:t></w:t>
      </w:r>
      <w:r>
        <w:rPr>
          <w:rFonts w:hint="eastAsia"/>
        </w:rPr>
        <w:t>детям</w:t>
      </w:r>
      <w:r>
        <w:t></w:t>
      </w:r>
      <w:r>
        <w:rPr>
          <w:rFonts w:hint="eastAsia"/>
        </w:rPr>
        <w:t>и</w:t>
      </w:r>
      <w:r>
        <w:t></w:t>
      </w:r>
      <w:r>
        <w:rPr>
          <w:rFonts w:hint="eastAsia"/>
        </w:rPr>
        <w:t>их</w:t>
      </w:r>
      <w:r>
        <w:t></w:t>
      </w:r>
      <w:r>
        <w:rPr>
          <w:rFonts w:hint="eastAsia"/>
        </w:rPr>
        <w:t>семьям</w:t>
      </w:r>
      <w:r>
        <w:t></w:t>
      </w:r>
      <w:r>
        <w:t></w:t>
      </w:r>
      <w:r>
        <w:t></w:t>
      </w:r>
      <w:r>
        <w:rPr>
          <w:rFonts w:hint="eastAsia"/>
        </w:rPr>
        <w:t>Челябинск</w:t>
      </w:r>
      <w:r>
        <w:t></w:t>
      </w:r>
      <w:r>
        <w:t></w:t>
      </w:r>
      <w:r>
        <w:rPr>
          <w:rFonts w:hint="eastAsia"/>
        </w:rPr>
        <w:t>ЧИДПОПР</w:t>
      </w:r>
      <w:r>
        <w:t></w:t>
      </w:r>
      <w:r>
        <w:t></w:t>
      </w:r>
      <w:r>
        <w:rPr>
          <w:rFonts w:hint="eastAsia"/>
        </w:rPr>
        <w:t>апрель</w:t>
      </w:r>
      <w:r>
        <w:t></w:t>
      </w:r>
      <w:r>
        <w:t></w:t>
      </w:r>
      <w:r>
        <w:t></w:t>
      </w:r>
      <w:r>
        <w:t></w:t>
      </w:r>
      <w:r>
        <w:t></w:t>
      </w:r>
      <w:r>
        <w:t></w:t>
      </w:r>
      <w:r>
        <w:rPr>
          <w:rFonts w:hint="eastAsia"/>
        </w:rPr>
        <w:t>г</w:t>
      </w:r>
      <w:r>
        <w:t></w:t>
      </w:r>
      <w:r>
        <w:t></w:t>
      </w:r>
      <w:r>
        <w:t></w:t>
      </w:r>
      <w:r>
        <w:t></w:t>
      </w:r>
      <w:r>
        <w:rPr>
          <w:rFonts w:hint="eastAsia"/>
        </w:rPr>
        <w:t>Диагностика</w:t>
      </w:r>
      <w:r>
        <w:t></w:t>
      </w:r>
      <w:r>
        <w:rPr>
          <w:rFonts w:hint="eastAsia"/>
        </w:rPr>
        <w:t>как</w:t>
      </w:r>
      <w:r>
        <w:t></w:t>
      </w:r>
      <w:r>
        <w:rPr>
          <w:rFonts w:hint="eastAsia"/>
        </w:rPr>
        <w:t>основа</w:t>
      </w:r>
      <w:r>
        <w:t></w:t>
      </w:r>
      <w:r>
        <w:rPr>
          <w:rFonts w:hint="eastAsia"/>
        </w:rPr>
        <w:t>индивидуально</w:t>
      </w:r>
      <w:r>
        <w:t></w:t>
      </w:r>
      <w:r>
        <w:rPr>
          <w:rFonts w:hint="eastAsia"/>
        </w:rPr>
        <w:t>дифференцированного</w:t>
      </w:r>
      <w:r>
        <w:t></w:t>
      </w:r>
      <w:r>
        <w:rPr>
          <w:rFonts w:hint="eastAsia"/>
        </w:rPr>
        <w:t>обучения</w:t>
      </w:r>
      <w:r>
        <w:t></w:t>
      </w:r>
      <w:r>
        <w:rPr>
          <w:rFonts w:hint="eastAsia"/>
        </w:rPr>
        <w:t>детей</w:t>
      </w:r>
      <w:r>
        <w:t></w:t>
      </w:r>
      <w:r>
        <w:rPr>
          <w:rFonts w:hint="eastAsia"/>
        </w:rPr>
        <w:t>с</w:t>
      </w:r>
      <w:r>
        <w:t></w:t>
      </w:r>
      <w:r>
        <w:rPr>
          <w:rFonts w:hint="eastAsia"/>
        </w:rPr>
        <w:t>особыми</w:t>
      </w:r>
      <w:r>
        <w:t></w:t>
      </w:r>
      <w:r>
        <w:rPr>
          <w:rFonts w:hint="eastAsia"/>
        </w:rPr>
        <w:t>образовательными</w:t>
      </w:r>
      <w:r>
        <w:t></w:t>
      </w:r>
      <w:r>
        <w:rPr>
          <w:rFonts w:hint="eastAsia"/>
        </w:rPr>
        <w:t>потребностями</w:t>
      </w:r>
      <w:r>
        <w:t></w:t>
      </w:r>
      <w:r>
        <w:t></w:t>
      </w:r>
      <w:r>
        <w:t></w:t>
      </w:r>
      <w:r>
        <w:rPr>
          <w:rFonts w:hint="eastAsia"/>
        </w:rPr>
        <w:t>Челябинск</w:t>
      </w:r>
      <w:r>
        <w:t></w:t>
      </w:r>
      <w:r>
        <w:t></w:t>
      </w:r>
      <w:r>
        <w:rPr>
          <w:rFonts w:hint="eastAsia"/>
        </w:rPr>
        <w:t>ЧГПУ</w:t>
      </w:r>
      <w:r>
        <w:t></w:t>
      </w:r>
      <w:r>
        <w:t></w:t>
      </w:r>
      <w:r>
        <w:t></w:t>
      </w:r>
      <w:r>
        <w:t></w:t>
      </w:r>
      <w:r>
        <w:t></w:t>
      </w:r>
      <w:r>
        <w:t></w:t>
      </w:r>
      <w:r>
        <w:t></w:t>
      </w:r>
      <w:r>
        <w:t></w:t>
      </w:r>
      <w:r>
        <w:rPr>
          <w:rFonts w:hint="eastAsia"/>
        </w:rPr>
        <w:t>октября</w:t>
      </w:r>
      <w:r>
        <w:t></w:t>
      </w:r>
      <w:r>
        <w:t></w:t>
      </w:r>
      <w:r>
        <w:t></w:t>
      </w:r>
      <w:r>
        <w:t></w:t>
      </w:r>
      <w:r>
        <w:t></w:t>
      </w:r>
      <w:r>
        <w:t></w:t>
      </w:r>
      <w:r>
        <w:rPr>
          <w:rFonts w:hint="eastAsia"/>
        </w:rPr>
        <w:t>г</w:t>
      </w:r>
      <w:r>
        <w:t></w:t>
      </w:r>
      <w:r>
        <w:t></w:t>
      </w:r>
      <w:r>
        <w:t></w:t>
      </w:r>
      <w:r>
        <w:rPr>
          <w:rFonts w:hint="eastAsia"/>
        </w:rPr>
        <w:t>на</w:t>
      </w:r>
      <w:r>
        <w:t></w:t>
      </w:r>
      <w:r>
        <w:rPr>
          <w:rFonts w:hint="eastAsia"/>
        </w:rPr>
        <w:t>региональных</w:t>
      </w:r>
      <w:r>
        <w:t></w:t>
      </w:r>
      <w:r>
        <w:rPr>
          <w:rFonts w:hint="eastAsia"/>
        </w:rPr>
        <w:t>научно</w:t>
      </w:r>
      <w:r>
        <w:t></w:t>
      </w:r>
      <w:r>
        <w:rPr>
          <w:rFonts w:hint="eastAsia"/>
        </w:rPr>
        <w:t>практических</w:t>
      </w:r>
      <w:r>
        <w:t></w:t>
      </w:r>
      <w:r>
        <w:rPr>
          <w:rFonts w:hint="eastAsia"/>
        </w:rPr>
        <w:t>конференциях</w:t>
      </w:r>
      <w:r>
        <w:t></w:t>
      </w:r>
      <w:r>
        <w:t></w:t>
      </w:r>
      <w:r>
        <w:rPr>
          <w:rFonts w:hint="eastAsia"/>
        </w:rPr>
        <w:t>Ребенок</w:t>
      </w:r>
      <w:r>
        <w:t></w:t>
      </w:r>
      <w:r>
        <w:rPr>
          <w:rFonts w:hint="eastAsia"/>
        </w:rPr>
        <w:t>в</w:t>
      </w:r>
      <w:r>
        <w:t></w:t>
      </w:r>
      <w:r>
        <w:rPr>
          <w:rFonts w:hint="eastAsia"/>
        </w:rPr>
        <w:t>нормативном</w:t>
      </w:r>
      <w:r>
        <w:t></w:t>
      </w:r>
      <w:r>
        <w:rPr>
          <w:rFonts w:hint="eastAsia"/>
        </w:rPr>
        <w:t>пространстве</w:t>
      </w:r>
      <w:r>
        <w:t></w:t>
      </w:r>
      <w:r>
        <w:rPr>
          <w:rFonts w:hint="eastAsia"/>
        </w:rPr>
        <w:t>культуры</w:t>
      </w:r>
      <w:r>
        <w:t></w:t>
      </w:r>
      <w:r>
        <w:t></w:t>
      </w:r>
      <w:r>
        <w:t></w:t>
      </w:r>
      <w:r>
        <w:rPr>
          <w:rFonts w:hint="eastAsia"/>
        </w:rPr>
        <w:t>Бирск</w:t>
      </w:r>
      <w:r>
        <w:t></w:t>
      </w:r>
      <w:r>
        <w:t></w:t>
      </w:r>
      <w:r>
        <w:rPr>
          <w:rFonts w:hint="eastAsia"/>
        </w:rPr>
        <w:t>Республика</w:t>
      </w:r>
      <w:r>
        <w:t></w:t>
      </w:r>
      <w:r>
        <w:rPr>
          <w:rFonts w:hint="eastAsia"/>
        </w:rPr>
        <w:t>Башкортостан</w:t>
      </w:r>
      <w:r>
        <w:t></w:t>
      </w:r>
      <w:r>
        <w:t></w:t>
      </w:r>
      <w:r>
        <w:rPr>
          <w:rFonts w:hint="eastAsia"/>
        </w:rPr>
        <w:t>апрель</w:t>
      </w:r>
      <w:r>
        <w:t></w:t>
      </w:r>
      <w:r>
        <w:t></w:t>
      </w:r>
      <w:r>
        <w:t></w:t>
      </w:r>
      <w:r>
        <w:t></w:t>
      </w:r>
      <w:r>
        <w:t></w:t>
      </w:r>
      <w:r>
        <w:t></w:t>
      </w:r>
      <w:r>
        <w:rPr>
          <w:rFonts w:hint="eastAsia"/>
        </w:rPr>
        <w:t>г</w:t>
      </w:r>
      <w:r>
        <w:t></w:t>
      </w:r>
      <w:r>
        <w:t></w:t>
      </w:r>
      <w:r>
        <w:t></w:t>
      </w:r>
      <w:r>
        <w:t></w:t>
      </w:r>
      <w:r>
        <w:rPr>
          <w:rFonts w:hint="eastAsia"/>
        </w:rPr>
        <w:t>Социально</w:t>
      </w:r>
      <w:r>
        <w:t></w:t>
      </w:r>
      <w:r>
        <w:rPr>
          <w:rFonts w:hint="eastAsia"/>
        </w:rPr>
        <w:t>педагогическая</w:t>
      </w:r>
      <w:r>
        <w:t></w:t>
      </w:r>
      <w:r>
        <w:rPr>
          <w:rFonts w:hint="eastAsia"/>
        </w:rPr>
        <w:t>профилактика</w:t>
      </w:r>
      <w:r>
        <w:t></w:t>
      </w:r>
      <w:r>
        <w:rPr>
          <w:rFonts w:hint="eastAsia"/>
        </w:rPr>
        <w:t>риска</w:t>
      </w:r>
      <w:r>
        <w:t></w:t>
      </w:r>
      <w:r>
        <w:rPr>
          <w:rFonts w:hint="eastAsia"/>
        </w:rPr>
        <w:t>возникновения</w:t>
      </w:r>
      <w:r>
        <w:t></w:t>
      </w:r>
      <w:r>
        <w:rPr>
          <w:rFonts w:hint="eastAsia"/>
        </w:rPr>
        <w:t>отклонений</w:t>
      </w:r>
      <w:r>
        <w:t></w:t>
      </w:r>
      <w:r>
        <w:rPr>
          <w:rFonts w:hint="eastAsia"/>
        </w:rPr>
        <w:t>в</w:t>
      </w:r>
      <w:r>
        <w:t></w:t>
      </w:r>
      <w:r>
        <w:rPr>
          <w:rFonts w:hint="eastAsia"/>
        </w:rPr>
        <w:t>жизни</w:t>
      </w:r>
      <w:r>
        <w:t></w:t>
      </w:r>
      <w:r>
        <w:rPr>
          <w:rFonts w:hint="eastAsia"/>
        </w:rPr>
        <w:t>ребенка</w:t>
      </w:r>
      <w:r>
        <w:t></w:t>
      </w:r>
      <w:r>
        <w:t></w:t>
      </w:r>
      <w:r>
        <w:t></w:t>
      </w:r>
      <w:r>
        <w:rPr>
          <w:rFonts w:hint="eastAsia"/>
        </w:rPr>
        <w:t>Челябинск</w:t>
      </w:r>
      <w:r>
        <w:t></w:t>
      </w:r>
      <w:r>
        <w:t></w:t>
      </w:r>
      <w:r>
        <w:rPr>
          <w:rFonts w:hint="eastAsia"/>
        </w:rPr>
        <w:t>ЮУрГУ</w:t>
      </w:r>
      <w:r>
        <w:t></w:t>
      </w:r>
      <w:r>
        <w:t></w:t>
      </w:r>
      <w:r>
        <w:t></w:t>
      </w:r>
      <w:r>
        <w:t></w:t>
      </w:r>
      <w:r>
        <w:t></w:t>
      </w:r>
      <w:r>
        <w:t></w:t>
      </w:r>
      <w:r>
        <w:t></w:t>
      </w:r>
      <w:r>
        <w:t></w:t>
      </w:r>
      <w:r>
        <w:rPr>
          <w:rFonts w:hint="eastAsia"/>
        </w:rPr>
        <w:t>февраля</w:t>
      </w:r>
      <w:r>
        <w:t></w:t>
      </w:r>
      <w:r>
        <w:t></w:t>
      </w:r>
      <w:r>
        <w:t></w:t>
      </w:r>
      <w:r>
        <w:t></w:t>
      </w:r>
      <w:r>
        <w:t></w:t>
      </w:r>
      <w:r>
        <w:t></w:t>
      </w:r>
      <w:r>
        <w:rPr>
          <w:rFonts w:hint="eastAsia"/>
        </w:rPr>
        <w:t>г</w:t>
      </w:r>
      <w:r>
        <w:t></w:t>
      </w:r>
      <w:r>
        <w:t></w:t>
      </w:r>
      <w:r>
        <w:t></w:t>
      </w:r>
      <w:r>
        <w:t></w:t>
      </w:r>
      <w:r>
        <w:rPr>
          <w:rFonts w:hint="eastAsia"/>
        </w:rPr>
        <w:t>Приоритетные</w:t>
      </w:r>
      <w:r>
        <w:t></w:t>
      </w:r>
      <w:r>
        <w:rPr>
          <w:rFonts w:hint="eastAsia"/>
        </w:rPr>
        <w:t>направления</w:t>
      </w:r>
      <w:r>
        <w:t></w:t>
      </w:r>
      <w:r>
        <w:rPr>
          <w:rFonts w:hint="eastAsia"/>
        </w:rPr>
        <w:t>развития</w:t>
      </w:r>
      <w:r>
        <w:t></w:t>
      </w:r>
      <w:r>
        <w:rPr>
          <w:rFonts w:hint="eastAsia"/>
        </w:rPr>
        <w:t>современной</w:t>
      </w:r>
      <w:r>
        <w:t></w:t>
      </w:r>
      <w:r>
        <w:rPr>
          <w:rFonts w:hint="eastAsia"/>
        </w:rPr>
        <w:t>логопедагогики</w:t>
      </w:r>
      <w:r>
        <w:t></w:t>
      </w:r>
      <w:r>
        <w:t></w:t>
      </w:r>
      <w:r>
        <w:t></w:t>
      </w:r>
      <w:r>
        <w:rPr>
          <w:rFonts w:hint="eastAsia"/>
        </w:rPr>
        <w:t>Челябинск</w:t>
      </w:r>
      <w:r>
        <w:t></w:t>
      </w:r>
      <w:r>
        <w:t></w:t>
      </w:r>
      <w:r>
        <w:rPr>
          <w:rFonts w:hint="eastAsia"/>
        </w:rPr>
        <w:t>ЧГПУ</w:t>
      </w:r>
      <w:r>
        <w:t></w:t>
      </w:r>
      <w:r>
        <w:t></w:t>
      </w:r>
      <w:r>
        <w:t></w:t>
      </w:r>
      <w:r>
        <w:t></w:t>
      </w:r>
      <w:r>
        <w:t></w:t>
      </w:r>
      <w:r>
        <w:t></w:t>
      </w:r>
      <w:r>
        <w:t></w:t>
      </w:r>
      <w:r>
        <w:t></w:t>
      </w:r>
      <w:r>
        <w:t></w:t>
      </w:r>
      <w:r>
        <w:t></w:t>
      </w:r>
      <w:r>
        <w:rPr>
          <w:rFonts w:hint="eastAsia"/>
        </w:rPr>
        <w:t>марта</w:t>
      </w:r>
      <w:r>
        <w:t></w:t>
      </w:r>
      <w:r>
        <w:t></w:t>
      </w:r>
      <w:r>
        <w:t></w:t>
      </w:r>
      <w:r>
        <w:t></w:t>
      </w:r>
      <w:r>
        <w:t></w:t>
      </w:r>
      <w:r>
        <w:t></w:t>
      </w:r>
      <w:r>
        <w:rPr>
          <w:rFonts w:hint="eastAsia"/>
        </w:rPr>
        <w:t>г</w:t>
      </w:r>
      <w:r>
        <w:t></w:t>
      </w:r>
      <w:r>
        <w:t></w:t>
      </w:r>
      <w:r>
        <w:t></w:t>
      </w:r>
      <w:r>
        <w:t></w:t>
      </w:r>
      <w:r>
        <w:rPr>
          <w:rFonts w:hint="eastAsia"/>
        </w:rPr>
        <w:t>Модернизация</w:t>
      </w:r>
      <w:r>
        <w:t></w:t>
      </w:r>
      <w:r>
        <w:rPr>
          <w:rFonts w:hint="eastAsia"/>
        </w:rPr>
        <w:t>общего</w:t>
      </w:r>
      <w:r>
        <w:t></w:t>
      </w:r>
      <w:r>
        <w:rPr>
          <w:rFonts w:hint="eastAsia"/>
        </w:rPr>
        <w:t>и</w:t>
      </w:r>
      <w:r>
        <w:t></w:t>
      </w:r>
      <w:r>
        <w:rPr>
          <w:rFonts w:hint="eastAsia"/>
        </w:rPr>
        <w:t>профессионального</w:t>
      </w:r>
      <w:r>
        <w:t></w:t>
      </w:r>
      <w:r>
        <w:rPr>
          <w:rFonts w:hint="eastAsia"/>
        </w:rPr>
        <w:t>образования</w:t>
      </w:r>
      <w:r>
        <w:t></w:t>
      </w:r>
      <w:r>
        <w:t></w:t>
      </w:r>
      <w:r>
        <w:t></w:t>
      </w:r>
      <w:r>
        <w:rPr>
          <w:rFonts w:hint="eastAsia"/>
        </w:rPr>
        <w:t>Челябинск</w:t>
      </w:r>
      <w:r>
        <w:t></w:t>
      </w:r>
      <w:r>
        <w:t></w:t>
      </w:r>
      <w:r>
        <w:rPr>
          <w:rFonts w:hint="eastAsia"/>
        </w:rPr>
        <w:t>ЧГПУ</w:t>
      </w:r>
      <w:r>
        <w:t></w:t>
      </w:r>
      <w:r>
        <w:t></w:t>
      </w:r>
      <w:r>
        <w:rPr>
          <w:rFonts w:hint="eastAsia"/>
        </w:rPr>
        <w:t>ноябрь</w:t>
      </w:r>
      <w:r>
        <w:t></w:t>
      </w:r>
      <w:r>
        <w:t></w:t>
      </w:r>
      <w:r>
        <w:t></w:t>
      </w:r>
      <w:r>
        <w:t></w:t>
      </w:r>
      <w:r>
        <w:t></w:t>
      </w:r>
      <w:r>
        <w:t></w:t>
      </w:r>
      <w:r>
        <w:t></w:t>
      </w:r>
      <w:r>
        <w:t></w:t>
      </w:r>
      <w:r>
        <w:t></w:t>
      </w:r>
      <w:r>
        <w:t></w:t>
      </w:r>
      <w:r>
        <w:t></w:t>
      </w:r>
      <w:r>
        <w:t></w:t>
      </w:r>
      <w:r>
        <w:t></w:t>
      </w:r>
      <w:r>
        <w:t></w:t>
      </w:r>
      <w:r>
        <w:t></w:t>
      </w:r>
      <w:r>
        <w:t></w:t>
      </w:r>
      <w:r>
        <w:t></w:t>
      </w:r>
      <w:r>
        <w:t></w:t>
      </w:r>
      <w:r>
        <w:rPr>
          <w:rFonts w:hint="eastAsia"/>
        </w:rPr>
        <w:t>гг</w:t>
      </w:r>
      <w:r>
        <w:t></w:t>
      </w:r>
      <w:r>
        <w:t></w:t>
      </w:r>
      <w:r>
        <w:t></w:t>
      </w:r>
      <w:r>
        <w:rPr>
          <w:rFonts w:hint="eastAsia"/>
        </w:rPr>
        <w:t>на</w:t>
      </w:r>
      <w:r>
        <w:t></w:t>
      </w:r>
      <w:r>
        <w:rPr>
          <w:rFonts w:hint="eastAsia"/>
        </w:rPr>
        <w:t>августовских</w:t>
      </w:r>
      <w:r>
        <w:t></w:t>
      </w:r>
      <w:r>
        <w:rPr>
          <w:rFonts w:hint="eastAsia"/>
        </w:rPr>
        <w:t>педагогических</w:t>
      </w:r>
      <w:r>
        <w:t></w:t>
      </w:r>
      <w:r>
        <w:rPr>
          <w:rFonts w:hint="eastAsia"/>
        </w:rPr>
        <w:t>чтениях</w:t>
      </w:r>
      <w:r>
        <w:t></w:t>
      </w:r>
      <w:r>
        <w:t></w:t>
      </w:r>
      <w:r>
        <w:rPr>
          <w:rFonts w:hint="eastAsia"/>
        </w:rPr>
        <w:t>Снежинск</w:t>
      </w:r>
      <w:r>
        <w:t></w:t>
      </w:r>
      <w:r>
        <w:t></w:t>
      </w:r>
      <w:r>
        <w:rPr>
          <w:rFonts w:hint="eastAsia"/>
        </w:rPr>
        <w:t>Челябинская</w:t>
      </w:r>
      <w:r>
        <w:t></w:t>
      </w:r>
      <w:r>
        <w:rPr>
          <w:rFonts w:hint="eastAsia"/>
        </w:rPr>
        <w:t>область</w:t>
      </w:r>
      <w:r>
        <w:t></w:t>
      </w:r>
      <w:r>
        <w:t></w:t>
      </w:r>
      <w:r>
        <w:t></w:t>
      </w:r>
      <w:r>
        <w:t></w:t>
      </w:r>
      <w:r>
        <w:t></w:t>
      </w:r>
      <w:r>
        <w:t></w:t>
      </w:r>
      <w:r>
        <w:t></w:t>
      </w:r>
      <w:r>
        <w:rPr>
          <w:rFonts w:hint="eastAsia"/>
        </w:rPr>
        <w:t>г</w:t>
      </w:r>
      <w:r>
        <w:t></w:t>
      </w:r>
      <w:r>
        <w:t></w:t>
      </w:r>
      <w:r>
        <w:t></w:t>
      </w:r>
      <w:r>
        <w:rPr>
          <w:rFonts w:hint="eastAsia"/>
        </w:rPr>
        <w:t>на</w:t>
      </w:r>
      <w:r>
        <w:t></w:t>
      </w:r>
      <w:r>
        <w:rPr>
          <w:rFonts w:hint="eastAsia"/>
        </w:rPr>
        <w:t>курсах</w:t>
      </w:r>
      <w:r>
        <w:t></w:t>
      </w:r>
      <w:r>
        <w:rPr>
          <w:rFonts w:hint="eastAsia"/>
        </w:rPr>
        <w:t>повышения</w:t>
      </w:r>
      <w:r>
        <w:t></w:t>
      </w:r>
      <w:r>
        <w:rPr>
          <w:rFonts w:hint="eastAsia"/>
        </w:rPr>
        <w:t>квалификации</w:t>
      </w:r>
      <w:r>
        <w:t></w:t>
      </w:r>
      <w:r>
        <w:rPr>
          <w:rFonts w:hint="eastAsia"/>
        </w:rPr>
        <w:t>учителей</w:t>
      </w:r>
      <w:r>
        <w:t></w:t>
      </w:r>
      <w:r>
        <w:rPr>
          <w:rFonts w:hint="eastAsia"/>
        </w:rPr>
        <w:t>логопедов</w:t>
      </w:r>
      <w:r>
        <w:t></w:t>
      </w:r>
      <w:r>
        <w:rPr>
          <w:rFonts w:hint="eastAsia"/>
        </w:rPr>
        <w:t>Костанайской</w:t>
      </w:r>
      <w:r>
        <w:t></w:t>
      </w:r>
      <w:r>
        <w:rPr>
          <w:rFonts w:hint="eastAsia"/>
        </w:rPr>
        <w:t>области</w:t>
      </w:r>
      <w:r>
        <w:t></w:t>
      </w:r>
      <w:r>
        <w:t></w:t>
      </w:r>
      <w:r>
        <w:rPr>
          <w:rFonts w:hint="eastAsia"/>
        </w:rPr>
        <w:t>Костанай</w:t>
      </w:r>
      <w:r>
        <w:t></w:t>
      </w:r>
      <w:r>
        <w:t></w:t>
      </w:r>
      <w:r>
        <w:rPr>
          <w:rFonts w:hint="eastAsia"/>
        </w:rPr>
        <w:t>Казахстан</w:t>
      </w:r>
      <w:r>
        <w:t></w:t>
      </w:r>
      <w:r>
        <w:t></w:t>
      </w:r>
      <w:r>
        <w:t></w:t>
      </w:r>
      <w:r>
        <w:t></w:t>
      </w:r>
      <w:r>
        <w:t></w:t>
      </w:r>
      <w:r>
        <w:rPr>
          <w:rFonts w:hint="eastAsia"/>
        </w:rPr>
        <w:t>февраля</w:t>
      </w:r>
      <w:r>
        <w:t></w:t>
      </w:r>
      <w:r>
        <w:t></w:t>
      </w:r>
      <w:r>
        <w:t></w:t>
      </w:r>
      <w:r>
        <w:t></w:t>
      </w:r>
      <w:r>
        <w:t></w:t>
      </w:r>
      <w:r>
        <w:t></w:t>
      </w:r>
      <w:r>
        <w:rPr>
          <w:rFonts w:hint="eastAsia"/>
        </w:rPr>
        <w:t>марта</w:t>
      </w:r>
      <w:r>
        <w:t></w:t>
      </w:r>
      <w:r>
        <w:t></w:t>
      </w:r>
      <w:r>
        <w:t></w:t>
      </w:r>
      <w:r>
        <w:t></w:t>
      </w:r>
      <w:r>
        <w:t></w:t>
      </w:r>
      <w:r>
        <w:t></w:t>
      </w:r>
      <w:r>
        <w:rPr>
          <w:rFonts w:hint="eastAsia"/>
        </w:rPr>
        <w:t>г</w:t>
      </w:r>
      <w:r>
        <w:t></w:t>
      </w:r>
      <w:r>
        <w:t></w:t>
      </w:r>
      <w:r>
        <w:t></w:t>
      </w:r>
      <w:r>
        <w:rPr>
          <w:rFonts w:hint="eastAsia"/>
        </w:rPr>
        <w:t>на</w:t>
      </w:r>
      <w:r>
        <w:t></w:t>
      </w:r>
      <w:r>
        <w:rPr>
          <w:rFonts w:hint="eastAsia"/>
        </w:rPr>
        <w:t>курсах</w:t>
      </w:r>
      <w:r>
        <w:t></w:t>
      </w:r>
      <w:r>
        <w:rPr>
          <w:rFonts w:hint="eastAsia"/>
        </w:rPr>
        <w:t>повышения</w:t>
      </w:r>
      <w:r>
        <w:t></w:t>
      </w:r>
      <w:r>
        <w:rPr>
          <w:rFonts w:hint="eastAsia"/>
        </w:rPr>
        <w:t>квалификации</w:t>
      </w:r>
      <w:r>
        <w:t></w:t>
      </w:r>
      <w:r>
        <w:rPr>
          <w:rFonts w:hint="eastAsia"/>
        </w:rPr>
        <w:t>для</w:t>
      </w:r>
      <w:r>
        <w:t></w:t>
      </w:r>
      <w:r>
        <w:rPr>
          <w:rFonts w:hint="eastAsia"/>
        </w:rPr>
        <w:t>руководителей</w:t>
      </w:r>
      <w:r>
        <w:t></w:t>
      </w:r>
      <w:r>
        <w:rPr>
          <w:rFonts w:hint="eastAsia"/>
        </w:rPr>
        <w:t>и</w:t>
      </w:r>
      <w:r>
        <w:t></w:t>
      </w:r>
      <w:r>
        <w:rPr>
          <w:rFonts w:hint="eastAsia"/>
        </w:rPr>
        <w:t>ведущих</w:t>
      </w:r>
      <w:r>
        <w:t></w:t>
      </w:r>
      <w:r>
        <w:rPr>
          <w:rFonts w:hint="eastAsia"/>
        </w:rPr>
        <w:t>специалистов</w:t>
      </w:r>
      <w:r>
        <w:t></w:t>
      </w:r>
      <w:r>
        <w:rPr>
          <w:rFonts w:hint="eastAsia"/>
        </w:rPr>
        <w:t>управлений</w:t>
      </w:r>
      <w:r>
        <w:t></w:t>
      </w:r>
      <w:r>
        <w:rPr>
          <w:rFonts w:hint="eastAsia"/>
        </w:rPr>
        <w:t>образования</w:t>
      </w:r>
      <w:r>
        <w:t></w:t>
      </w:r>
      <w:r>
        <w:t></w:t>
      </w:r>
      <w:r>
        <w:rPr>
          <w:rFonts w:hint="eastAsia"/>
        </w:rPr>
        <w:t>руководителей</w:t>
      </w:r>
      <w:r>
        <w:t></w:t>
      </w:r>
      <w:r>
        <w:rPr>
          <w:rFonts w:hint="eastAsia"/>
        </w:rPr>
        <w:t>и</w:t>
      </w:r>
      <w:r>
        <w:t></w:t>
      </w:r>
      <w:r>
        <w:rPr>
          <w:rFonts w:hint="eastAsia"/>
        </w:rPr>
        <w:t>педагогов</w:t>
      </w:r>
      <w:r>
        <w:t></w:t>
      </w:r>
      <w:r>
        <w:rPr>
          <w:rFonts w:hint="eastAsia"/>
        </w:rPr>
        <w:t>общеобразовательных</w:t>
      </w:r>
      <w:r>
        <w:t></w:t>
      </w:r>
      <w:r>
        <w:rPr>
          <w:rFonts w:hint="eastAsia"/>
        </w:rPr>
        <w:t>и</w:t>
      </w:r>
      <w:r>
        <w:t></w:t>
      </w:r>
      <w:r>
        <w:rPr>
          <w:rFonts w:hint="eastAsia"/>
        </w:rPr>
        <w:t>специальных</w:t>
      </w:r>
      <w:r>
        <w:t></w:t>
      </w:r>
      <w:r>
        <w:t></w:t>
      </w:r>
      <w:r>
        <w:rPr>
          <w:rFonts w:hint="eastAsia"/>
        </w:rPr>
        <w:t>коррекционных</w:t>
      </w:r>
      <w:r>
        <w:t></w:t>
      </w:r>
      <w:r>
        <w:t></w:t>
      </w:r>
      <w:r>
        <w:rPr>
          <w:rFonts w:hint="eastAsia"/>
        </w:rPr>
        <w:t>учреждений</w:t>
      </w:r>
      <w:r>
        <w:t></w:t>
      </w:r>
      <w:r>
        <w:t></w:t>
      </w:r>
      <w:r>
        <w:rPr>
          <w:rFonts w:hint="eastAsia"/>
        </w:rPr>
        <w:t>специалистов</w:t>
      </w:r>
      <w:r>
        <w:t></w:t>
      </w:r>
      <w:r>
        <w:rPr>
          <w:rFonts w:hint="eastAsia"/>
        </w:rPr>
        <w:t>психолого</w:t>
      </w:r>
      <w:r>
        <w:t></w:t>
      </w:r>
      <w:r>
        <w:rPr>
          <w:rFonts w:hint="eastAsia"/>
        </w:rPr>
        <w:t>медико</w:t>
      </w:r>
      <w:r>
        <w:t></w:t>
      </w:r>
      <w:r>
        <w:rPr>
          <w:rFonts w:hint="eastAsia"/>
        </w:rPr>
        <w:t>педагогических</w:t>
      </w:r>
      <w:r>
        <w:t></w:t>
      </w:r>
      <w:r>
        <w:rPr>
          <w:rFonts w:hint="eastAsia"/>
        </w:rPr>
        <w:t>комиссий</w:t>
      </w:r>
      <w:r>
        <w:t></w:t>
      </w:r>
      <w:r>
        <w:t></w:t>
      </w:r>
      <w:r>
        <w:rPr>
          <w:rFonts w:hint="eastAsia"/>
        </w:rPr>
        <w:t>центров</w:t>
      </w:r>
      <w:r>
        <w:t></w:t>
      </w:r>
      <w:r>
        <w:rPr>
          <w:rFonts w:hint="eastAsia"/>
        </w:rPr>
        <w:t>диагностики</w:t>
      </w:r>
      <w:r>
        <w:t></w:t>
      </w:r>
      <w:r>
        <w:rPr>
          <w:rFonts w:hint="eastAsia"/>
        </w:rPr>
        <w:t>и</w:t>
      </w:r>
      <w:r>
        <w:t></w:t>
      </w:r>
      <w:r>
        <w:rPr>
          <w:rFonts w:hint="eastAsia"/>
        </w:rPr>
        <w:t>консультирования</w:t>
      </w:r>
      <w:r>
        <w:t></w:t>
      </w:r>
      <w:r>
        <w:rPr>
          <w:rFonts w:hint="eastAsia"/>
        </w:rPr>
        <w:t>Челябинской</w:t>
      </w:r>
      <w:r>
        <w:t></w:t>
      </w:r>
      <w:r>
        <w:rPr>
          <w:rFonts w:hint="eastAsia"/>
        </w:rPr>
        <w:t>области</w:t>
      </w:r>
      <w:r>
        <w:t></w:t>
      </w:r>
      <w:r>
        <w:t></w:t>
      </w:r>
      <w:r>
        <w:rPr>
          <w:rFonts w:hint="eastAsia"/>
        </w:rPr>
        <w:t>Челябинск</w:t>
      </w:r>
      <w:r>
        <w:t></w:t>
      </w:r>
      <w:r>
        <w:t></w:t>
      </w:r>
      <w:r>
        <w:rPr>
          <w:rFonts w:hint="eastAsia"/>
        </w:rPr>
        <w:t>ЧГПУ</w:t>
      </w:r>
      <w:r>
        <w:t></w:t>
      </w:r>
      <w:r>
        <w:t></w:t>
      </w:r>
      <w:r>
        <w:t></w:t>
      </w:r>
      <w:r>
        <w:t></w:t>
      </w:r>
      <w:r>
        <w:t></w:t>
      </w:r>
      <w:r>
        <w:t></w:t>
      </w:r>
      <w:r>
        <w:t></w:t>
      </w:r>
      <w:r>
        <w:t></w:t>
      </w:r>
      <w:r>
        <w:rPr>
          <w:rFonts w:hint="eastAsia"/>
        </w:rPr>
        <w:t>октября</w:t>
      </w:r>
      <w:r>
        <w:t></w:t>
      </w:r>
      <w:r>
        <w:t></w:t>
      </w:r>
      <w:r>
        <w:t></w:t>
      </w:r>
      <w:r>
        <w:t></w:t>
      </w:r>
      <w:r>
        <w:t></w:t>
      </w:r>
      <w:r>
        <w:t></w:t>
      </w:r>
      <w:r>
        <w:rPr>
          <w:rFonts w:hint="eastAsia"/>
        </w:rPr>
        <w:t>г</w:t>
      </w:r>
      <w:r>
        <w:t></w:t>
      </w:r>
      <w:r>
        <w:t></w:t>
      </w:r>
      <w:r>
        <w:t></w:t>
      </w:r>
      <w:r>
        <w:rPr>
          <w:rFonts w:hint="eastAsia"/>
        </w:rPr>
        <w:t>на</w:t>
      </w:r>
      <w:r>
        <w:t></w:t>
      </w:r>
      <w:r>
        <w:rPr>
          <w:rFonts w:hint="eastAsia"/>
        </w:rPr>
        <w:t>курсах</w:t>
      </w:r>
      <w:r>
        <w:t></w:t>
      </w:r>
      <w:r>
        <w:rPr>
          <w:rFonts w:hint="eastAsia"/>
        </w:rPr>
        <w:t>повышения</w:t>
      </w:r>
      <w:r>
        <w:t></w:t>
      </w:r>
      <w:r>
        <w:rPr>
          <w:rFonts w:hint="eastAsia"/>
        </w:rPr>
        <w:t>квалификации</w:t>
      </w:r>
      <w:r>
        <w:t></w:t>
      </w:r>
      <w:r>
        <w:rPr>
          <w:rFonts w:hint="eastAsia"/>
        </w:rPr>
        <w:t>профессорско</w:t>
      </w:r>
      <w:r>
        <w:t></w:t>
      </w:r>
      <w:r>
        <w:t></w:t>
      </w:r>
    </w:p>
    <w:p w:rsidR="003C606F" w:rsidRDefault="003C606F" w:rsidP="003C606F">
      <w:r>
        <w:rPr>
          <w:rFonts w:hint="eastAsia"/>
        </w:rPr>
        <w:t>и</w:t>
      </w:r>
    </w:p>
    <w:p w:rsidR="003C606F" w:rsidRDefault="003C606F" w:rsidP="003C606F">
      <w:r>
        <w:rPr>
          <w:rFonts w:hint="eastAsia"/>
        </w:rPr>
        <w:t>преподавательского</w:t>
      </w:r>
      <w:r>
        <w:t></w:t>
      </w:r>
      <w:r>
        <w:rPr>
          <w:rFonts w:hint="eastAsia"/>
        </w:rPr>
        <w:t>состава</w:t>
      </w:r>
      <w:r>
        <w:t></w:t>
      </w:r>
      <w:r>
        <w:rPr>
          <w:rFonts w:hint="eastAsia"/>
        </w:rPr>
        <w:t>ГОУ</w:t>
      </w:r>
      <w:r>
        <w:t></w:t>
      </w:r>
      <w:r>
        <w:rPr>
          <w:rFonts w:hint="eastAsia"/>
        </w:rPr>
        <w:t>ВПО</w:t>
      </w:r>
      <w:r>
        <w:t></w:t>
      </w:r>
      <w:r>
        <w:t></w:t>
      </w:r>
      <w:r>
        <w:rPr>
          <w:rFonts w:hint="eastAsia"/>
        </w:rPr>
        <w:t>ЧГПУ</w:t>
      </w:r>
      <w:r>
        <w:t></w:t>
      </w:r>
      <w:r>
        <w:t></w:t>
      </w:r>
      <w:r>
        <w:t></w:t>
      </w:r>
      <w:r>
        <w:rPr>
          <w:rFonts w:hint="eastAsia"/>
        </w:rPr>
        <w:t>Научно</w:t>
      </w:r>
      <w:r>
        <w:t></w:t>
      </w:r>
      <w:r>
        <w:rPr>
          <w:rFonts w:hint="eastAsia"/>
        </w:rPr>
        <w:t>методические</w:t>
      </w:r>
      <w:r>
        <w:t></w:t>
      </w:r>
      <w:r>
        <w:rPr>
          <w:rFonts w:hint="eastAsia"/>
        </w:rPr>
        <w:t>основы</w:t>
      </w:r>
      <w:r>
        <w:t></w:t>
      </w:r>
      <w:r>
        <w:rPr>
          <w:rFonts w:hint="eastAsia"/>
        </w:rPr>
        <w:t>организации</w:t>
      </w:r>
      <w:r>
        <w:t></w:t>
      </w:r>
      <w:r>
        <w:rPr>
          <w:rFonts w:hint="eastAsia"/>
        </w:rPr>
        <w:t>и</w:t>
      </w:r>
      <w:r>
        <w:t></w:t>
      </w:r>
      <w:r>
        <w:rPr>
          <w:rFonts w:hint="eastAsia"/>
        </w:rPr>
        <w:t>управления</w:t>
      </w:r>
      <w:r>
        <w:t></w:t>
      </w:r>
      <w:r>
        <w:rPr>
          <w:rFonts w:hint="eastAsia"/>
        </w:rPr>
        <w:t>качеством</w:t>
      </w:r>
      <w:r>
        <w:t></w:t>
      </w:r>
      <w:r>
        <w:rPr>
          <w:rFonts w:hint="eastAsia"/>
        </w:rPr>
        <w:t>подготовки</w:t>
      </w:r>
      <w:r>
        <w:t></w:t>
      </w:r>
      <w:r>
        <w:rPr>
          <w:rFonts w:hint="eastAsia"/>
        </w:rPr>
        <w:t>специалистов</w:t>
      </w:r>
      <w:r>
        <w:t></w:t>
      </w:r>
      <w:r>
        <w:rPr>
          <w:rFonts w:hint="eastAsia"/>
        </w:rPr>
        <w:t>для</w:t>
      </w:r>
      <w:r>
        <w:t></w:t>
      </w:r>
      <w:r>
        <w:rPr>
          <w:rFonts w:hint="eastAsia"/>
        </w:rPr>
        <w:t>работы</w:t>
      </w:r>
      <w:r>
        <w:t></w:t>
      </w:r>
      <w:r>
        <w:rPr>
          <w:rFonts w:hint="eastAsia"/>
        </w:rPr>
        <w:t>с</w:t>
      </w:r>
      <w:r>
        <w:t></w:t>
      </w:r>
      <w:r>
        <w:rPr>
          <w:rFonts w:hint="eastAsia"/>
        </w:rPr>
        <w:t>детьми</w:t>
      </w:r>
      <w:r>
        <w:t></w:t>
      </w:r>
      <w:r>
        <w:rPr>
          <w:rFonts w:hint="eastAsia"/>
        </w:rPr>
        <w:t>с</w:t>
      </w:r>
      <w:r>
        <w:t></w:t>
      </w:r>
      <w:r>
        <w:rPr>
          <w:rFonts w:hint="eastAsia"/>
        </w:rPr>
        <w:t>отклонениями</w:t>
      </w:r>
      <w:r>
        <w:t></w:t>
      </w:r>
      <w:r>
        <w:rPr>
          <w:rFonts w:hint="eastAsia"/>
        </w:rPr>
        <w:t>в</w:t>
      </w:r>
      <w:r>
        <w:t></w:t>
      </w:r>
      <w:r>
        <w:rPr>
          <w:rFonts w:hint="eastAsia"/>
        </w:rPr>
        <w:t>развитии</w:t>
      </w:r>
      <w:r>
        <w:t></w:t>
      </w:r>
      <w:r>
        <w:rPr>
          <w:rFonts w:hint="eastAsia"/>
        </w:rPr>
        <w:t>в</w:t>
      </w:r>
      <w:r>
        <w:t></w:t>
      </w:r>
      <w:r>
        <w:rPr>
          <w:rFonts w:hint="eastAsia"/>
        </w:rPr>
        <w:t>учреждениях</w:t>
      </w:r>
      <w:r>
        <w:t></w:t>
      </w:r>
      <w:r>
        <w:rPr>
          <w:rFonts w:hint="eastAsia"/>
        </w:rPr>
        <w:t>высшего</w:t>
      </w:r>
      <w:r>
        <w:t></w:t>
      </w:r>
      <w:r>
        <w:rPr>
          <w:rFonts w:hint="eastAsia"/>
        </w:rPr>
        <w:t>профессионального</w:t>
      </w:r>
      <w:r>
        <w:t></w:t>
      </w:r>
      <w:r>
        <w:rPr>
          <w:rFonts w:hint="eastAsia"/>
        </w:rPr>
        <w:t>образования</w:t>
      </w:r>
      <w:r>
        <w:t></w:t>
      </w:r>
      <w:r>
        <w:t></w:t>
      </w:r>
      <w:r>
        <w:t></w:t>
      </w:r>
      <w:r>
        <w:rPr>
          <w:rFonts w:hint="eastAsia"/>
        </w:rPr>
        <w:t>Челябинск</w:t>
      </w:r>
      <w:r>
        <w:t></w:t>
      </w:r>
      <w:r>
        <w:t></w:t>
      </w:r>
      <w:r>
        <w:t></w:t>
      </w:r>
      <w:r>
        <w:t></w:t>
      </w:r>
      <w:r>
        <w:t></w:t>
      </w:r>
      <w:r>
        <w:t></w:t>
      </w:r>
      <w:r>
        <w:t></w:t>
      </w:r>
      <w:r>
        <w:rPr>
          <w:rFonts w:hint="eastAsia"/>
        </w:rPr>
        <w:t>апреля</w:t>
      </w:r>
      <w:r>
        <w:t></w:t>
      </w:r>
      <w:r>
        <w:t></w:t>
      </w:r>
      <w:r>
        <w:t></w:t>
      </w:r>
      <w:r>
        <w:t></w:t>
      </w:r>
      <w:r>
        <w:t></w:t>
      </w:r>
      <w:r>
        <w:t></w:t>
      </w:r>
      <w:r>
        <w:t></w:t>
      </w:r>
      <w:r>
        <w:rPr>
          <w:rFonts w:hint="eastAsia"/>
        </w:rPr>
        <w:t>на</w:t>
      </w:r>
      <w:r>
        <w:t></w:t>
      </w:r>
      <w:r>
        <w:rPr>
          <w:rFonts w:hint="eastAsia"/>
        </w:rPr>
        <w:t>курсах</w:t>
      </w:r>
      <w:r>
        <w:t></w:t>
      </w:r>
      <w:r>
        <w:rPr>
          <w:rFonts w:hint="eastAsia"/>
        </w:rPr>
        <w:t>повышения</w:t>
      </w:r>
      <w:r>
        <w:t></w:t>
      </w:r>
      <w:r>
        <w:rPr>
          <w:rFonts w:hint="eastAsia"/>
        </w:rPr>
        <w:t>квалификации</w:t>
      </w:r>
      <w:r>
        <w:t></w:t>
      </w:r>
      <w:r>
        <w:rPr>
          <w:rFonts w:hint="eastAsia"/>
        </w:rPr>
        <w:t>учителей</w:t>
      </w:r>
      <w:r>
        <w:t></w:t>
      </w:r>
      <w:r>
        <w:rPr>
          <w:rFonts w:hint="eastAsia"/>
        </w:rPr>
        <w:t>логопедов</w:t>
      </w:r>
      <w:r>
        <w:t></w:t>
      </w:r>
      <w:r>
        <w:rPr>
          <w:rFonts w:hint="eastAsia"/>
        </w:rPr>
        <w:t>Челябинской</w:t>
      </w:r>
      <w:r>
        <w:t></w:t>
      </w:r>
      <w:r>
        <w:rPr>
          <w:rFonts w:hint="eastAsia"/>
        </w:rPr>
        <w:t>области</w:t>
      </w:r>
      <w:r>
        <w:t></w:t>
      </w:r>
      <w:r>
        <w:t></w:t>
      </w:r>
      <w:r>
        <w:rPr>
          <w:rFonts w:hint="eastAsia"/>
        </w:rPr>
        <w:t>Дизартрия</w:t>
      </w:r>
      <w:r>
        <w:t></w:t>
      </w:r>
      <w:r>
        <w:t></w:t>
      </w:r>
      <w:r>
        <w:rPr>
          <w:rFonts w:hint="eastAsia"/>
        </w:rPr>
        <w:t>Нарушения</w:t>
      </w:r>
      <w:r>
        <w:t></w:t>
      </w:r>
      <w:r>
        <w:rPr>
          <w:rFonts w:hint="eastAsia"/>
        </w:rPr>
        <w:t>голоса</w:t>
      </w:r>
      <w:r>
        <w:t></w:t>
      </w:r>
      <w:r>
        <w:t></w:t>
      </w:r>
      <w:r>
        <w:t></w:t>
      </w:r>
      <w:r>
        <w:rPr>
          <w:rFonts w:hint="eastAsia"/>
        </w:rPr>
        <w:t>Челябинск</w:t>
      </w:r>
      <w:r>
        <w:t></w:t>
      </w:r>
      <w:r>
        <w:t></w:t>
      </w:r>
      <w:r>
        <w:rPr>
          <w:rFonts w:hint="eastAsia"/>
        </w:rPr>
        <w:t>ЧГПУ</w:t>
      </w:r>
      <w:r>
        <w:t></w:t>
      </w:r>
      <w:r>
        <w:t></w:t>
      </w:r>
      <w:r>
        <w:t></w:t>
      </w:r>
      <w:r>
        <w:t></w:t>
      </w:r>
      <w:r>
        <w:t></w:t>
      </w:r>
      <w:r>
        <w:t></w:t>
      </w:r>
      <w:r>
        <w:t></w:t>
      </w:r>
      <w:r>
        <w:t></w:t>
      </w:r>
      <w:r>
        <w:rPr>
          <w:rFonts w:hint="eastAsia"/>
        </w:rPr>
        <w:t>апреля</w:t>
      </w:r>
      <w:r>
        <w:t></w:t>
      </w:r>
      <w:r>
        <w:t></w:t>
      </w:r>
      <w:r>
        <w:t></w:t>
      </w:r>
      <w:r>
        <w:t></w:t>
      </w:r>
      <w:r>
        <w:t></w:t>
      </w:r>
      <w:r>
        <w:t></w:t>
      </w:r>
      <w:r>
        <w:rPr>
          <w:rFonts w:hint="eastAsia"/>
        </w:rPr>
        <w:t>г</w:t>
      </w:r>
      <w:r>
        <w:t></w:t>
      </w:r>
      <w:r>
        <w:t></w:t>
      </w:r>
      <w:r>
        <w:t></w:t>
      </w:r>
      <w:r>
        <w:rPr>
          <w:rFonts w:hint="eastAsia"/>
        </w:rPr>
        <w:t>городском</w:t>
      </w:r>
      <w:r>
        <w:t></w:t>
      </w:r>
      <w:r>
        <w:rPr>
          <w:rFonts w:hint="eastAsia"/>
        </w:rPr>
        <w:t>практическом</w:t>
      </w:r>
      <w:r>
        <w:t></w:t>
      </w:r>
      <w:r>
        <w:rPr>
          <w:rFonts w:hint="eastAsia"/>
        </w:rPr>
        <w:t>семинаре</w:t>
      </w:r>
      <w:r>
        <w:t></w:t>
      </w:r>
      <w:r>
        <w:t></w:t>
      </w:r>
      <w:r>
        <w:rPr>
          <w:rFonts w:hint="eastAsia"/>
        </w:rPr>
        <w:t>Раннее</w:t>
      </w:r>
      <w:r>
        <w:t></w:t>
      </w:r>
      <w:r>
        <w:rPr>
          <w:rFonts w:hint="eastAsia"/>
        </w:rPr>
        <w:t>выявление</w:t>
      </w:r>
      <w:r>
        <w:t></w:t>
      </w:r>
      <w:r>
        <w:rPr>
          <w:rFonts w:hint="eastAsia"/>
        </w:rPr>
        <w:t>и</w:t>
      </w:r>
      <w:r>
        <w:t></w:t>
      </w:r>
      <w:r>
        <w:rPr>
          <w:rFonts w:hint="eastAsia"/>
        </w:rPr>
        <w:t>психолого</w:t>
      </w:r>
      <w:r>
        <w:t></w:t>
      </w:r>
      <w:r>
        <w:rPr>
          <w:rFonts w:hint="eastAsia"/>
        </w:rPr>
        <w:t>медико</w:t>
      </w:r>
      <w:r>
        <w:t></w:t>
      </w:r>
      <w:r>
        <w:rPr>
          <w:rFonts w:hint="eastAsia"/>
        </w:rPr>
        <w:t>педагогическое</w:t>
      </w:r>
      <w:r>
        <w:t></w:t>
      </w:r>
      <w:r>
        <w:rPr>
          <w:rFonts w:hint="eastAsia"/>
        </w:rPr>
        <w:t>сопровождение</w:t>
      </w:r>
      <w:r>
        <w:t></w:t>
      </w:r>
      <w:r>
        <w:rPr>
          <w:rFonts w:hint="eastAsia"/>
        </w:rPr>
        <w:t>детей</w:t>
      </w:r>
      <w:r>
        <w:t></w:t>
      </w:r>
      <w:r>
        <w:rPr>
          <w:rFonts w:hint="eastAsia"/>
        </w:rPr>
        <w:t>с</w:t>
      </w:r>
      <w:r>
        <w:t></w:t>
      </w:r>
      <w:r>
        <w:rPr>
          <w:rFonts w:hint="eastAsia"/>
        </w:rPr>
        <w:t>особенностями</w:t>
      </w:r>
      <w:r>
        <w:t></w:t>
      </w:r>
      <w:r>
        <w:rPr>
          <w:rFonts w:hint="eastAsia"/>
        </w:rPr>
        <w:t>в</w:t>
      </w:r>
      <w:r>
        <w:t></w:t>
      </w:r>
      <w:r>
        <w:rPr>
          <w:rFonts w:hint="eastAsia"/>
        </w:rPr>
        <w:t>развитии</w:t>
      </w:r>
      <w:r>
        <w:t></w:t>
      </w:r>
      <w:r>
        <w:t></w:t>
      </w:r>
      <w:r>
        <w:t></w:t>
      </w:r>
      <w:r>
        <w:rPr>
          <w:rFonts w:hint="eastAsia"/>
        </w:rPr>
        <w:t>Челябинск</w:t>
      </w:r>
      <w:r>
        <w:t></w:t>
      </w:r>
      <w:r>
        <w:t></w:t>
      </w:r>
      <w:r>
        <w:t></w:t>
      </w:r>
      <w:r>
        <w:rPr>
          <w:rFonts w:hint="eastAsia"/>
        </w:rPr>
        <w:t>марта</w:t>
      </w:r>
      <w:r>
        <w:t></w:t>
      </w:r>
      <w:r>
        <w:t></w:t>
      </w:r>
      <w:r>
        <w:t></w:t>
      </w:r>
      <w:r>
        <w:t></w:t>
      </w:r>
      <w:r>
        <w:t></w:t>
      </w:r>
      <w:r>
        <w:t></w:t>
      </w:r>
      <w:r>
        <w:rPr>
          <w:rFonts w:hint="eastAsia"/>
        </w:rPr>
        <w:t>г</w:t>
      </w:r>
      <w:r>
        <w:t></w:t>
      </w:r>
    </w:p>
    <w:p w:rsidR="003C606F" w:rsidRDefault="003C606F" w:rsidP="003C606F">
      <w:r>
        <w:rPr>
          <w:rFonts w:hint="eastAsia"/>
        </w:rPr>
        <w:t>Внедрение</w:t>
      </w:r>
    </w:p>
    <w:p w:rsidR="003C606F" w:rsidRDefault="003C606F" w:rsidP="003C606F">
      <w:r>
        <w:rPr>
          <w:rFonts w:hint="eastAsia"/>
        </w:rPr>
        <w:t>Результаты</w:t>
      </w:r>
      <w:r>
        <w:t></w:t>
      </w:r>
      <w:r>
        <w:rPr>
          <w:rFonts w:hint="eastAsia"/>
        </w:rPr>
        <w:t>исследования</w:t>
      </w:r>
      <w:r>
        <w:t></w:t>
      </w:r>
      <w:r>
        <w:rPr>
          <w:rFonts w:hint="eastAsia"/>
        </w:rPr>
        <w:t>используются</w:t>
      </w:r>
      <w:r>
        <w:t></w:t>
      </w:r>
      <w:r>
        <w:rPr>
          <w:rFonts w:hint="eastAsia"/>
        </w:rPr>
        <w:t>в</w:t>
      </w:r>
      <w:r>
        <w:t></w:t>
      </w:r>
      <w:r>
        <w:rPr>
          <w:rFonts w:hint="eastAsia"/>
        </w:rPr>
        <w:t>практике</w:t>
      </w:r>
      <w:r>
        <w:t></w:t>
      </w:r>
      <w:r>
        <w:rPr>
          <w:rFonts w:hint="eastAsia"/>
        </w:rPr>
        <w:t>логопедической</w:t>
      </w:r>
      <w:r>
        <w:t></w:t>
      </w:r>
      <w:r>
        <w:rPr>
          <w:rFonts w:hint="eastAsia"/>
        </w:rPr>
        <w:t>работы</w:t>
      </w:r>
      <w:r>
        <w:t></w:t>
      </w:r>
      <w:r>
        <w:rPr>
          <w:rFonts w:hint="eastAsia"/>
        </w:rPr>
        <w:t>логопункта</w:t>
      </w:r>
      <w:r>
        <w:t></w:t>
      </w:r>
      <w:r>
        <w:rPr>
          <w:rFonts w:hint="eastAsia"/>
        </w:rPr>
        <w:t>дошкольного</w:t>
      </w:r>
      <w:r>
        <w:t></w:t>
      </w:r>
      <w:r>
        <w:rPr>
          <w:rFonts w:hint="eastAsia"/>
        </w:rPr>
        <w:t>образовательного</w:t>
      </w:r>
      <w:r>
        <w:t></w:t>
      </w:r>
      <w:r>
        <w:rPr>
          <w:rFonts w:hint="eastAsia"/>
        </w:rPr>
        <w:t>учреждения</w:t>
      </w:r>
      <w:r>
        <w:t></w:t>
      </w:r>
      <w:r>
        <w:rPr>
          <w:rFonts w:hint="eastAsia"/>
        </w:rPr>
        <w:t>центра</w:t>
      </w:r>
      <w:r>
        <w:t></w:t>
      </w:r>
      <w:r>
        <w:rPr>
          <w:rFonts w:hint="eastAsia"/>
        </w:rPr>
        <w:t>развития</w:t>
      </w:r>
      <w:r>
        <w:t></w:t>
      </w:r>
      <w:r>
        <w:rPr>
          <w:rFonts w:hint="eastAsia"/>
        </w:rPr>
        <w:t>ребенка</w:t>
      </w:r>
      <w:r>
        <w:t></w:t>
      </w:r>
      <w:r>
        <w:rPr>
          <w:rFonts w:hint="eastAsia"/>
        </w:rPr>
        <w:t>детского</w:t>
      </w:r>
      <w:r>
        <w:t></w:t>
      </w:r>
      <w:r>
        <w:rPr>
          <w:rFonts w:hint="eastAsia"/>
        </w:rPr>
        <w:t>сада</w:t>
      </w:r>
      <w:r>
        <w:t></w:t>
      </w:r>
      <w:r>
        <w:rPr>
          <w:rFonts w:hint="eastAsia"/>
        </w:rPr>
        <w:t>№</w:t>
      </w:r>
      <w:r>
        <w:t></w:t>
      </w:r>
      <w:r>
        <w:t></w:t>
      </w:r>
      <w:r>
        <w:t></w:t>
      </w:r>
      <w:r>
        <w:t></w:t>
      </w:r>
      <w:r>
        <w:t></w:t>
      </w:r>
      <w:r>
        <w:rPr>
          <w:rFonts w:hint="eastAsia"/>
        </w:rPr>
        <w:t>Калининского</w:t>
      </w:r>
      <w:r>
        <w:t></w:t>
      </w:r>
      <w:r>
        <w:rPr>
          <w:rFonts w:hint="eastAsia"/>
        </w:rPr>
        <w:t>района</w:t>
      </w:r>
      <w:r>
        <w:t></w:t>
      </w:r>
      <w:r>
        <w:t></w:t>
      </w:r>
      <w:r>
        <w:rPr>
          <w:rFonts w:hint="eastAsia"/>
        </w:rPr>
        <w:t>группы</w:t>
      </w:r>
      <w:r>
        <w:t></w:t>
      </w:r>
      <w:r>
        <w:rPr>
          <w:rFonts w:hint="eastAsia"/>
        </w:rPr>
        <w:t>кратковременного</w:t>
      </w:r>
      <w:r>
        <w:t></w:t>
      </w:r>
      <w:r>
        <w:rPr>
          <w:rFonts w:hint="eastAsia"/>
        </w:rPr>
        <w:t>пребывания</w:t>
      </w:r>
      <w:r>
        <w:t></w:t>
      </w:r>
      <w:r>
        <w:rPr>
          <w:rFonts w:hint="eastAsia"/>
        </w:rPr>
        <w:t>ДОУ</w:t>
      </w:r>
      <w:r>
        <w:t></w:t>
      </w:r>
      <w:r>
        <w:rPr>
          <w:rFonts w:hint="eastAsia"/>
        </w:rPr>
        <w:t>Центра</w:t>
      </w:r>
      <w:r>
        <w:t></w:t>
      </w:r>
      <w:r>
        <w:rPr>
          <w:rFonts w:hint="eastAsia"/>
        </w:rPr>
        <w:t>развития</w:t>
      </w:r>
      <w:r>
        <w:t></w:t>
      </w:r>
      <w:r>
        <w:rPr>
          <w:rFonts w:hint="eastAsia"/>
        </w:rPr>
        <w:t>ребенка</w:t>
      </w:r>
      <w:r>
        <w:t></w:t>
      </w:r>
      <w:r>
        <w:rPr>
          <w:rFonts w:hint="eastAsia"/>
        </w:rPr>
        <w:t>детского</w:t>
      </w:r>
      <w:r>
        <w:t></w:t>
      </w:r>
      <w:r>
        <w:rPr>
          <w:rFonts w:hint="eastAsia"/>
        </w:rPr>
        <w:t>сада</w:t>
      </w:r>
      <w:r>
        <w:t></w:t>
      </w:r>
      <w:r>
        <w:rPr>
          <w:rFonts w:hint="eastAsia"/>
        </w:rPr>
        <w:t>№</w:t>
      </w:r>
      <w:r>
        <w:t></w:t>
      </w:r>
      <w:r>
        <w:t></w:t>
      </w:r>
      <w:r>
        <w:t></w:t>
      </w:r>
      <w:r>
        <w:t></w:t>
      </w:r>
      <w:r>
        <w:rPr>
          <w:rFonts w:hint="eastAsia"/>
        </w:rPr>
        <w:t>Центрального</w:t>
      </w:r>
      <w:r>
        <w:t></w:t>
      </w:r>
      <w:r>
        <w:rPr>
          <w:rFonts w:hint="eastAsia"/>
        </w:rPr>
        <w:t>района</w:t>
      </w:r>
      <w:r>
        <w:t></w:t>
      </w:r>
      <w:r>
        <w:rPr>
          <w:rFonts w:hint="eastAsia"/>
        </w:rPr>
        <w:t>и</w:t>
      </w:r>
      <w:r>
        <w:t></w:t>
      </w:r>
      <w:r>
        <w:rPr>
          <w:rFonts w:hint="eastAsia"/>
        </w:rPr>
        <w:t>в</w:t>
      </w:r>
      <w:r>
        <w:t></w:t>
      </w:r>
      <w:r>
        <w:rPr>
          <w:rFonts w:hint="eastAsia"/>
        </w:rPr>
        <w:t>практике</w:t>
      </w:r>
      <w:r>
        <w:t></w:t>
      </w:r>
      <w:r>
        <w:rPr>
          <w:rFonts w:hint="eastAsia"/>
        </w:rPr>
        <w:t>работы</w:t>
      </w:r>
      <w:r>
        <w:t></w:t>
      </w:r>
      <w:r>
        <w:rPr>
          <w:rFonts w:hint="eastAsia"/>
        </w:rPr>
        <w:t>логопедов</w:t>
      </w:r>
      <w:r>
        <w:t></w:t>
      </w:r>
      <w:r>
        <w:rPr>
          <w:rFonts w:hint="eastAsia"/>
        </w:rPr>
        <w:t>и</w:t>
      </w:r>
      <w:r>
        <w:t></w:t>
      </w:r>
      <w:r>
        <w:rPr>
          <w:rFonts w:hint="eastAsia"/>
        </w:rPr>
        <w:t>детских</w:t>
      </w:r>
      <w:r>
        <w:t></w:t>
      </w:r>
      <w:r>
        <w:rPr>
          <w:rFonts w:hint="eastAsia"/>
        </w:rPr>
        <w:t>психиатров</w:t>
      </w:r>
      <w:r>
        <w:t></w:t>
      </w:r>
      <w:r>
        <w:rPr>
          <w:rFonts w:hint="eastAsia"/>
        </w:rPr>
        <w:t>Центра</w:t>
      </w:r>
      <w:r>
        <w:t></w:t>
      </w:r>
      <w:r>
        <w:rPr>
          <w:rFonts w:hint="eastAsia"/>
        </w:rPr>
        <w:t>психического</w:t>
      </w:r>
      <w:r>
        <w:t></w:t>
      </w:r>
      <w:r>
        <w:rPr>
          <w:rFonts w:hint="eastAsia"/>
        </w:rPr>
        <w:t>здоровья</w:t>
      </w:r>
      <w:r>
        <w:t></w:t>
      </w:r>
      <w:r>
        <w:rPr>
          <w:rFonts w:hint="eastAsia"/>
        </w:rPr>
        <w:t>ребенка</w:t>
      </w:r>
      <w:r>
        <w:t></w:t>
      </w:r>
      <w:r>
        <w:rPr>
          <w:rFonts w:hint="eastAsia"/>
        </w:rPr>
        <w:t>областной</w:t>
      </w:r>
      <w:r>
        <w:t></w:t>
      </w:r>
      <w:r>
        <w:rPr>
          <w:rFonts w:hint="eastAsia"/>
        </w:rPr>
        <w:t>клинической</w:t>
      </w:r>
      <w:r>
        <w:t></w:t>
      </w:r>
      <w:r>
        <w:rPr>
          <w:rFonts w:hint="eastAsia"/>
        </w:rPr>
        <w:t>психоневрологической</w:t>
      </w:r>
      <w:r>
        <w:t></w:t>
      </w:r>
      <w:r>
        <w:rPr>
          <w:rFonts w:hint="eastAsia"/>
        </w:rPr>
        <w:t>больницы</w:t>
      </w:r>
      <w:r>
        <w:t></w:t>
      </w:r>
      <w:r>
        <w:rPr>
          <w:rFonts w:hint="eastAsia"/>
        </w:rPr>
        <w:t>№</w:t>
      </w:r>
      <w:r>
        <w:t></w:t>
      </w:r>
      <w:r>
        <w:t></w:t>
      </w:r>
      <w:r>
        <w:t></w:t>
      </w:r>
      <w:r>
        <w:rPr>
          <w:rFonts w:hint="eastAsia"/>
        </w:rPr>
        <w:t>г</w:t>
      </w:r>
      <w:r>
        <w:t></w:t>
      </w:r>
      <w:r>
        <w:t></w:t>
      </w:r>
      <w:r>
        <w:rPr>
          <w:rFonts w:hint="eastAsia"/>
        </w:rPr>
        <w:t>Челябинска</w:t>
      </w:r>
      <w:r>
        <w:t></w:t>
      </w:r>
    </w:p>
    <w:p w:rsidR="003C606F" w:rsidRDefault="003C606F" w:rsidP="003C606F">
      <w:r>
        <w:rPr>
          <w:rFonts w:hint="eastAsia"/>
        </w:rPr>
        <w:t>Публикации</w:t>
      </w:r>
      <w:r>
        <w:t></w:t>
      </w:r>
      <w:r>
        <w:t></w:t>
      </w:r>
      <w:r>
        <w:rPr>
          <w:rFonts w:hint="eastAsia"/>
        </w:rPr>
        <w:t>Основные</w:t>
      </w:r>
      <w:r>
        <w:t></w:t>
      </w:r>
      <w:r>
        <w:rPr>
          <w:rFonts w:hint="eastAsia"/>
        </w:rPr>
        <w:t>результаты</w:t>
      </w:r>
      <w:r>
        <w:t></w:t>
      </w:r>
      <w:r>
        <w:rPr>
          <w:rFonts w:hint="eastAsia"/>
        </w:rPr>
        <w:t>диссертационного</w:t>
      </w:r>
      <w:r>
        <w:t></w:t>
      </w:r>
      <w:r>
        <w:rPr>
          <w:rFonts w:hint="eastAsia"/>
        </w:rPr>
        <w:t>исследования</w:t>
      </w:r>
      <w:r>
        <w:t></w:t>
      </w:r>
      <w:r>
        <w:rPr>
          <w:rFonts w:hint="eastAsia"/>
        </w:rPr>
        <w:t>изложены</w:t>
      </w:r>
      <w:r>
        <w:t></w:t>
      </w:r>
      <w:r>
        <w:rPr>
          <w:rFonts w:hint="eastAsia"/>
        </w:rPr>
        <w:t>в</w:t>
      </w:r>
      <w:r>
        <w:t></w:t>
      </w:r>
      <w:r>
        <w:t></w:t>
      </w:r>
      <w:r>
        <w:t></w:t>
      </w:r>
      <w:r>
        <w:rPr>
          <w:rFonts w:hint="eastAsia"/>
        </w:rPr>
        <w:t>статьях</w:t>
      </w:r>
      <w:r>
        <w:t></w:t>
      </w:r>
    </w:p>
    <w:p w:rsidR="00344230" w:rsidRDefault="003C606F" w:rsidP="003C606F">
      <w:r>
        <w:rPr>
          <w:rFonts w:hint="eastAsia"/>
        </w:rPr>
        <w:t>Структура</w:t>
      </w:r>
      <w:r>
        <w:t></w:t>
      </w:r>
      <w:r>
        <w:rPr>
          <w:rFonts w:hint="eastAsia"/>
        </w:rPr>
        <w:t>и</w:t>
      </w:r>
      <w:r>
        <w:t></w:t>
      </w:r>
      <w:r>
        <w:rPr>
          <w:rFonts w:hint="eastAsia"/>
        </w:rPr>
        <w:t>объем</w:t>
      </w:r>
      <w:r>
        <w:t></w:t>
      </w:r>
      <w:r>
        <w:rPr>
          <w:rFonts w:hint="eastAsia"/>
        </w:rPr>
        <w:t>работы</w:t>
      </w:r>
      <w:r>
        <w:t></w:t>
      </w:r>
      <w:r>
        <w:t></w:t>
      </w:r>
      <w:r>
        <w:rPr>
          <w:rFonts w:hint="eastAsia"/>
        </w:rPr>
        <w:t>Работа</w:t>
      </w:r>
      <w:r>
        <w:t></w:t>
      </w:r>
      <w:r>
        <w:rPr>
          <w:rFonts w:hint="eastAsia"/>
        </w:rPr>
        <w:t>состоит</w:t>
      </w:r>
      <w:r>
        <w:t></w:t>
      </w:r>
      <w:r>
        <w:rPr>
          <w:rFonts w:hint="eastAsia"/>
        </w:rPr>
        <w:t>из</w:t>
      </w:r>
      <w:r>
        <w:t></w:t>
      </w:r>
      <w:r>
        <w:rPr>
          <w:rFonts w:hint="eastAsia"/>
        </w:rPr>
        <w:t>введения</w:t>
      </w:r>
      <w:r>
        <w:t></w:t>
      </w:r>
      <w:r>
        <w:t></w:t>
      </w:r>
      <w:r>
        <w:t></w:t>
      </w:r>
      <w:r>
        <w:t></w:t>
      </w:r>
      <w:r>
        <w:rPr>
          <w:rFonts w:hint="eastAsia"/>
        </w:rPr>
        <w:t>глав</w:t>
      </w:r>
      <w:r>
        <w:t></w:t>
      </w:r>
      <w:r>
        <w:t></w:t>
      </w:r>
      <w:r>
        <w:rPr>
          <w:rFonts w:hint="eastAsia"/>
        </w:rPr>
        <w:t>заключения</w:t>
      </w:r>
      <w:r>
        <w:t></w:t>
      </w:r>
      <w:r>
        <w:t></w:t>
      </w:r>
      <w:r>
        <w:rPr>
          <w:rFonts w:hint="eastAsia"/>
        </w:rPr>
        <w:t>библиографического</w:t>
      </w:r>
      <w:r>
        <w:t></w:t>
      </w:r>
      <w:r>
        <w:rPr>
          <w:rFonts w:hint="eastAsia"/>
        </w:rPr>
        <w:t>списка</w:t>
      </w:r>
      <w:r>
        <w:t></w:t>
      </w:r>
      <w:r>
        <w:t></w:t>
      </w:r>
      <w:r>
        <w:t></w:t>
      </w:r>
      <w:r>
        <w:t></w:t>
      </w:r>
      <w:r>
        <w:t></w:t>
      </w:r>
      <w:r>
        <w:t></w:t>
      </w:r>
      <w:r>
        <w:rPr>
          <w:rFonts w:hint="eastAsia"/>
        </w:rPr>
        <w:t>наименований</w:t>
      </w:r>
      <w:r>
        <w:t></w:t>
      </w:r>
      <w:r>
        <w:t></w:t>
      </w:r>
      <w:r>
        <w:rPr>
          <w:rFonts w:hint="eastAsia"/>
        </w:rPr>
        <w:t>в</w:t>
      </w:r>
      <w:r>
        <w:t></w:t>
      </w:r>
      <w:r>
        <w:rPr>
          <w:rFonts w:hint="eastAsia"/>
        </w:rPr>
        <w:t>том</w:t>
      </w:r>
      <w:r>
        <w:t></w:t>
      </w:r>
      <w:r>
        <w:rPr>
          <w:rFonts w:hint="eastAsia"/>
        </w:rPr>
        <w:t>числе</w:t>
      </w:r>
      <w:r>
        <w:t></w:t>
      </w:r>
      <w:r>
        <w:t></w:t>
      </w:r>
      <w:r>
        <w:t></w:t>
      </w:r>
      <w:r>
        <w:t></w:t>
      </w:r>
      <w:r>
        <w:rPr>
          <w:rFonts w:hint="eastAsia"/>
        </w:rPr>
        <w:t>зарубежных</w:t>
      </w:r>
      <w:r>
        <w:t></w:t>
      </w:r>
      <w:r>
        <w:rPr>
          <w:rFonts w:hint="eastAsia"/>
        </w:rPr>
        <w:t>источника</w:t>
      </w:r>
      <w:r>
        <w:t></w:t>
      </w:r>
      <w:r>
        <w:t></w:t>
      </w:r>
      <w:r>
        <w:t></w:t>
      </w:r>
      <w:r>
        <w:t></w:t>
      </w:r>
      <w:r>
        <w:rPr>
          <w:rFonts w:hint="eastAsia"/>
        </w:rPr>
        <w:t>приложений</w:t>
      </w:r>
      <w:r>
        <w:t></w:t>
      </w:r>
      <w:r>
        <w:t></w:t>
      </w:r>
      <w:r>
        <w:rPr>
          <w:rFonts w:hint="eastAsia"/>
        </w:rPr>
        <w:t>содержит</w:t>
      </w:r>
      <w:r>
        <w:t></w:t>
      </w:r>
      <w:r>
        <w:t></w:t>
      </w:r>
      <w:r>
        <w:t></w:t>
      </w:r>
      <w:r>
        <w:t></w:t>
      </w:r>
      <w:r>
        <w:rPr>
          <w:rFonts w:hint="eastAsia"/>
        </w:rPr>
        <w:t>таблицу</w:t>
      </w:r>
      <w:r>
        <w:t></w:t>
      </w:r>
      <w:r>
        <w:t></w:t>
      </w:r>
      <w:r>
        <w:t></w:t>
      </w:r>
      <w:r>
        <w:t></w:t>
      </w:r>
      <w:r>
        <w:rPr>
          <w:rFonts w:hint="eastAsia"/>
        </w:rPr>
        <w:t>диаграмм</w:t>
      </w:r>
      <w:r>
        <w:t></w:t>
      </w:r>
      <w:r>
        <w:t></w:t>
      </w:r>
      <w:r>
        <w:t></w:t>
      </w:r>
      <w:r>
        <w:t></w:t>
      </w:r>
      <w:r>
        <w:rPr>
          <w:rFonts w:hint="eastAsia"/>
        </w:rPr>
        <w:t>графиков</w:t>
      </w:r>
      <w:r>
        <w:t></w:t>
      </w:r>
      <w:r>
        <w:t></w:t>
      </w:r>
      <w:r>
        <w:t></w:t>
      </w:r>
      <w:r>
        <w:t></w:t>
      </w:r>
      <w:r>
        <w:rPr>
          <w:rFonts w:hint="eastAsia"/>
        </w:rPr>
        <w:t>рисунок</w:t>
      </w:r>
      <w:r>
        <w:t></w:t>
      </w:r>
    </w:p>
    <w:p w:rsidR="003C606F" w:rsidRDefault="003C606F" w:rsidP="003C606F"/>
    <w:p w:rsidR="003C606F" w:rsidRDefault="003C606F" w:rsidP="003C606F"/>
    <w:p w:rsidR="003C606F" w:rsidRDefault="003C606F" w:rsidP="003C606F">
      <w:r>
        <w:rPr>
          <w:rFonts w:hint="eastAsia"/>
        </w:rPr>
        <w:t>ЗАКЛЮЧЕНИЕ</w:t>
      </w:r>
    </w:p>
    <w:p w:rsidR="003C606F" w:rsidRDefault="003C606F" w:rsidP="003C606F">
      <w:r>
        <w:rPr>
          <w:rFonts w:hint="eastAsia"/>
        </w:rPr>
        <w:t>Процесс</w:t>
      </w:r>
      <w:r>
        <w:t></w:t>
      </w:r>
      <w:r>
        <w:rPr>
          <w:rFonts w:hint="eastAsia"/>
        </w:rPr>
        <w:t>речевого</w:t>
      </w:r>
      <w:r>
        <w:t></w:t>
      </w:r>
      <w:r>
        <w:rPr>
          <w:rFonts w:hint="eastAsia"/>
        </w:rPr>
        <w:t>развития</w:t>
      </w:r>
      <w:r>
        <w:t></w:t>
      </w:r>
      <w:r>
        <w:rPr>
          <w:rFonts w:hint="eastAsia"/>
        </w:rPr>
        <w:t>определяется</w:t>
      </w:r>
      <w:r>
        <w:t></w:t>
      </w:r>
      <w:r>
        <w:rPr>
          <w:rFonts w:hint="eastAsia"/>
        </w:rPr>
        <w:t>поэтапным</w:t>
      </w:r>
      <w:r>
        <w:t></w:t>
      </w:r>
      <w:r>
        <w:rPr>
          <w:rFonts w:hint="eastAsia"/>
        </w:rPr>
        <w:t>взаимодействием</w:t>
      </w:r>
      <w:r>
        <w:t></w:t>
      </w:r>
      <w:r>
        <w:rPr>
          <w:rFonts w:hint="eastAsia"/>
        </w:rPr>
        <w:t>психофизиологических</w:t>
      </w:r>
      <w:r>
        <w:t></w:t>
      </w:r>
      <w:r>
        <w:t></w:t>
      </w:r>
      <w:r>
        <w:rPr>
          <w:rFonts w:hint="eastAsia"/>
        </w:rPr>
        <w:t>языковых</w:t>
      </w:r>
      <w:r>
        <w:t></w:t>
      </w:r>
      <w:r>
        <w:rPr>
          <w:rFonts w:hint="eastAsia"/>
        </w:rPr>
        <w:t>и</w:t>
      </w:r>
      <w:r>
        <w:t></w:t>
      </w:r>
      <w:r>
        <w:rPr>
          <w:rFonts w:hint="eastAsia"/>
        </w:rPr>
        <w:t>когнитивных</w:t>
      </w:r>
      <w:r>
        <w:t></w:t>
      </w:r>
      <w:r>
        <w:rPr>
          <w:rFonts w:hint="eastAsia"/>
        </w:rPr>
        <w:t>компонентов</w:t>
      </w:r>
      <w:r>
        <w:t></w:t>
      </w:r>
      <w:r>
        <w:t></w:t>
      </w:r>
      <w:r>
        <w:rPr>
          <w:rFonts w:hint="eastAsia"/>
        </w:rPr>
        <w:t>что</w:t>
      </w:r>
      <w:r>
        <w:t></w:t>
      </w:r>
      <w:r>
        <w:rPr>
          <w:rFonts w:hint="eastAsia"/>
        </w:rPr>
        <w:t>нашло</w:t>
      </w:r>
      <w:r>
        <w:t></w:t>
      </w:r>
      <w:r>
        <w:rPr>
          <w:rFonts w:hint="eastAsia"/>
        </w:rPr>
        <w:t>свое</w:t>
      </w:r>
      <w:r>
        <w:t></w:t>
      </w:r>
      <w:r>
        <w:rPr>
          <w:rFonts w:hint="eastAsia"/>
        </w:rPr>
        <w:t>отражение</w:t>
      </w:r>
      <w:r>
        <w:t></w:t>
      </w:r>
      <w:r>
        <w:rPr>
          <w:rFonts w:hint="eastAsia"/>
        </w:rPr>
        <w:t>в</w:t>
      </w:r>
      <w:r>
        <w:t></w:t>
      </w:r>
      <w:r>
        <w:rPr>
          <w:rFonts w:hint="eastAsia"/>
        </w:rPr>
        <w:t>разработанной</w:t>
      </w:r>
      <w:r>
        <w:t></w:t>
      </w:r>
      <w:r>
        <w:rPr>
          <w:rFonts w:hint="eastAsia"/>
        </w:rPr>
        <w:t>нами</w:t>
      </w:r>
      <w:r>
        <w:t></w:t>
      </w:r>
      <w:r>
        <w:rPr>
          <w:rFonts w:hint="eastAsia"/>
        </w:rPr>
        <w:t>модели</w:t>
      </w:r>
      <w:r>
        <w:t></w:t>
      </w:r>
      <w:r>
        <w:rPr>
          <w:rFonts w:hint="eastAsia"/>
        </w:rPr>
        <w:t>психоречевого</w:t>
      </w:r>
      <w:r>
        <w:t></w:t>
      </w:r>
      <w:r>
        <w:rPr>
          <w:rFonts w:hint="eastAsia"/>
        </w:rPr>
        <w:t>развития</w:t>
      </w:r>
      <w:r>
        <w:t></w:t>
      </w:r>
      <w:r>
        <w:rPr>
          <w:rFonts w:hint="eastAsia"/>
        </w:rPr>
        <w:t>ребенка</w:t>
      </w:r>
      <w:r>
        <w:t></w:t>
      </w:r>
      <w:r>
        <w:rPr>
          <w:rFonts w:hint="eastAsia"/>
        </w:rPr>
        <w:t>раннего</w:t>
      </w:r>
      <w:r>
        <w:t></w:t>
      </w:r>
      <w:r>
        <w:rPr>
          <w:rFonts w:hint="eastAsia"/>
        </w:rPr>
        <w:t>возраста</w:t>
      </w:r>
      <w:r>
        <w:t></w:t>
      </w:r>
    </w:p>
    <w:p w:rsidR="003C606F" w:rsidRDefault="003C606F" w:rsidP="003C606F">
      <w:r>
        <w:rPr>
          <w:rFonts w:hint="eastAsia"/>
        </w:rPr>
        <w:t>Выявлена</w:t>
      </w:r>
      <w:r>
        <w:t></w:t>
      </w:r>
      <w:r>
        <w:rPr>
          <w:rFonts w:hint="eastAsia"/>
        </w:rPr>
        <w:t>совокупность</w:t>
      </w:r>
      <w:r>
        <w:t></w:t>
      </w:r>
      <w:r>
        <w:rPr>
          <w:rFonts w:hint="eastAsia"/>
        </w:rPr>
        <w:t>прогностически</w:t>
      </w:r>
      <w:r>
        <w:t></w:t>
      </w:r>
      <w:r>
        <w:rPr>
          <w:rFonts w:hint="eastAsia"/>
        </w:rPr>
        <w:t>значимых</w:t>
      </w:r>
      <w:r>
        <w:t></w:t>
      </w:r>
      <w:r>
        <w:rPr>
          <w:rFonts w:hint="eastAsia"/>
        </w:rPr>
        <w:t>признаков</w:t>
      </w:r>
      <w:r>
        <w:t></w:t>
      </w:r>
      <w:r>
        <w:rPr>
          <w:rFonts w:hint="eastAsia"/>
        </w:rPr>
        <w:t>отклонений</w:t>
      </w:r>
      <w:r>
        <w:t></w:t>
      </w:r>
      <w:r>
        <w:rPr>
          <w:rFonts w:hint="eastAsia"/>
        </w:rPr>
        <w:t>речевого</w:t>
      </w:r>
      <w:r>
        <w:t></w:t>
      </w:r>
      <w:r>
        <w:rPr>
          <w:rFonts w:hint="eastAsia"/>
        </w:rPr>
        <w:t>развития</w:t>
      </w:r>
      <w:r>
        <w:t></w:t>
      </w:r>
      <w:r>
        <w:rPr>
          <w:rFonts w:hint="eastAsia"/>
        </w:rPr>
        <w:t>в</w:t>
      </w:r>
      <w:r>
        <w:t></w:t>
      </w:r>
      <w:r>
        <w:rPr>
          <w:rFonts w:hint="eastAsia"/>
        </w:rPr>
        <w:t>раннем</w:t>
      </w:r>
      <w:r>
        <w:t></w:t>
      </w:r>
      <w:r>
        <w:rPr>
          <w:rFonts w:hint="eastAsia"/>
        </w:rPr>
        <w:t>возрасте</w:t>
      </w:r>
      <w:r>
        <w:t></w:t>
      </w:r>
      <w:r>
        <w:t></w:t>
      </w:r>
      <w:r>
        <w:rPr>
          <w:rFonts w:hint="eastAsia"/>
        </w:rPr>
        <w:t>что</w:t>
      </w:r>
      <w:r>
        <w:t></w:t>
      </w:r>
      <w:r>
        <w:rPr>
          <w:rFonts w:hint="eastAsia"/>
        </w:rPr>
        <w:t>позволило</w:t>
      </w:r>
      <w:r>
        <w:t></w:t>
      </w:r>
      <w:r>
        <w:rPr>
          <w:rFonts w:hint="eastAsia"/>
        </w:rPr>
        <w:t>среди</w:t>
      </w:r>
      <w:r>
        <w:t></w:t>
      </w:r>
      <w:r>
        <w:rPr>
          <w:rFonts w:hint="eastAsia"/>
        </w:rPr>
        <w:t>детей</w:t>
      </w:r>
      <w:r>
        <w:t></w:t>
      </w:r>
      <w:r>
        <w:rPr>
          <w:rFonts w:hint="eastAsia"/>
        </w:rPr>
        <w:t>группы</w:t>
      </w:r>
      <w:r>
        <w:t></w:t>
      </w:r>
      <w:r>
        <w:rPr>
          <w:rFonts w:hint="eastAsia"/>
        </w:rPr>
        <w:t>риска</w:t>
      </w:r>
      <w:r>
        <w:t></w:t>
      </w:r>
      <w:r>
        <w:rPr>
          <w:rFonts w:hint="eastAsia"/>
        </w:rPr>
        <w:t>выделить</w:t>
      </w:r>
      <w:r>
        <w:t></w:t>
      </w:r>
      <w:r>
        <w:rPr>
          <w:rFonts w:hint="eastAsia"/>
        </w:rPr>
        <w:t>и</w:t>
      </w:r>
      <w:r>
        <w:t></w:t>
      </w:r>
      <w:r>
        <w:rPr>
          <w:rFonts w:hint="eastAsia"/>
        </w:rPr>
        <w:t>охарактеризовать</w:t>
      </w:r>
      <w:r>
        <w:t></w:t>
      </w:r>
      <w:r>
        <w:rPr>
          <w:rFonts w:hint="eastAsia"/>
        </w:rPr>
        <w:t>разные</w:t>
      </w:r>
      <w:r>
        <w:t></w:t>
      </w:r>
      <w:r>
        <w:rPr>
          <w:rFonts w:hint="eastAsia"/>
        </w:rPr>
        <w:t>типы</w:t>
      </w:r>
      <w:r>
        <w:t></w:t>
      </w:r>
      <w:r>
        <w:rPr>
          <w:rFonts w:hint="eastAsia"/>
        </w:rPr>
        <w:t>нарушений</w:t>
      </w:r>
      <w:r>
        <w:t></w:t>
      </w:r>
      <w:r>
        <w:rPr>
          <w:rFonts w:hint="eastAsia"/>
        </w:rPr>
        <w:t>речевого</w:t>
      </w:r>
      <w:r>
        <w:t></w:t>
      </w:r>
      <w:r>
        <w:rPr>
          <w:rFonts w:hint="eastAsia"/>
        </w:rPr>
        <w:t>развития</w:t>
      </w:r>
      <w:r>
        <w:t></w:t>
      </w:r>
      <w:r>
        <w:t></w:t>
      </w:r>
      <w:r>
        <w:rPr>
          <w:rFonts w:hint="eastAsia"/>
        </w:rPr>
        <w:t>отдифференцировать</w:t>
      </w:r>
      <w:r>
        <w:t></w:t>
      </w:r>
      <w:r>
        <w:rPr>
          <w:rFonts w:hint="eastAsia"/>
        </w:rPr>
        <w:t>их</w:t>
      </w:r>
      <w:r>
        <w:t></w:t>
      </w:r>
      <w:r>
        <w:rPr>
          <w:rFonts w:hint="eastAsia"/>
        </w:rPr>
        <w:t>от</w:t>
      </w:r>
      <w:r>
        <w:t></w:t>
      </w:r>
      <w:r>
        <w:rPr>
          <w:rFonts w:hint="eastAsia"/>
        </w:rPr>
        <w:t>темповых</w:t>
      </w:r>
      <w:r>
        <w:t></w:t>
      </w:r>
      <w:r>
        <w:rPr>
          <w:rFonts w:hint="eastAsia"/>
        </w:rPr>
        <w:t>вариантов</w:t>
      </w:r>
      <w:r>
        <w:t></w:t>
      </w:r>
      <w:r>
        <w:rPr>
          <w:rFonts w:hint="eastAsia"/>
        </w:rPr>
        <w:t>задержки</w:t>
      </w:r>
      <w:r>
        <w:t></w:t>
      </w:r>
    </w:p>
    <w:p w:rsidR="003C606F" w:rsidRDefault="003C606F" w:rsidP="003C606F">
      <w:r>
        <w:rPr>
          <w:rFonts w:hint="eastAsia"/>
        </w:rPr>
        <w:t>Разработана</w:t>
      </w:r>
      <w:r>
        <w:t></w:t>
      </w:r>
      <w:r>
        <w:t></w:t>
      </w:r>
      <w:r>
        <w:rPr>
          <w:rFonts w:hint="eastAsia"/>
        </w:rPr>
        <w:t>научно</w:t>
      </w:r>
      <w:r>
        <w:t></w:t>
      </w:r>
      <w:r>
        <w:rPr>
          <w:rFonts w:hint="eastAsia"/>
        </w:rPr>
        <w:t>обоснована</w:t>
      </w:r>
      <w:r>
        <w:t></w:t>
      </w:r>
      <w:r>
        <w:rPr>
          <w:rFonts w:hint="eastAsia"/>
        </w:rPr>
        <w:t>и</w:t>
      </w:r>
      <w:r>
        <w:t></w:t>
      </w:r>
      <w:r>
        <w:rPr>
          <w:rFonts w:hint="eastAsia"/>
        </w:rPr>
        <w:t>апробирована</w:t>
      </w:r>
      <w:r>
        <w:t></w:t>
      </w:r>
      <w:r>
        <w:rPr>
          <w:rFonts w:hint="eastAsia"/>
        </w:rPr>
        <w:t>методика</w:t>
      </w:r>
      <w:r>
        <w:t></w:t>
      </w:r>
      <w:r>
        <w:rPr>
          <w:rFonts w:hint="eastAsia"/>
        </w:rPr>
        <w:t>комплексного</w:t>
      </w:r>
      <w:r>
        <w:t></w:t>
      </w:r>
      <w:r>
        <w:rPr>
          <w:rFonts w:hint="eastAsia"/>
        </w:rPr>
        <w:t>коррекционно</w:t>
      </w:r>
      <w:r>
        <w:t></w:t>
      </w:r>
      <w:r>
        <w:rPr>
          <w:rFonts w:hint="eastAsia"/>
        </w:rPr>
        <w:t>предупредительного</w:t>
      </w:r>
      <w:r>
        <w:t></w:t>
      </w:r>
      <w:r>
        <w:rPr>
          <w:rFonts w:hint="eastAsia"/>
        </w:rPr>
        <w:t>воздействия</w:t>
      </w:r>
      <w:r>
        <w:t></w:t>
      </w:r>
      <w:r>
        <w:rPr>
          <w:rFonts w:hint="eastAsia"/>
        </w:rPr>
        <w:t>при</w:t>
      </w:r>
      <w:r>
        <w:t></w:t>
      </w:r>
      <w:r>
        <w:rPr>
          <w:rFonts w:hint="eastAsia"/>
        </w:rPr>
        <w:t>разных</w:t>
      </w:r>
      <w:r>
        <w:t></w:t>
      </w:r>
      <w:r>
        <w:rPr>
          <w:rFonts w:hint="eastAsia"/>
        </w:rPr>
        <w:t>отклонениях</w:t>
      </w:r>
      <w:r>
        <w:t></w:t>
      </w:r>
      <w:r>
        <w:rPr>
          <w:rFonts w:hint="eastAsia"/>
        </w:rPr>
        <w:t>речевого</w:t>
      </w:r>
      <w:r>
        <w:t></w:t>
      </w:r>
      <w:r>
        <w:rPr>
          <w:rFonts w:hint="eastAsia"/>
        </w:rPr>
        <w:t>развития</w:t>
      </w:r>
      <w:r>
        <w:t></w:t>
      </w:r>
      <w:r>
        <w:rPr>
          <w:rFonts w:hint="eastAsia"/>
        </w:rPr>
        <w:t>детей</w:t>
      </w:r>
      <w:r>
        <w:t></w:t>
      </w:r>
      <w:r>
        <w:rPr>
          <w:rFonts w:hint="eastAsia"/>
        </w:rPr>
        <w:t>раннего</w:t>
      </w:r>
      <w:r>
        <w:t></w:t>
      </w:r>
      <w:r>
        <w:rPr>
          <w:rFonts w:hint="eastAsia"/>
        </w:rPr>
        <w:t>возраста</w:t>
      </w:r>
      <w:r>
        <w:t></w:t>
      </w:r>
      <w:r>
        <w:t></w:t>
      </w:r>
      <w:r>
        <w:rPr>
          <w:rFonts w:hint="eastAsia"/>
        </w:rPr>
        <w:t>имманентными</w:t>
      </w:r>
      <w:r>
        <w:t></w:t>
      </w:r>
      <w:r>
        <w:rPr>
          <w:rFonts w:hint="eastAsia"/>
        </w:rPr>
        <w:t>составляющими</w:t>
      </w:r>
      <w:r>
        <w:t></w:t>
      </w:r>
      <w:r>
        <w:rPr>
          <w:rFonts w:hint="eastAsia"/>
        </w:rPr>
        <w:t>которой</w:t>
      </w:r>
      <w:r>
        <w:t></w:t>
      </w:r>
      <w:r>
        <w:rPr>
          <w:rFonts w:hint="eastAsia"/>
        </w:rPr>
        <w:t>являются</w:t>
      </w:r>
      <w:r>
        <w:t></w:t>
      </w:r>
      <w:r>
        <w:rPr>
          <w:rFonts w:hint="eastAsia"/>
        </w:rPr>
        <w:t>следующие</w:t>
      </w:r>
      <w:r>
        <w:t></w:t>
      </w:r>
      <w:r>
        <w:rPr>
          <w:rFonts w:hint="eastAsia"/>
        </w:rPr>
        <w:t>блоки</w:t>
      </w:r>
      <w:r>
        <w:t></w:t>
      </w:r>
      <w:r>
        <w:t></w:t>
      </w:r>
      <w:r>
        <w:rPr>
          <w:rFonts w:hint="eastAsia"/>
        </w:rPr>
        <w:t>клинико</w:t>
      </w:r>
      <w:r>
        <w:t></w:t>
      </w:r>
      <w:r>
        <w:rPr>
          <w:rFonts w:hint="eastAsia"/>
        </w:rPr>
        <w:t>логопедический</w:t>
      </w:r>
      <w:r>
        <w:t></w:t>
      </w:r>
      <w:r>
        <w:t></w:t>
      </w:r>
      <w:r>
        <w:rPr>
          <w:rFonts w:hint="eastAsia"/>
        </w:rPr>
        <w:t>коррекция</w:t>
      </w:r>
      <w:r>
        <w:t></w:t>
      </w:r>
      <w:r>
        <w:rPr>
          <w:rFonts w:hint="eastAsia"/>
        </w:rPr>
        <w:t>моторных</w:t>
      </w:r>
      <w:r>
        <w:t></w:t>
      </w:r>
      <w:r>
        <w:rPr>
          <w:rFonts w:hint="eastAsia"/>
        </w:rPr>
        <w:t>предпосылок</w:t>
      </w:r>
      <w:r>
        <w:t></w:t>
      </w:r>
      <w:r>
        <w:rPr>
          <w:rFonts w:hint="eastAsia"/>
        </w:rPr>
        <w:t>артикуляции</w:t>
      </w:r>
      <w:r>
        <w:t></w:t>
      </w:r>
      <w:r>
        <w:rPr>
          <w:rFonts w:hint="eastAsia"/>
        </w:rPr>
        <w:t>и</w:t>
      </w:r>
      <w:r>
        <w:t></w:t>
      </w:r>
      <w:r>
        <w:rPr>
          <w:rFonts w:hint="eastAsia"/>
        </w:rPr>
        <w:t>слухового</w:t>
      </w:r>
      <w:r>
        <w:t></w:t>
      </w:r>
      <w:r>
        <w:rPr>
          <w:rFonts w:hint="eastAsia"/>
        </w:rPr>
        <w:t>речевого</w:t>
      </w:r>
      <w:r>
        <w:t></w:t>
      </w:r>
      <w:r>
        <w:rPr>
          <w:rFonts w:hint="eastAsia"/>
        </w:rPr>
        <w:t>гнозиса</w:t>
      </w:r>
      <w:r>
        <w:t></w:t>
      </w:r>
      <w:r>
        <w:t></w:t>
      </w:r>
      <w:r>
        <w:t></w:t>
      </w:r>
      <w:r>
        <w:rPr>
          <w:rFonts w:hint="eastAsia"/>
        </w:rPr>
        <w:t>музыкально</w:t>
      </w:r>
      <w:r>
        <w:t></w:t>
      </w:r>
      <w:r>
        <w:rPr>
          <w:rFonts w:hint="eastAsia"/>
        </w:rPr>
        <w:t>логопедический</w:t>
      </w:r>
      <w:r>
        <w:t></w:t>
      </w:r>
      <w:r>
        <w:t></w:t>
      </w:r>
      <w:r>
        <w:rPr>
          <w:rFonts w:hint="eastAsia"/>
        </w:rPr>
        <w:t>коррекция</w:t>
      </w:r>
      <w:r>
        <w:t></w:t>
      </w:r>
      <w:r>
        <w:rPr>
          <w:rFonts w:hint="eastAsia"/>
        </w:rPr>
        <w:t>интонационно</w:t>
      </w:r>
      <w:r>
        <w:t></w:t>
      </w:r>
      <w:r>
        <w:rPr>
          <w:rFonts w:hint="eastAsia"/>
        </w:rPr>
        <w:t>ритмических</w:t>
      </w:r>
      <w:r>
        <w:t></w:t>
      </w:r>
      <w:r>
        <w:rPr>
          <w:rFonts w:hint="eastAsia"/>
        </w:rPr>
        <w:t>процессов</w:t>
      </w:r>
      <w:r>
        <w:t></w:t>
      </w:r>
      <w:r>
        <w:t></w:t>
      </w:r>
      <w:r>
        <w:t></w:t>
      </w:r>
      <w:r>
        <w:rPr>
          <w:rFonts w:hint="eastAsia"/>
        </w:rPr>
        <w:t>социально</w:t>
      </w:r>
      <w:r>
        <w:t></w:t>
      </w:r>
      <w:r>
        <w:rPr>
          <w:rFonts w:hint="eastAsia"/>
        </w:rPr>
        <w:t>педагогический</w:t>
      </w:r>
      <w:r>
        <w:t></w:t>
      </w:r>
      <w:r>
        <w:t></w:t>
      </w:r>
      <w:r>
        <w:rPr>
          <w:rFonts w:hint="eastAsia"/>
        </w:rPr>
        <w:t>развитие</w:t>
      </w:r>
      <w:r>
        <w:t></w:t>
      </w:r>
      <w:r>
        <w:rPr>
          <w:rFonts w:hint="eastAsia"/>
        </w:rPr>
        <w:t>когнитивной</w:t>
      </w:r>
      <w:r>
        <w:t></w:t>
      </w:r>
      <w:r>
        <w:t></w:t>
      </w:r>
      <w:r>
        <w:rPr>
          <w:rFonts w:hint="eastAsia"/>
        </w:rPr>
        <w:t>эмоциональной</w:t>
      </w:r>
      <w:r>
        <w:t></w:t>
      </w:r>
      <w:r>
        <w:rPr>
          <w:rFonts w:hint="eastAsia"/>
        </w:rPr>
        <w:t>сфер</w:t>
      </w:r>
      <w:r>
        <w:t></w:t>
      </w:r>
      <w:r>
        <w:t></w:t>
      </w:r>
    </w:p>
    <w:p w:rsidR="003C606F" w:rsidRDefault="003C606F" w:rsidP="003C606F">
      <w:r>
        <w:rPr>
          <w:rFonts w:hint="eastAsia"/>
        </w:rPr>
        <w:t>Доказана</w:t>
      </w:r>
      <w:r>
        <w:t></w:t>
      </w:r>
      <w:r>
        <w:rPr>
          <w:rFonts w:hint="eastAsia"/>
        </w:rPr>
        <w:t>эффективность</w:t>
      </w:r>
      <w:r>
        <w:t></w:t>
      </w:r>
      <w:r>
        <w:rPr>
          <w:rFonts w:hint="eastAsia"/>
        </w:rPr>
        <w:t>разработанного</w:t>
      </w:r>
      <w:r>
        <w:t></w:t>
      </w:r>
      <w:r>
        <w:rPr>
          <w:rFonts w:hint="eastAsia"/>
        </w:rPr>
        <w:t>коррекционно</w:t>
      </w:r>
      <w:r>
        <w:t></w:t>
      </w:r>
      <w:r>
        <w:rPr>
          <w:rFonts w:hint="eastAsia"/>
        </w:rPr>
        <w:t>предупредительного</w:t>
      </w:r>
      <w:r>
        <w:t></w:t>
      </w:r>
      <w:r>
        <w:rPr>
          <w:rFonts w:hint="eastAsia"/>
        </w:rPr>
        <w:t>воздействия</w:t>
      </w:r>
      <w:r>
        <w:t></w:t>
      </w:r>
      <w:r>
        <w:rPr>
          <w:rFonts w:hint="eastAsia"/>
        </w:rPr>
        <w:t>при</w:t>
      </w:r>
      <w:r>
        <w:t></w:t>
      </w:r>
      <w:r>
        <w:rPr>
          <w:rFonts w:hint="eastAsia"/>
        </w:rPr>
        <w:t>отклонениях</w:t>
      </w:r>
      <w:r>
        <w:t></w:t>
      </w:r>
      <w:r>
        <w:rPr>
          <w:rFonts w:hint="eastAsia"/>
        </w:rPr>
        <w:t>речи</w:t>
      </w:r>
      <w:r>
        <w:t></w:t>
      </w:r>
      <w:r>
        <w:rPr>
          <w:rFonts w:hint="eastAsia"/>
        </w:rPr>
        <w:t>в</w:t>
      </w:r>
      <w:r>
        <w:t></w:t>
      </w:r>
      <w:r>
        <w:rPr>
          <w:rFonts w:hint="eastAsia"/>
        </w:rPr>
        <w:t>раннем</w:t>
      </w:r>
      <w:r>
        <w:t></w:t>
      </w:r>
      <w:r>
        <w:rPr>
          <w:rFonts w:hint="eastAsia"/>
        </w:rPr>
        <w:t>возрасте</w:t>
      </w:r>
      <w:r>
        <w:t></w:t>
      </w:r>
      <w:r>
        <w:t></w:t>
      </w:r>
      <w:r>
        <w:rPr>
          <w:rFonts w:hint="eastAsia"/>
        </w:rPr>
        <w:t>позволяющего</w:t>
      </w:r>
      <w:r>
        <w:t></w:t>
      </w:r>
      <w:r>
        <w:rPr>
          <w:rFonts w:hint="eastAsia"/>
        </w:rPr>
        <w:t>в</w:t>
      </w:r>
      <w:r>
        <w:t></w:t>
      </w:r>
      <w:r>
        <w:rPr>
          <w:rFonts w:hint="eastAsia"/>
        </w:rPr>
        <w:t>сензитивном</w:t>
      </w:r>
      <w:r>
        <w:t></w:t>
      </w:r>
      <w:r>
        <w:rPr>
          <w:rFonts w:hint="eastAsia"/>
        </w:rPr>
        <w:t>периоде</w:t>
      </w:r>
      <w:r>
        <w:t></w:t>
      </w:r>
      <w:r>
        <w:rPr>
          <w:rFonts w:hint="eastAsia"/>
        </w:rPr>
        <w:t>психического</w:t>
      </w:r>
      <w:r>
        <w:t></w:t>
      </w:r>
      <w:r>
        <w:rPr>
          <w:rFonts w:hint="eastAsia"/>
        </w:rPr>
        <w:t>развития</w:t>
      </w:r>
      <w:r>
        <w:t></w:t>
      </w:r>
      <w:r>
        <w:rPr>
          <w:rFonts w:hint="eastAsia"/>
        </w:rPr>
        <w:t>в</w:t>
      </w:r>
      <w:r>
        <w:t></w:t>
      </w:r>
      <w:r>
        <w:rPr>
          <w:rFonts w:hint="eastAsia"/>
        </w:rPr>
        <w:t>зависимости</w:t>
      </w:r>
      <w:r>
        <w:t></w:t>
      </w:r>
      <w:r>
        <w:rPr>
          <w:rFonts w:hint="eastAsia"/>
        </w:rPr>
        <w:t>от</w:t>
      </w:r>
      <w:r>
        <w:t></w:t>
      </w:r>
      <w:r>
        <w:rPr>
          <w:rFonts w:hint="eastAsia"/>
        </w:rPr>
        <w:t>структуры</w:t>
      </w:r>
      <w:r>
        <w:t></w:t>
      </w:r>
      <w:r>
        <w:rPr>
          <w:rFonts w:hint="eastAsia"/>
        </w:rPr>
        <w:t>дизонтогенеза</w:t>
      </w:r>
      <w:r>
        <w:t></w:t>
      </w:r>
      <w:r>
        <w:rPr>
          <w:rFonts w:hint="eastAsia"/>
        </w:rPr>
        <w:t>устранить</w:t>
      </w:r>
      <w:r>
        <w:t></w:t>
      </w:r>
      <w:r>
        <w:rPr>
          <w:rFonts w:hint="eastAsia"/>
        </w:rPr>
        <w:t>недостаточность</w:t>
      </w:r>
      <w:r>
        <w:t></w:t>
      </w:r>
      <w:r>
        <w:rPr>
          <w:rFonts w:hint="eastAsia"/>
        </w:rPr>
        <w:t>функционирования</w:t>
      </w:r>
      <w:r>
        <w:t></w:t>
      </w:r>
      <w:r>
        <w:rPr>
          <w:rFonts w:hint="eastAsia"/>
        </w:rPr>
        <w:t>психофизиологических</w:t>
      </w:r>
      <w:r>
        <w:t></w:t>
      </w:r>
      <w:r>
        <w:rPr>
          <w:rFonts w:hint="eastAsia"/>
        </w:rPr>
        <w:t>и</w:t>
      </w:r>
      <w:r>
        <w:t></w:t>
      </w:r>
      <w:r>
        <w:rPr>
          <w:rFonts w:hint="eastAsia"/>
        </w:rPr>
        <w:t>когнитивных</w:t>
      </w:r>
      <w:r>
        <w:t></w:t>
      </w:r>
      <w:r>
        <w:rPr>
          <w:rFonts w:hint="eastAsia"/>
        </w:rPr>
        <w:t>компонентов</w:t>
      </w:r>
      <w:r>
        <w:t></w:t>
      </w:r>
      <w:r>
        <w:rPr>
          <w:rFonts w:hint="eastAsia"/>
        </w:rPr>
        <w:t>речеязыковой</w:t>
      </w:r>
      <w:r>
        <w:t></w:t>
      </w:r>
      <w:r>
        <w:rPr>
          <w:rFonts w:hint="eastAsia"/>
        </w:rPr>
        <w:t>системы</w:t>
      </w:r>
      <w:r>
        <w:t></w:t>
      </w:r>
      <w:r>
        <w:rPr>
          <w:rFonts w:hint="eastAsia"/>
        </w:rPr>
        <w:t>и</w:t>
      </w:r>
      <w:r>
        <w:t></w:t>
      </w:r>
      <w:r>
        <w:rPr>
          <w:rFonts w:hint="eastAsia"/>
        </w:rPr>
        <w:t>тем</w:t>
      </w:r>
      <w:r>
        <w:t></w:t>
      </w:r>
      <w:r>
        <w:rPr>
          <w:rFonts w:hint="eastAsia"/>
        </w:rPr>
        <w:t>самым</w:t>
      </w:r>
      <w:r>
        <w:t></w:t>
      </w:r>
      <w:r>
        <w:rPr>
          <w:rFonts w:hint="eastAsia"/>
        </w:rPr>
        <w:t>минимизировать</w:t>
      </w:r>
      <w:r>
        <w:t></w:t>
      </w:r>
      <w:r>
        <w:rPr>
          <w:rFonts w:hint="eastAsia"/>
        </w:rPr>
        <w:t>вероятность</w:t>
      </w:r>
      <w:r>
        <w:t></w:t>
      </w:r>
      <w:r>
        <w:rPr>
          <w:rFonts w:hint="eastAsia"/>
        </w:rPr>
        <w:t>нарушений</w:t>
      </w:r>
      <w:r>
        <w:t></w:t>
      </w:r>
      <w:r>
        <w:rPr>
          <w:rFonts w:hint="eastAsia"/>
        </w:rPr>
        <w:t>речи</w:t>
      </w:r>
      <w:r>
        <w:t></w:t>
      </w:r>
      <w:r>
        <w:rPr>
          <w:rFonts w:hint="eastAsia"/>
        </w:rPr>
        <w:t>вторичного</w:t>
      </w:r>
      <w:r>
        <w:t></w:t>
      </w:r>
      <w:r>
        <w:rPr>
          <w:rFonts w:hint="eastAsia"/>
        </w:rPr>
        <w:t>порядка</w:t>
      </w:r>
      <w:r>
        <w:t></w:t>
      </w:r>
    </w:p>
    <w:p w:rsidR="003C606F" w:rsidRPr="003C606F" w:rsidRDefault="003C606F" w:rsidP="003C606F">
      <w:r>
        <w:rPr>
          <w:rFonts w:hint="eastAsia"/>
        </w:rPr>
        <w:t>Дальнейшую</w:t>
      </w:r>
      <w:r>
        <w:t></w:t>
      </w:r>
      <w:r>
        <w:rPr>
          <w:rFonts w:hint="eastAsia"/>
        </w:rPr>
        <w:t>перспективу</w:t>
      </w:r>
      <w:r>
        <w:t></w:t>
      </w:r>
      <w:r>
        <w:rPr>
          <w:rFonts w:hint="eastAsia"/>
        </w:rPr>
        <w:t>исследования</w:t>
      </w:r>
      <w:r>
        <w:t></w:t>
      </w:r>
      <w:r>
        <w:rPr>
          <w:rFonts w:hint="eastAsia"/>
        </w:rPr>
        <w:t>речевых</w:t>
      </w:r>
      <w:r>
        <w:t></w:t>
      </w:r>
      <w:r>
        <w:rPr>
          <w:rFonts w:hint="eastAsia"/>
        </w:rPr>
        <w:t>процессов</w:t>
      </w:r>
      <w:r>
        <w:t></w:t>
      </w:r>
      <w:r>
        <w:rPr>
          <w:rFonts w:hint="eastAsia"/>
        </w:rPr>
        <w:t>детей</w:t>
      </w:r>
      <w:r>
        <w:t></w:t>
      </w:r>
      <w:r>
        <w:rPr>
          <w:rFonts w:hint="eastAsia"/>
        </w:rPr>
        <w:t>группы</w:t>
      </w:r>
      <w:r>
        <w:t></w:t>
      </w:r>
      <w:r>
        <w:rPr>
          <w:rFonts w:hint="eastAsia"/>
        </w:rPr>
        <w:t>риска</w:t>
      </w:r>
      <w:r>
        <w:t></w:t>
      </w:r>
      <w:r>
        <w:rPr>
          <w:rFonts w:hint="eastAsia"/>
        </w:rPr>
        <w:t>мы</w:t>
      </w:r>
      <w:r>
        <w:t></w:t>
      </w:r>
      <w:r>
        <w:rPr>
          <w:rFonts w:hint="eastAsia"/>
        </w:rPr>
        <w:t>видим</w:t>
      </w:r>
      <w:r>
        <w:t></w:t>
      </w:r>
      <w:r>
        <w:rPr>
          <w:rFonts w:hint="eastAsia"/>
        </w:rPr>
        <w:t>в</w:t>
      </w:r>
      <w:r>
        <w:t></w:t>
      </w:r>
      <w:r>
        <w:rPr>
          <w:rFonts w:hint="eastAsia"/>
        </w:rPr>
        <w:t>мониторинге</w:t>
      </w:r>
      <w:r>
        <w:t></w:t>
      </w:r>
      <w:r>
        <w:rPr>
          <w:rFonts w:hint="eastAsia"/>
        </w:rPr>
        <w:t>состояния</w:t>
      </w:r>
      <w:r>
        <w:t></w:t>
      </w:r>
      <w:r>
        <w:rPr>
          <w:rFonts w:hint="eastAsia"/>
        </w:rPr>
        <w:t>специфических</w:t>
      </w:r>
      <w:r>
        <w:t></w:t>
      </w:r>
      <w:r>
        <w:rPr>
          <w:rFonts w:hint="eastAsia"/>
        </w:rPr>
        <w:t>возрастных</w:t>
      </w:r>
      <w:r>
        <w:t></w:t>
      </w:r>
      <w:r>
        <w:rPr>
          <w:rFonts w:hint="eastAsia"/>
        </w:rPr>
        <w:t>возможностей</w:t>
      </w:r>
      <w:r>
        <w:t></w:t>
      </w:r>
      <w:r>
        <w:rPr>
          <w:rFonts w:hint="eastAsia"/>
        </w:rPr>
        <w:t>психоречевого</w:t>
      </w:r>
      <w:r>
        <w:t></w:t>
      </w:r>
      <w:r>
        <w:rPr>
          <w:rFonts w:hint="eastAsia"/>
        </w:rPr>
        <w:t>развития</w:t>
      </w:r>
      <w:r>
        <w:t></w:t>
      </w:r>
      <w:r>
        <w:rPr>
          <w:rFonts w:hint="eastAsia"/>
        </w:rPr>
        <w:t>детей</w:t>
      </w:r>
      <w:r>
        <w:t></w:t>
      </w:r>
      <w:r>
        <w:rPr>
          <w:rFonts w:hint="eastAsia"/>
        </w:rPr>
        <w:t>в</w:t>
      </w:r>
      <w:r>
        <w:t></w:t>
      </w:r>
      <w:r>
        <w:rPr>
          <w:rFonts w:hint="eastAsia"/>
        </w:rPr>
        <w:t>период</w:t>
      </w:r>
      <w:r>
        <w:t></w:t>
      </w:r>
      <w:r>
        <w:rPr>
          <w:rFonts w:hint="eastAsia"/>
        </w:rPr>
        <w:t>дошкольного</w:t>
      </w:r>
      <w:r>
        <w:t></w:t>
      </w:r>
      <w:r>
        <w:rPr>
          <w:rFonts w:hint="eastAsia"/>
        </w:rPr>
        <w:t>детства</w:t>
      </w:r>
      <w:r>
        <w:t></w:t>
      </w:r>
    </w:p>
    <w:sectPr w:rsidR="003C606F" w:rsidRPr="003C606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611" w:rsidRDefault="00CD0611">
      <w:pPr>
        <w:spacing w:after="0" w:line="240" w:lineRule="auto"/>
      </w:pPr>
      <w:r>
        <w:separator/>
      </w:r>
    </w:p>
  </w:endnote>
  <w:endnote w:type="continuationSeparator" w:id="0">
    <w:p w:rsidR="00CD0611" w:rsidRDefault="00CD0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D0611" w:rsidRDefault="00CD0611">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D0611" w:rsidRDefault="00CD0611">
                <w:pPr>
                  <w:spacing w:line="240" w:lineRule="auto"/>
                </w:pPr>
                <w:fldSimple w:instr=" PAGE \* MERGEFORMAT ">
                  <w:r w:rsidR="003C606F" w:rsidRPr="003C606F">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611" w:rsidRDefault="00CD0611"/>
    <w:p w:rsidR="00CD0611" w:rsidRDefault="00CD0611"/>
    <w:p w:rsidR="00CD0611" w:rsidRDefault="00CD0611"/>
    <w:p w:rsidR="00CD0611" w:rsidRDefault="00CD0611"/>
    <w:p w:rsidR="00CD0611" w:rsidRDefault="00CD0611"/>
    <w:p w:rsidR="00CD0611" w:rsidRDefault="00CD0611"/>
    <w:p w:rsidR="00CD0611" w:rsidRDefault="00CD0611">
      <w:pPr>
        <w:rPr>
          <w:sz w:val="2"/>
          <w:szCs w:val="2"/>
        </w:rPr>
      </w:pPr>
      <w:r w:rsidRPr="0018695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D0611" w:rsidRDefault="00CD0611">
                  <w:pPr>
                    <w:spacing w:line="240" w:lineRule="auto"/>
                  </w:pPr>
                  <w:r>
                    <w:fldChar w:fldCharType="begin"/>
                  </w:r>
                  <w:r>
                    <w:instrText xml:space="preserve"> PAGE \* MERGEFORMAT </w:instrText>
                  </w:r>
                  <w:r>
                    <w:fldChar w:fldCharType="separate"/>
                  </w:r>
                  <w:r w:rsidRPr="00384EF7">
                    <w:rPr>
                      <w:rStyle w:val="afffff9"/>
                      <w:b w:val="0"/>
                      <w:bCs w:val="0"/>
                      <w:noProof/>
                    </w:rPr>
                    <w:t>6</w:t>
                  </w:r>
                  <w:r>
                    <w:fldChar w:fldCharType="end"/>
                  </w:r>
                </w:p>
              </w:txbxContent>
            </v:textbox>
            <w10:wrap anchorx="page" anchory="page"/>
          </v:shape>
        </w:pict>
      </w:r>
    </w:p>
    <w:p w:rsidR="00CD0611" w:rsidRDefault="00CD0611"/>
    <w:p w:rsidR="00CD0611" w:rsidRDefault="00CD0611"/>
    <w:p w:rsidR="00CD0611" w:rsidRDefault="00CD0611">
      <w:pPr>
        <w:rPr>
          <w:sz w:val="2"/>
          <w:szCs w:val="2"/>
        </w:rPr>
      </w:pPr>
      <w:r w:rsidRPr="0018695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D0611" w:rsidRDefault="00CD0611"/>
                <w:p w:rsidR="00CD0611" w:rsidRDefault="00CD0611">
                  <w:pPr>
                    <w:pStyle w:val="1ffffff7"/>
                    <w:spacing w:line="240" w:lineRule="auto"/>
                  </w:pPr>
                  <w:fldSimple w:instr=" PAGE \* MERGEFORMAT ">
                    <w:r w:rsidRPr="00384EF7">
                      <w:rPr>
                        <w:rStyle w:val="3b"/>
                        <w:noProof/>
                      </w:rPr>
                      <w:t>6</w:t>
                    </w:r>
                  </w:fldSimple>
                </w:p>
              </w:txbxContent>
            </v:textbox>
            <w10:wrap anchorx="page" anchory="page"/>
          </v:shape>
        </w:pict>
      </w:r>
    </w:p>
    <w:p w:rsidR="00CD0611" w:rsidRDefault="00CD0611"/>
    <w:p w:rsidR="00CD0611" w:rsidRDefault="00CD0611">
      <w:pPr>
        <w:rPr>
          <w:sz w:val="2"/>
          <w:szCs w:val="2"/>
        </w:rPr>
      </w:pPr>
    </w:p>
    <w:p w:rsidR="00CD0611" w:rsidRDefault="00CD0611"/>
    <w:p w:rsidR="00CD0611" w:rsidRDefault="00CD0611">
      <w:pPr>
        <w:spacing w:after="0" w:line="240" w:lineRule="auto"/>
      </w:pPr>
    </w:p>
  </w:footnote>
  <w:footnote w:type="continuationSeparator" w:id="0">
    <w:p w:rsidR="00CD0611" w:rsidRDefault="00CD06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 w:rsidR="00CD0611" w:rsidRPr="005856C0" w:rsidRDefault="00CD0611"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proofState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D0454B-D1D1-4300-A04E-1C00DA0C0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10</Pages>
  <Words>2620</Words>
  <Characters>14937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2022-11-15T08:31:00Z</dcterms:created>
  <dcterms:modified xsi:type="dcterms:W3CDTF">2022-11-21T18:40:00Z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