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5F" w:rsidRDefault="00AF505F" w:rsidP="00AF50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Гречуха Ірина Анатоліївна,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Житомирського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AF505F" w:rsidRDefault="00AF505F" w:rsidP="00AF50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Психологічні</w:t>
      </w:r>
    </w:p>
    <w:p w:rsidR="00AF505F" w:rsidRDefault="00AF505F" w:rsidP="00AF50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емпатії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літературних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здібностей</w:t>
      </w:r>
    </w:p>
    <w:p w:rsidR="00AF505F" w:rsidRDefault="00AF505F" w:rsidP="00AF50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старшокласників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30721" w:rsidRPr="00AF505F" w:rsidRDefault="00AF505F" w:rsidP="00AF505F">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47.053.008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Рівненському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гуманітарному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AF50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AF505F" w:rsidRPr="00AF50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ABAD6-8E21-4A70-8A03-E0C6C8F0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2021-10-09T12:28:00Z</dcterms:created>
  <dcterms:modified xsi:type="dcterms:W3CDTF">2021-10-09T15:11:00Z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