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A165" w14:textId="2D38CEB2" w:rsidR="00BC4CAF" w:rsidRDefault="005D1E75" w:rsidP="005D1E75">
      <w:r w:rsidRPr="005D1E75">
        <w:rPr>
          <w:rFonts w:hint="eastAsia"/>
        </w:rPr>
        <w:t>Грушевская</w:t>
      </w:r>
      <w:r w:rsidRPr="005D1E75">
        <w:t xml:space="preserve"> </w:t>
      </w:r>
      <w:r w:rsidRPr="005D1E75">
        <w:rPr>
          <w:rFonts w:hint="eastAsia"/>
        </w:rPr>
        <w:t>Наталия</w:t>
      </w:r>
      <w:r w:rsidRPr="005D1E75">
        <w:t xml:space="preserve"> </w:t>
      </w:r>
      <w:r w:rsidRPr="005D1E75">
        <w:rPr>
          <w:rFonts w:hint="eastAsia"/>
        </w:rPr>
        <w:t>Витальевна</w:t>
      </w:r>
      <w:r>
        <w:rPr>
          <w:rFonts w:hint="cs"/>
        </w:rPr>
        <w:t xml:space="preserve"> </w:t>
      </w:r>
      <w:r w:rsidRPr="005D1E75">
        <w:rPr>
          <w:rFonts w:hint="eastAsia"/>
        </w:rPr>
        <w:t>Формирование</w:t>
      </w:r>
      <w:r w:rsidRPr="005D1E75">
        <w:t xml:space="preserve"> </w:t>
      </w:r>
      <w:r w:rsidRPr="005D1E75">
        <w:rPr>
          <w:rFonts w:hint="eastAsia"/>
        </w:rPr>
        <w:t>читательской</w:t>
      </w:r>
      <w:r w:rsidRPr="005D1E75">
        <w:t xml:space="preserve"> </w:t>
      </w:r>
      <w:r w:rsidRPr="005D1E75">
        <w:rPr>
          <w:rFonts w:hint="eastAsia"/>
        </w:rPr>
        <w:t>компетентности</w:t>
      </w:r>
      <w:r w:rsidRPr="005D1E75">
        <w:t xml:space="preserve"> </w:t>
      </w:r>
      <w:r w:rsidRPr="005D1E75">
        <w:rPr>
          <w:rFonts w:hint="eastAsia"/>
        </w:rPr>
        <w:t>будущих</w:t>
      </w:r>
      <w:r w:rsidRPr="005D1E75">
        <w:t xml:space="preserve"> </w:t>
      </w:r>
      <w:r w:rsidRPr="005D1E75">
        <w:rPr>
          <w:rFonts w:hint="eastAsia"/>
        </w:rPr>
        <w:t>библиотечных</w:t>
      </w:r>
      <w:r w:rsidRPr="005D1E75">
        <w:t xml:space="preserve"> </w:t>
      </w:r>
      <w:r w:rsidRPr="005D1E75">
        <w:rPr>
          <w:rFonts w:hint="eastAsia"/>
        </w:rPr>
        <w:t>специалистов</w:t>
      </w:r>
      <w:r w:rsidRPr="005D1E75">
        <w:t xml:space="preserve">: </w:t>
      </w:r>
      <w:r w:rsidRPr="005D1E75">
        <w:rPr>
          <w:rFonts w:hint="eastAsia"/>
        </w:rPr>
        <w:t>концептуальные</w:t>
      </w:r>
      <w:r w:rsidRPr="005D1E75">
        <w:t xml:space="preserve"> </w:t>
      </w:r>
      <w:r w:rsidRPr="005D1E75">
        <w:rPr>
          <w:rFonts w:hint="eastAsia"/>
        </w:rPr>
        <w:t>основы</w:t>
      </w:r>
      <w:r w:rsidRPr="005D1E75">
        <w:t xml:space="preserve"> </w:t>
      </w:r>
      <w:r w:rsidRPr="005D1E75">
        <w:rPr>
          <w:rFonts w:hint="eastAsia"/>
        </w:rPr>
        <w:t>и</w:t>
      </w:r>
      <w:r w:rsidRPr="005D1E75">
        <w:t xml:space="preserve"> </w:t>
      </w:r>
      <w:r w:rsidRPr="005D1E75">
        <w:rPr>
          <w:rFonts w:hint="eastAsia"/>
        </w:rPr>
        <w:t>условия</w:t>
      </w:r>
      <w:r w:rsidRPr="005D1E75">
        <w:t xml:space="preserve"> </w:t>
      </w:r>
      <w:r w:rsidRPr="005D1E75">
        <w:rPr>
          <w:rFonts w:hint="eastAsia"/>
        </w:rPr>
        <w:t>реализации</w:t>
      </w:r>
    </w:p>
    <w:p w14:paraId="248C6747" w14:textId="77777777" w:rsidR="005D1E75" w:rsidRDefault="005D1E75" w:rsidP="005D1E75">
      <w:r>
        <w:rPr>
          <w:rFonts w:hint="eastAsia"/>
        </w:rPr>
        <w:t>ОГЛАВЛЕНИЕ</w:t>
      </w:r>
      <w:r>
        <w:t xml:space="preserve"> </w:t>
      </w:r>
      <w:r>
        <w:rPr>
          <w:rFonts w:hint="eastAsia"/>
        </w:rPr>
        <w:t>ДИССЕРТАЦИИ</w:t>
      </w:r>
    </w:p>
    <w:p w14:paraId="3962CDCF" w14:textId="77777777" w:rsidR="005D1E75" w:rsidRDefault="005D1E75" w:rsidP="005D1E75">
      <w:r>
        <w:rPr>
          <w:rFonts w:hint="eastAsia"/>
        </w:rPr>
        <w:t>кандидат</w:t>
      </w:r>
      <w:r>
        <w:t xml:space="preserve"> </w:t>
      </w:r>
      <w:r>
        <w:rPr>
          <w:rFonts w:hint="eastAsia"/>
        </w:rPr>
        <w:t>наук</w:t>
      </w:r>
      <w:r>
        <w:t xml:space="preserve"> </w:t>
      </w:r>
      <w:r>
        <w:rPr>
          <w:rFonts w:hint="eastAsia"/>
        </w:rPr>
        <w:t>Грушевская</w:t>
      </w:r>
      <w:r>
        <w:t xml:space="preserve"> </w:t>
      </w:r>
      <w:r>
        <w:rPr>
          <w:rFonts w:hint="eastAsia"/>
        </w:rPr>
        <w:t>Наталия</w:t>
      </w:r>
      <w:r>
        <w:t xml:space="preserve"> </w:t>
      </w:r>
      <w:r>
        <w:rPr>
          <w:rFonts w:hint="eastAsia"/>
        </w:rPr>
        <w:t>Витальевна</w:t>
      </w:r>
    </w:p>
    <w:p w14:paraId="1E7E4ED3" w14:textId="77777777" w:rsidR="005D1E75" w:rsidRDefault="005D1E75" w:rsidP="005D1E75">
      <w:r>
        <w:rPr>
          <w:rFonts w:hint="eastAsia"/>
        </w:rPr>
        <w:t>ВВЕДЕНИЕ</w:t>
      </w:r>
    </w:p>
    <w:p w14:paraId="6EA2B936" w14:textId="77777777" w:rsidR="005D1E75" w:rsidRDefault="005D1E75" w:rsidP="005D1E75"/>
    <w:p w14:paraId="73A82E2C" w14:textId="77777777" w:rsidR="005D1E75" w:rsidRDefault="005D1E75" w:rsidP="005D1E75">
      <w:r>
        <w:rPr>
          <w:rFonts w:hint="eastAsia"/>
        </w:rPr>
        <w:t>ГЛАВА</w:t>
      </w:r>
      <w:r>
        <w:t xml:space="preserve"> 1. </w:t>
      </w:r>
      <w:r>
        <w:rPr>
          <w:rFonts w:hint="eastAsia"/>
        </w:rPr>
        <w:t>КОНЦЕПТУАЛЬНЫЕ</w:t>
      </w:r>
      <w:r>
        <w:t xml:space="preserve"> </w:t>
      </w:r>
      <w:r>
        <w:rPr>
          <w:rFonts w:hint="eastAsia"/>
        </w:rPr>
        <w:t>ОСНОВЫ</w:t>
      </w:r>
      <w:r>
        <w:t xml:space="preserve"> </w:t>
      </w:r>
      <w:r>
        <w:rPr>
          <w:rFonts w:hint="eastAsia"/>
        </w:rPr>
        <w:t>ФОРМИРОВАНИЯ</w:t>
      </w:r>
      <w:r>
        <w:t xml:space="preserve"> </w:t>
      </w:r>
      <w:r>
        <w:rPr>
          <w:rFonts w:hint="eastAsia"/>
        </w:rPr>
        <w:t>ЧИТАТЕЛЬСКОЙ</w:t>
      </w:r>
      <w:r>
        <w:t xml:space="preserve"> </w:t>
      </w:r>
      <w:r>
        <w:rPr>
          <w:rFonts w:hint="eastAsia"/>
        </w:rPr>
        <w:t>КОМПЕТЕНТНОСТИ</w:t>
      </w:r>
      <w:r>
        <w:t xml:space="preserve"> </w:t>
      </w:r>
      <w:r>
        <w:rPr>
          <w:rFonts w:hint="eastAsia"/>
        </w:rPr>
        <w:t>БУДУЩИХ</w:t>
      </w:r>
      <w:r>
        <w:t xml:space="preserve"> </w:t>
      </w:r>
      <w:r>
        <w:rPr>
          <w:rFonts w:hint="eastAsia"/>
        </w:rPr>
        <w:t>БИБЛИОТЕЧНЫХ</w:t>
      </w:r>
      <w:r>
        <w:t xml:space="preserve"> </w:t>
      </w:r>
      <w:r>
        <w:rPr>
          <w:rFonts w:hint="eastAsia"/>
        </w:rPr>
        <w:t>СПЕЦИАЛИСТОВ</w:t>
      </w:r>
    </w:p>
    <w:p w14:paraId="16003B02" w14:textId="77777777" w:rsidR="005D1E75" w:rsidRDefault="005D1E75" w:rsidP="005D1E75"/>
    <w:p w14:paraId="21E47A4B" w14:textId="77777777" w:rsidR="005D1E75" w:rsidRDefault="005D1E75" w:rsidP="005D1E75">
      <w:r>
        <w:t xml:space="preserve">1.1. </w:t>
      </w:r>
      <w:r>
        <w:rPr>
          <w:rFonts w:hint="eastAsia"/>
        </w:rPr>
        <w:t>Читательская</w:t>
      </w:r>
      <w:r>
        <w:t xml:space="preserve"> </w:t>
      </w:r>
      <w:r>
        <w:rPr>
          <w:rFonts w:hint="eastAsia"/>
        </w:rPr>
        <w:t>компетентность</w:t>
      </w:r>
      <w:r>
        <w:t xml:space="preserve"> </w:t>
      </w:r>
      <w:r>
        <w:rPr>
          <w:rFonts w:hint="eastAsia"/>
        </w:rPr>
        <w:t>библиотекаря</w:t>
      </w:r>
      <w:r>
        <w:t xml:space="preserve"> </w:t>
      </w:r>
      <w:r>
        <w:rPr>
          <w:rFonts w:hint="eastAsia"/>
        </w:rPr>
        <w:t>как</w:t>
      </w:r>
      <w:r>
        <w:t xml:space="preserve"> </w:t>
      </w:r>
      <w:r>
        <w:rPr>
          <w:rFonts w:hint="eastAsia"/>
        </w:rPr>
        <w:t>фактор</w:t>
      </w:r>
      <w:r>
        <w:t xml:space="preserve"> </w:t>
      </w:r>
      <w:r>
        <w:rPr>
          <w:rFonts w:hint="eastAsia"/>
        </w:rPr>
        <w:t>эффективности</w:t>
      </w:r>
      <w:r>
        <w:t xml:space="preserve"> </w:t>
      </w:r>
      <w:r>
        <w:rPr>
          <w:rFonts w:hint="eastAsia"/>
        </w:rPr>
        <w:t>библиотечно</w:t>
      </w:r>
      <w:r>
        <w:t>-</w:t>
      </w:r>
      <w:r>
        <w:rPr>
          <w:rFonts w:hint="eastAsia"/>
        </w:rPr>
        <w:t>информационной</w:t>
      </w:r>
      <w:r>
        <w:t xml:space="preserve"> </w:t>
      </w:r>
      <w:r>
        <w:rPr>
          <w:rFonts w:hint="eastAsia"/>
        </w:rPr>
        <w:t>деятельности</w:t>
      </w:r>
    </w:p>
    <w:p w14:paraId="55345C6C" w14:textId="77777777" w:rsidR="005D1E75" w:rsidRDefault="005D1E75" w:rsidP="005D1E75"/>
    <w:p w14:paraId="54CA7885" w14:textId="77777777" w:rsidR="005D1E75" w:rsidRDefault="005D1E75" w:rsidP="005D1E75">
      <w:r>
        <w:t xml:space="preserve">1.2.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изучения</w:t>
      </w:r>
      <w:r>
        <w:t xml:space="preserve"> </w:t>
      </w:r>
      <w:r>
        <w:rPr>
          <w:rFonts w:hint="eastAsia"/>
        </w:rPr>
        <w:t>и</w:t>
      </w:r>
      <w:r>
        <w:t xml:space="preserve"> </w:t>
      </w:r>
      <w:r>
        <w:rPr>
          <w:rFonts w:hint="eastAsia"/>
        </w:rPr>
        <w:t>социального</w:t>
      </w:r>
      <w:r>
        <w:t xml:space="preserve"> </w:t>
      </w:r>
      <w:r>
        <w:rPr>
          <w:rFonts w:hint="eastAsia"/>
        </w:rPr>
        <w:t>проектирования</w:t>
      </w:r>
      <w:r>
        <w:t xml:space="preserve"> </w:t>
      </w:r>
      <w:r>
        <w:rPr>
          <w:rFonts w:hint="eastAsia"/>
        </w:rPr>
        <w:t>читательской</w:t>
      </w:r>
      <w:r>
        <w:t xml:space="preserve"> </w:t>
      </w:r>
      <w:r>
        <w:rPr>
          <w:rFonts w:hint="eastAsia"/>
        </w:rPr>
        <w:t>компетентности</w:t>
      </w:r>
      <w:r>
        <w:t xml:space="preserve"> </w:t>
      </w:r>
      <w:r>
        <w:rPr>
          <w:rFonts w:hint="eastAsia"/>
        </w:rPr>
        <w:t>библиотекаря</w:t>
      </w:r>
    </w:p>
    <w:p w14:paraId="767E659F" w14:textId="77777777" w:rsidR="005D1E75" w:rsidRDefault="005D1E75" w:rsidP="005D1E75"/>
    <w:p w14:paraId="6A0D86C3" w14:textId="77777777" w:rsidR="005D1E75" w:rsidRDefault="005D1E75" w:rsidP="005D1E75">
      <w:r>
        <w:t xml:space="preserve">1.3. </w:t>
      </w:r>
      <w:r>
        <w:rPr>
          <w:rFonts w:hint="eastAsia"/>
        </w:rPr>
        <w:t>Стратегиальный</w:t>
      </w:r>
      <w:r>
        <w:t xml:space="preserve"> </w:t>
      </w:r>
      <w:r>
        <w:rPr>
          <w:rFonts w:hint="eastAsia"/>
        </w:rPr>
        <w:t>подход</w:t>
      </w:r>
      <w:r>
        <w:t xml:space="preserve"> </w:t>
      </w:r>
      <w:r>
        <w:rPr>
          <w:rFonts w:hint="eastAsia"/>
        </w:rPr>
        <w:t>к</w:t>
      </w:r>
      <w:r>
        <w:t xml:space="preserve"> </w:t>
      </w:r>
      <w:r>
        <w:rPr>
          <w:rFonts w:hint="eastAsia"/>
        </w:rPr>
        <w:t>«</w:t>
      </w:r>
      <w:r>
        <w:rPr>
          <w:rFonts w:hint="eastAsia"/>
        </w:rPr>
        <w:t>чтению</w:t>
      </w:r>
      <w:r>
        <w:t xml:space="preserve"> </w:t>
      </w:r>
      <w:r>
        <w:rPr>
          <w:rFonts w:hint="eastAsia"/>
        </w:rPr>
        <w:t>в</w:t>
      </w:r>
      <w:r>
        <w:t xml:space="preserve"> </w:t>
      </w:r>
      <w:r>
        <w:rPr>
          <w:rFonts w:hint="eastAsia"/>
        </w:rPr>
        <w:t>целях</w:t>
      </w:r>
      <w:r>
        <w:t xml:space="preserve"> </w:t>
      </w:r>
      <w:r>
        <w:rPr>
          <w:rFonts w:hint="eastAsia"/>
        </w:rPr>
        <w:t>образования</w:t>
      </w:r>
      <w:r>
        <w:rPr>
          <w:rFonts w:hint="eastAsia"/>
        </w:rPr>
        <w:t>»</w:t>
      </w:r>
      <w:r>
        <w:t xml:space="preserve"> </w:t>
      </w:r>
      <w:r>
        <w:rPr>
          <w:rFonts w:hint="eastAsia"/>
        </w:rPr>
        <w:t>будущих</w:t>
      </w:r>
      <w:r>
        <w:t xml:space="preserve"> </w:t>
      </w:r>
      <w:r>
        <w:rPr>
          <w:rFonts w:hint="eastAsia"/>
        </w:rPr>
        <w:t>библиотечных</w:t>
      </w:r>
      <w:r>
        <w:t xml:space="preserve"> </w:t>
      </w:r>
      <w:r>
        <w:rPr>
          <w:rFonts w:hint="eastAsia"/>
        </w:rPr>
        <w:t>специалистов</w:t>
      </w:r>
    </w:p>
    <w:p w14:paraId="23F7C660" w14:textId="77777777" w:rsidR="005D1E75" w:rsidRDefault="005D1E75" w:rsidP="005D1E75"/>
    <w:p w14:paraId="73821B0D" w14:textId="77777777" w:rsidR="005D1E75" w:rsidRDefault="005D1E75" w:rsidP="005D1E7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154BB2E" w14:textId="77777777" w:rsidR="005D1E75" w:rsidRDefault="005D1E75" w:rsidP="005D1E75"/>
    <w:p w14:paraId="0A9DBE7D" w14:textId="77777777" w:rsidR="005D1E75" w:rsidRDefault="005D1E75" w:rsidP="005D1E75">
      <w:r>
        <w:rPr>
          <w:rFonts w:hint="eastAsia"/>
        </w:rPr>
        <w:t>ГЛАВА</w:t>
      </w:r>
      <w:r>
        <w:t xml:space="preserve"> 2. </w:t>
      </w:r>
      <w:r>
        <w:rPr>
          <w:rFonts w:hint="eastAsia"/>
        </w:rPr>
        <w:t>ВНЕДРЕНИЕ</w:t>
      </w:r>
      <w:r>
        <w:t xml:space="preserve"> </w:t>
      </w:r>
      <w:r>
        <w:rPr>
          <w:rFonts w:hint="eastAsia"/>
        </w:rPr>
        <w:t>МОДЕЛИ</w:t>
      </w:r>
      <w:r>
        <w:t xml:space="preserve"> </w:t>
      </w:r>
      <w:r>
        <w:rPr>
          <w:rFonts w:hint="eastAsia"/>
        </w:rPr>
        <w:t>ФОРМИРОВАНИЯ</w:t>
      </w:r>
      <w:r>
        <w:t xml:space="preserve"> </w:t>
      </w:r>
      <w:r>
        <w:rPr>
          <w:rFonts w:hint="eastAsia"/>
        </w:rPr>
        <w:t>ЧИТАТЕЛЬСКОЙ</w:t>
      </w:r>
      <w:r>
        <w:t xml:space="preserve"> </w:t>
      </w:r>
      <w:r>
        <w:rPr>
          <w:rFonts w:hint="eastAsia"/>
        </w:rPr>
        <w:t>КОМПЕТЕНТНОСТИ</w:t>
      </w:r>
      <w:r>
        <w:t xml:space="preserve"> </w:t>
      </w:r>
      <w:r>
        <w:rPr>
          <w:rFonts w:hint="eastAsia"/>
        </w:rPr>
        <w:t>БУДУЩИХ</w:t>
      </w:r>
      <w:r>
        <w:t xml:space="preserve"> </w:t>
      </w:r>
      <w:r>
        <w:rPr>
          <w:rFonts w:hint="eastAsia"/>
        </w:rPr>
        <w:t>БИБЛИОТЕЧНЫХ</w:t>
      </w:r>
      <w:r>
        <w:t xml:space="preserve"> </w:t>
      </w:r>
      <w:r>
        <w:rPr>
          <w:rFonts w:hint="eastAsia"/>
        </w:rPr>
        <w:t>СПЕЦИАЛИСТОВ</w:t>
      </w:r>
    </w:p>
    <w:p w14:paraId="60A16EAA" w14:textId="77777777" w:rsidR="005D1E75" w:rsidRDefault="005D1E75" w:rsidP="005D1E75"/>
    <w:p w14:paraId="2C1F64DF" w14:textId="77777777" w:rsidR="005D1E75" w:rsidRDefault="005D1E75" w:rsidP="005D1E75">
      <w:r>
        <w:t xml:space="preserve">2.1. </w:t>
      </w:r>
      <w:r>
        <w:rPr>
          <w:rFonts w:hint="eastAsia"/>
        </w:rPr>
        <w:t>Стратегия</w:t>
      </w:r>
      <w:r>
        <w:t xml:space="preserve"> </w:t>
      </w:r>
      <w:r>
        <w:rPr>
          <w:rFonts w:hint="eastAsia"/>
        </w:rPr>
        <w:t>чтения</w:t>
      </w:r>
      <w:r>
        <w:t xml:space="preserve"> </w:t>
      </w:r>
      <w:r>
        <w:rPr>
          <w:rFonts w:hint="eastAsia"/>
        </w:rPr>
        <w:t>будущего</w:t>
      </w:r>
      <w:r>
        <w:t xml:space="preserve"> </w:t>
      </w:r>
      <w:r>
        <w:rPr>
          <w:rFonts w:hint="eastAsia"/>
        </w:rPr>
        <w:t>библиотечного</w:t>
      </w:r>
      <w:r>
        <w:t xml:space="preserve"> </w:t>
      </w:r>
      <w:r>
        <w:rPr>
          <w:rFonts w:hint="eastAsia"/>
        </w:rPr>
        <w:t>специалиста</w:t>
      </w:r>
      <w:r>
        <w:t xml:space="preserve"> </w:t>
      </w:r>
      <w:r>
        <w:rPr>
          <w:rFonts w:hint="eastAsia"/>
        </w:rPr>
        <w:t>как</w:t>
      </w:r>
      <w:r>
        <w:t xml:space="preserve"> </w:t>
      </w:r>
      <w:r>
        <w:rPr>
          <w:rFonts w:hint="eastAsia"/>
        </w:rPr>
        <w:t>интегрированный</w:t>
      </w:r>
      <w:r>
        <w:t xml:space="preserve"> </w:t>
      </w:r>
      <w:r>
        <w:rPr>
          <w:rFonts w:hint="eastAsia"/>
        </w:rPr>
        <w:t>библиотечно</w:t>
      </w:r>
      <w:r>
        <w:t>-</w:t>
      </w:r>
      <w:r>
        <w:rPr>
          <w:rFonts w:hint="eastAsia"/>
        </w:rPr>
        <w:t>педагогический</w:t>
      </w:r>
      <w:r>
        <w:t xml:space="preserve"> </w:t>
      </w:r>
      <w:r>
        <w:rPr>
          <w:rFonts w:hint="eastAsia"/>
        </w:rPr>
        <w:t>инструмент</w:t>
      </w:r>
      <w:r>
        <w:t xml:space="preserve"> </w:t>
      </w:r>
      <w:r>
        <w:rPr>
          <w:rFonts w:hint="eastAsia"/>
        </w:rPr>
        <w:t>формирования</w:t>
      </w:r>
      <w:r>
        <w:t xml:space="preserve"> </w:t>
      </w:r>
      <w:r>
        <w:rPr>
          <w:rFonts w:hint="eastAsia"/>
        </w:rPr>
        <w:t>читательской</w:t>
      </w:r>
      <w:r>
        <w:t xml:space="preserve"> </w:t>
      </w:r>
      <w:r>
        <w:rPr>
          <w:rFonts w:hint="eastAsia"/>
        </w:rPr>
        <w:t>компетентности</w:t>
      </w:r>
    </w:p>
    <w:p w14:paraId="4B6D952E" w14:textId="77777777" w:rsidR="005D1E75" w:rsidRDefault="005D1E75" w:rsidP="005D1E75"/>
    <w:p w14:paraId="4600DB34" w14:textId="77777777" w:rsidR="005D1E75" w:rsidRDefault="005D1E75" w:rsidP="005D1E75">
      <w:r>
        <w:t xml:space="preserve">2.2.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внедрению</w:t>
      </w:r>
      <w:r>
        <w:t xml:space="preserve"> </w:t>
      </w:r>
      <w:r>
        <w:rPr>
          <w:rFonts w:hint="eastAsia"/>
        </w:rPr>
        <w:t>стратегии</w:t>
      </w:r>
      <w:r>
        <w:t xml:space="preserve"> </w:t>
      </w:r>
      <w:r>
        <w:rPr>
          <w:rFonts w:hint="eastAsia"/>
        </w:rPr>
        <w:t>чтения</w:t>
      </w:r>
      <w:r>
        <w:t xml:space="preserve"> </w:t>
      </w:r>
      <w:r>
        <w:rPr>
          <w:rFonts w:hint="eastAsia"/>
        </w:rPr>
        <w:t>будущего</w:t>
      </w:r>
      <w:r>
        <w:t xml:space="preserve"> </w:t>
      </w:r>
      <w:r>
        <w:rPr>
          <w:rFonts w:hint="eastAsia"/>
        </w:rPr>
        <w:t>библиотечного</w:t>
      </w:r>
      <w:r>
        <w:t xml:space="preserve"> </w:t>
      </w:r>
      <w:r>
        <w:rPr>
          <w:rFonts w:hint="eastAsia"/>
        </w:rPr>
        <w:t>специалиста</w:t>
      </w:r>
    </w:p>
    <w:p w14:paraId="29E63D66" w14:textId="77777777" w:rsidR="005D1E75" w:rsidRDefault="005D1E75" w:rsidP="005D1E75"/>
    <w:p w14:paraId="00CE2DED" w14:textId="77777777" w:rsidR="005D1E75" w:rsidRDefault="005D1E75" w:rsidP="005D1E7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0C49599" w14:textId="77777777" w:rsidR="005D1E75" w:rsidRDefault="005D1E75" w:rsidP="005D1E75"/>
    <w:p w14:paraId="10ABC06A" w14:textId="77777777" w:rsidR="005D1E75" w:rsidRDefault="005D1E75" w:rsidP="005D1E75">
      <w:r>
        <w:rPr>
          <w:rFonts w:hint="eastAsia"/>
        </w:rPr>
        <w:t>ЗАКЛЮЧЕНИЕ</w:t>
      </w:r>
    </w:p>
    <w:p w14:paraId="28015978" w14:textId="77777777" w:rsidR="005D1E75" w:rsidRDefault="005D1E75" w:rsidP="005D1E75"/>
    <w:p w14:paraId="78DC005F" w14:textId="56D20933" w:rsidR="005D1E75" w:rsidRPr="005D1E75" w:rsidRDefault="005D1E75" w:rsidP="005D1E75">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r>
        <w:t xml:space="preserve">..191 </w:t>
      </w:r>
      <w:r>
        <w:rPr>
          <w:rFonts w:hint="eastAsia"/>
        </w:rPr>
        <w:t>ПРИЛОЖЕНИЯ</w:t>
      </w:r>
    </w:p>
    <w:sectPr w:rsidR="005D1E75" w:rsidRPr="005D1E75" w:rsidSect="00A335E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606C" w14:textId="77777777" w:rsidR="00A335ED" w:rsidRDefault="00A335ED">
      <w:pPr>
        <w:spacing w:after="0" w:line="240" w:lineRule="auto"/>
      </w:pPr>
      <w:r>
        <w:separator/>
      </w:r>
    </w:p>
  </w:endnote>
  <w:endnote w:type="continuationSeparator" w:id="0">
    <w:p w14:paraId="417FD341" w14:textId="77777777" w:rsidR="00A335ED" w:rsidRDefault="00A3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0984" w14:textId="77777777" w:rsidR="00A335ED" w:rsidRDefault="00A335ED"/>
    <w:p w14:paraId="3681E272" w14:textId="77777777" w:rsidR="00A335ED" w:rsidRDefault="00A335ED"/>
    <w:p w14:paraId="2FD912EC" w14:textId="77777777" w:rsidR="00A335ED" w:rsidRDefault="00A335ED"/>
    <w:p w14:paraId="35B7A39A" w14:textId="77777777" w:rsidR="00A335ED" w:rsidRDefault="00A335ED"/>
    <w:p w14:paraId="610C29CE" w14:textId="77777777" w:rsidR="00A335ED" w:rsidRDefault="00A335ED"/>
    <w:p w14:paraId="2AAC9C07" w14:textId="77777777" w:rsidR="00A335ED" w:rsidRDefault="00A335ED"/>
    <w:p w14:paraId="3AEA8A5E" w14:textId="77777777" w:rsidR="00A335ED" w:rsidRDefault="00A335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C3EFFC" wp14:editId="60DA84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7DB27" w14:textId="77777777" w:rsidR="00A335ED" w:rsidRDefault="00A335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C3EF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A7DB27" w14:textId="77777777" w:rsidR="00A335ED" w:rsidRDefault="00A335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CAF91C" w14:textId="77777777" w:rsidR="00A335ED" w:rsidRDefault="00A335ED"/>
    <w:p w14:paraId="4FC39384" w14:textId="77777777" w:rsidR="00A335ED" w:rsidRDefault="00A335ED"/>
    <w:p w14:paraId="1CFF21D2" w14:textId="77777777" w:rsidR="00A335ED" w:rsidRDefault="00A335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0A55C6" wp14:editId="39896A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0DD7B" w14:textId="77777777" w:rsidR="00A335ED" w:rsidRDefault="00A335ED"/>
                          <w:p w14:paraId="603DB350" w14:textId="77777777" w:rsidR="00A335ED" w:rsidRDefault="00A335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0A55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00DD7B" w14:textId="77777777" w:rsidR="00A335ED" w:rsidRDefault="00A335ED"/>
                    <w:p w14:paraId="603DB350" w14:textId="77777777" w:rsidR="00A335ED" w:rsidRDefault="00A335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C13A3A" w14:textId="77777777" w:rsidR="00A335ED" w:rsidRDefault="00A335ED"/>
    <w:p w14:paraId="49E37ABE" w14:textId="77777777" w:rsidR="00A335ED" w:rsidRDefault="00A335ED">
      <w:pPr>
        <w:rPr>
          <w:sz w:val="2"/>
          <w:szCs w:val="2"/>
        </w:rPr>
      </w:pPr>
    </w:p>
    <w:p w14:paraId="36E8A34B" w14:textId="77777777" w:rsidR="00A335ED" w:rsidRDefault="00A335ED"/>
    <w:p w14:paraId="15CD3DAE" w14:textId="77777777" w:rsidR="00A335ED" w:rsidRDefault="00A335ED">
      <w:pPr>
        <w:spacing w:after="0" w:line="240" w:lineRule="auto"/>
      </w:pPr>
    </w:p>
  </w:footnote>
  <w:footnote w:type="continuationSeparator" w:id="0">
    <w:p w14:paraId="7197C6F9" w14:textId="77777777" w:rsidR="00A335ED" w:rsidRDefault="00A33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5ED"/>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32691</TotalTime>
  <Pages>2</Pages>
  <Words>170</Words>
  <Characters>974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4316</cp:revision>
  <cp:lastPrinted>2009-02-06T05:36:00Z</cp:lastPrinted>
  <dcterms:created xsi:type="dcterms:W3CDTF">2024-01-07T13:43:00Z</dcterms:created>
  <dcterms:modified xsi:type="dcterms:W3CDTF">2024-03-01T16:37:00Z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