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F6" w:rsidRDefault="00E376F6" w:rsidP="00E376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Костюк Юлія Михайлівна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провідний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фахівець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аспірантури</w:t>
      </w:r>
    </w:p>
    <w:p w:rsidR="00E376F6" w:rsidRDefault="00E376F6" w:rsidP="00E376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Тернопільського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E376F6" w:rsidRDefault="00E376F6" w:rsidP="00E376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Володимира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Гнатюка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Суспільно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політичний</w:t>
      </w:r>
    </w:p>
    <w:p w:rsidR="00E376F6" w:rsidRDefault="00E376F6" w:rsidP="00E376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неолексикон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інтернет</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комунікації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формально</w:t>
      </w:r>
      <w:r>
        <w:rPr>
          <w:rFonts w:ascii="CIDFont+F4" w:eastAsia="CIDFont+F4" w:hAnsi="CIDFont+F3" w:cs="CIDFont+F4"/>
          <w:kern w:val="0"/>
          <w:sz w:val="28"/>
          <w:szCs w:val="28"/>
          <w:lang w:eastAsia="ru-RU"/>
        </w:rPr>
        <w:t>-</w:t>
      </w:r>
    </w:p>
    <w:p w:rsidR="00E376F6" w:rsidRDefault="00E376F6" w:rsidP="00E376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семантичному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соціонормативному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аспектах</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(035 </w:t>
      </w:r>
      <w:r>
        <w:rPr>
          <w:rFonts w:ascii="CIDFont+F4" w:eastAsia="CIDFont+F4" w:hAnsi="CIDFont+F3" w:cs="CIDFont+F4" w:hint="eastAsia"/>
          <w:kern w:val="0"/>
          <w:sz w:val="28"/>
          <w:szCs w:val="28"/>
          <w:lang w:eastAsia="ru-RU"/>
        </w:rPr>
        <w:t>Філологія</w:t>
      </w:r>
      <w:r>
        <w:rPr>
          <w:rFonts w:ascii="CIDFont+F4" w:eastAsia="CIDFont+F4" w:hAnsi="CIDFont+F3" w:cs="CIDFont+F4"/>
          <w:kern w:val="0"/>
          <w:sz w:val="28"/>
          <w:szCs w:val="28"/>
          <w:lang w:eastAsia="ru-RU"/>
        </w:rPr>
        <w:t>).</w:t>
      </w:r>
    </w:p>
    <w:p w:rsidR="00E376F6" w:rsidRDefault="00E376F6" w:rsidP="00E376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58.053.016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Тернопільському</w:t>
      </w:r>
    </w:p>
    <w:p w:rsidR="008625C9" w:rsidRPr="00E376F6" w:rsidRDefault="00E376F6" w:rsidP="00E376F6">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Володимира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Гнатюка</w:t>
      </w:r>
    </w:p>
    <w:sectPr w:rsidR="008625C9" w:rsidRPr="00E376F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E376F6" w:rsidRPr="00E376F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1D61F-5D1C-4FFE-947E-B4C789F4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2407</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2022-01-28T18:02:00Z</dcterms:created>
  <dcterms:modified xsi:type="dcterms:W3CDTF">2022-02-01T17:37:00Z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