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Кобченко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Наталя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Віталіївна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докторант</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кафедри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української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мови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прикладної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лінгвістики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Інститу</w:t>
      </w:r>
      <w:r w:rsidRPr="003048F5">
        <w:rPr>
          <w:rFonts w:ascii="Verdana" w:eastAsia="Times New Roman" w:hAnsi="Verdana" w:cs="Times New Roman"/>
          <w:color w:val="000000"/>
          <w:kern w:val="0"/>
          <w:sz w:val="24"/>
          <w:szCs w:val="24"/>
          <w:lang w:eastAsia="ru-RU"/>
        </w:rPr>
        <w:t>&amp;shy;</w:t>
      </w:r>
      <w:r w:rsidRPr="003048F5">
        <w:rPr>
          <w:rFonts w:ascii="Verdana" w:eastAsia="Times New Roman" w:hAnsi="Verdana" w:cs="Times New Roman" w:hint="eastAsia"/>
          <w:color w:val="000000"/>
          <w:kern w:val="0"/>
          <w:sz w:val="24"/>
          <w:szCs w:val="24"/>
          <w:lang w:eastAsia="ru-RU"/>
        </w:rPr>
        <w:t>ту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філології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Київського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національного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університету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імені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Тараса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Шевченка</w:t>
      </w:r>
      <w:r w:rsidRPr="003048F5">
        <w:rPr>
          <w:rFonts w:ascii="Verdana" w:eastAsia="Times New Roman" w:hAnsi="Verdana" w:cs="Times New Roman"/>
          <w:color w:val="000000"/>
          <w:kern w:val="0"/>
          <w:sz w:val="24"/>
          <w:szCs w:val="24"/>
          <w:lang w:eastAsia="ru-RU"/>
        </w:rPr>
        <w:t>: &amp;laquo;</w:t>
      </w:r>
      <w:r w:rsidRPr="003048F5">
        <w:rPr>
          <w:rFonts w:ascii="Verdana" w:eastAsia="Times New Roman" w:hAnsi="Verdana" w:cs="Times New Roman" w:hint="eastAsia"/>
          <w:color w:val="000000"/>
          <w:kern w:val="0"/>
          <w:sz w:val="24"/>
          <w:szCs w:val="24"/>
          <w:lang w:eastAsia="ru-RU"/>
        </w:rPr>
        <w:t>Явища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пере</w:t>
      </w:r>
      <w:r w:rsidRPr="003048F5">
        <w:rPr>
          <w:rFonts w:ascii="Verdana" w:eastAsia="Times New Roman" w:hAnsi="Verdana" w:cs="Times New Roman"/>
          <w:color w:val="000000"/>
          <w:kern w:val="0"/>
          <w:sz w:val="24"/>
          <w:szCs w:val="24"/>
          <w:lang w:eastAsia="ru-RU"/>
        </w:rPr>
        <w:t>&amp;shy;</w:t>
      </w:r>
      <w:r w:rsidRPr="003048F5">
        <w:rPr>
          <w:rFonts w:ascii="Verdana" w:eastAsia="Times New Roman" w:hAnsi="Verdana" w:cs="Times New Roman" w:hint="eastAsia"/>
          <w:color w:val="000000"/>
          <w:kern w:val="0"/>
          <w:sz w:val="24"/>
          <w:szCs w:val="24"/>
          <w:lang w:eastAsia="ru-RU"/>
        </w:rPr>
        <w:t>хідності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системі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w:t>
      </w:r>
      <w:r w:rsidRPr="003048F5">
        <w:rPr>
          <w:rFonts w:ascii="Verdana" w:eastAsia="Times New Roman" w:hAnsi="Verdana" w:cs="Times New Roman"/>
          <w:color w:val="000000"/>
          <w:kern w:val="0"/>
          <w:sz w:val="24"/>
          <w:szCs w:val="24"/>
          <w:lang w:eastAsia="ru-RU"/>
        </w:rPr>
        <w:t>&amp;rsquo;</w:t>
      </w:r>
      <w:r w:rsidRPr="003048F5">
        <w:rPr>
          <w:rFonts w:ascii="Verdana" w:eastAsia="Times New Roman" w:hAnsi="Verdana" w:cs="Times New Roman" w:hint="eastAsia"/>
          <w:color w:val="000000"/>
          <w:kern w:val="0"/>
          <w:sz w:val="24"/>
          <w:szCs w:val="24"/>
          <w:lang w:eastAsia="ru-RU"/>
        </w:rPr>
        <w:t>язків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сучасної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укра</w:t>
      </w:r>
      <w:r w:rsidRPr="003048F5">
        <w:rPr>
          <w:rFonts w:ascii="Verdana" w:eastAsia="Times New Roman" w:hAnsi="Verdana" w:cs="Times New Roman"/>
          <w:color w:val="000000"/>
          <w:kern w:val="0"/>
          <w:sz w:val="24"/>
          <w:szCs w:val="24"/>
          <w:lang w:eastAsia="ru-RU"/>
        </w:rPr>
        <w:t>&amp;shy;</w:t>
      </w:r>
      <w:r w:rsidRPr="003048F5">
        <w:rPr>
          <w:rFonts w:ascii="Verdana" w:eastAsia="Times New Roman" w:hAnsi="Verdana" w:cs="Times New Roman" w:hint="eastAsia"/>
          <w:color w:val="000000"/>
          <w:kern w:val="0"/>
          <w:sz w:val="24"/>
          <w:szCs w:val="24"/>
          <w:lang w:eastAsia="ru-RU"/>
        </w:rPr>
        <w:t>їнської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мови</w:t>
      </w:r>
      <w:r w:rsidRPr="003048F5">
        <w:rPr>
          <w:rFonts w:ascii="Verdana" w:eastAsia="Times New Roman" w:hAnsi="Verdana" w:cs="Times New Roman"/>
          <w:color w:val="000000"/>
          <w:kern w:val="0"/>
          <w:sz w:val="24"/>
          <w:szCs w:val="24"/>
          <w:lang w:eastAsia="ru-RU"/>
        </w:rPr>
        <w:t xml:space="preserve">&amp;raquo; (10.02.01 - </w:t>
      </w:r>
      <w:r w:rsidRPr="003048F5">
        <w:rPr>
          <w:rFonts w:ascii="Verdana" w:eastAsia="Times New Roman" w:hAnsi="Verdana" w:cs="Times New Roman" w:hint="eastAsia"/>
          <w:color w:val="000000"/>
          <w:kern w:val="0"/>
          <w:sz w:val="24"/>
          <w:szCs w:val="24"/>
          <w:lang w:eastAsia="ru-RU"/>
        </w:rPr>
        <w:t>українська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мова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Спецрада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w:t>
      </w:r>
      <w:r w:rsidRPr="003048F5">
        <w:rPr>
          <w:rFonts w:ascii="Verdana" w:eastAsia="Times New Roman" w:hAnsi="Verdana" w:cs="Times New Roman"/>
          <w:color w:val="000000"/>
          <w:kern w:val="0"/>
          <w:sz w:val="24"/>
          <w:szCs w:val="24"/>
          <w:lang w:eastAsia="ru-RU"/>
        </w:rPr>
        <w:t xml:space="preserve"> 26.001.19 </w:t>
      </w: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Київському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національному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університеті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імені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Тараса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Шевченка</w:t>
      </w: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Київський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національний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університет</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імені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Тараса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Шевченка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Міністерство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освіти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науки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України</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Київський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національний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університет</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імені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Тараса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Шевченка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Міністерство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освіти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науки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України</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Кваліфікаційна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наукова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праця</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правах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рукопису</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КОБЧЕНКО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НАТАЛЯ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ВІТАЛІЇВНА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УДК</w:t>
      </w:r>
      <w:r w:rsidRPr="003048F5">
        <w:rPr>
          <w:rFonts w:ascii="Verdana" w:eastAsia="Times New Roman" w:hAnsi="Verdana" w:cs="Times New Roman"/>
          <w:color w:val="000000"/>
          <w:kern w:val="0"/>
          <w:sz w:val="24"/>
          <w:szCs w:val="24"/>
          <w:lang w:eastAsia="ru-RU"/>
        </w:rPr>
        <w:t xml:space="preserve"> 811.161.2</w:t>
      </w:r>
      <w:r w:rsidRPr="003048F5">
        <w:rPr>
          <w:rFonts w:ascii="Verdana" w:eastAsia="Times New Roman" w:hAnsi="Verdana" w:cs="Times New Roman" w:hint="eastAsia"/>
          <w:color w:val="000000"/>
          <w:kern w:val="0"/>
          <w:sz w:val="24"/>
          <w:szCs w:val="24"/>
          <w:lang w:eastAsia="ru-RU"/>
        </w:rPr>
        <w:t>’</w:t>
      </w:r>
      <w:r w:rsidRPr="003048F5">
        <w:rPr>
          <w:rFonts w:ascii="Verdana" w:eastAsia="Times New Roman" w:hAnsi="Verdana" w:cs="Times New Roman"/>
          <w:color w:val="000000"/>
          <w:kern w:val="0"/>
          <w:sz w:val="24"/>
          <w:szCs w:val="24"/>
          <w:lang w:eastAsia="ru-RU"/>
        </w:rPr>
        <w:t>367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ДИСЕРТАЦІЯ</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ЯВИЩА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ПЕРЕХІДНОСТІ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СИСТЕМІ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СУЧАСНОЇ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УКРАЇНСЬКОЇ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МОВИ</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10.02.01 </w:t>
      </w:r>
      <w:r w:rsidRPr="003048F5">
        <w:rPr>
          <w:rFonts w:ascii="Verdana" w:eastAsia="Times New Roman" w:hAnsi="Verdana" w:cs="Times New Roman" w:hint="eastAsia"/>
          <w:color w:val="000000"/>
          <w:kern w:val="0"/>
          <w:sz w:val="24"/>
          <w:szCs w:val="24"/>
          <w:lang w:eastAsia="ru-RU"/>
        </w:rPr>
        <w:t>–</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українська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мова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Подано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здобуття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наукового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ступеня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доктора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філологічних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наук</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Дисертація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містить</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результати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досліджень</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Використання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ідей</w:t>
      </w:r>
      <w:r w:rsidRPr="003048F5">
        <w:rPr>
          <w:rFonts w:ascii="Verdana" w:eastAsia="Times New Roman" w:hAnsi="Verdana" w:cs="Times New Roman"/>
          <w:color w:val="000000"/>
          <w:kern w:val="0"/>
          <w:sz w:val="24"/>
          <w:szCs w:val="24"/>
          <w:lang w:eastAsia="ru-RU"/>
        </w:rPr>
        <w:t>,</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результатів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текстів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інших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авторів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мають</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покликання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відповідне</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джерело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____________ </w:t>
      </w:r>
      <w:r w:rsidRPr="003048F5">
        <w:rPr>
          <w:rFonts w:ascii="Verdana" w:eastAsia="Times New Roman" w:hAnsi="Verdana" w:cs="Times New Roman" w:hint="eastAsia"/>
          <w:color w:val="000000"/>
          <w:kern w:val="0"/>
          <w:sz w:val="24"/>
          <w:szCs w:val="24"/>
          <w:lang w:eastAsia="ru-RU"/>
        </w:rPr>
        <w:t>Н</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Кобченко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Науковий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консультант</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Мойсієнко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Анатолій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Кирилович</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доктор</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філологічних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наук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професор</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Київ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w:t>
      </w:r>
      <w:r w:rsidRPr="003048F5">
        <w:rPr>
          <w:rFonts w:ascii="Verdana" w:eastAsia="Times New Roman" w:hAnsi="Verdana" w:cs="Times New Roman"/>
          <w:color w:val="000000"/>
          <w:kern w:val="0"/>
          <w:sz w:val="24"/>
          <w:szCs w:val="24"/>
          <w:lang w:eastAsia="ru-RU"/>
        </w:rPr>
        <w:t xml:space="preserve"> 2018</w:t>
      </w: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ЗМІСТ</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СПИСОК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УМОВНИХ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ПОЗНАЧЕНЬ</w:t>
      </w:r>
      <w:r w:rsidRPr="003048F5">
        <w:rPr>
          <w:rFonts w:ascii="Verdana" w:eastAsia="Times New Roman" w:hAnsi="Verdana" w:cs="Times New Roman"/>
          <w:color w:val="000000"/>
          <w:kern w:val="0"/>
          <w:sz w:val="24"/>
          <w:szCs w:val="24"/>
          <w:lang w:eastAsia="ru-RU"/>
        </w:rPr>
        <w:t xml:space="preserve"> ......................................................................... 21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ВСТУП</w:t>
      </w:r>
      <w:r w:rsidRPr="003048F5">
        <w:rPr>
          <w:rFonts w:ascii="Verdana" w:eastAsia="Times New Roman" w:hAnsi="Verdana" w:cs="Times New Roman"/>
          <w:color w:val="000000"/>
          <w:kern w:val="0"/>
          <w:sz w:val="24"/>
          <w:szCs w:val="24"/>
          <w:lang w:eastAsia="ru-RU"/>
        </w:rPr>
        <w:t>........................................................................................................................... 22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РОЗДІЛ</w:t>
      </w:r>
      <w:r w:rsidRPr="003048F5">
        <w:rPr>
          <w:rFonts w:ascii="Verdana" w:eastAsia="Times New Roman" w:hAnsi="Verdana" w:cs="Times New Roman"/>
          <w:color w:val="000000"/>
          <w:kern w:val="0"/>
          <w:sz w:val="24"/>
          <w:szCs w:val="24"/>
          <w:lang w:eastAsia="ru-RU"/>
        </w:rPr>
        <w:t xml:space="preserve"> 1. </w:t>
      </w:r>
      <w:r w:rsidRPr="003048F5">
        <w:rPr>
          <w:rFonts w:ascii="Verdana" w:eastAsia="Times New Roman" w:hAnsi="Verdana" w:cs="Times New Roman" w:hint="eastAsia"/>
          <w:color w:val="000000"/>
          <w:kern w:val="0"/>
          <w:sz w:val="24"/>
          <w:szCs w:val="24"/>
          <w:lang w:eastAsia="ru-RU"/>
        </w:rPr>
        <w:t>ФОРМУВАННЯ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ПОНЯТТЯ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СИНТАКСИЧНИЙ</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ЗВ’ЯЗОК”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ТЛІ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СТАНОВЛЕННЯ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ЗАГАЛЬНОЇ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ТЕОРІЇ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xml:space="preserve"> ....................................................................................................................... 31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1.1. </w:t>
      </w:r>
      <w:r w:rsidRPr="003048F5">
        <w:rPr>
          <w:rFonts w:ascii="Verdana" w:eastAsia="Times New Roman" w:hAnsi="Verdana" w:cs="Times New Roman" w:hint="eastAsia"/>
          <w:color w:val="000000"/>
          <w:kern w:val="0"/>
          <w:sz w:val="24"/>
          <w:szCs w:val="24"/>
          <w:lang w:eastAsia="ru-RU"/>
        </w:rPr>
        <w:t>Періодизація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вивчення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xml:space="preserve"> ................................................... 34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1.2. </w:t>
      </w:r>
      <w:r w:rsidRPr="003048F5">
        <w:rPr>
          <w:rFonts w:ascii="Verdana" w:eastAsia="Times New Roman" w:hAnsi="Verdana" w:cs="Times New Roman" w:hint="eastAsia"/>
          <w:color w:val="000000"/>
          <w:kern w:val="0"/>
          <w:sz w:val="24"/>
          <w:szCs w:val="24"/>
          <w:lang w:eastAsia="ru-RU"/>
        </w:rPr>
        <w:t>Класифікаційні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пошуки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галузі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56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1.3. </w:t>
      </w:r>
      <w:r w:rsidRPr="003048F5">
        <w:rPr>
          <w:rFonts w:ascii="Verdana" w:eastAsia="Times New Roman" w:hAnsi="Verdana" w:cs="Times New Roman" w:hint="eastAsia"/>
          <w:color w:val="000000"/>
          <w:kern w:val="0"/>
          <w:sz w:val="24"/>
          <w:szCs w:val="24"/>
          <w:lang w:eastAsia="ru-RU"/>
        </w:rPr>
        <w:t>Еволюція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поняття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зв’язок”</w:t>
      </w:r>
      <w:r w:rsidRPr="003048F5">
        <w:rPr>
          <w:rFonts w:ascii="Verdana" w:eastAsia="Times New Roman" w:hAnsi="Verdana" w:cs="Times New Roman"/>
          <w:color w:val="000000"/>
          <w:kern w:val="0"/>
          <w:sz w:val="24"/>
          <w:szCs w:val="24"/>
          <w:lang w:eastAsia="ru-RU"/>
        </w:rPr>
        <w:t xml:space="preserve"> ...................................... 65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1.3.1. </w:t>
      </w:r>
      <w:r w:rsidRPr="003048F5">
        <w:rPr>
          <w:rFonts w:ascii="Verdana" w:eastAsia="Times New Roman" w:hAnsi="Verdana" w:cs="Times New Roman" w:hint="eastAsia"/>
          <w:color w:val="000000"/>
          <w:kern w:val="0"/>
          <w:sz w:val="24"/>
          <w:szCs w:val="24"/>
          <w:lang w:eastAsia="ru-RU"/>
        </w:rPr>
        <w:t>Потрактування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природи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конструкціях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S1+Vf+Adj1,5............................................................................ 66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1.3.2. </w:t>
      </w:r>
      <w:r w:rsidRPr="003048F5">
        <w:rPr>
          <w:rFonts w:ascii="Verdana" w:eastAsia="Times New Roman" w:hAnsi="Verdana" w:cs="Times New Roman" w:hint="eastAsia"/>
          <w:color w:val="000000"/>
          <w:kern w:val="0"/>
          <w:sz w:val="24"/>
          <w:szCs w:val="24"/>
          <w:lang w:eastAsia="ru-RU"/>
        </w:rPr>
        <w:t>Студіювання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інших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сфер</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реалізації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80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1.4. </w:t>
      </w:r>
      <w:r w:rsidRPr="003048F5">
        <w:rPr>
          <w:rFonts w:ascii="Verdana" w:eastAsia="Times New Roman" w:hAnsi="Verdana" w:cs="Times New Roman" w:hint="eastAsia"/>
          <w:color w:val="000000"/>
          <w:kern w:val="0"/>
          <w:sz w:val="24"/>
          <w:szCs w:val="24"/>
          <w:lang w:eastAsia="ru-RU"/>
        </w:rPr>
        <w:t>Тяжіння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проблема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дефініції</w:t>
      </w:r>
      <w:r w:rsidRPr="003048F5">
        <w:rPr>
          <w:rFonts w:ascii="Verdana" w:eastAsia="Times New Roman" w:hAnsi="Verdana" w:cs="Times New Roman"/>
          <w:color w:val="000000"/>
          <w:kern w:val="0"/>
          <w:sz w:val="24"/>
          <w:szCs w:val="24"/>
          <w:lang w:eastAsia="ru-RU"/>
        </w:rPr>
        <w:t>................................................................................. 90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1.5. </w:t>
      </w:r>
      <w:r w:rsidRPr="003048F5">
        <w:rPr>
          <w:rFonts w:ascii="Verdana" w:eastAsia="Times New Roman" w:hAnsi="Verdana" w:cs="Times New Roman" w:hint="eastAsia"/>
          <w:color w:val="000000"/>
          <w:kern w:val="0"/>
          <w:sz w:val="24"/>
          <w:szCs w:val="24"/>
          <w:lang w:eastAsia="ru-RU"/>
        </w:rPr>
        <w:t>Тип</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складеним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іменним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присудком</w:t>
      </w:r>
      <w:r w:rsidRPr="003048F5">
        <w:rPr>
          <w:rFonts w:ascii="Verdana" w:eastAsia="Times New Roman" w:hAnsi="Verdana" w:cs="Times New Roman"/>
          <w:color w:val="000000"/>
          <w:kern w:val="0"/>
          <w:sz w:val="24"/>
          <w:szCs w:val="24"/>
          <w:lang w:eastAsia="ru-RU"/>
        </w:rPr>
        <w:t xml:space="preserve"> ...... 97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Висновки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розділу</w:t>
      </w:r>
      <w:r w:rsidRPr="003048F5">
        <w:rPr>
          <w:rFonts w:ascii="Verdana" w:eastAsia="Times New Roman" w:hAnsi="Verdana" w:cs="Times New Roman"/>
          <w:color w:val="000000"/>
          <w:kern w:val="0"/>
          <w:sz w:val="24"/>
          <w:szCs w:val="24"/>
          <w:lang w:eastAsia="ru-RU"/>
        </w:rPr>
        <w:t xml:space="preserve"> 1 ................................................................................................ 105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РОЗДІЛ</w:t>
      </w:r>
      <w:r w:rsidRPr="003048F5">
        <w:rPr>
          <w:rFonts w:ascii="Verdana" w:eastAsia="Times New Roman" w:hAnsi="Verdana" w:cs="Times New Roman"/>
          <w:color w:val="000000"/>
          <w:kern w:val="0"/>
          <w:sz w:val="24"/>
          <w:szCs w:val="24"/>
          <w:lang w:eastAsia="ru-RU"/>
        </w:rPr>
        <w:t xml:space="preserve"> 2. </w:t>
      </w:r>
      <w:r w:rsidRPr="003048F5">
        <w:rPr>
          <w:rFonts w:ascii="Verdana" w:eastAsia="Times New Roman" w:hAnsi="Verdana" w:cs="Times New Roman" w:hint="eastAsia"/>
          <w:color w:val="000000"/>
          <w:kern w:val="0"/>
          <w:sz w:val="24"/>
          <w:szCs w:val="24"/>
          <w:lang w:eastAsia="ru-RU"/>
        </w:rPr>
        <w:t>ТЕОРЕТИКО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МЕТОДОЛОГІЙНЕ</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ПІДҐРУНТЯ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ДОСЛІДЖЕННЯ</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ЯВИЩ</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ПЕРЕХІДНОСТІ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ФОРМАЛЬНО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СИНТАКСИЧНОГО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РІВНЯ</w:t>
      </w:r>
      <w:r w:rsidRPr="003048F5">
        <w:rPr>
          <w:rFonts w:ascii="Verdana" w:eastAsia="Times New Roman" w:hAnsi="Verdana" w:cs="Times New Roman"/>
          <w:color w:val="000000"/>
          <w:kern w:val="0"/>
          <w:sz w:val="24"/>
          <w:szCs w:val="24"/>
          <w:lang w:eastAsia="ru-RU"/>
        </w:rPr>
        <w:t>........................................................................................................................... 108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2.1. </w:t>
      </w:r>
      <w:r w:rsidRPr="003048F5">
        <w:rPr>
          <w:rFonts w:ascii="Verdana" w:eastAsia="Times New Roman" w:hAnsi="Verdana" w:cs="Times New Roman" w:hint="eastAsia"/>
          <w:color w:val="000000"/>
          <w:kern w:val="0"/>
          <w:sz w:val="24"/>
          <w:szCs w:val="24"/>
          <w:lang w:eastAsia="ru-RU"/>
        </w:rPr>
        <w:t>Концептуальні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засади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студіювання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явищ</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перехідності</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ярусу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мовної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системи</w:t>
      </w:r>
      <w:r w:rsidRPr="003048F5">
        <w:rPr>
          <w:rFonts w:ascii="Verdana" w:eastAsia="Times New Roman" w:hAnsi="Verdana" w:cs="Times New Roman"/>
          <w:color w:val="000000"/>
          <w:kern w:val="0"/>
          <w:sz w:val="24"/>
          <w:szCs w:val="24"/>
          <w:lang w:eastAsia="ru-RU"/>
        </w:rPr>
        <w:t xml:space="preserve"> ....................................................................... 108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2.2. </w:t>
      </w:r>
      <w:r w:rsidRPr="003048F5">
        <w:rPr>
          <w:rFonts w:ascii="Verdana" w:eastAsia="Times New Roman" w:hAnsi="Verdana" w:cs="Times New Roman" w:hint="eastAsia"/>
          <w:color w:val="000000"/>
          <w:kern w:val="0"/>
          <w:sz w:val="24"/>
          <w:szCs w:val="24"/>
          <w:lang w:eastAsia="ru-RU"/>
        </w:rPr>
        <w:t>Методика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дослідження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133</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2.2.1. </w:t>
      </w:r>
      <w:r w:rsidRPr="003048F5">
        <w:rPr>
          <w:rFonts w:ascii="Verdana" w:eastAsia="Times New Roman" w:hAnsi="Verdana" w:cs="Times New Roman" w:hint="eastAsia"/>
          <w:color w:val="000000"/>
          <w:kern w:val="0"/>
          <w:sz w:val="24"/>
          <w:szCs w:val="24"/>
          <w:lang w:eastAsia="ru-RU"/>
        </w:rPr>
        <w:t>Застосована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термінологія</w:t>
      </w:r>
      <w:r w:rsidRPr="003048F5">
        <w:rPr>
          <w:rFonts w:ascii="Verdana" w:eastAsia="Times New Roman" w:hAnsi="Verdana" w:cs="Times New Roman"/>
          <w:color w:val="000000"/>
          <w:kern w:val="0"/>
          <w:sz w:val="24"/>
          <w:szCs w:val="24"/>
          <w:lang w:eastAsia="ru-RU"/>
        </w:rPr>
        <w:t>........................................................................... 133</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2.2.2. </w:t>
      </w:r>
      <w:r w:rsidRPr="003048F5">
        <w:rPr>
          <w:rFonts w:ascii="Verdana" w:eastAsia="Times New Roman" w:hAnsi="Verdana" w:cs="Times New Roman" w:hint="eastAsia"/>
          <w:color w:val="000000"/>
          <w:kern w:val="0"/>
          <w:sz w:val="24"/>
          <w:szCs w:val="24"/>
          <w:lang w:eastAsia="ru-RU"/>
        </w:rPr>
        <w:t>Етапи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методи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аналізу</w:t>
      </w:r>
      <w:r w:rsidRPr="003048F5">
        <w:rPr>
          <w:rFonts w:ascii="Verdana" w:eastAsia="Times New Roman" w:hAnsi="Verdana" w:cs="Times New Roman"/>
          <w:color w:val="000000"/>
          <w:kern w:val="0"/>
          <w:sz w:val="24"/>
          <w:szCs w:val="24"/>
          <w:lang w:eastAsia="ru-RU"/>
        </w:rPr>
        <w:t xml:space="preserve"> .............................................................................. 136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2.3. </w:t>
      </w:r>
      <w:r w:rsidRPr="003048F5">
        <w:rPr>
          <w:rFonts w:ascii="Verdana" w:eastAsia="Times New Roman" w:hAnsi="Verdana" w:cs="Times New Roman" w:hint="eastAsia"/>
          <w:color w:val="000000"/>
          <w:kern w:val="0"/>
          <w:sz w:val="24"/>
          <w:szCs w:val="24"/>
          <w:lang w:eastAsia="ru-RU"/>
        </w:rPr>
        <w:t>Типологійні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ознаки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147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2.4. </w:t>
      </w:r>
      <w:r w:rsidRPr="003048F5">
        <w:rPr>
          <w:rFonts w:ascii="Verdana" w:eastAsia="Times New Roman" w:hAnsi="Verdana" w:cs="Times New Roman" w:hint="eastAsia"/>
          <w:color w:val="000000"/>
          <w:kern w:val="0"/>
          <w:sz w:val="24"/>
          <w:szCs w:val="24"/>
          <w:lang w:eastAsia="ru-RU"/>
        </w:rPr>
        <w:t>Причини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перехідності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між</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одиничними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синтаксичними</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зв’язками</w:t>
      </w:r>
      <w:r w:rsidRPr="003048F5">
        <w:rPr>
          <w:rFonts w:ascii="Verdana" w:eastAsia="Times New Roman" w:hAnsi="Verdana" w:cs="Times New Roman"/>
          <w:color w:val="000000"/>
          <w:kern w:val="0"/>
          <w:sz w:val="24"/>
          <w:szCs w:val="24"/>
          <w:lang w:eastAsia="ru-RU"/>
        </w:rPr>
        <w:t>...................................................................................................................... 163</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2.4.1. </w:t>
      </w:r>
      <w:r w:rsidRPr="003048F5">
        <w:rPr>
          <w:rFonts w:ascii="Verdana" w:eastAsia="Times New Roman" w:hAnsi="Verdana" w:cs="Times New Roman" w:hint="eastAsia"/>
          <w:color w:val="000000"/>
          <w:kern w:val="0"/>
          <w:sz w:val="24"/>
          <w:szCs w:val="24"/>
          <w:lang w:eastAsia="ru-RU"/>
        </w:rPr>
        <w:t>Проблема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граматичних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параметрів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зв’язок</w:t>
      </w:r>
      <w:r w:rsidRPr="003048F5">
        <w:rPr>
          <w:rFonts w:ascii="Verdana" w:eastAsia="Times New Roman" w:hAnsi="Verdana" w:cs="Times New Roman"/>
          <w:color w:val="000000"/>
          <w:kern w:val="0"/>
          <w:sz w:val="24"/>
          <w:szCs w:val="24"/>
          <w:lang w:eastAsia="ru-RU"/>
        </w:rPr>
        <w:t>.............................................. 165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17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2.4.2.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міжкатегорійної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транспозиції</w:t>
      </w:r>
      <w:r w:rsidRPr="003048F5">
        <w:rPr>
          <w:rFonts w:ascii="Verdana" w:eastAsia="Times New Roman" w:hAnsi="Verdana" w:cs="Times New Roman"/>
          <w:color w:val="000000"/>
          <w:kern w:val="0"/>
          <w:sz w:val="24"/>
          <w:szCs w:val="24"/>
          <w:lang w:eastAsia="ru-RU"/>
        </w:rPr>
        <w:t>...................................................... 170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2.4.3. </w:t>
      </w:r>
      <w:r w:rsidRPr="003048F5">
        <w:rPr>
          <w:rFonts w:ascii="Verdana" w:eastAsia="Times New Roman" w:hAnsi="Verdana" w:cs="Times New Roman" w:hint="eastAsia"/>
          <w:color w:val="000000"/>
          <w:kern w:val="0"/>
          <w:sz w:val="24"/>
          <w:szCs w:val="24"/>
          <w:lang w:eastAsia="ru-RU"/>
        </w:rPr>
        <w:t>Граматична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значущість</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порядку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слів</w:t>
      </w:r>
      <w:r w:rsidRPr="003048F5">
        <w:rPr>
          <w:rFonts w:ascii="Verdana" w:eastAsia="Times New Roman" w:hAnsi="Verdana" w:cs="Times New Roman"/>
          <w:color w:val="000000"/>
          <w:kern w:val="0"/>
          <w:sz w:val="24"/>
          <w:szCs w:val="24"/>
          <w:lang w:eastAsia="ru-RU"/>
        </w:rPr>
        <w:t xml:space="preserve"> ....................................................... 177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2.4.4. </w:t>
      </w:r>
      <w:r w:rsidRPr="003048F5">
        <w:rPr>
          <w:rFonts w:ascii="Verdana" w:eastAsia="Times New Roman" w:hAnsi="Verdana" w:cs="Times New Roman" w:hint="eastAsia"/>
          <w:color w:val="000000"/>
          <w:kern w:val="0"/>
          <w:sz w:val="24"/>
          <w:szCs w:val="24"/>
          <w:lang w:eastAsia="ru-RU"/>
        </w:rPr>
        <w:t>Одинична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природа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відокремлених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членів</w:t>
      </w:r>
      <w:r w:rsidRPr="003048F5">
        <w:rPr>
          <w:rFonts w:ascii="Verdana" w:eastAsia="Times New Roman" w:hAnsi="Verdana" w:cs="Times New Roman"/>
          <w:color w:val="000000"/>
          <w:kern w:val="0"/>
          <w:sz w:val="24"/>
          <w:szCs w:val="24"/>
          <w:lang w:eastAsia="ru-RU"/>
        </w:rPr>
        <w:t xml:space="preserve"> ..................................................................................................................... 180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2.4.5. </w:t>
      </w:r>
      <w:r w:rsidRPr="003048F5">
        <w:rPr>
          <w:rFonts w:ascii="Verdana" w:eastAsia="Times New Roman" w:hAnsi="Verdana" w:cs="Times New Roman" w:hint="eastAsia"/>
          <w:color w:val="000000"/>
          <w:kern w:val="0"/>
          <w:sz w:val="24"/>
          <w:szCs w:val="24"/>
          <w:lang w:eastAsia="ru-RU"/>
        </w:rPr>
        <w:t>Потрактування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супідрядності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контексті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подвійності</w:t>
      </w:r>
      <w:r w:rsidRPr="003048F5">
        <w:rPr>
          <w:rFonts w:ascii="Verdana" w:eastAsia="Times New Roman" w:hAnsi="Verdana" w:cs="Times New Roman"/>
          <w:color w:val="000000"/>
          <w:kern w:val="0"/>
          <w:sz w:val="24"/>
          <w:szCs w:val="24"/>
          <w:lang w:eastAsia="ru-RU"/>
        </w:rPr>
        <w:t>... 195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2.5. </w:t>
      </w:r>
      <w:r w:rsidRPr="003048F5">
        <w:rPr>
          <w:rFonts w:ascii="Verdana" w:eastAsia="Times New Roman" w:hAnsi="Verdana" w:cs="Times New Roman" w:hint="eastAsia"/>
          <w:color w:val="000000"/>
          <w:kern w:val="0"/>
          <w:sz w:val="24"/>
          <w:szCs w:val="24"/>
          <w:lang w:eastAsia="ru-RU"/>
        </w:rPr>
        <w:t>Принципи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систематизації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різних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200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2.5.1. </w:t>
      </w:r>
      <w:r w:rsidRPr="003048F5">
        <w:rPr>
          <w:rFonts w:ascii="Verdana" w:eastAsia="Times New Roman" w:hAnsi="Verdana" w:cs="Times New Roman" w:hint="eastAsia"/>
          <w:color w:val="000000"/>
          <w:kern w:val="0"/>
          <w:sz w:val="24"/>
          <w:szCs w:val="24"/>
          <w:lang w:eastAsia="ru-RU"/>
        </w:rPr>
        <w:t>Класифікаційна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схема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xml:space="preserve"> ....................... 200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2.5.2. </w:t>
      </w:r>
      <w:r w:rsidRPr="003048F5">
        <w:rPr>
          <w:rFonts w:ascii="Verdana" w:eastAsia="Times New Roman" w:hAnsi="Verdana" w:cs="Times New Roman" w:hint="eastAsia"/>
          <w:color w:val="000000"/>
          <w:kern w:val="0"/>
          <w:sz w:val="24"/>
          <w:szCs w:val="24"/>
          <w:lang w:eastAsia="ru-RU"/>
        </w:rPr>
        <w:t>Місце</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загальній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класифікації</w:t>
      </w:r>
      <w:r w:rsidRPr="003048F5">
        <w:rPr>
          <w:rFonts w:ascii="Verdana" w:eastAsia="Times New Roman" w:hAnsi="Verdana" w:cs="Times New Roman"/>
          <w:color w:val="000000"/>
          <w:kern w:val="0"/>
          <w:sz w:val="24"/>
          <w:szCs w:val="24"/>
          <w:lang w:eastAsia="ru-RU"/>
        </w:rPr>
        <w:t>................................. 209</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Висновки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розділу</w:t>
      </w:r>
      <w:r w:rsidRPr="003048F5">
        <w:rPr>
          <w:rFonts w:ascii="Verdana" w:eastAsia="Times New Roman" w:hAnsi="Verdana" w:cs="Times New Roman"/>
          <w:color w:val="000000"/>
          <w:kern w:val="0"/>
          <w:sz w:val="24"/>
          <w:szCs w:val="24"/>
          <w:lang w:eastAsia="ru-RU"/>
        </w:rPr>
        <w:t xml:space="preserve"> 2 ................................................................................................ 211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РОЗДІЛ</w:t>
      </w:r>
      <w:r w:rsidRPr="003048F5">
        <w:rPr>
          <w:rFonts w:ascii="Verdana" w:eastAsia="Times New Roman" w:hAnsi="Verdana" w:cs="Times New Roman"/>
          <w:color w:val="000000"/>
          <w:kern w:val="0"/>
          <w:sz w:val="24"/>
          <w:szCs w:val="24"/>
          <w:lang w:eastAsia="ru-RU"/>
        </w:rPr>
        <w:t xml:space="preserve"> 3. </w:t>
      </w:r>
      <w:r w:rsidRPr="003048F5">
        <w:rPr>
          <w:rFonts w:ascii="Verdana" w:eastAsia="Times New Roman" w:hAnsi="Verdana" w:cs="Times New Roman" w:hint="eastAsia"/>
          <w:color w:val="000000"/>
          <w:kern w:val="0"/>
          <w:sz w:val="24"/>
          <w:szCs w:val="24"/>
          <w:lang w:eastAsia="ru-RU"/>
        </w:rPr>
        <w:t>ГРАМАТИЧНА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ПРИРОДА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СФЕРИ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ПОШИРЕННЯ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215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тип</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215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3.1.1. </w:t>
      </w:r>
      <w:r w:rsidRPr="003048F5">
        <w:rPr>
          <w:rFonts w:ascii="Verdana" w:eastAsia="Times New Roman" w:hAnsi="Verdana" w:cs="Times New Roman" w:hint="eastAsia"/>
          <w:color w:val="000000"/>
          <w:kern w:val="0"/>
          <w:sz w:val="24"/>
          <w:szCs w:val="24"/>
          <w:lang w:eastAsia="ru-RU"/>
        </w:rPr>
        <w:t>Граматичні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параметри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трійках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S1+Vf+Adj1,5. ............................... 215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3.1.2. </w:t>
      </w:r>
      <w:r w:rsidRPr="003048F5">
        <w:rPr>
          <w:rFonts w:ascii="Verdana" w:eastAsia="Times New Roman" w:hAnsi="Verdana" w:cs="Times New Roman" w:hint="eastAsia"/>
          <w:color w:val="000000"/>
          <w:kern w:val="0"/>
          <w:sz w:val="24"/>
          <w:szCs w:val="24"/>
          <w:lang w:eastAsia="ru-RU"/>
        </w:rPr>
        <w:t>Синтаксичний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статус</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ад’єктива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 xml:space="preserve"> ...................................................................................... 226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 </w:t>
      </w:r>
      <w:r w:rsidRPr="003048F5">
        <w:rPr>
          <w:rFonts w:ascii="Verdana" w:eastAsia="Times New Roman" w:hAnsi="Verdana" w:cs="Times New Roman" w:hint="eastAsia"/>
          <w:color w:val="000000"/>
          <w:kern w:val="0"/>
          <w:sz w:val="24"/>
          <w:szCs w:val="24"/>
          <w:lang w:eastAsia="ru-RU"/>
        </w:rPr>
        <w:t>Розмежування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предикативним</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граматичних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центрів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одиничним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 251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3.1.3.1. </w:t>
      </w:r>
      <w:r w:rsidRPr="003048F5">
        <w:rPr>
          <w:rFonts w:ascii="Verdana" w:eastAsia="Times New Roman" w:hAnsi="Verdana" w:cs="Times New Roman" w:hint="eastAsia"/>
          <w:color w:val="000000"/>
          <w:kern w:val="0"/>
          <w:sz w:val="24"/>
          <w:szCs w:val="24"/>
          <w:lang w:eastAsia="ru-RU"/>
        </w:rPr>
        <w:t>Дериваційний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252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3.1.3.2. </w:t>
      </w:r>
      <w:r w:rsidRPr="003048F5">
        <w:rPr>
          <w:rFonts w:ascii="Verdana" w:eastAsia="Times New Roman" w:hAnsi="Verdana" w:cs="Times New Roman" w:hint="eastAsia"/>
          <w:color w:val="000000"/>
          <w:kern w:val="0"/>
          <w:sz w:val="24"/>
          <w:szCs w:val="24"/>
          <w:lang w:eastAsia="ru-RU"/>
        </w:rPr>
        <w:t>Семантичний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253</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3.1.3.3. </w:t>
      </w:r>
      <w:r w:rsidRPr="003048F5">
        <w:rPr>
          <w:rFonts w:ascii="Verdana" w:eastAsia="Times New Roman" w:hAnsi="Verdana" w:cs="Times New Roman" w:hint="eastAsia"/>
          <w:color w:val="000000"/>
          <w:kern w:val="0"/>
          <w:sz w:val="24"/>
          <w:szCs w:val="24"/>
          <w:lang w:eastAsia="ru-RU"/>
        </w:rPr>
        <w:t>Синтагматичний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xml:space="preserve"> ................................................................. 266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3.1.3.4. </w:t>
      </w:r>
      <w:r w:rsidRPr="003048F5">
        <w:rPr>
          <w:rFonts w:ascii="Verdana" w:eastAsia="Times New Roman" w:hAnsi="Verdana" w:cs="Times New Roman" w:hint="eastAsia"/>
          <w:color w:val="000000"/>
          <w:kern w:val="0"/>
          <w:sz w:val="24"/>
          <w:szCs w:val="24"/>
          <w:lang w:eastAsia="ru-RU"/>
        </w:rPr>
        <w:t>Граматичний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xml:space="preserve"> ....................................................................... 268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3.1.3.5.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модальності</w:t>
      </w:r>
      <w:r w:rsidRPr="003048F5">
        <w:rPr>
          <w:rFonts w:ascii="Verdana" w:eastAsia="Times New Roman" w:hAnsi="Verdana" w:cs="Times New Roman"/>
          <w:color w:val="000000"/>
          <w:kern w:val="0"/>
          <w:sz w:val="24"/>
          <w:szCs w:val="24"/>
          <w:lang w:eastAsia="ru-RU"/>
        </w:rPr>
        <w:t xml:space="preserve"> ........................................................................ 269</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3.1.3.6.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актуального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членування</w:t>
      </w:r>
      <w:r w:rsidRPr="003048F5">
        <w:rPr>
          <w:rFonts w:ascii="Verdana" w:eastAsia="Times New Roman" w:hAnsi="Verdana" w:cs="Times New Roman"/>
          <w:color w:val="000000"/>
          <w:kern w:val="0"/>
          <w:sz w:val="24"/>
          <w:szCs w:val="24"/>
          <w:lang w:eastAsia="ru-RU"/>
        </w:rPr>
        <w:t>.................................................... 272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3.1.3.7. </w:t>
      </w:r>
      <w:r w:rsidRPr="003048F5">
        <w:rPr>
          <w:rFonts w:ascii="Verdana" w:eastAsia="Times New Roman" w:hAnsi="Verdana" w:cs="Times New Roman" w:hint="eastAsia"/>
          <w:color w:val="000000"/>
          <w:kern w:val="0"/>
          <w:sz w:val="24"/>
          <w:szCs w:val="24"/>
          <w:lang w:eastAsia="ru-RU"/>
        </w:rPr>
        <w:t>Чинник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синонімії</w:t>
      </w:r>
      <w:r w:rsidRPr="003048F5">
        <w:rPr>
          <w:rFonts w:ascii="Verdana" w:eastAsia="Times New Roman" w:hAnsi="Verdana" w:cs="Times New Roman"/>
          <w:color w:val="000000"/>
          <w:kern w:val="0"/>
          <w:sz w:val="24"/>
          <w:szCs w:val="24"/>
          <w:lang w:eastAsia="ru-RU"/>
        </w:rPr>
        <w:t xml:space="preserve"> ..................................................... 274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3.1.4. </w:t>
      </w:r>
      <w:r w:rsidRPr="003048F5">
        <w:rPr>
          <w:rFonts w:ascii="Verdana" w:eastAsia="Times New Roman" w:hAnsi="Verdana" w:cs="Times New Roman" w:hint="eastAsia"/>
          <w:color w:val="000000"/>
          <w:kern w:val="0"/>
          <w:sz w:val="24"/>
          <w:szCs w:val="24"/>
          <w:lang w:eastAsia="ru-RU"/>
        </w:rPr>
        <w:t>Конкуренція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номінатива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інструменталя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складі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S1+Vf+Adj1,5.......................................................................... 277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3.2. </w:t>
      </w:r>
      <w:r w:rsidRPr="003048F5">
        <w:rPr>
          <w:rFonts w:ascii="Verdana" w:eastAsia="Times New Roman" w:hAnsi="Verdana" w:cs="Times New Roman" w:hint="eastAsia"/>
          <w:color w:val="000000"/>
          <w:kern w:val="0"/>
          <w:sz w:val="24"/>
          <w:szCs w:val="24"/>
          <w:lang w:eastAsia="ru-RU"/>
        </w:rPr>
        <w:t>Взаємодія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іншими</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синтаксичними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зв’язками</w:t>
      </w:r>
      <w:r w:rsidRPr="003048F5">
        <w:rPr>
          <w:rFonts w:ascii="Verdana" w:eastAsia="Times New Roman" w:hAnsi="Verdana" w:cs="Times New Roman"/>
          <w:color w:val="000000"/>
          <w:kern w:val="0"/>
          <w:sz w:val="24"/>
          <w:szCs w:val="24"/>
          <w:lang w:eastAsia="ru-RU"/>
        </w:rPr>
        <w:t xml:space="preserve"> .......................................................................................... 306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18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3.2.1. </w:t>
      </w:r>
      <w:r w:rsidRPr="003048F5">
        <w:rPr>
          <w:rFonts w:ascii="Verdana" w:eastAsia="Times New Roman" w:hAnsi="Verdana" w:cs="Times New Roman" w:hint="eastAsia"/>
          <w:color w:val="000000"/>
          <w:kern w:val="0"/>
          <w:sz w:val="24"/>
          <w:szCs w:val="24"/>
          <w:lang w:eastAsia="ru-RU"/>
        </w:rPr>
        <w:t>Модифікація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яких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недієслівний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присудка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виражений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неускладненим</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прикметником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іменником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чи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цілісним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словосполученням</w:t>
      </w:r>
      <w:r w:rsidRPr="003048F5">
        <w:rPr>
          <w:rFonts w:ascii="Verdana" w:eastAsia="Times New Roman" w:hAnsi="Verdana" w:cs="Times New Roman"/>
          <w:color w:val="000000"/>
          <w:kern w:val="0"/>
          <w:sz w:val="24"/>
          <w:szCs w:val="24"/>
          <w:lang w:eastAsia="ru-RU"/>
        </w:rPr>
        <w:t>............................. 307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3.2.2. </w:t>
      </w:r>
      <w:r w:rsidRPr="003048F5">
        <w:rPr>
          <w:rFonts w:ascii="Verdana" w:eastAsia="Times New Roman" w:hAnsi="Verdana" w:cs="Times New Roman" w:hint="eastAsia"/>
          <w:color w:val="000000"/>
          <w:kern w:val="0"/>
          <w:sz w:val="24"/>
          <w:szCs w:val="24"/>
          <w:lang w:eastAsia="ru-RU"/>
        </w:rPr>
        <w:t>Модифікація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яких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недієслівний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ускладнений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прономінативом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такий</w:t>
      </w:r>
      <w:r w:rsidRPr="003048F5">
        <w:rPr>
          <w:rFonts w:ascii="Verdana" w:eastAsia="Times New Roman" w:hAnsi="Verdana" w:cs="Times New Roman"/>
          <w:color w:val="000000"/>
          <w:kern w:val="0"/>
          <w:sz w:val="24"/>
          <w:szCs w:val="24"/>
          <w:lang w:eastAsia="ru-RU"/>
        </w:rPr>
        <w:t xml:space="preserve"> ........... 313</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3.2.3. </w:t>
      </w:r>
      <w:r w:rsidRPr="003048F5">
        <w:rPr>
          <w:rFonts w:ascii="Verdana" w:eastAsia="Times New Roman" w:hAnsi="Verdana" w:cs="Times New Roman" w:hint="eastAsia"/>
          <w:color w:val="000000"/>
          <w:kern w:val="0"/>
          <w:sz w:val="24"/>
          <w:szCs w:val="24"/>
          <w:lang w:eastAsia="ru-RU"/>
        </w:rPr>
        <w:t>Модифікація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яких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недієслівний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присудка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виражений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займенниковим</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прикметником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такий</w:t>
      </w:r>
      <w:r w:rsidRPr="003048F5">
        <w:rPr>
          <w:rFonts w:ascii="Verdana" w:eastAsia="Times New Roman" w:hAnsi="Verdana" w:cs="Times New Roman"/>
          <w:color w:val="000000"/>
          <w:kern w:val="0"/>
          <w:sz w:val="24"/>
          <w:szCs w:val="24"/>
          <w:lang w:eastAsia="ru-RU"/>
        </w:rPr>
        <w:t>............................................................................................ 320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3.3. </w:t>
      </w:r>
      <w:r w:rsidRPr="003048F5">
        <w:rPr>
          <w:rFonts w:ascii="Verdana" w:eastAsia="Times New Roman" w:hAnsi="Verdana" w:cs="Times New Roman" w:hint="eastAsia"/>
          <w:color w:val="000000"/>
          <w:kern w:val="0"/>
          <w:sz w:val="24"/>
          <w:szCs w:val="24"/>
          <w:lang w:eastAsia="ru-RU"/>
        </w:rPr>
        <w:t>Перехідні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330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3.3.1. </w:t>
      </w:r>
      <w:r w:rsidRPr="003048F5">
        <w:rPr>
          <w:rFonts w:ascii="Verdana" w:eastAsia="Times New Roman" w:hAnsi="Verdana" w:cs="Times New Roman" w:hint="eastAsia"/>
          <w:color w:val="000000"/>
          <w:kern w:val="0"/>
          <w:sz w:val="24"/>
          <w:szCs w:val="24"/>
          <w:lang w:eastAsia="ru-RU"/>
        </w:rPr>
        <w:t>Зона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синкретизму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між</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складеним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іменним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присудками</w:t>
      </w:r>
      <w:r w:rsidRPr="003048F5">
        <w:rPr>
          <w:rFonts w:ascii="Verdana" w:eastAsia="Times New Roman" w:hAnsi="Verdana" w:cs="Times New Roman"/>
          <w:color w:val="000000"/>
          <w:kern w:val="0"/>
          <w:sz w:val="24"/>
          <w:szCs w:val="24"/>
          <w:lang w:eastAsia="ru-RU"/>
        </w:rPr>
        <w:t xml:space="preserve"> ... 330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3.3.2. </w:t>
      </w:r>
      <w:r w:rsidRPr="003048F5">
        <w:rPr>
          <w:rFonts w:ascii="Verdana" w:eastAsia="Times New Roman" w:hAnsi="Verdana" w:cs="Times New Roman" w:hint="eastAsia"/>
          <w:color w:val="000000"/>
          <w:kern w:val="0"/>
          <w:sz w:val="24"/>
          <w:szCs w:val="24"/>
          <w:lang w:eastAsia="ru-RU"/>
        </w:rPr>
        <w:t>Зона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синкретизму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між</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недієслівним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присудка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та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обставиною</w:t>
      </w:r>
      <w:r w:rsidRPr="003048F5">
        <w:rPr>
          <w:rFonts w:ascii="Verdana" w:eastAsia="Times New Roman" w:hAnsi="Verdana" w:cs="Times New Roman"/>
          <w:color w:val="000000"/>
          <w:kern w:val="0"/>
          <w:sz w:val="24"/>
          <w:szCs w:val="24"/>
          <w:lang w:eastAsia="ru-RU"/>
        </w:rPr>
        <w:t xml:space="preserve"> ....................................................................................................... 343</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3.3.3. </w:t>
      </w:r>
      <w:r w:rsidRPr="003048F5">
        <w:rPr>
          <w:rFonts w:ascii="Verdana" w:eastAsia="Times New Roman" w:hAnsi="Verdana" w:cs="Times New Roman" w:hint="eastAsia"/>
          <w:color w:val="000000"/>
          <w:kern w:val="0"/>
          <w:sz w:val="24"/>
          <w:szCs w:val="24"/>
          <w:lang w:eastAsia="ru-RU"/>
        </w:rPr>
        <w:t>Зона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синкретизму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між</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недієслівним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присудка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та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означенням</w:t>
      </w:r>
      <w:r w:rsidRPr="003048F5">
        <w:rPr>
          <w:rFonts w:ascii="Verdana" w:eastAsia="Times New Roman" w:hAnsi="Verdana" w:cs="Times New Roman"/>
          <w:color w:val="000000"/>
          <w:kern w:val="0"/>
          <w:sz w:val="24"/>
          <w:szCs w:val="24"/>
          <w:lang w:eastAsia="ru-RU"/>
        </w:rPr>
        <w:t>........................................................................................................ 352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3.3.4. </w:t>
      </w:r>
      <w:r w:rsidRPr="003048F5">
        <w:rPr>
          <w:rFonts w:ascii="Verdana" w:eastAsia="Times New Roman" w:hAnsi="Verdana" w:cs="Times New Roman" w:hint="eastAsia"/>
          <w:color w:val="000000"/>
          <w:kern w:val="0"/>
          <w:sz w:val="24"/>
          <w:szCs w:val="24"/>
          <w:lang w:eastAsia="ru-RU"/>
        </w:rPr>
        <w:t>Зона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синкретизму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між</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недієслівним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присудка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та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відокремленим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означенням</w:t>
      </w:r>
      <w:r w:rsidRPr="003048F5">
        <w:rPr>
          <w:rFonts w:ascii="Verdana" w:eastAsia="Times New Roman" w:hAnsi="Verdana" w:cs="Times New Roman"/>
          <w:color w:val="000000"/>
          <w:kern w:val="0"/>
          <w:sz w:val="24"/>
          <w:szCs w:val="24"/>
          <w:lang w:eastAsia="ru-RU"/>
        </w:rPr>
        <w:t>............................................................................. 355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3.4. </w:t>
      </w:r>
      <w:r w:rsidRPr="003048F5">
        <w:rPr>
          <w:rFonts w:ascii="Verdana" w:eastAsia="Times New Roman" w:hAnsi="Verdana" w:cs="Times New Roman" w:hint="eastAsia"/>
          <w:color w:val="000000"/>
          <w:kern w:val="0"/>
          <w:sz w:val="24"/>
          <w:szCs w:val="24"/>
          <w:lang w:eastAsia="ru-RU"/>
        </w:rPr>
        <w:t>Реалізація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власне</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перехідного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вияву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трійках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S1+Vf+Vf ................................. 358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3.5. </w:t>
      </w:r>
      <w:r w:rsidRPr="003048F5">
        <w:rPr>
          <w:rFonts w:ascii="Verdana" w:eastAsia="Times New Roman" w:hAnsi="Verdana" w:cs="Times New Roman" w:hint="eastAsia"/>
          <w:color w:val="000000"/>
          <w:kern w:val="0"/>
          <w:sz w:val="24"/>
          <w:szCs w:val="24"/>
          <w:lang w:eastAsia="ru-RU"/>
        </w:rPr>
        <w:t>Граматична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сутність</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предикативно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кореляційного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366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Висновки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розділу</w:t>
      </w:r>
      <w:r w:rsidRPr="003048F5">
        <w:rPr>
          <w:rFonts w:ascii="Verdana" w:eastAsia="Times New Roman" w:hAnsi="Verdana" w:cs="Times New Roman"/>
          <w:color w:val="000000"/>
          <w:kern w:val="0"/>
          <w:sz w:val="24"/>
          <w:szCs w:val="24"/>
          <w:lang w:eastAsia="ru-RU"/>
        </w:rPr>
        <w:t xml:space="preserve"> 3 ................................................................................................ 382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РОЗДІЛ</w:t>
      </w:r>
      <w:r w:rsidRPr="003048F5">
        <w:rPr>
          <w:rFonts w:ascii="Verdana" w:eastAsia="Times New Roman" w:hAnsi="Verdana" w:cs="Times New Roman"/>
          <w:color w:val="000000"/>
          <w:kern w:val="0"/>
          <w:sz w:val="24"/>
          <w:szCs w:val="24"/>
          <w:lang w:eastAsia="ru-RU"/>
        </w:rPr>
        <w:t xml:space="preserve"> 4. </w:t>
      </w:r>
      <w:r w:rsidRPr="003048F5">
        <w:rPr>
          <w:rFonts w:ascii="Verdana" w:eastAsia="Times New Roman" w:hAnsi="Verdana" w:cs="Times New Roman" w:hint="eastAsia"/>
          <w:color w:val="000000"/>
          <w:kern w:val="0"/>
          <w:sz w:val="24"/>
          <w:szCs w:val="24"/>
          <w:lang w:eastAsia="ru-RU"/>
        </w:rPr>
        <w:t>ТИПОЛОГІЯ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392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4.1. </w:t>
      </w:r>
      <w:r w:rsidRPr="003048F5">
        <w:rPr>
          <w:rFonts w:ascii="Verdana" w:eastAsia="Times New Roman" w:hAnsi="Verdana" w:cs="Times New Roman" w:hint="eastAsia"/>
          <w:color w:val="000000"/>
          <w:kern w:val="0"/>
          <w:sz w:val="24"/>
          <w:szCs w:val="24"/>
          <w:lang w:eastAsia="ru-RU"/>
        </w:rPr>
        <w:t>Безпосередній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392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4.1.1. </w:t>
      </w:r>
      <w:r w:rsidRPr="003048F5">
        <w:rPr>
          <w:rFonts w:ascii="Verdana" w:eastAsia="Times New Roman" w:hAnsi="Verdana" w:cs="Times New Roman" w:hint="eastAsia"/>
          <w:color w:val="000000"/>
          <w:kern w:val="0"/>
          <w:sz w:val="24"/>
          <w:szCs w:val="24"/>
          <w:lang w:eastAsia="ru-RU"/>
        </w:rPr>
        <w:t>Подвійний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конструкціях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об’єктним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інфінітивом</w:t>
      </w:r>
      <w:r w:rsidRPr="003048F5">
        <w:rPr>
          <w:rFonts w:ascii="Verdana" w:eastAsia="Times New Roman" w:hAnsi="Verdana" w:cs="Times New Roman"/>
          <w:color w:val="000000"/>
          <w:kern w:val="0"/>
          <w:sz w:val="24"/>
          <w:szCs w:val="24"/>
          <w:lang w:eastAsia="ru-RU"/>
        </w:rPr>
        <w:t xml:space="preserve"> ................. 392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4.1.2. </w:t>
      </w:r>
      <w:r w:rsidRPr="003048F5">
        <w:rPr>
          <w:rFonts w:ascii="Verdana" w:eastAsia="Times New Roman" w:hAnsi="Verdana" w:cs="Times New Roman" w:hint="eastAsia"/>
          <w:color w:val="000000"/>
          <w:kern w:val="0"/>
          <w:sz w:val="24"/>
          <w:szCs w:val="24"/>
          <w:lang w:eastAsia="ru-RU"/>
        </w:rPr>
        <w:t>Специфіка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прономінативно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інфінітивним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комплексом</w:t>
      </w:r>
      <w:r w:rsidRPr="003048F5">
        <w:rPr>
          <w:rFonts w:ascii="Verdana" w:eastAsia="Times New Roman" w:hAnsi="Verdana" w:cs="Times New Roman"/>
          <w:color w:val="000000"/>
          <w:kern w:val="0"/>
          <w:sz w:val="24"/>
          <w:szCs w:val="24"/>
          <w:lang w:eastAsia="ru-RU"/>
        </w:rPr>
        <w:t xml:space="preserve"> .................................................... 397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4.1.3. </w:t>
      </w:r>
      <w:r w:rsidRPr="003048F5">
        <w:rPr>
          <w:rFonts w:ascii="Verdana" w:eastAsia="Times New Roman" w:hAnsi="Verdana" w:cs="Times New Roman" w:hint="eastAsia"/>
          <w:color w:val="000000"/>
          <w:kern w:val="0"/>
          <w:sz w:val="24"/>
          <w:szCs w:val="24"/>
          <w:lang w:eastAsia="ru-RU"/>
        </w:rPr>
        <w:t>Реалізація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безпосереднього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рівні</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складного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w:t>
      </w:r>
      <w:r w:rsidRPr="003048F5">
        <w:rPr>
          <w:rFonts w:ascii="Verdana" w:eastAsia="Times New Roman" w:hAnsi="Verdana" w:cs="Times New Roman"/>
          <w:color w:val="000000"/>
          <w:kern w:val="0"/>
          <w:sz w:val="24"/>
          <w:szCs w:val="24"/>
          <w:lang w:eastAsia="ru-RU"/>
        </w:rPr>
        <w:t xml:space="preserve"> ................................................................................................ 405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4.2. </w:t>
      </w:r>
      <w:r w:rsidRPr="003048F5">
        <w:rPr>
          <w:rFonts w:ascii="Verdana" w:eastAsia="Times New Roman" w:hAnsi="Verdana" w:cs="Times New Roman" w:hint="eastAsia"/>
          <w:color w:val="000000"/>
          <w:kern w:val="0"/>
          <w:sz w:val="24"/>
          <w:szCs w:val="24"/>
          <w:lang w:eastAsia="ru-RU"/>
        </w:rPr>
        <w:t>Опосередкований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414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4.2.1. </w:t>
      </w:r>
      <w:r w:rsidRPr="003048F5">
        <w:rPr>
          <w:rFonts w:ascii="Verdana" w:eastAsia="Times New Roman" w:hAnsi="Verdana" w:cs="Times New Roman" w:hint="eastAsia"/>
          <w:color w:val="000000"/>
          <w:kern w:val="0"/>
          <w:sz w:val="24"/>
          <w:szCs w:val="24"/>
          <w:lang w:eastAsia="ru-RU"/>
        </w:rPr>
        <w:t>Подвійний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опосередкований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формально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неускладненого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w:t>
      </w:r>
      <w:r w:rsidRPr="003048F5">
        <w:rPr>
          <w:rFonts w:ascii="Verdana" w:eastAsia="Times New Roman" w:hAnsi="Verdana" w:cs="Times New Roman"/>
          <w:color w:val="000000"/>
          <w:kern w:val="0"/>
          <w:sz w:val="24"/>
          <w:szCs w:val="24"/>
          <w:lang w:eastAsia="ru-RU"/>
        </w:rPr>
        <w:t>....................................................................................... 414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19</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4.2.2. </w:t>
      </w:r>
      <w:r w:rsidRPr="003048F5">
        <w:rPr>
          <w:rFonts w:ascii="Verdana" w:eastAsia="Times New Roman" w:hAnsi="Verdana" w:cs="Times New Roman" w:hint="eastAsia"/>
          <w:color w:val="000000"/>
          <w:kern w:val="0"/>
          <w:sz w:val="24"/>
          <w:szCs w:val="24"/>
          <w:lang w:eastAsia="ru-RU"/>
        </w:rPr>
        <w:t>Опосередкований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уточнювальних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його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перехідний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w:t>
      </w:r>
      <w:r w:rsidRPr="003048F5">
        <w:rPr>
          <w:rFonts w:ascii="Verdana" w:eastAsia="Times New Roman" w:hAnsi="Verdana" w:cs="Times New Roman"/>
          <w:color w:val="000000"/>
          <w:kern w:val="0"/>
          <w:sz w:val="24"/>
          <w:szCs w:val="24"/>
          <w:lang w:eastAsia="ru-RU"/>
        </w:rPr>
        <w:t>............................................................................................ 416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4.2.3. </w:t>
      </w:r>
      <w:r w:rsidRPr="003048F5">
        <w:rPr>
          <w:rFonts w:ascii="Verdana" w:eastAsia="Times New Roman" w:hAnsi="Verdana" w:cs="Times New Roman" w:hint="eastAsia"/>
          <w:color w:val="000000"/>
          <w:kern w:val="0"/>
          <w:sz w:val="24"/>
          <w:szCs w:val="24"/>
          <w:lang w:eastAsia="ru-RU"/>
        </w:rPr>
        <w:t>Особливості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опосередкованого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узагальнювальними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компонентами</w:t>
      </w:r>
      <w:r w:rsidRPr="003048F5">
        <w:rPr>
          <w:rFonts w:ascii="Verdana" w:eastAsia="Times New Roman" w:hAnsi="Verdana" w:cs="Times New Roman"/>
          <w:color w:val="000000"/>
          <w:kern w:val="0"/>
          <w:sz w:val="24"/>
          <w:szCs w:val="24"/>
          <w:lang w:eastAsia="ru-RU"/>
        </w:rPr>
        <w:t>.................................................................. 430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4.2.4. </w:t>
      </w:r>
      <w:r w:rsidRPr="003048F5">
        <w:rPr>
          <w:rFonts w:ascii="Verdana" w:eastAsia="Times New Roman" w:hAnsi="Verdana" w:cs="Times New Roman" w:hint="eastAsia"/>
          <w:color w:val="000000"/>
          <w:kern w:val="0"/>
          <w:sz w:val="24"/>
          <w:szCs w:val="24"/>
          <w:lang w:eastAsia="ru-RU"/>
        </w:rPr>
        <w:t>Реалізація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опосередкованого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рівні</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складного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w:t>
      </w:r>
      <w:r w:rsidRPr="003048F5">
        <w:rPr>
          <w:rFonts w:ascii="Verdana" w:eastAsia="Times New Roman" w:hAnsi="Verdana" w:cs="Times New Roman"/>
          <w:color w:val="000000"/>
          <w:kern w:val="0"/>
          <w:sz w:val="24"/>
          <w:szCs w:val="24"/>
          <w:lang w:eastAsia="ru-RU"/>
        </w:rPr>
        <w:t xml:space="preserve"> ................................................................................................ 437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4.3. </w:t>
      </w:r>
      <w:r w:rsidRPr="003048F5">
        <w:rPr>
          <w:rFonts w:ascii="Verdana" w:eastAsia="Times New Roman" w:hAnsi="Verdana" w:cs="Times New Roman" w:hint="eastAsia"/>
          <w:color w:val="000000"/>
          <w:kern w:val="0"/>
          <w:sz w:val="24"/>
          <w:szCs w:val="24"/>
          <w:lang w:eastAsia="ru-RU"/>
        </w:rPr>
        <w:t>Подвійна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природа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прислівно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кореляційного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441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4.4. </w:t>
      </w:r>
      <w:r w:rsidRPr="003048F5">
        <w:rPr>
          <w:rFonts w:ascii="Verdana" w:eastAsia="Times New Roman" w:hAnsi="Verdana" w:cs="Times New Roman" w:hint="eastAsia"/>
          <w:color w:val="000000"/>
          <w:kern w:val="0"/>
          <w:sz w:val="24"/>
          <w:szCs w:val="24"/>
          <w:lang w:eastAsia="ru-RU"/>
        </w:rPr>
        <w:t>Взаємодія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іншими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синтаксичними</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зв’язками</w:t>
      </w:r>
      <w:r w:rsidRPr="003048F5">
        <w:rPr>
          <w:rFonts w:ascii="Verdana" w:eastAsia="Times New Roman" w:hAnsi="Verdana" w:cs="Times New Roman"/>
          <w:color w:val="000000"/>
          <w:kern w:val="0"/>
          <w:sz w:val="24"/>
          <w:szCs w:val="24"/>
          <w:lang w:eastAsia="ru-RU"/>
        </w:rPr>
        <w:t>...................................................................................................................... 447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4.4.1. </w:t>
      </w:r>
      <w:r w:rsidRPr="003048F5">
        <w:rPr>
          <w:rFonts w:ascii="Verdana" w:eastAsia="Times New Roman" w:hAnsi="Verdana" w:cs="Times New Roman" w:hint="eastAsia"/>
          <w:color w:val="000000"/>
          <w:kern w:val="0"/>
          <w:sz w:val="24"/>
          <w:szCs w:val="24"/>
          <w:lang w:eastAsia="ru-RU"/>
        </w:rPr>
        <w:t>Модифікації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безпосереднім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448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4.4.2. </w:t>
      </w:r>
      <w:r w:rsidRPr="003048F5">
        <w:rPr>
          <w:rFonts w:ascii="Verdana" w:eastAsia="Times New Roman" w:hAnsi="Verdana" w:cs="Times New Roman" w:hint="eastAsia"/>
          <w:color w:val="000000"/>
          <w:kern w:val="0"/>
          <w:sz w:val="24"/>
          <w:szCs w:val="24"/>
          <w:lang w:eastAsia="ru-RU"/>
        </w:rPr>
        <w:t>Модифікації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опосередкованим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підрядного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455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Висновки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розділу</w:t>
      </w:r>
      <w:r w:rsidRPr="003048F5">
        <w:rPr>
          <w:rFonts w:ascii="Verdana" w:eastAsia="Times New Roman" w:hAnsi="Verdana" w:cs="Times New Roman"/>
          <w:color w:val="000000"/>
          <w:kern w:val="0"/>
          <w:sz w:val="24"/>
          <w:szCs w:val="24"/>
          <w:lang w:eastAsia="ru-RU"/>
        </w:rPr>
        <w:t xml:space="preserve"> 4 ................................................................................................ 461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РОЗДІЛ</w:t>
      </w:r>
      <w:r w:rsidRPr="003048F5">
        <w:rPr>
          <w:rFonts w:ascii="Verdana" w:eastAsia="Times New Roman" w:hAnsi="Verdana" w:cs="Times New Roman"/>
          <w:color w:val="000000"/>
          <w:kern w:val="0"/>
          <w:sz w:val="24"/>
          <w:szCs w:val="24"/>
          <w:lang w:eastAsia="ru-RU"/>
        </w:rPr>
        <w:t xml:space="preserve"> 5. </w:t>
      </w:r>
      <w:r w:rsidRPr="003048F5">
        <w:rPr>
          <w:rFonts w:ascii="Verdana" w:eastAsia="Times New Roman" w:hAnsi="Verdana" w:cs="Times New Roman" w:hint="eastAsia"/>
          <w:color w:val="000000"/>
          <w:kern w:val="0"/>
          <w:sz w:val="24"/>
          <w:szCs w:val="24"/>
          <w:lang w:eastAsia="ru-RU"/>
        </w:rPr>
        <w:t>КОНТАМІНОВАНІ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467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5.1.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тип</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простого</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речення</w:t>
      </w:r>
      <w:r w:rsidRPr="003048F5">
        <w:rPr>
          <w:rFonts w:ascii="Verdana" w:eastAsia="Times New Roman" w:hAnsi="Verdana" w:cs="Times New Roman"/>
          <w:color w:val="000000"/>
          <w:kern w:val="0"/>
          <w:sz w:val="24"/>
          <w:szCs w:val="24"/>
          <w:lang w:eastAsia="ru-RU"/>
        </w:rPr>
        <w:t>......................................................................................................................... 467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5.1.1. </w:t>
      </w:r>
      <w:r w:rsidRPr="003048F5">
        <w:rPr>
          <w:rFonts w:ascii="Verdana" w:eastAsia="Times New Roman" w:hAnsi="Verdana" w:cs="Times New Roman" w:hint="eastAsia"/>
          <w:color w:val="000000"/>
          <w:kern w:val="0"/>
          <w:sz w:val="24"/>
          <w:szCs w:val="24"/>
          <w:lang w:eastAsia="ru-RU"/>
        </w:rPr>
        <w:t>Механізм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реалізації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трійках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Vf+S4+Adj4,5 ................................ 467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5.1.2. </w:t>
      </w:r>
      <w:r w:rsidRPr="003048F5">
        <w:rPr>
          <w:rFonts w:ascii="Verdana" w:eastAsia="Times New Roman" w:hAnsi="Verdana" w:cs="Times New Roman" w:hint="eastAsia"/>
          <w:color w:val="000000"/>
          <w:kern w:val="0"/>
          <w:sz w:val="24"/>
          <w:szCs w:val="24"/>
          <w:lang w:eastAsia="ru-RU"/>
        </w:rPr>
        <w:t>Синтаксична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роль</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ад’єктива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 xml:space="preserve"> ...................................................................................... 479</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5.1.3. </w:t>
      </w:r>
      <w:r w:rsidRPr="003048F5">
        <w:rPr>
          <w:rFonts w:ascii="Verdana" w:eastAsia="Times New Roman" w:hAnsi="Verdana" w:cs="Times New Roman" w:hint="eastAsia"/>
          <w:color w:val="000000"/>
          <w:kern w:val="0"/>
          <w:sz w:val="24"/>
          <w:szCs w:val="24"/>
          <w:lang w:eastAsia="ru-RU"/>
        </w:rPr>
        <w:t>Конкуренція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акузатива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інструменталя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трійках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Vf+S4+Adj4,5.......................................................................... 482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5.1.4. </w:t>
      </w:r>
      <w:r w:rsidRPr="003048F5">
        <w:rPr>
          <w:rFonts w:ascii="Verdana" w:eastAsia="Times New Roman" w:hAnsi="Verdana" w:cs="Times New Roman" w:hint="eastAsia"/>
          <w:color w:val="000000"/>
          <w:kern w:val="0"/>
          <w:sz w:val="24"/>
          <w:szCs w:val="24"/>
          <w:lang w:eastAsia="ru-RU"/>
        </w:rPr>
        <w:t>Реалізація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трійках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V+S3+Adj3,5 .......................................................................... 492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5.1.5. </w:t>
      </w:r>
      <w:r w:rsidRPr="003048F5">
        <w:rPr>
          <w:rFonts w:ascii="Verdana" w:eastAsia="Times New Roman" w:hAnsi="Verdana" w:cs="Times New Roman" w:hint="eastAsia"/>
          <w:color w:val="000000"/>
          <w:kern w:val="0"/>
          <w:sz w:val="24"/>
          <w:szCs w:val="24"/>
          <w:lang w:eastAsia="ru-RU"/>
        </w:rPr>
        <w:t>Перехідний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494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5.2. </w:t>
      </w:r>
      <w:r w:rsidRPr="003048F5">
        <w:rPr>
          <w:rFonts w:ascii="Verdana" w:eastAsia="Times New Roman" w:hAnsi="Verdana" w:cs="Times New Roman" w:hint="eastAsia"/>
          <w:color w:val="000000"/>
          <w:kern w:val="0"/>
          <w:sz w:val="24"/>
          <w:szCs w:val="24"/>
          <w:lang w:eastAsia="ru-RU"/>
        </w:rPr>
        <w:t>Взаємодія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іншими</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синтаксичними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зв’язками</w:t>
      </w:r>
      <w:r w:rsidRPr="003048F5">
        <w:rPr>
          <w:rFonts w:ascii="Verdana" w:eastAsia="Times New Roman" w:hAnsi="Verdana" w:cs="Times New Roman"/>
          <w:color w:val="000000"/>
          <w:kern w:val="0"/>
          <w:sz w:val="24"/>
          <w:szCs w:val="24"/>
          <w:lang w:eastAsia="ru-RU"/>
        </w:rPr>
        <w:t xml:space="preserve"> .......................................................................................... 496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5.2.1. </w:t>
      </w:r>
      <w:r w:rsidRPr="003048F5">
        <w:rPr>
          <w:rFonts w:ascii="Verdana" w:eastAsia="Times New Roman" w:hAnsi="Verdana" w:cs="Times New Roman" w:hint="eastAsia"/>
          <w:color w:val="000000"/>
          <w:kern w:val="0"/>
          <w:sz w:val="24"/>
          <w:szCs w:val="24"/>
          <w:lang w:eastAsia="ru-RU"/>
        </w:rPr>
        <w:t>Модифікація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Vf+S4+Adj4,5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неускладненим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ад’єктивом</w:t>
      </w:r>
      <w:r w:rsidRPr="003048F5">
        <w:rPr>
          <w:rFonts w:ascii="Verdana" w:eastAsia="Times New Roman" w:hAnsi="Verdana" w:cs="Times New Roman"/>
          <w:color w:val="000000"/>
          <w:kern w:val="0"/>
          <w:sz w:val="24"/>
          <w:szCs w:val="24"/>
          <w:lang w:eastAsia="ru-RU"/>
        </w:rPr>
        <w:t>................................................................................ 497</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20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5.2.2. </w:t>
      </w:r>
      <w:r w:rsidRPr="003048F5">
        <w:rPr>
          <w:rFonts w:ascii="Verdana" w:eastAsia="Times New Roman" w:hAnsi="Verdana" w:cs="Times New Roman" w:hint="eastAsia"/>
          <w:color w:val="000000"/>
          <w:kern w:val="0"/>
          <w:sz w:val="24"/>
          <w:szCs w:val="24"/>
          <w:lang w:eastAsia="ru-RU"/>
        </w:rPr>
        <w:t>Модифікація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Vf+S4+Adj4,5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ад’єктивом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ускладненим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компонентом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такий</w:t>
      </w:r>
      <w:r w:rsidRPr="003048F5">
        <w:rPr>
          <w:rFonts w:ascii="Verdana" w:eastAsia="Times New Roman" w:hAnsi="Verdana" w:cs="Times New Roman"/>
          <w:color w:val="000000"/>
          <w:kern w:val="0"/>
          <w:sz w:val="24"/>
          <w:szCs w:val="24"/>
          <w:lang w:eastAsia="ru-RU"/>
        </w:rPr>
        <w:t>............................................... 508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5.2.3. </w:t>
      </w:r>
      <w:r w:rsidRPr="003048F5">
        <w:rPr>
          <w:rFonts w:ascii="Verdana" w:eastAsia="Times New Roman" w:hAnsi="Verdana" w:cs="Times New Roman" w:hint="eastAsia"/>
          <w:color w:val="000000"/>
          <w:kern w:val="0"/>
          <w:sz w:val="24"/>
          <w:szCs w:val="24"/>
          <w:lang w:eastAsia="ru-RU"/>
        </w:rPr>
        <w:t>Модифікація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трійок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структурної</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моделі</w:t>
      </w:r>
      <w:r w:rsidRPr="003048F5">
        <w:rPr>
          <w:rFonts w:ascii="Verdana" w:eastAsia="Times New Roman" w:hAnsi="Verdana" w:cs="Times New Roman"/>
          <w:color w:val="000000"/>
          <w:kern w:val="0"/>
          <w:sz w:val="24"/>
          <w:szCs w:val="24"/>
          <w:lang w:eastAsia="ru-RU"/>
        </w:rPr>
        <w:t xml:space="preserve"> Vf+S4+Adj4,5</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ад’єктивом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такий</w:t>
      </w:r>
      <w:r w:rsidRPr="003048F5">
        <w:rPr>
          <w:rFonts w:ascii="Verdana" w:eastAsia="Times New Roman" w:hAnsi="Verdana" w:cs="Times New Roman"/>
          <w:color w:val="000000"/>
          <w:kern w:val="0"/>
          <w:sz w:val="24"/>
          <w:szCs w:val="24"/>
          <w:lang w:eastAsia="ru-RU"/>
        </w:rPr>
        <w:t>............................................................................................... 511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5.3. </w:t>
      </w:r>
      <w:r w:rsidRPr="003048F5">
        <w:rPr>
          <w:rFonts w:ascii="Verdana" w:eastAsia="Times New Roman" w:hAnsi="Verdana" w:cs="Times New Roman" w:hint="eastAsia"/>
          <w:color w:val="000000"/>
          <w:kern w:val="0"/>
          <w:sz w:val="24"/>
          <w:szCs w:val="24"/>
          <w:lang w:eastAsia="ru-RU"/>
        </w:rPr>
        <w:t>Функціювання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рівні</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складного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речення</w:t>
      </w:r>
      <w:r w:rsidRPr="003048F5">
        <w:rPr>
          <w:rFonts w:ascii="Verdana" w:eastAsia="Times New Roman" w:hAnsi="Verdana" w:cs="Times New Roman"/>
          <w:color w:val="000000"/>
          <w:kern w:val="0"/>
          <w:sz w:val="24"/>
          <w:szCs w:val="24"/>
          <w:lang w:eastAsia="ru-RU"/>
        </w:rPr>
        <w:t>....................................................................................................... 518</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5.4.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взаємозумовлений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тип</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конструкціях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зі</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звертанням</w:t>
      </w:r>
      <w:r w:rsidRPr="003048F5">
        <w:rPr>
          <w:rFonts w:ascii="Verdana" w:eastAsia="Times New Roman" w:hAnsi="Verdana" w:cs="Times New Roman"/>
          <w:color w:val="000000"/>
          <w:kern w:val="0"/>
          <w:sz w:val="24"/>
          <w:szCs w:val="24"/>
          <w:lang w:eastAsia="ru-RU"/>
        </w:rPr>
        <w:t>................................................................................................................... 523</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color w:val="000000"/>
          <w:kern w:val="0"/>
          <w:sz w:val="24"/>
          <w:szCs w:val="24"/>
          <w:lang w:eastAsia="ru-RU"/>
        </w:rPr>
        <w:t xml:space="preserve">5.5. </w:t>
      </w:r>
      <w:r w:rsidRPr="003048F5">
        <w:rPr>
          <w:rFonts w:ascii="Verdana" w:eastAsia="Times New Roman" w:hAnsi="Verdana" w:cs="Times New Roman" w:hint="eastAsia"/>
          <w:color w:val="000000"/>
          <w:kern w:val="0"/>
          <w:sz w:val="24"/>
          <w:szCs w:val="24"/>
          <w:lang w:eastAsia="ru-RU"/>
        </w:rPr>
        <w:t>Перехідні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супідрядності</w:t>
      </w:r>
      <w:r w:rsidRPr="003048F5">
        <w:rPr>
          <w:rFonts w:ascii="Verdana" w:eastAsia="Times New Roman" w:hAnsi="Verdana" w:cs="Times New Roman"/>
          <w:color w:val="000000"/>
          <w:kern w:val="0"/>
          <w:sz w:val="24"/>
          <w:szCs w:val="24"/>
          <w:lang w:eastAsia="ru-RU"/>
        </w:rPr>
        <w:t xml:space="preserve"> ........................................................................... 530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Висновки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розділу</w:t>
      </w:r>
      <w:r w:rsidRPr="003048F5">
        <w:rPr>
          <w:rFonts w:ascii="Verdana" w:eastAsia="Times New Roman" w:hAnsi="Verdana" w:cs="Times New Roman"/>
          <w:color w:val="000000"/>
          <w:kern w:val="0"/>
          <w:sz w:val="24"/>
          <w:szCs w:val="24"/>
          <w:lang w:eastAsia="ru-RU"/>
        </w:rPr>
        <w:t xml:space="preserve"> 5 ................................................................................................ 536</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ВИСНОВКИ</w:t>
      </w:r>
      <w:r w:rsidRPr="003048F5">
        <w:rPr>
          <w:rFonts w:ascii="Verdana" w:eastAsia="Times New Roman" w:hAnsi="Verdana" w:cs="Times New Roman"/>
          <w:color w:val="000000"/>
          <w:kern w:val="0"/>
          <w:sz w:val="24"/>
          <w:szCs w:val="24"/>
          <w:lang w:eastAsia="ru-RU"/>
        </w:rPr>
        <w:t xml:space="preserve"> ................................................................................................................ 540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СПИСОК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ВИКОРИСТАНИХ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ДЖЕРЕЛ</w:t>
      </w:r>
      <w:r w:rsidRPr="003048F5">
        <w:rPr>
          <w:rFonts w:ascii="Verdana" w:eastAsia="Times New Roman" w:hAnsi="Verdana" w:cs="Times New Roman"/>
          <w:color w:val="000000"/>
          <w:kern w:val="0"/>
          <w:sz w:val="24"/>
          <w:szCs w:val="24"/>
          <w:lang w:eastAsia="ru-RU"/>
        </w:rPr>
        <w:t>................................................................... 554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ДЖЕРЕЛА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ФАКТИЧНОГО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МАТЕРІАЛУ</w:t>
      </w:r>
      <w:r w:rsidRPr="003048F5">
        <w:rPr>
          <w:rFonts w:ascii="Verdana" w:eastAsia="Times New Roman" w:hAnsi="Verdana" w:cs="Times New Roman"/>
          <w:color w:val="000000"/>
          <w:kern w:val="0"/>
          <w:sz w:val="24"/>
          <w:szCs w:val="24"/>
          <w:lang w:eastAsia="ru-RU"/>
        </w:rPr>
        <w:t>............................................................... 600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1. </w:t>
      </w:r>
      <w:r w:rsidRPr="003048F5">
        <w:rPr>
          <w:rFonts w:ascii="Verdana" w:eastAsia="Times New Roman" w:hAnsi="Verdana" w:cs="Times New Roman" w:hint="eastAsia"/>
          <w:color w:val="000000"/>
          <w:kern w:val="0"/>
          <w:sz w:val="24"/>
          <w:szCs w:val="24"/>
          <w:lang w:eastAsia="ru-RU"/>
        </w:rPr>
        <w:t>Історія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вивчення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612</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2. </w:t>
      </w:r>
      <w:r w:rsidRPr="003048F5">
        <w:rPr>
          <w:rFonts w:ascii="Verdana" w:eastAsia="Times New Roman" w:hAnsi="Verdana" w:cs="Times New Roman" w:hint="eastAsia"/>
          <w:color w:val="000000"/>
          <w:kern w:val="0"/>
          <w:sz w:val="24"/>
          <w:szCs w:val="24"/>
          <w:lang w:eastAsia="ru-RU"/>
        </w:rPr>
        <w:t>Класифікація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614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3. </w:t>
      </w:r>
      <w:r w:rsidRPr="003048F5">
        <w:rPr>
          <w:rFonts w:ascii="Verdana" w:eastAsia="Times New Roman" w:hAnsi="Verdana" w:cs="Times New Roman" w:hint="eastAsia"/>
          <w:color w:val="000000"/>
          <w:kern w:val="0"/>
          <w:sz w:val="24"/>
          <w:szCs w:val="24"/>
          <w:lang w:eastAsia="ru-RU"/>
        </w:rPr>
        <w:t>Загальна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класифікаційна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схема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xml:space="preserve"> .................. 619</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4. </w:t>
      </w:r>
      <w:r w:rsidRPr="003048F5">
        <w:rPr>
          <w:rFonts w:ascii="Verdana" w:eastAsia="Times New Roman" w:hAnsi="Verdana" w:cs="Times New Roman" w:hint="eastAsia"/>
          <w:color w:val="000000"/>
          <w:kern w:val="0"/>
          <w:sz w:val="24"/>
          <w:szCs w:val="24"/>
          <w:lang w:eastAsia="ru-RU"/>
        </w:rPr>
        <w:t>Відношення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між</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різними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типами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одиничних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синтаксичних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зв’язків</w:t>
      </w:r>
      <w:r w:rsidRPr="003048F5">
        <w:rPr>
          <w:rFonts w:ascii="Verdana" w:eastAsia="Times New Roman" w:hAnsi="Verdana" w:cs="Times New Roman"/>
          <w:color w:val="000000"/>
          <w:kern w:val="0"/>
          <w:sz w:val="24"/>
          <w:szCs w:val="24"/>
          <w:lang w:eastAsia="ru-RU"/>
        </w:rPr>
        <w:t>................................................................................................. 620</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5. </w:t>
      </w:r>
      <w:r w:rsidRPr="003048F5">
        <w:rPr>
          <w:rFonts w:ascii="Verdana" w:eastAsia="Times New Roman" w:hAnsi="Verdana" w:cs="Times New Roman" w:hint="eastAsia"/>
          <w:color w:val="000000"/>
          <w:kern w:val="0"/>
          <w:sz w:val="24"/>
          <w:szCs w:val="24"/>
          <w:lang w:eastAsia="ru-RU"/>
        </w:rPr>
        <w:t>Перехідні</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вияви</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синтаксичного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зв’язку</w:t>
      </w:r>
      <w:r w:rsidRPr="003048F5">
        <w:rPr>
          <w:rFonts w:ascii="Verdana" w:eastAsia="Times New Roman" w:hAnsi="Verdana" w:cs="Times New Roman"/>
          <w:color w:val="000000"/>
          <w:kern w:val="0"/>
          <w:sz w:val="24"/>
          <w:szCs w:val="24"/>
          <w:lang w:eastAsia="ru-RU"/>
        </w:rPr>
        <w:t xml:space="preserve"> ....................... 621</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6. </w:t>
      </w:r>
      <w:r w:rsidRPr="003048F5">
        <w:rPr>
          <w:rFonts w:ascii="Verdana" w:eastAsia="Times New Roman" w:hAnsi="Verdana" w:cs="Times New Roman" w:hint="eastAsia"/>
          <w:color w:val="000000"/>
          <w:kern w:val="0"/>
          <w:sz w:val="24"/>
          <w:szCs w:val="24"/>
          <w:lang w:eastAsia="ru-RU"/>
        </w:rPr>
        <w:t>Конкуренція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називного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орудного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відмінків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конструкціях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 624</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7. </w:t>
      </w:r>
      <w:r w:rsidRPr="003048F5">
        <w:rPr>
          <w:rFonts w:ascii="Verdana" w:eastAsia="Times New Roman" w:hAnsi="Verdana" w:cs="Times New Roman" w:hint="eastAsia"/>
          <w:color w:val="000000"/>
          <w:kern w:val="0"/>
          <w:sz w:val="24"/>
          <w:szCs w:val="24"/>
          <w:lang w:eastAsia="ru-RU"/>
        </w:rPr>
        <w:t>Конкуренція</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знахідного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й</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орудного</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відмінків</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у</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конструкціях</w:t>
      </w:r>
    </w:p>
    <w:p w:rsidR="003048F5" w:rsidRPr="003048F5"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з</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подвійним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підрядно</w:t>
      </w:r>
      <w:r w:rsidRPr="003048F5">
        <w:rPr>
          <w:rFonts w:ascii="Verdana" w:eastAsia="Times New Roman" w:hAnsi="Verdana" w:cs="Times New Roman"/>
          <w:color w:val="000000"/>
          <w:kern w:val="0"/>
          <w:sz w:val="24"/>
          <w:szCs w:val="24"/>
          <w:lang w:eastAsia="ru-RU"/>
        </w:rPr>
        <w:t>-</w:t>
      </w:r>
      <w:r w:rsidRPr="003048F5">
        <w:rPr>
          <w:rFonts w:ascii="Verdana" w:eastAsia="Times New Roman" w:hAnsi="Verdana" w:cs="Times New Roman" w:hint="eastAsia"/>
          <w:color w:val="000000"/>
          <w:kern w:val="0"/>
          <w:sz w:val="24"/>
          <w:szCs w:val="24"/>
          <w:lang w:eastAsia="ru-RU"/>
        </w:rPr>
        <w:t>предикативним</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зв’язком</w:t>
      </w:r>
      <w:r w:rsidRPr="003048F5">
        <w:rPr>
          <w:rFonts w:ascii="Verdana" w:eastAsia="Times New Roman" w:hAnsi="Verdana" w:cs="Times New Roman"/>
          <w:color w:val="000000"/>
          <w:kern w:val="0"/>
          <w:sz w:val="24"/>
          <w:szCs w:val="24"/>
          <w:lang w:eastAsia="ru-RU"/>
        </w:rPr>
        <w:t>...................................................... 628</w:t>
      </w:r>
    </w:p>
    <w:p w:rsidR="005F2BD9" w:rsidRDefault="003048F5" w:rsidP="003048F5">
      <w:pPr>
        <w:rPr>
          <w:rFonts w:ascii="Verdana" w:eastAsia="Times New Roman" w:hAnsi="Verdana" w:cs="Times New Roman"/>
          <w:color w:val="000000"/>
          <w:kern w:val="0"/>
          <w:sz w:val="24"/>
          <w:szCs w:val="24"/>
          <w:lang w:eastAsia="ru-RU"/>
        </w:rPr>
      </w:pPr>
      <w:r w:rsidRPr="003048F5">
        <w:rPr>
          <w:rFonts w:ascii="Verdana" w:eastAsia="Times New Roman" w:hAnsi="Verdana" w:cs="Times New Roman" w:hint="eastAsia"/>
          <w:color w:val="000000"/>
          <w:kern w:val="0"/>
          <w:sz w:val="24"/>
          <w:szCs w:val="24"/>
          <w:lang w:eastAsia="ru-RU"/>
        </w:rPr>
        <w:t>ДОДАТОК</w:t>
      </w:r>
      <w:r w:rsidRPr="003048F5">
        <w:rPr>
          <w:rFonts w:ascii="Verdana" w:eastAsia="Times New Roman" w:hAnsi="Verdana" w:cs="Times New Roman"/>
          <w:color w:val="000000"/>
          <w:kern w:val="0"/>
          <w:sz w:val="24"/>
          <w:szCs w:val="24"/>
          <w:lang w:eastAsia="ru-RU"/>
        </w:rPr>
        <w:t xml:space="preserve"> 8. </w:t>
      </w:r>
      <w:r w:rsidRPr="003048F5">
        <w:rPr>
          <w:rFonts w:ascii="Verdana" w:eastAsia="Times New Roman" w:hAnsi="Verdana" w:cs="Times New Roman" w:hint="eastAsia"/>
          <w:color w:val="000000"/>
          <w:kern w:val="0"/>
          <w:sz w:val="24"/>
          <w:szCs w:val="24"/>
          <w:lang w:eastAsia="ru-RU"/>
        </w:rPr>
        <w:t>Список</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опублікованих</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праць</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за</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темою</w:t>
      </w:r>
      <w:r w:rsidRPr="003048F5">
        <w:rPr>
          <w:rFonts w:ascii="Verdana" w:eastAsia="Times New Roman" w:hAnsi="Verdana" w:cs="Times New Roman"/>
          <w:color w:val="000000"/>
          <w:kern w:val="0"/>
          <w:sz w:val="24"/>
          <w:szCs w:val="24"/>
          <w:lang w:eastAsia="ru-RU"/>
        </w:rPr>
        <w:t xml:space="preserve"> </w:t>
      </w:r>
      <w:r w:rsidRPr="003048F5">
        <w:rPr>
          <w:rFonts w:ascii="Verdana" w:eastAsia="Times New Roman" w:hAnsi="Verdana" w:cs="Times New Roman" w:hint="eastAsia"/>
          <w:color w:val="000000"/>
          <w:kern w:val="0"/>
          <w:sz w:val="24"/>
          <w:szCs w:val="24"/>
          <w:lang w:eastAsia="ru-RU"/>
        </w:rPr>
        <w:t>дисертації</w:t>
      </w:r>
      <w:r w:rsidRPr="003048F5">
        <w:rPr>
          <w:rFonts w:ascii="Verdana" w:eastAsia="Times New Roman" w:hAnsi="Verdana" w:cs="Times New Roman"/>
          <w:color w:val="000000"/>
          <w:kern w:val="0"/>
          <w:sz w:val="24"/>
          <w:szCs w:val="24"/>
          <w:lang w:eastAsia="ru-RU"/>
        </w:rPr>
        <w:t>.......................... 629</w:t>
      </w:r>
    </w:p>
    <w:p w:rsidR="003048F5" w:rsidRDefault="003048F5" w:rsidP="003048F5">
      <w:pPr>
        <w:rPr>
          <w:rFonts w:ascii="Verdana" w:eastAsia="Times New Roman" w:hAnsi="Verdana" w:cs="Times New Roman"/>
          <w:color w:val="000000"/>
          <w:kern w:val="0"/>
          <w:sz w:val="24"/>
          <w:szCs w:val="24"/>
          <w:lang w:eastAsia="ru-RU"/>
        </w:rPr>
      </w:pPr>
    </w:p>
    <w:p w:rsidR="003048F5" w:rsidRDefault="003048F5" w:rsidP="003048F5">
      <w:pPr>
        <w:rPr>
          <w:rFonts w:ascii="Verdana" w:eastAsia="Times New Roman" w:hAnsi="Verdana" w:cs="Times New Roman"/>
          <w:color w:val="000000"/>
          <w:kern w:val="0"/>
          <w:sz w:val="24"/>
          <w:szCs w:val="24"/>
          <w:lang w:eastAsia="ru-RU"/>
        </w:rPr>
      </w:pPr>
    </w:p>
    <w:p w:rsidR="003048F5" w:rsidRDefault="003048F5" w:rsidP="003048F5">
      <w:pPr>
        <w:rPr>
          <w:rFonts w:ascii="Verdana" w:eastAsia="Times New Roman" w:hAnsi="Verdana" w:cs="Times New Roman"/>
          <w:color w:val="000000"/>
          <w:kern w:val="0"/>
          <w:sz w:val="24"/>
          <w:szCs w:val="24"/>
          <w:lang w:eastAsia="ru-RU"/>
        </w:rPr>
      </w:pPr>
    </w:p>
    <w:p w:rsidR="003048F5" w:rsidRDefault="003048F5" w:rsidP="003048F5">
      <w:r>
        <w:rPr>
          <w:rFonts w:hint="eastAsia"/>
        </w:rPr>
        <w:t>ВИСНОВКИ</w:t>
      </w:r>
    </w:p>
    <w:p w:rsidR="003048F5" w:rsidRDefault="003048F5" w:rsidP="003048F5">
      <w:r>
        <w:rPr>
          <w:rFonts w:hint="eastAsia"/>
        </w:rPr>
        <w:t>Відтоді</w:t>
      </w:r>
      <w:r>
        <w:t></w:t>
      </w:r>
      <w:r>
        <w:rPr>
          <w:rFonts w:hint="eastAsia"/>
        </w:rPr>
        <w:t>як</w:t>
      </w:r>
      <w:r>
        <w:t></w:t>
      </w:r>
      <w:r>
        <w:rPr>
          <w:rFonts w:hint="eastAsia"/>
        </w:rPr>
        <w:t>О</w:t>
      </w:r>
      <w:r>
        <w:t></w:t>
      </w:r>
      <w:r>
        <w:t></w:t>
      </w:r>
      <w:r>
        <w:rPr>
          <w:rFonts w:hint="eastAsia"/>
        </w:rPr>
        <w:t>Шахматов</w:t>
      </w:r>
      <w:r>
        <w:t></w:t>
      </w:r>
      <w:r>
        <w:rPr>
          <w:rFonts w:hint="eastAsia"/>
        </w:rPr>
        <w:t>запропонував</w:t>
      </w:r>
      <w:r>
        <w:t></w:t>
      </w:r>
      <w:r>
        <w:rPr>
          <w:rFonts w:hint="eastAsia"/>
        </w:rPr>
        <w:t>інтерпретувати</w:t>
      </w:r>
      <w:r>
        <w:t></w:t>
      </w:r>
      <w:r>
        <w:rPr>
          <w:rFonts w:hint="eastAsia"/>
        </w:rPr>
        <w:t>аналітичні</w:t>
      </w:r>
      <w:r>
        <w:t></w:t>
      </w:r>
      <w:r>
        <w:rPr>
          <w:rFonts w:hint="eastAsia"/>
        </w:rPr>
        <w:t>присудки</w:t>
      </w:r>
    </w:p>
    <w:p w:rsidR="003048F5" w:rsidRDefault="003048F5" w:rsidP="003048F5">
      <w:r>
        <w:rPr>
          <w:rFonts w:hint="eastAsia"/>
        </w:rPr>
        <w:t>як</w:t>
      </w:r>
      <w:r>
        <w:t></w:t>
      </w:r>
      <w:r>
        <w:rPr>
          <w:rFonts w:hint="eastAsia"/>
        </w:rPr>
        <w:t>подвійні</w:t>
      </w:r>
      <w:r>
        <w:t></w:t>
      </w:r>
      <w:r>
        <w:t></w:t>
      </w:r>
      <w:r>
        <w:rPr>
          <w:rFonts w:hint="eastAsia"/>
        </w:rPr>
        <w:t>склалася</w:t>
      </w:r>
      <w:r>
        <w:t></w:t>
      </w:r>
      <w:r>
        <w:rPr>
          <w:rFonts w:hint="eastAsia"/>
        </w:rPr>
        <w:t>традиція</w:t>
      </w:r>
      <w:r>
        <w:t></w:t>
      </w:r>
      <w:r>
        <w:rPr>
          <w:rFonts w:hint="eastAsia"/>
        </w:rPr>
        <w:t>вузького</w:t>
      </w:r>
      <w:r>
        <w:t></w:t>
      </w:r>
      <w:r>
        <w:rPr>
          <w:rFonts w:hint="eastAsia"/>
        </w:rPr>
        <w:t>тлумачення</w:t>
      </w:r>
      <w:r>
        <w:t></w:t>
      </w:r>
      <w:r>
        <w:rPr>
          <w:rFonts w:hint="eastAsia"/>
        </w:rPr>
        <w:t>подвійного</w:t>
      </w:r>
      <w:r>
        <w:t></w:t>
      </w:r>
      <w:r>
        <w:rPr>
          <w:rFonts w:hint="eastAsia"/>
        </w:rPr>
        <w:t>синтаксичного</w:t>
      </w:r>
    </w:p>
    <w:p w:rsidR="003048F5" w:rsidRDefault="003048F5" w:rsidP="003048F5">
      <w:r>
        <w:rPr>
          <w:rFonts w:hint="eastAsia"/>
        </w:rPr>
        <w:t>зв’язку</w:t>
      </w:r>
      <w:r>
        <w:t></w:t>
      </w:r>
      <w:r>
        <w:t></w:t>
      </w:r>
      <w:r>
        <w:rPr>
          <w:rFonts w:hint="eastAsia"/>
        </w:rPr>
        <w:t>реалізацію</w:t>
      </w:r>
      <w:r>
        <w:t></w:t>
      </w:r>
      <w:r>
        <w:rPr>
          <w:rFonts w:hint="eastAsia"/>
        </w:rPr>
        <w:t>якого</w:t>
      </w:r>
      <w:r>
        <w:t></w:t>
      </w:r>
      <w:r>
        <w:rPr>
          <w:rFonts w:hint="eastAsia"/>
        </w:rPr>
        <w:t>констатують</w:t>
      </w:r>
      <w:r>
        <w:t></w:t>
      </w:r>
      <w:r>
        <w:rPr>
          <w:rFonts w:hint="eastAsia"/>
        </w:rPr>
        <w:t>лише</w:t>
      </w:r>
      <w:r>
        <w:t></w:t>
      </w:r>
      <w:r>
        <w:rPr>
          <w:rFonts w:hint="eastAsia"/>
        </w:rPr>
        <w:t>в</w:t>
      </w:r>
      <w:r>
        <w:t></w:t>
      </w:r>
      <w:r>
        <w:rPr>
          <w:rFonts w:hint="eastAsia"/>
        </w:rPr>
        <w:t>конструкціях</w:t>
      </w:r>
      <w:r>
        <w:t></w:t>
      </w:r>
      <w:r>
        <w:rPr>
          <w:rFonts w:hint="eastAsia"/>
        </w:rPr>
        <w:t>СМ</w:t>
      </w:r>
      <w:r>
        <w:t></w:t>
      </w:r>
      <w:r>
        <w:t></w:t>
      </w:r>
      <w:r>
        <w:t></w:t>
      </w:r>
      <w:r>
        <w:t></w:t>
      </w:r>
      <w:r>
        <w:t></w:t>
      </w:r>
      <w:r>
        <w:t></w:t>
      </w:r>
      <w:r>
        <w:t></w:t>
      </w:r>
      <w:r>
        <w:t></w:t>
      </w:r>
      <w:r>
        <w:t></w:t>
      </w:r>
      <w:r>
        <w:t></w:t>
      </w:r>
      <w:r>
        <w:t></w:t>
      </w:r>
      <w:r>
        <w:t></w:t>
      </w:r>
      <w:r>
        <w:t></w:t>
      </w:r>
      <w:r>
        <w:t></w:t>
      </w:r>
      <w:r>
        <w:t></w:t>
      </w:r>
      <w:r>
        <w:rPr>
          <w:rFonts w:hint="eastAsia"/>
        </w:rPr>
        <w:t>порізному</w:t>
      </w:r>
      <w:r>
        <w:t></w:t>
      </w:r>
      <w:r>
        <w:rPr>
          <w:rFonts w:hint="eastAsia"/>
        </w:rPr>
        <w:t>потрактовуючи</w:t>
      </w:r>
      <w:r>
        <w:t></w:t>
      </w:r>
      <w:r>
        <w:rPr>
          <w:rFonts w:hint="eastAsia"/>
        </w:rPr>
        <w:t>її</w:t>
      </w:r>
      <w:r>
        <w:t></w:t>
      </w:r>
      <w:r>
        <w:rPr>
          <w:rFonts w:hint="eastAsia"/>
        </w:rPr>
        <w:t>синтаксичний</w:t>
      </w:r>
      <w:r>
        <w:t></w:t>
      </w:r>
      <w:r>
        <w:rPr>
          <w:rFonts w:hint="eastAsia"/>
        </w:rPr>
        <w:t>статус</w:t>
      </w:r>
      <w:r>
        <w:t></w:t>
      </w:r>
      <w:r>
        <w:t></w:t>
      </w:r>
      <w:r>
        <w:rPr>
          <w:rFonts w:hint="eastAsia"/>
        </w:rPr>
        <w:t>Спроби</w:t>
      </w:r>
      <w:r>
        <w:t></w:t>
      </w:r>
      <w:r>
        <w:rPr>
          <w:rFonts w:hint="eastAsia"/>
        </w:rPr>
        <w:t>розширити</w:t>
      </w:r>
      <w:r>
        <w:t></w:t>
      </w:r>
      <w:r>
        <w:rPr>
          <w:rFonts w:hint="eastAsia"/>
        </w:rPr>
        <w:t>поняття</w:t>
      </w:r>
    </w:p>
    <w:p w:rsidR="003048F5" w:rsidRDefault="003048F5" w:rsidP="003048F5">
      <w:r>
        <w:rPr>
          <w:rFonts w:hint="eastAsia"/>
        </w:rPr>
        <w:t>подвійного</w:t>
      </w:r>
      <w:r>
        <w:t></w:t>
      </w:r>
      <w:r>
        <w:rPr>
          <w:rFonts w:hint="eastAsia"/>
        </w:rPr>
        <w:t>синтаксичного</w:t>
      </w:r>
      <w:r>
        <w:t></w:t>
      </w:r>
      <w:r>
        <w:rPr>
          <w:rFonts w:hint="eastAsia"/>
        </w:rPr>
        <w:t>зв’язку</w:t>
      </w:r>
      <w:r>
        <w:t></w:t>
      </w:r>
      <w:r>
        <w:rPr>
          <w:rFonts w:hint="eastAsia"/>
        </w:rPr>
        <w:t>дотепер</w:t>
      </w:r>
      <w:r>
        <w:t></w:t>
      </w:r>
      <w:r>
        <w:rPr>
          <w:rFonts w:hint="eastAsia"/>
        </w:rPr>
        <w:t>були</w:t>
      </w:r>
      <w:r>
        <w:t></w:t>
      </w:r>
      <w:r>
        <w:rPr>
          <w:rFonts w:hint="eastAsia"/>
        </w:rPr>
        <w:t>поодинокими</w:t>
      </w:r>
      <w:r>
        <w:t></w:t>
      </w:r>
      <w:r>
        <w:t></w:t>
      </w:r>
      <w:r>
        <w:rPr>
          <w:rFonts w:hint="eastAsia"/>
        </w:rPr>
        <w:t>Одним</w:t>
      </w:r>
      <w:r>
        <w:t></w:t>
      </w:r>
      <w:r>
        <w:rPr>
          <w:rFonts w:hint="eastAsia"/>
        </w:rPr>
        <w:t>із</w:t>
      </w:r>
      <w:r>
        <w:t></w:t>
      </w:r>
      <w:r>
        <w:rPr>
          <w:rFonts w:hint="eastAsia"/>
        </w:rPr>
        <w:t>здобутків</w:t>
      </w:r>
    </w:p>
    <w:p w:rsidR="003048F5" w:rsidRDefault="003048F5" w:rsidP="003048F5">
      <w:r>
        <w:rPr>
          <w:rFonts w:hint="eastAsia"/>
        </w:rPr>
        <w:t>української</w:t>
      </w:r>
      <w:r>
        <w:t></w:t>
      </w:r>
      <w:r>
        <w:rPr>
          <w:rFonts w:hint="eastAsia"/>
        </w:rPr>
        <w:t>граматичної</w:t>
      </w:r>
      <w:r>
        <w:t></w:t>
      </w:r>
      <w:r>
        <w:rPr>
          <w:rFonts w:hint="eastAsia"/>
        </w:rPr>
        <w:t>думки</w:t>
      </w:r>
      <w:r>
        <w:t></w:t>
      </w:r>
      <w:r>
        <w:rPr>
          <w:rFonts w:hint="eastAsia"/>
        </w:rPr>
        <w:t>в</w:t>
      </w:r>
      <w:r>
        <w:t></w:t>
      </w:r>
      <w:r>
        <w:rPr>
          <w:rFonts w:hint="eastAsia"/>
        </w:rPr>
        <w:t>цій</w:t>
      </w:r>
      <w:r>
        <w:t></w:t>
      </w:r>
      <w:r>
        <w:rPr>
          <w:rFonts w:hint="eastAsia"/>
        </w:rPr>
        <w:t>галузі</w:t>
      </w:r>
      <w:r>
        <w:t></w:t>
      </w:r>
      <w:r>
        <w:rPr>
          <w:rFonts w:hint="eastAsia"/>
        </w:rPr>
        <w:t>є</w:t>
      </w:r>
      <w:r>
        <w:t></w:t>
      </w:r>
      <w:r>
        <w:rPr>
          <w:rFonts w:hint="eastAsia"/>
        </w:rPr>
        <w:t>винайдення</w:t>
      </w:r>
      <w:r>
        <w:t></w:t>
      </w:r>
      <w:r>
        <w:rPr>
          <w:rFonts w:hint="eastAsia"/>
        </w:rPr>
        <w:t>спеціального</w:t>
      </w:r>
      <w:r>
        <w:t></w:t>
      </w:r>
      <w:r>
        <w:rPr>
          <w:rFonts w:hint="eastAsia"/>
        </w:rPr>
        <w:t>терміна</w:t>
      </w:r>
      <w:r>
        <w:t></w:t>
      </w:r>
      <w:r>
        <w:rPr>
          <w:rFonts w:hint="eastAsia"/>
        </w:rPr>
        <w:t>для</w:t>
      </w:r>
    </w:p>
    <w:p w:rsidR="003048F5" w:rsidRDefault="003048F5" w:rsidP="003048F5">
      <w:r>
        <w:rPr>
          <w:rFonts w:hint="eastAsia"/>
        </w:rPr>
        <w:t>позначення</w:t>
      </w:r>
      <w:r>
        <w:t></w:t>
      </w:r>
      <w:r>
        <w:rPr>
          <w:rFonts w:hint="eastAsia"/>
        </w:rPr>
        <w:t>синтаксичного</w:t>
      </w:r>
      <w:r>
        <w:t></w:t>
      </w:r>
      <w:r>
        <w:rPr>
          <w:rFonts w:hint="eastAsia"/>
        </w:rPr>
        <w:t>зв’язку</w:t>
      </w:r>
      <w:r>
        <w:t></w:t>
      </w:r>
      <w:r>
        <w:rPr>
          <w:rFonts w:hint="eastAsia"/>
        </w:rPr>
        <w:t>між</w:t>
      </w:r>
      <w:r>
        <w:t></w:t>
      </w:r>
      <w:r>
        <w:rPr>
          <w:rFonts w:hint="eastAsia"/>
        </w:rPr>
        <w:t>компонентами</w:t>
      </w:r>
      <w:r>
        <w:t></w:t>
      </w:r>
      <w:r>
        <w:rPr>
          <w:rFonts w:hint="eastAsia"/>
        </w:rPr>
        <w:t>зазначеної</w:t>
      </w:r>
      <w:r>
        <w:t></w:t>
      </w:r>
      <w:r>
        <w:rPr>
          <w:rFonts w:hint="eastAsia"/>
        </w:rPr>
        <w:t>тричленної</w:t>
      </w:r>
    </w:p>
    <w:p w:rsidR="003048F5" w:rsidRDefault="003048F5" w:rsidP="003048F5">
      <w:r>
        <w:rPr>
          <w:rFonts w:hint="eastAsia"/>
        </w:rPr>
        <w:t>конструкції</w:t>
      </w:r>
      <w:r>
        <w:t></w:t>
      </w:r>
      <w:r>
        <w:rPr>
          <w:rFonts w:hint="eastAsia"/>
        </w:rPr>
        <w:t>–</w:t>
      </w:r>
      <w:r>
        <w:t></w:t>
      </w:r>
      <w:r>
        <w:rPr>
          <w:rFonts w:hint="eastAsia"/>
        </w:rPr>
        <w:t>тяжіння</w:t>
      </w:r>
      <w:r>
        <w:t></w:t>
      </w:r>
      <w:r>
        <w:t></w:t>
      </w:r>
      <w:r>
        <w:rPr>
          <w:rFonts w:hint="eastAsia"/>
        </w:rPr>
        <w:t>Різні</w:t>
      </w:r>
      <w:r>
        <w:t></w:t>
      </w:r>
      <w:r>
        <w:rPr>
          <w:rFonts w:hint="eastAsia"/>
        </w:rPr>
        <w:t>погляди</w:t>
      </w:r>
      <w:r>
        <w:t></w:t>
      </w:r>
      <w:r>
        <w:rPr>
          <w:rFonts w:hint="eastAsia"/>
        </w:rPr>
        <w:t>науковців</w:t>
      </w:r>
      <w:r>
        <w:t></w:t>
      </w:r>
      <w:r>
        <w:rPr>
          <w:rFonts w:hint="eastAsia"/>
        </w:rPr>
        <w:t>на</w:t>
      </w:r>
      <w:r>
        <w:t></w:t>
      </w:r>
      <w:r>
        <w:rPr>
          <w:rFonts w:hint="eastAsia"/>
        </w:rPr>
        <w:t>механізм</w:t>
      </w:r>
      <w:r>
        <w:t></w:t>
      </w:r>
      <w:r>
        <w:rPr>
          <w:rFonts w:hint="eastAsia"/>
        </w:rPr>
        <w:t>цього</w:t>
      </w:r>
      <w:r>
        <w:t></w:t>
      </w:r>
      <w:r>
        <w:rPr>
          <w:rFonts w:hint="eastAsia"/>
        </w:rPr>
        <w:t>поєднання</w:t>
      </w:r>
    </w:p>
    <w:p w:rsidR="003048F5" w:rsidRDefault="003048F5" w:rsidP="003048F5">
      <w:r>
        <w:rPr>
          <w:rFonts w:hint="eastAsia"/>
        </w:rPr>
        <w:t>спричинили</w:t>
      </w:r>
      <w:r>
        <w:t></w:t>
      </w:r>
      <w:r>
        <w:rPr>
          <w:rFonts w:hint="eastAsia"/>
        </w:rPr>
        <w:t>різне</w:t>
      </w:r>
      <w:r>
        <w:t></w:t>
      </w:r>
      <w:r>
        <w:rPr>
          <w:rFonts w:hint="eastAsia"/>
        </w:rPr>
        <w:t>змістове</w:t>
      </w:r>
      <w:r>
        <w:t></w:t>
      </w:r>
      <w:r>
        <w:rPr>
          <w:rFonts w:hint="eastAsia"/>
        </w:rPr>
        <w:t>наповнення</w:t>
      </w:r>
      <w:r>
        <w:t></w:t>
      </w:r>
      <w:r>
        <w:rPr>
          <w:rFonts w:hint="eastAsia"/>
        </w:rPr>
        <w:t>поняття</w:t>
      </w:r>
      <w:r>
        <w:t></w:t>
      </w:r>
      <w:r>
        <w:rPr>
          <w:rFonts w:hint="eastAsia"/>
        </w:rPr>
        <w:t>тяжіння</w:t>
      </w:r>
      <w:r>
        <w:t></w:t>
      </w:r>
      <w:r>
        <w:t></w:t>
      </w:r>
      <w:r>
        <w:rPr>
          <w:rFonts w:hint="eastAsia"/>
        </w:rPr>
        <w:t>Найбільш</w:t>
      </w:r>
      <w:r>
        <w:t></w:t>
      </w:r>
      <w:r>
        <w:rPr>
          <w:rFonts w:hint="eastAsia"/>
        </w:rPr>
        <w:t>обґрунтованим</w:t>
      </w:r>
    </w:p>
    <w:p w:rsidR="003048F5" w:rsidRDefault="003048F5" w:rsidP="003048F5">
      <w:r>
        <w:rPr>
          <w:rFonts w:hint="eastAsia"/>
        </w:rPr>
        <w:t>вважаємо</w:t>
      </w:r>
      <w:r>
        <w:t></w:t>
      </w:r>
      <w:r>
        <w:rPr>
          <w:rFonts w:hint="eastAsia"/>
        </w:rPr>
        <w:t>кваліфікувати</w:t>
      </w:r>
      <w:r>
        <w:t></w:t>
      </w:r>
      <w:r>
        <w:rPr>
          <w:rFonts w:hint="eastAsia"/>
        </w:rPr>
        <w:t>його</w:t>
      </w:r>
      <w:r>
        <w:t></w:t>
      </w:r>
      <w:r>
        <w:rPr>
          <w:rFonts w:hint="eastAsia"/>
        </w:rPr>
        <w:t>як</w:t>
      </w:r>
      <w:r>
        <w:t></w:t>
      </w:r>
      <w:r>
        <w:rPr>
          <w:rFonts w:hint="eastAsia"/>
        </w:rPr>
        <w:t>складник</w:t>
      </w:r>
      <w:r>
        <w:t></w:t>
      </w:r>
      <w:r>
        <w:rPr>
          <w:rFonts w:hint="eastAsia"/>
        </w:rPr>
        <w:t>подвійного</w:t>
      </w:r>
      <w:r>
        <w:t></w:t>
      </w:r>
      <w:r>
        <w:rPr>
          <w:rFonts w:hint="eastAsia"/>
        </w:rPr>
        <w:t>синтаксичного</w:t>
      </w:r>
      <w:r>
        <w:t></w:t>
      </w:r>
      <w:r>
        <w:rPr>
          <w:rFonts w:hint="eastAsia"/>
        </w:rPr>
        <w:t>зв’язку</w:t>
      </w:r>
      <w:r>
        <w:t></w:t>
      </w:r>
      <w:r>
        <w:rPr>
          <w:rFonts w:hint="eastAsia"/>
        </w:rPr>
        <w:t>в</w:t>
      </w:r>
    </w:p>
    <w:p w:rsidR="003048F5" w:rsidRDefault="003048F5" w:rsidP="003048F5">
      <w:r>
        <w:rPr>
          <w:rFonts w:hint="eastAsia"/>
        </w:rPr>
        <w:t>конструкціях</w:t>
      </w:r>
      <w:r>
        <w:t></w:t>
      </w:r>
      <w:r>
        <w:rPr>
          <w:rFonts w:hint="eastAsia"/>
        </w:rPr>
        <w:t>СМ</w:t>
      </w:r>
      <w:r>
        <w:t></w:t>
      </w:r>
      <w:r>
        <w:t></w:t>
      </w:r>
      <w:r>
        <w:t></w:t>
      </w:r>
      <w:r>
        <w:t></w:t>
      </w:r>
      <w:r>
        <w:t></w:t>
      </w:r>
      <w:r>
        <w:t></w:t>
      </w:r>
      <w:r>
        <w:t></w:t>
      </w:r>
      <w:r>
        <w:t></w:t>
      </w:r>
      <w:r>
        <w:t></w:t>
      </w:r>
      <w:r>
        <w:t></w:t>
      </w:r>
      <w:r>
        <w:t></w:t>
      </w:r>
      <w:r>
        <w:t></w:t>
      </w:r>
      <w:r>
        <w:t></w:t>
      </w:r>
      <w:r>
        <w:t></w:t>
      </w:r>
      <w:r>
        <w:t></w:t>
      </w:r>
      <w:r>
        <w:rPr>
          <w:rFonts w:hint="eastAsia"/>
        </w:rPr>
        <w:t>а</w:t>
      </w:r>
      <w:r>
        <w:t></w:t>
      </w:r>
      <w:r>
        <w:rPr>
          <w:rFonts w:hint="eastAsia"/>
        </w:rPr>
        <w:t>саме</w:t>
      </w:r>
      <w:r>
        <w:t></w:t>
      </w:r>
      <w:r>
        <w:rPr>
          <w:rFonts w:hint="eastAsia"/>
        </w:rPr>
        <w:t>ту</w:t>
      </w:r>
      <w:r>
        <w:t></w:t>
      </w:r>
      <w:r>
        <w:rPr>
          <w:rFonts w:hint="eastAsia"/>
        </w:rPr>
        <w:t>його</w:t>
      </w:r>
      <w:r>
        <w:t></w:t>
      </w:r>
      <w:r>
        <w:rPr>
          <w:rFonts w:hint="eastAsia"/>
        </w:rPr>
        <w:t>лінію</w:t>
      </w:r>
      <w:r>
        <w:t></w:t>
      </w:r>
      <w:r>
        <w:t></w:t>
      </w:r>
      <w:r>
        <w:rPr>
          <w:rFonts w:hint="eastAsia"/>
        </w:rPr>
        <w:t>що</w:t>
      </w:r>
      <w:r>
        <w:t></w:t>
      </w:r>
      <w:r>
        <w:rPr>
          <w:rFonts w:hint="eastAsia"/>
        </w:rPr>
        <w:t>проходить</w:t>
      </w:r>
      <w:r>
        <w:t></w:t>
      </w:r>
      <w:r>
        <w:rPr>
          <w:rFonts w:hint="eastAsia"/>
        </w:rPr>
        <w:t>між</w:t>
      </w:r>
      <w:r>
        <w:t></w:t>
      </w:r>
      <w:r>
        <w:rPr>
          <w:rFonts w:hint="eastAsia"/>
        </w:rPr>
        <w:t>дієсловом</w:t>
      </w:r>
    </w:p>
    <w:p w:rsidR="003048F5" w:rsidRDefault="003048F5" w:rsidP="003048F5">
      <w:r>
        <w:rPr>
          <w:rFonts w:hint="eastAsia"/>
        </w:rPr>
        <w:t>та</w:t>
      </w:r>
      <w:r>
        <w:t></w:t>
      </w:r>
      <w:r>
        <w:rPr>
          <w:rFonts w:hint="eastAsia"/>
        </w:rPr>
        <w:t>ад’єктивом</w:t>
      </w:r>
      <w:r>
        <w:t></w:t>
      </w:r>
      <w:r>
        <w:rPr>
          <w:rFonts w:hint="eastAsia"/>
        </w:rPr>
        <w:t>чи</w:t>
      </w:r>
      <w:r>
        <w:t></w:t>
      </w:r>
      <w:r>
        <w:rPr>
          <w:rFonts w:hint="eastAsia"/>
        </w:rPr>
        <w:t>його</w:t>
      </w:r>
      <w:r>
        <w:t></w:t>
      </w:r>
      <w:r>
        <w:rPr>
          <w:rFonts w:hint="eastAsia"/>
        </w:rPr>
        <w:t>еквівалентом</w:t>
      </w:r>
      <w:r>
        <w:t></w:t>
      </w:r>
    </w:p>
    <w:p w:rsidR="003048F5" w:rsidRDefault="003048F5" w:rsidP="003048F5">
      <w:r>
        <w:rPr>
          <w:rFonts w:hint="eastAsia"/>
        </w:rPr>
        <w:t>Подвійна</w:t>
      </w:r>
      <w:r>
        <w:t></w:t>
      </w:r>
      <w:r>
        <w:rPr>
          <w:rFonts w:hint="eastAsia"/>
        </w:rPr>
        <w:t>граматична</w:t>
      </w:r>
      <w:r>
        <w:t></w:t>
      </w:r>
      <w:r>
        <w:rPr>
          <w:rFonts w:hint="eastAsia"/>
        </w:rPr>
        <w:t>природа</w:t>
      </w:r>
      <w:r>
        <w:t></w:t>
      </w:r>
      <w:r>
        <w:rPr>
          <w:rFonts w:hint="eastAsia"/>
        </w:rPr>
        <w:t>мовного</w:t>
      </w:r>
      <w:r>
        <w:t></w:t>
      </w:r>
      <w:r>
        <w:rPr>
          <w:rFonts w:hint="eastAsia"/>
        </w:rPr>
        <w:t>явища</w:t>
      </w:r>
      <w:r>
        <w:t></w:t>
      </w:r>
      <w:r>
        <w:rPr>
          <w:rFonts w:hint="eastAsia"/>
        </w:rPr>
        <w:t>є</w:t>
      </w:r>
      <w:r>
        <w:t></w:t>
      </w:r>
      <w:r>
        <w:rPr>
          <w:rFonts w:hint="eastAsia"/>
        </w:rPr>
        <w:t>його</w:t>
      </w:r>
      <w:r>
        <w:t></w:t>
      </w:r>
      <w:r>
        <w:rPr>
          <w:rFonts w:hint="eastAsia"/>
        </w:rPr>
        <w:t>об’єктивною</w:t>
      </w:r>
      <w:r>
        <w:t></w:t>
      </w:r>
      <w:r>
        <w:t></w:t>
      </w:r>
      <w:r>
        <w:rPr>
          <w:rFonts w:hint="eastAsia"/>
        </w:rPr>
        <w:t>не</w:t>
      </w:r>
    </w:p>
    <w:p w:rsidR="003048F5" w:rsidRDefault="003048F5" w:rsidP="003048F5">
      <w:r>
        <w:rPr>
          <w:rFonts w:hint="eastAsia"/>
        </w:rPr>
        <w:t>залежною</w:t>
      </w:r>
      <w:r>
        <w:t></w:t>
      </w:r>
      <w:r>
        <w:rPr>
          <w:rFonts w:hint="eastAsia"/>
        </w:rPr>
        <w:t>від</w:t>
      </w:r>
      <w:r>
        <w:t></w:t>
      </w:r>
      <w:r>
        <w:rPr>
          <w:rFonts w:hint="eastAsia"/>
        </w:rPr>
        <w:t>контексту</w:t>
      </w:r>
      <w:r>
        <w:t></w:t>
      </w:r>
      <w:r>
        <w:rPr>
          <w:rFonts w:hint="eastAsia"/>
        </w:rPr>
        <w:t>чи</w:t>
      </w:r>
      <w:r>
        <w:t></w:t>
      </w:r>
      <w:r>
        <w:rPr>
          <w:rFonts w:hint="eastAsia"/>
        </w:rPr>
        <w:t>ситуації</w:t>
      </w:r>
      <w:r>
        <w:t></w:t>
      </w:r>
      <w:r>
        <w:rPr>
          <w:rFonts w:hint="eastAsia"/>
        </w:rPr>
        <w:t>спілкування</w:t>
      </w:r>
      <w:r>
        <w:t></w:t>
      </w:r>
      <w:r>
        <w:t></w:t>
      </w:r>
      <w:r>
        <w:rPr>
          <w:rFonts w:hint="eastAsia"/>
        </w:rPr>
        <w:t>властивістю</w:t>
      </w:r>
      <w:r>
        <w:t></w:t>
      </w:r>
      <w:r>
        <w:t></w:t>
      </w:r>
      <w:r>
        <w:rPr>
          <w:rFonts w:hint="eastAsia"/>
        </w:rPr>
        <w:t>яка</w:t>
      </w:r>
      <w:r>
        <w:t></w:t>
      </w:r>
      <w:r>
        <w:rPr>
          <w:rFonts w:hint="eastAsia"/>
        </w:rPr>
        <w:t>полягає</w:t>
      </w:r>
      <w:r>
        <w:t></w:t>
      </w:r>
      <w:r>
        <w:rPr>
          <w:rFonts w:hint="eastAsia"/>
        </w:rPr>
        <w:t>в</w:t>
      </w:r>
    </w:p>
    <w:p w:rsidR="003048F5" w:rsidRDefault="003048F5" w:rsidP="003048F5">
      <w:r>
        <w:rPr>
          <w:rFonts w:hint="eastAsia"/>
        </w:rPr>
        <w:t>акумуляції</w:t>
      </w:r>
      <w:r>
        <w:t></w:t>
      </w:r>
      <w:r>
        <w:rPr>
          <w:rFonts w:hint="eastAsia"/>
        </w:rPr>
        <w:t>істотних</w:t>
      </w:r>
      <w:r>
        <w:t></w:t>
      </w:r>
      <w:r>
        <w:rPr>
          <w:rFonts w:hint="eastAsia"/>
        </w:rPr>
        <w:t>ознак</w:t>
      </w:r>
      <w:r>
        <w:t></w:t>
      </w:r>
      <w:r>
        <w:rPr>
          <w:rFonts w:hint="eastAsia"/>
        </w:rPr>
        <w:t>двох</w:t>
      </w:r>
      <w:r>
        <w:t></w:t>
      </w:r>
      <w:r>
        <w:rPr>
          <w:rFonts w:hint="eastAsia"/>
        </w:rPr>
        <w:t>інших</w:t>
      </w:r>
      <w:r>
        <w:t></w:t>
      </w:r>
      <w:r>
        <w:rPr>
          <w:rFonts w:hint="eastAsia"/>
        </w:rPr>
        <w:t>мовних</w:t>
      </w:r>
      <w:r>
        <w:t></w:t>
      </w:r>
      <w:r>
        <w:rPr>
          <w:rFonts w:hint="eastAsia"/>
        </w:rPr>
        <w:t>явищ</w:t>
      </w:r>
      <w:r>
        <w:t></w:t>
      </w:r>
      <w:r>
        <w:t></w:t>
      </w:r>
      <w:r>
        <w:rPr>
          <w:rFonts w:hint="eastAsia"/>
        </w:rPr>
        <w:t>Важливо</w:t>
      </w:r>
      <w:r>
        <w:t></w:t>
      </w:r>
      <w:r>
        <w:rPr>
          <w:rFonts w:hint="eastAsia"/>
        </w:rPr>
        <w:t>диференціювати</w:t>
      </w:r>
    </w:p>
    <w:p w:rsidR="003048F5" w:rsidRDefault="003048F5" w:rsidP="003048F5">
      <w:r>
        <w:rPr>
          <w:rFonts w:hint="eastAsia"/>
        </w:rPr>
        <w:t>поняття</w:t>
      </w:r>
      <w:r>
        <w:t></w:t>
      </w:r>
      <w:r>
        <w:rPr>
          <w:rFonts w:hint="eastAsia"/>
        </w:rPr>
        <w:t>“подвійність”</w:t>
      </w:r>
      <w:r>
        <w:t></w:t>
      </w:r>
      <w:r>
        <w:rPr>
          <w:rFonts w:hint="eastAsia"/>
        </w:rPr>
        <w:t>і</w:t>
      </w:r>
      <w:r>
        <w:t></w:t>
      </w:r>
      <w:r>
        <w:rPr>
          <w:rFonts w:hint="eastAsia"/>
        </w:rPr>
        <w:t>“перехідність”</w:t>
      </w:r>
      <w:r>
        <w:t></w:t>
      </w:r>
      <w:r>
        <w:t></w:t>
      </w:r>
      <w:r>
        <w:rPr>
          <w:rFonts w:hint="eastAsia"/>
        </w:rPr>
        <w:t>Подвійний</w:t>
      </w:r>
      <w:r>
        <w:t></w:t>
      </w:r>
      <w:r>
        <w:rPr>
          <w:rFonts w:hint="eastAsia"/>
        </w:rPr>
        <w:t>зв’язок</w:t>
      </w:r>
      <w:r>
        <w:t></w:t>
      </w:r>
      <w:r>
        <w:rPr>
          <w:rFonts w:hint="eastAsia"/>
        </w:rPr>
        <w:t>кваліфікуємо</w:t>
      </w:r>
      <w:r>
        <w:t></w:t>
      </w:r>
      <w:r>
        <w:rPr>
          <w:rFonts w:hint="eastAsia"/>
        </w:rPr>
        <w:t>як</w:t>
      </w:r>
    </w:p>
    <w:p w:rsidR="003048F5" w:rsidRDefault="003048F5" w:rsidP="003048F5">
      <w:r>
        <w:rPr>
          <w:rFonts w:hint="eastAsia"/>
        </w:rPr>
        <w:t>комплексний</w:t>
      </w:r>
      <w:r>
        <w:t></w:t>
      </w:r>
      <w:r>
        <w:rPr>
          <w:rFonts w:hint="eastAsia"/>
        </w:rPr>
        <w:t>синтаксичний</w:t>
      </w:r>
      <w:r>
        <w:t></w:t>
      </w:r>
      <w:r>
        <w:rPr>
          <w:rFonts w:hint="eastAsia"/>
        </w:rPr>
        <w:t>зв’язок</w:t>
      </w:r>
      <w:r>
        <w:t></w:t>
      </w:r>
      <w:r>
        <w:t></w:t>
      </w:r>
      <w:r>
        <w:rPr>
          <w:rFonts w:hint="eastAsia"/>
        </w:rPr>
        <w:t>що</w:t>
      </w:r>
      <w:r>
        <w:t></w:t>
      </w:r>
      <w:r>
        <w:rPr>
          <w:rFonts w:hint="eastAsia"/>
        </w:rPr>
        <w:t>об’єднує</w:t>
      </w:r>
      <w:r>
        <w:t></w:t>
      </w:r>
      <w:r>
        <w:rPr>
          <w:rFonts w:hint="eastAsia"/>
        </w:rPr>
        <w:t>три</w:t>
      </w:r>
      <w:r>
        <w:t></w:t>
      </w:r>
      <w:r>
        <w:rPr>
          <w:rFonts w:hint="eastAsia"/>
        </w:rPr>
        <w:t>різні</w:t>
      </w:r>
      <w:r>
        <w:t></w:t>
      </w:r>
      <w:r>
        <w:rPr>
          <w:rFonts w:hint="eastAsia"/>
        </w:rPr>
        <w:t>форми</w:t>
      </w:r>
      <w:r>
        <w:t></w:t>
      </w:r>
      <w:r>
        <w:rPr>
          <w:rFonts w:hint="eastAsia"/>
        </w:rPr>
        <w:t>того</w:t>
      </w:r>
      <w:r>
        <w:t></w:t>
      </w:r>
      <w:r>
        <w:rPr>
          <w:rFonts w:hint="eastAsia"/>
        </w:rPr>
        <w:t>самого</w:t>
      </w:r>
      <w:r>
        <w:t></w:t>
      </w:r>
      <w:r>
        <w:rPr>
          <w:rFonts w:hint="eastAsia"/>
        </w:rPr>
        <w:t>типу</w:t>
      </w:r>
    </w:p>
    <w:p w:rsidR="003048F5" w:rsidRDefault="003048F5" w:rsidP="003048F5">
      <w:r>
        <w:rPr>
          <w:rFonts w:hint="eastAsia"/>
        </w:rPr>
        <w:t>зв’язку</w:t>
      </w:r>
      <w:r>
        <w:t></w:t>
      </w:r>
      <w:r>
        <w:rPr>
          <w:rFonts w:hint="eastAsia"/>
        </w:rPr>
        <w:t>або</w:t>
      </w:r>
      <w:r>
        <w:t></w:t>
      </w:r>
      <w:r>
        <w:rPr>
          <w:rFonts w:hint="eastAsia"/>
        </w:rPr>
        <w:t>різних</w:t>
      </w:r>
      <w:r>
        <w:t></w:t>
      </w:r>
      <w:r>
        <w:rPr>
          <w:rFonts w:hint="eastAsia"/>
        </w:rPr>
        <w:t>типів</w:t>
      </w:r>
      <w:r>
        <w:t></w:t>
      </w:r>
      <w:r>
        <w:rPr>
          <w:rFonts w:hint="eastAsia"/>
        </w:rPr>
        <w:t>зв’язків</w:t>
      </w:r>
      <w:r>
        <w:t></w:t>
      </w:r>
      <w:r>
        <w:rPr>
          <w:rFonts w:hint="eastAsia"/>
        </w:rPr>
        <w:t>з</w:t>
      </w:r>
      <w:r>
        <w:t></w:t>
      </w:r>
      <w:r>
        <w:rPr>
          <w:rFonts w:hint="eastAsia"/>
        </w:rPr>
        <w:t>повним</w:t>
      </w:r>
      <w:r>
        <w:t></w:t>
      </w:r>
      <w:r>
        <w:rPr>
          <w:rFonts w:hint="eastAsia"/>
        </w:rPr>
        <w:t>набором</w:t>
      </w:r>
      <w:r>
        <w:t></w:t>
      </w:r>
      <w:r>
        <w:rPr>
          <w:rFonts w:hint="eastAsia"/>
        </w:rPr>
        <w:t>їхніх</w:t>
      </w:r>
      <w:r>
        <w:t></w:t>
      </w:r>
      <w:r>
        <w:rPr>
          <w:rFonts w:hint="eastAsia"/>
        </w:rPr>
        <w:t>диференційних</w:t>
      </w:r>
      <w:r>
        <w:t></w:t>
      </w:r>
      <w:r>
        <w:rPr>
          <w:rFonts w:hint="eastAsia"/>
        </w:rPr>
        <w:t>ознак</w:t>
      </w:r>
      <w:r>
        <w:t></w:t>
      </w:r>
      <w:r>
        <w:rPr>
          <w:rFonts w:hint="eastAsia"/>
        </w:rPr>
        <w:t>і</w:t>
      </w:r>
    </w:p>
    <w:p w:rsidR="003048F5" w:rsidRDefault="003048F5" w:rsidP="003048F5">
      <w:r>
        <w:rPr>
          <w:rFonts w:hint="eastAsia"/>
        </w:rPr>
        <w:t>реалізується</w:t>
      </w:r>
      <w:r>
        <w:t></w:t>
      </w:r>
      <w:r>
        <w:rPr>
          <w:rFonts w:hint="eastAsia"/>
        </w:rPr>
        <w:t>в</w:t>
      </w:r>
      <w:r>
        <w:t></w:t>
      </w:r>
      <w:r>
        <w:rPr>
          <w:rFonts w:hint="eastAsia"/>
        </w:rPr>
        <w:t>тричленних</w:t>
      </w:r>
      <w:r>
        <w:t></w:t>
      </w:r>
      <w:r>
        <w:rPr>
          <w:rFonts w:hint="eastAsia"/>
        </w:rPr>
        <w:t>конструкціях</w:t>
      </w:r>
      <w:r>
        <w:t></w:t>
      </w:r>
      <w:r>
        <w:rPr>
          <w:rFonts w:hint="eastAsia"/>
        </w:rPr>
        <w:t>–</w:t>
      </w:r>
      <w:r>
        <w:t></w:t>
      </w:r>
      <w:r>
        <w:rPr>
          <w:rFonts w:hint="eastAsia"/>
        </w:rPr>
        <w:t>СТ</w:t>
      </w:r>
      <w:r>
        <w:t></w:t>
      </w:r>
      <w:r>
        <w:t></w:t>
      </w:r>
      <w:r>
        <w:rPr>
          <w:rFonts w:hint="eastAsia"/>
        </w:rPr>
        <w:t>ґрунтуючись</w:t>
      </w:r>
      <w:r>
        <w:t></w:t>
      </w:r>
      <w:r>
        <w:rPr>
          <w:rFonts w:hint="eastAsia"/>
        </w:rPr>
        <w:t>на</w:t>
      </w:r>
      <w:r>
        <w:t></w:t>
      </w:r>
      <w:r>
        <w:rPr>
          <w:rFonts w:hint="eastAsia"/>
        </w:rPr>
        <w:t>одночасних</w:t>
      </w:r>
    </w:p>
    <w:p w:rsidR="003048F5" w:rsidRDefault="003048F5" w:rsidP="003048F5">
      <w:r>
        <w:rPr>
          <w:rFonts w:hint="eastAsia"/>
        </w:rPr>
        <w:t>граматичних</w:t>
      </w:r>
      <w:r>
        <w:t></w:t>
      </w:r>
      <w:r>
        <w:rPr>
          <w:rFonts w:hint="eastAsia"/>
        </w:rPr>
        <w:t>“стосунках”</w:t>
      </w:r>
      <w:r>
        <w:t></w:t>
      </w:r>
      <w:r>
        <w:rPr>
          <w:rFonts w:hint="eastAsia"/>
        </w:rPr>
        <w:t>кожного</w:t>
      </w:r>
      <w:r>
        <w:t></w:t>
      </w:r>
      <w:r>
        <w:rPr>
          <w:rFonts w:hint="eastAsia"/>
        </w:rPr>
        <w:t>з</w:t>
      </w:r>
      <w:r>
        <w:t></w:t>
      </w:r>
      <w:r>
        <w:rPr>
          <w:rFonts w:hint="eastAsia"/>
        </w:rPr>
        <w:t>трьох</w:t>
      </w:r>
      <w:r>
        <w:t></w:t>
      </w:r>
      <w:r>
        <w:rPr>
          <w:rFonts w:hint="eastAsia"/>
        </w:rPr>
        <w:t>компонентів</w:t>
      </w:r>
      <w:r>
        <w:t></w:t>
      </w:r>
      <w:r>
        <w:rPr>
          <w:rFonts w:hint="eastAsia"/>
        </w:rPr>
        <w:t>із</w:t>
      </w:r>
      <w:r>
        <w:t></w:t>
      </w:r>
      <w:r>
        <w:rPr>
          <w:rFonts w:hint="eastAsia"/>
        </w:rPr>
        <w:t>двома</w:t>
      </w:r>
      <w:r>
        <w:t></w:t>
      </w:r>
      <w:r>
        <w:rPr>
          <w:rFonts w:hint="eastAsia"/>
        </w:rPr>
        <w:t>іншими</w:t>
      </w:r>
      <w:r>
        <w:t></w:t>
      </w:r>
    </w:p>
    <w:p w:rsidR="003048F5" w:rsidRDefault="003048F5" w:rsidP="003048F5">
      <w:r>
        <w:rPr>
          <w:rFonts w:hint="eastAsia"/>
        </w:rPr>
        <w:t>Перехідний</w:t>
      </w:r>
      <w:r>
        <w:t></w:t>
      </w:r>
      <w:r>
        <w:t></w:t>
      </w:r>
      <w:r>
        <w:rPr>
          <w:rFonts w:hint="eastAsia"/>
        </w:rPr>
        <w:t>або</w:t>
      </w:r>
      <w:r>
        <w:t></w:t>
      </w:r>
      <w:r>
        <w:rPr>
          <w:rFonts w:hint="eastAsia"/>
        </w:rPr>
        <w:t>синкретичний</w:t>
      </w:r>
      <w:r>
        <w:t></w:t>
      </w:r>
      <w:r>
        <w:t></w:t>
      </w:r>
      <w:r>
        <w:rPr>
          <w:rFonts w:hint="eastAsia"/>
        </w:rPr>
        <w:t>вияв</w:t>
      </w:r>
      <w:r>
        <w:t></w:t>
      </w:r>
      <w:r>
        <w:rPr>
          <w:rFonts w:hint="eastAsia"/>
        </w:rPr>
        <w:t>синтаксичного</w:t>
      </w:r>
      <w:r>
        <w:t></w:t>
      </w:r>
      <w:r>
        <w:rPr>
          <w:rFonts w:hint="eastAsia"/>
        </w:rPr>
        <w:t>зв’язку</w:t>
      </w:r>
      <w:r>
        <w:t></w:t>
      </w:r>
      <w:r>
        <w:rPr>
          <w:rFonts w:hint="eastAsia"/>
        </w:rPr>
        <w:t>полягає</w:t>
      </w:r>
      <w:r>
        <w:t></w:t>
      </w:r>
      <w:r>
        <w:rPr>
          <w:rFonts w:hint="eastAsia"/>
        </w:rPr>
        <w:t>в</w:t>
      </w:r>
    </w:p>
    <w:p w:rsidR="003048F5" w:rsidRDefault="003048F5" w:rsidP="003048F5">
      <w:r>
        <w:rPr>
          <w:rFonts w:hint="eastAsia"/>
        </w:rPr>
        <w:t>акумулюванні</w:t>
      </w:r>
      <w:r>
        <w:t></w:t>
      </w:r>
      <w:r>
        <w:rPr>
          <w:rFonts w:hint="eastAsia"/>
        </w:rPr>
        <w:t>лише</w:t>
      </w:r>
      <w:r>
        <w:t></w:t>
      </w:r>
      <w:r>
        <w:rPr>
          <w:rFonts w:hint="eastAsia"/>
        </w:rPr>
        <w:t>деяких</w:t>
      </w:r>
      <w:r>
        <w:t></w:t>
      </w:r>
      <w:r>
        <w:rPr>
          <w:rFonts w:hint="eastAsia"/>
        </w:rPr>
        <w:t>істотних</w:t>
      </w:r>
      <w:r>
        <w:t></w:t>
      </w:r>
      <w:r>
        <w:rPr>
          <w:rFonts w:hint="eastAsia"/>
        </w:rPr>
        <w:t>ознак</w:t>
      </w:r>
      <w:r>
        <w:t></w:t>
      </w:r>
      <w:r>
        <w:rPr>
          <w:rFonts w:hint="eastAsia"/>
        </w:rPr>
        <w:t>двох</w:t>
      </w:r>
      <w:r>
        <w:t></w:t>
      </w:r>
      <w:r>
        <w:rPr>
          <w:rFonts w:hint="eastAsia"/>
        </w:rPr>
        <w:t>інших</w:t>
      </w:r>
      <w:r>
        <w:t></w:t>
      </w:r>
      <w:r>
        <w:rPr>
          <w:rFonts w:hint="eastAsia"/>
        </w:rPr>
        <w:t>синтаксичних</w:t>
      </w:r>
      <w:r>
        <w:t></w:t>
      </w:r>
      <w:r>
        <w:rPr>
          <w:rFonts w:hint="eastAsia"/>
        </w:rPr>
        <w:t>зв’язків</w:t>
      </w:r>
      <w:r>
        <w:t></w:t>
      </w:r>
    </w:p>
    <w:p w:rsidR="003048F5" w:rsidRDefault="003048F5" w:rsidP="003048F5">
      <w:r>
        <w:rPr>
          <w:rFonts w:hint="eastAsia"/>
        </w:rPr>
        <w:t>Зокрема</w:t>
      </w:r>
      <w:r>
        <w:t></w:t>
      </w:r>
      <w:r>
        <w:t></w:t>
      </w:r>
      <w:r>
        <w:rPr>
          <w:rFonts w:hint="eastAsia"/>
        </w:rPr>
        <w:t>синтаксичний</w:t>
      </w:r>
      <w:r>
        <w:t></w:t>
      </w:r>
      <w:r>
        <w:rPr>
          <w:rFonts w:hint="eastAsia"/>
        </w:rPr>
        <w:t>зв’язок</w:t>
      </w:r>
      <w:r>
        <w:t></w:t>
      </w:r>
      <w:r>
        <w:t></w:t>
      </w:r>
      <w:r>
        <w:rPr>
          <w:rFonts w:hint="eastAsia"/>
        </w:rPr>
        <w:t>перехідний</w:t>
      </w:r>
      <w:r>
        <w:t></w:t>
      </w:r>
      <w:r>
        <w:rPr>
          <w:rFonts w:hint="eastAsia"/>
        </w:rPr>
        <w:t>між</w:t>
      </w:r>
      <w:r>
        <w:t></w:t>
      </w:r>
      <w:r>
        <w:rPr>
          <w:rFonts w:hint="eastAsia"/>
        </w:rPr>
        <w:t>одиничним</w:t>
      </w:r>
      <w:r>
        <w:t></w:t>
      </w:r>
      <w:r>
        <w:rPr>
          <w:rFonts w:hint="eastAsia"/>
        </w:rPr>
        <w:t>і</w:t>
      </w:r>
      <w:r>
        <w:t></w:t>
      </w:r>
      <w:r>
        <w:rPr>
          <w:rFonts w:hint="eastAsia"/>
        </w:rPr>
        <w:t>подвійним</w:t>
      </w:r>
      <w:r>
        <w:t></w:t>
      </w:r>
    </w:p>
    <w:p w:rsidR="003048F5" w:rsidRDefault="003048F5" w:rsidP="003048F5">
      <w:r>
        <w:rPr>
          <w:rFonts w:hint="eastAsia"/>
        </w:rPr>
        <w:t>охоплюючи</w:t>
      </w:r>
      <w:r>
        <w:t></w:t>
      </w:r>
      <w:r>
        <w:rPr>
          <w:rFonts w:hint="eastAsia"/>
        </w:rPr>
        <w:t>деякі</w:t>
      </w:r>
      <w:r>
        <w:t></w:t>
      </w:r>
      <w:r>
        <w:rPr>
          <w:rFonts w:hint="eastAsia"/>
        </w:rPr>
        <w:t>істотні</w:t>
      </w:r>
      <w:r>
        <w:t></w:t>
      </w:r>
      <w:r>
        <w:rPr>
          <w:rFonts w:hint="eastAsia"/>
        </w:rPr>
        <w:t>ознаки</w:t>
      </w:r>
      <w:r>
        <w:t></w:t>
      </w:r>
      <w:r>
        <w:rPr>
          <w:rFonts w:hint="eastAsia"/>
        </w:rPr>
        <w:t>обох</w:t>
      </w:r>
      <w:r>
        <w:t></w:t>
      </w:r>
      <w:r>
        <w:rPr>
          <w:rFonts w:hint="eastAsia"/>
        </w:rPr>
        <w:t>цих</w:t>
      </w:r>
      <w:r>
        <w:t></w:t>
      </w:r>
      <w:r>
        <w:rPr>
          <w:rFonts w:hint="eastAsia"/>
        </w:rPr>
        <w:t>типів</w:t>
      </w:r>
      <w:r>
        <w:t></w:t>
      </w:r>
      <w:r>
        <w:t></w:t>
      </w:r>
      <w:r>
        <w:rPr>
          <w:rFonts w:hint="eastAsia"/>
        </w:rPr>
        <w:t>виявляє</w:t>
      </w:r>
      <w:r>
        <w:t></w:t>
      </w:r>
      <w:r>
        <w:rPr>
          <w:rFonts w:hint="eastAsia"/>
        </w:rPr>
        <w:t>здатність</w:t>
      </w:r>
      <w:r>
        <w:t></w:t>
      </w:r>
      <w:r>
        <w:rPr>
          <w:rFonts w:hint="eastAsia"/>
        </w:rPr>
        <w:t>до</w:t>
      </w:r>
      <w:r>
        <w:t></w:t>
      </w:r>
      <w:r>
        <w:rPr>
          <w:rFonts w:hint="eastAsia"/>
        </w:rPr>
        <w:t>домінування</w:t>
      </w:r>
    </w:p>
    <w:p w:rsidR="003048F5" w:rsidRDefault="003048F5" w:rsidP="003048F5">
      <w:r>
        <w:rPr>
          <w:rFonts w:hint="eastAsia"/>
        </w:rPr>
        <w:t>тих</w:t>
      </w:r>
      <w:r>
        <w:t></w:t>
      </w:r>
      <w:r>
        <w:rPr>
          <w:rFonts w:hint="eastAsia"/>
        </w:rPr>
        <w:t>чи</w:t>
      </w:r>
      <w:r>
        <w:t></w:t>
      </w:r>
      <w:r>
        <w:rPr>
          <w:rFonts w:hint="eastAsia"/>
        </w:rPr>
        <w:t>тих</w:t>
      </w:r>
      <w:r>
        <w:t></w:t>
      </w:r>
      <w:r>
        <w:rPr>
          <w:rFonts w:hint="eastAsia"/>
        </w:rPr>
        <w:t>залежно</w:t>
      </w:r>
      <w:r>
        <w:t></w:t>
      </w:r>
      <w:r>
        <w:rPr>
          <w:rFonts w:hint="eastAsia"/>
        </w:rPr>
        <w:t>від</w:t>
      </w:r>
      <w:r>
        <w:t></w:t>
      </w:r>
      <w:r>
        <w:rPr>
          <w:rFonts w:hint="eastAsia"/>
        </w:rPr>
        <w:t>компонентного</w:t>
      </w:r>
      <w:r>
        <w:t></w:t>
      </w:r>
      <w:r>
        <w:rPr>
          <w:rFonts w:hint="eastAsia"/>
        </w:rPr>
        <w:t>оточення</w:t>
      </w:r>
      <w:r>
        <w:t></w:t>
      </w:r>
      <w:r>
        <w:rPr>
          <w:rFonts w:hint="eastAsia"/>
        </w:rPr>
        <w:t>СТ</w:t>
      </w:r>
      <w:r>
        <w:t></w:t>
      </w:r>
      <w:r>
        <w:rPr>
          <w:rFonts w:hint="eastAsia"/>
        </w:rPr>
        <w:t>або</w:t>
      </w:r>
      <w:r>
        <w:t></w:t>
      </w:r>
      <w:r>
        <w:rPr>
          <w:rFonts w:hint="eastAsia"/>
        </w:rPr>
        <w:t>синтагматичного</w:t>
      </w:r>
    </w:p>
    <w:p w:rsidR="003048F5" w:rsidRDefault="003048F5" w:rsidP="003048F5">
      <w:r>
        <w:rPr>
          <w:rFonts w:hint="eastAsia"/>
        </w:rPr>
        <w:t>оформлення</w:t>
      </w:r>
      <w:r>
        <w:t></w:t>
      </w:r>
      <w:r>
        <w:rPr>
          <w:rFonts w:hint="eastAsia"/>
        </w:rPr>
        <w:t>речення</w:t>
      </w:r>
      <w:r>
        <w:t></w:t>
      </w:r>
      <w:r>
        <w:t></w:t>
      </w:r>
      <w:r>
        <w:rPr>
          <w:rFonts w:hint="eastAsia"/>
        </w:rPr>
        <w:t>до</w:t>
      </w:r>
      <w:r>
        <w:t></w:t>
      </w:r>
      <w:r>
        <w:rPr>
          <w:rFonts w:hint="eastAsia"/>
        </w:rPr>
        <w:t>складу</w:t>
      </w:r>
      <w:r>
        <w:t></w:t>
      </w:r>
      <w:r>
        <w:rPr>
          <w:rFonts w:hint="eastAsia"/>
        </w:rPr>
        <w:t>якого</w:t>
      </w:r>
      <w:r>
        <w:t></w:t>
      </w:r>
      <w:r>
        <w:rPr>
          <w:rFonts w:hint="eastAsia"/>
        </w:rPr>
        <w:t>вона</w:t>
      </w:r>
      <w:r>
        <w:t></w:t>
      </w:r>
      <w:r>
        <w:rPr>
          <w:rFonts w:hint="eastAsia"/>
        </w:rPr>
        <w:t>входить</w:t>
      </w:r>
      <w:r>
        <w:t></w:t>
      </w:r>
    </w:p>
    <w:p w:rsidR="003048F5" w:rsidRDefault="003048F5" w:rsidP="003048F5">
      <w:r>
        <w:t></w:t>
      </w:r>
      <w:r>
        <w:t></w:t>
      </w:r>
      <w:r>
        <w:t></w:t>
      </w:r>
    </w:p>
    <w:p w:rsidR="003048F5" w:rsidRDefault="003048F5" w:rsidP="003048F5">
      <w:r>
        <w:rPr>
          <w:rFonts w:hint="eastAsia"/>
        </w:rPr>
        <w:t>Подвійний</w:t>
      </w:r>
      <w:r>
        <w:t></w:t>
      </w:r>
      <w:r>
        <w:rPr>
          <w:rFonts w:hint="eastAsia"/>
        </w:rPr>
        <w:t>синтаксичний</w:t>
      </w:r>
      <w:r>
        <w:t></w:t>
      </w:r>
      <w:r>
        <w:rPr>
          <w:rFonts w:hint="eastAsia"/>
        </w:rPr>
        <w:t>зв’язок</w:t>
      </w:r>
      <w:r>
        <w:t></w:t>
      </w:r>
      <w:r>
        <w:rPr>
          <w:rFonts w:hint="eastAsia"/>
        </w:rPr>
        <w:t>є</w:t>
      </w:r>
      <w:r>
        <w:t></w:t>
      </w:r>
      <w:r>
        <w:rPr>
          <w:rFonts w:hint="eastAsia"/>
        </w:rPr>
        <w:t>не</w:t>
      </w:r>
      <w:r>
        <w:t></w:t>
      </w:r>
      <w:r>
        <w:rPr>
          <w:rFonts w:hint="eastAsia"/>
        </w:rPr>
        <w:t>одиничним</w:t>
      </w:r>
      <w:r>
        <w:t></w:t>
      </w:r>
      <w:r>
        <w:rPr>
          <w:rFonts w:hint="eastAsia"/>
        </w:rPr>
        <w:t>явищем</w:t>
      </w:r>
      <w:r>
        <w:t></w:t>
      </w:r>
      <w:r>
        <w:t></w:t>
      </w:r>
      <w:r>
        <w:rPr>
          <w:rFonts w:hint="eastAsia"/>
        </w:rPr>
        <w:t>а</w:t>
      </w:r>
      <w:r>
        <w:t></w:t>
      </w:r>
      <w:r>
        <w:rPr>
          <w:rFonts w:hint="eastAsia"/>
        </w:rPr>
        <w:t>становить</w:t>
      </w:r>
      <w:r>
        <w:t></w:t>
      </w:r>
      <w:r>
        <w:rPr>
          <w:rFonts w:hint="eastAsia"/>
        </w:rPr>
        <w:t>у</w:t>
      </w:r>
    </w:p>
    <w:p w:rsidR="003048F5" w:rsidRDefault="003048F5" w:rsidP="003048F5">
      <w:r>
        <w:rPr>
          <w:rFonts w:hint="eastAsia"/>
        </w:rPr>
        <w:t>загальній</w:t>
      </w:r>
      <w:r>
        <w:t></w:t>
      </w:r>
      <w:r>
        <w:rPr>
          <w:rFonts w:hint="eastAsia"/>
        </w:rPr>
        <w:t>системі</w:t>
      </w:r>
      <w:r>
        <w:t></w:t>
      </w:r>
      <w:r>
        <w:rPr>
          <w:rFonts w:hint="eastAsia"/>
        </w:rPr>
        <w:t>синтаксичних</w:t>
      </w:r>
      <w:r>
        <w:t></w:t>
      </w:r>
      <w:r>
        <w:rPr>
          <w:rFonts w:hint="eastAsia"/>
        </w:rPr>
        <w:t>зв’язків</w:t>
      </w:r>
      <w:r>
        <w:t></w:t>
      </w:r>
      <w:r>
        <w:rPr>
          <w:rFonts w:hint="eastAsia"/>
        </w:rPr>
        <w:t>підсистему</w:t>
      </w:r>
      <w:r>
        <w:t></w:t>
      </w:r>
      <w:r>
        <w:rPr>
          <w:rFonts w:hint="eastAsia"/>
        </w:rPr>
        <w:t>явищ</w:t>
      </w:r>
      <w:r>
        <w:t></w:t>
      </w:r>
      <w:r>
        <w:t></w:t>
      </w:r>
      <w:r>
        <w:rPr>
          <w:rFonts w:hint="eastAsia"/>
        </w:rPr>
        <w:t>об’єднаних</w:t>
      </w:r>
      <w:r>
        <w:t></w:t>
      </w:r>
      <w:r>
        <w:rPr>
          <w:rFonts w:hint="eastAsia"/>
        </w:rPr>
        <w:t>на</w:t>
      </w:r>
      <w:r>
        <w:t></w:t>
      </w:r>
      <w:r>
        <w:rPr>
          <w:rFonts w:hint="eastAsia"/>
        </w:rPr>
        <w:t>ґрунті</w:t>
      </w:r>
    </w:p>
    <w:p w:rsidR="003048F5" w:rsidRDefault="003048F5" w:rsidP="003048F5">
      <w:r>
        <w:rPr>
          <w:rFonts w:hint="eastAsia"/>
        </w:rPr>
        <w:t>спільних</w:t>
      </w:r>
      <w:r>
        <w:t></w:t>
      </w:r>
      <w:r>
        <w:rPr>
          <w:rFonts w:hint="eastAsia"/>
        </w:rPr>
        <w:t>граматичних</w:t>
      </w:r>
      <w:r>
        <w:t></w:t>
      </w:r>
      <w:r>
        <w:rPr>
          <w:rFonts w:hint="eastAsia"/>
        </w:rPr>
        <w:t>ознак</w:t>
      </w:r>
      <w:r>
        <w:t></w:t>
      </w:r>
      <w:r>
        <w:rPr>
          <w:rFonts w:hint="eastAsia"/>
        </w:rPr>
        <w:t>та</w:t>
      </w:r>
      <w:r>
        <w:t></w:t>
      </w:r>
      <w:r>
        <w:rPr>
          <w:rFonts w:hint="eastAsia"/>
        </w:rPr>
        <w:t>специфіки</w:t>
      </w:r>
      <w:r>
        <w:t></w:t>
      </w:r>
      <w:r>
        <w:rPr>
          <w:rFonts w:hint="eastAsia"/>
        </w:rPr>
        <w:t>реалізації</w:t>
      </w:r>
      <w:r>
        <w:t></w:t>
      </w:r>
      <w:r>
        <w:t></w:t>
      </w:r>
      <w:r>
        <w:rPr>
          <w:rFonts w:hint="eastAsia"/>
        </w:rPr>
        <w:t>Подвійний</w:t>
      </w:r>
      <w:r>
        <w:t></w:t>
      </w:r>
      <w:r>
        <w:rPr>
          <w:rFonts w:hint="eastAsia"/>
        </w:rPr>
        <w:t>синтаксичний</w:t>
      </w:r>
    </w:p>
    <w:p w:rsidR="003048F5" w:rsidRDefault="003048F5" w:rsidP="003048F5">
      <w:r>
        <w:rPr>
          <w:rFonts w:hint="eastAsia"/>
        </w:rPr>
        <w:t>зв’язок</w:t>
      </w:r>
      <w:r>
        <w:t></w:t>
      </w:r>
      <w:r>
        <w:rPr>
          <w:rFonts w:hint="eastAsia"/>
        </w:rPr>
        <w:t>–</w:t>
      </w:r>
      <w:r>
        <w:t></w:t>
      </w:r>
      <w:r>
        <w:rPr>
          <w:rFonts w:hint="eastAsia"/>
        </w:rPr>
        <w:t>це</w:t>
      </w:r>
      <w:r>
        <w:t></w:t>
      </w:r>
      <w:r>
        <w:rPr>
          <w:rFonts w:hint="eastAsia"/>
        </w:rPr>
        <w:t>особливий</w:t>
      </w:r>
      <w:r>
        <w:t></w:t>
      </w:r>
      <w:r>
        <w:rPr>
          <w:rFonts w:hint="eastAsia"/>
        </w:rPr>
        <w:t>тип</w:t>
      </w:r>
      <w:r>
        <w:t></w:t>
      </w:r>
      <w:r>
        <w:rPr>
          <w:rFonts w:hint="eastAsia"/>
        </w:rPr>
        <w:t>синтаксичного</w:t>
      </w:r>
      <w:r>
        <w:t></w:t>
      </w:r>
      <w:r>
        <w:rPr>
          <w:rFonts w:hint="eastAsia"/>
        </w:rPr>
        <w:t>зв’язку</w:t>
      </w:r>
      <w:r>
        <w:t></w:t>
      </w:r>
      <w:r>
        <w:t></w:t>
      </w:r>
      <w:r>
        <w:rPr>
          <w:rFonts w:hint="eastAsia"/>
        </w:rPr>
        <w:t>що</w:t>
      </w:r>
      <w:r>
        <w:t></w:t>
      </w:r>
      <w:r>
        <w:rPr>
          <w:rFonts w:hint="eastAsia"/>
        </w:rPr>
        <w:t>функціює</w:t>
      </w:r>
      <w:r>
        <w:t></w:t>
      </w:r>
      <w:r>
        <w:rPr>
          <w:rFonts w:hint="eastAsia"/>
        </w:rPr>
        <w:t>лише</w:t>
      </w:r>
      <w:r>
        <w:t></w:t>
      </w:r>
      <w:r>
        <w:rPr>
          <w:rFonts w:hint="eastAsia"/>
        </w:rPr>
        <w:t>на</w:t>
      </w:r>
      <w:r>
        <w:t></w:t>
      </w:r>
      <w:r>
        <w:rPr>
          <w:rFonts w:hint="eastAsia"/>
        </w:rPr>
        <w:t>рівні</w:t>
      </w:r>
    </w:p>
    <w:p w:rsidR="003048F5" w:rsidRDefault="003048F5" w:rsidP="003048F5">
      <w:r>
        <w:rPr>
          <w:rFonts w:hint="eastAsia"/>
        </w:rPr>
        <w:t>семантично</w:t>
      </w:r>
      <w:r>
        <w:t></w:t>
      </w:r>
      <w:r>
        <w:rPr>
          <w:rFonts w:hint="eastAsia"/>
        </w:rPr>
        <w:t>неелементарного</w:t>
      </w:r>
      <w:r>
        <w:t></w:t>
      </w:r>
      <w:r>
        <w:rPr>
          <w:rFonts w:hint="eastAsia"/>
        </w:rPr>
        <w:t>речення</w:t>
      </w:r>
      <w:r>
        <w:t></w:t>
      </w:r>
      <w:r>
        <w:rPr>
          <w:rFonts w:hint="eastAsia"/>
        </w:rPr>
        <w:t>в</w:t>
      </w:r>
      <w:r>
        <w:t></w:t>
      </w:r>
      <w:r>
        <w:rPr>
          <w:rFonts w:hint="eastAsia"/>
        </w:rPr>
        <w:t>СТ</w:t>
      </w:r>
      <w:r>
        <w:t></w:t>
      </w:r>
      <w:r>
        <w:rPr>
          <w:rFonts w:hint="eastAsia"/>
        </w:rPr>
        <w:t>і</w:t>
      </w:r>
      <w:r>
        <w:t></w:t>
      </w:r>
      <w:r>
        <w:rPr>
          <w:rFonts w:hint="eastAsia"/>
        </w:rPr>
        <w:t>полягає</w:t>
      </w:r>
      <w:r>
        <w:t></w:t>
      </w:r>
      <w:r>
        <w:rPr>
          <w:rFonts w:hint="eastAsia"/>
        </w:rPr>
        <w:t>в</w:t>
      </w:r>
      <w:r>
        <w:t></w:t>
      </w:r>
      <w:r>
        <w:rPr>
          <w:rFonts w:hint="eastAsia"/>
        </w:rPr>
        <w:t>реалізації</w:t>
      </w:r>
      <w:r>
        <w:t></w:t>
      </w:r>
      <w:r>
        <w:rPr>
          <w:rFonts w:hint="eastAsia"/>
        </w:rPr>
        <w:t>граматичних</w:t>
      </w:r>
    </w:p>
    <w:p w:rsidR="003048F5" w:rsidRDefault="003048F5" w:rsidP="003048F5">
      <w:r>
        <w:rPr>
          <w:rFonts w:hint="eastAsia"/>
        </w:rPr>
        <w:t>відношеннях</w:t>
      </w:r>
      <w:r>
        <w:t></w:t>
      </w:r>
      <w:r>
        <w:rPr>
          <w:rFonts w:hint="eastAsia"/>
        </w:rPr>
        <w:t>кожного</w:t>
      </w:r>
      <w:r>
        <w:t></w:t>
      </w:r>
      <w:r>
        <w:rPr>
          <w:rFonts w:hint="eastAsia"/>
        </w:rPr>
        <w:t>з</w:t>
      </w:r>
      <w:r>
        <w:t></w:t>
      </w:r>
      <w:r>
        <w:rPr>
          <w:rFonts w:hint="eastAsia"/>
        </w:rPr>
        <w:t>трьох</w:t>
      </w:r>
      <w:r>
        <w:t></w:t>
      </w:r>
      <w:r>
        <w:rPr>
          <w:rFonts w:hint="eastAsia"/>
        </w:rPr>
        <w:t>компонентів</w:t>
      </w:r>
      <w:r>
        <w:t></w:t>
      </w:r>
      <w:r>
        <w:rPr>
          <w:rFonts w:hint="eastAsia"/>
        </w:rPr>
        <w:t>з</w:t>
      </w:r>
      <w:r>
        <w:t></w:t>
      </w:r>
      <w:r>
        <w:rPr>
          <w:rFonts w:hint="eastAsia"/>
        </w:rPr>
        <w:t>двома</w:t>
      </w:r>
      <w:r>
        <w:t></w:t>
      </w:r>
      <w:r>
        <w:rPr>
          <w:rFonts w:hint="eastAsia"/>
        </w:rPr>
        <w:t>іншими</w:t>
      </w:r>
      <w:r>
        <w:t></w:t>
      </w:r>
      <w:r>
        <w:rPr>
          <w:rFonts w:hint="eastAsia"/>
        </w:rPr>
        <w:t>водночас</w:t>
      </w:r>
      <w:r>
        <w:t></w:t>
      </w:r>
      <w:r>
        <w:t></w:t>
      </w:r>
      <w:r>
        <w:rPr>
          <w:rFonts w:hint="eastAsia"/>
        </w:rPr>
        <w:t>Ці</w:t>
      </w:r>
      <w:r>
        <w:t></w:t>
      </w:r>
      <w:r>
        <w:rPr>
          <w:rFonts w:hint="eastAsia"/>
        </w:rPr>
        <w:t>граматичні</w:t>
      </w:r>
    </w:p>
    <w:p w:rsidR="003048F5" w:rsidRDefault="003048F5" w:rsidP="003048F5">
      <w:r>
        <w:rPr>
          <w:rFonts w:hint="eastAsia"/>
        </w:rPr>
        <w:t>відношення</w:t>
      </w:r>
      <w:r>
        <w:t></w:t>
      </w:r>
      <w:r>
        <w:rPr>
          <w:rFonts w:hint="eastAsia"/>
        </w:rPr>
        <w:t>постають</w:t>
      </w:r>
      <w:r>
        <w:t></w:t>
      </w:r>
      <w:r>
        <w:rPr>
          <w:rFonts w:hint="eastAsia"/>
        </w:rPr>
        <w:t>у</w:t>
      </w:r>
      <w:r>
        <w:t></w:t>
      </w:r>
      <w:r>
        <w:rPr>
          <w:rFonts w:hint="eastAsia"/>
        </w:rPr>
        <w:t>таких</w:t>
      </w:r>
      <w:r>
        <w:t></w:t>
      </w:r>
      <w:r>
        <w:rPr>
          <w:rFonts w:hint="eastAsia"/>
        </w:rPr>
        <w:t>варіантах</w:t>
      </w:r>
      <w:r>
        <w:t></w:t>
      </w:r>
      <w:r>
        <w:t></w:t>
      </w:r>
      <w:r>
        <w:t></w:t>
      </w:r>
      <w:r>
        <w:t></w:t>
      </w:r>
      <w:r>
        <w:t></w:t>
      </w:r>
      <w:r>
        <w:rPr>
          <w:rFonts w:hint="eastAsia"/>
        </w:rPr>
        <w:t>в</w:t>
      </w:r>
      <w:r>
        <w:t></w:t>
      </w:r>
      <w:r>
        <w:rPr>
          <w:rFonts w:hint="eastAsia"/>
        </w:rPr>
        <w:t>одночасній</w:t>
      </w:r>
      <w:r>
        <w:t></w:t>
      </w:r>
      <w:r>
        <w:rPr>
          <w:rFonts w:hint="eastAsia"/>
        </w:rPr>
        <w:t>взаємозалежності</w:t>
      </w:r>
      <w:r>
        <w:t></w:t>
      </w:r>
      <w:r>
        <w:rPr>
          <w:rFonts w:hint="eastAsia"/>
        </w:rPr>
        <w:t>одного</w:t>
      </w:r>
    </w:p>
    <w:p w:rsidR="003048F5" w:rsidRDefault="003048F5" w:rsidP="003048F5">
      <w:r>
        <w:rPr>
          <w:rFonts w:hint="eastAsia"/>
        </w:rPr>
        <w:t>компонента</w:t>
      </w:r>
      <w:r>
        <w:t></w:t>
      </w:r>
      <w:r>
        <w:rPr>
          <w:rFonts w:hint="eastAsia"/>
        </w:rPr>
        <w:t>СТ</w:t>
      </w:r>
      <w:r>
        <w:t></w:t>
      </w:r>
      <w:r>
        <w:rPr>
          <w:rFonts w:hint="eastAsia"/>
        </w:rPr>
        <w:t>з</w:t>
      </w:r>
      <w:r>
        <w:t></w:t>
      </w:r>
      <w:r>
        <w:rPr>
          <w:rFonts w:hint="eastAsia"/>
        </w:rPr>
        <w:t>двома</w:t>
      </w:r>
      <w:r>
        <w:t></w:t>
      </w:r>
      <w:r>
        <w:rPr>
          <w:rFonts w:hint="eastAsia"/>
        </w:rPr>
        <w:t>іншими</w:t>
      </w:r>
      <w:r>
        <w:t></w:t>
      </w:r>
      <w:r>
        <w:t></w:t>
      </w:r>
      <w:r>
        <w:t></w:t>
      </w:r>
      <w:r>
        <w:t></w:t>
      </w:r>
      <w:r>
        <w:t></w:t>
      </w:r>
      <w:r>
        <w:rPr>
          <w:rFonts w:hint="eastAsia"/>
        </w:rPr>
        <w:t>в</w:t>
      </w:r>
      <w:r>
        <w:t></w:t>
      </w:r>
      <w:r>
        <w:rPr>
          <w:rFonts w:hint="eastAsia"/>
        </w:rPr>
        <w:t>одночасній</w:t>
      </w:r>
      <w:r>
        <w:t></w:t>
      </w:r>
      <w:r>
        <w:rPr>
          <w:rFonts w:hint="eastAsia"/>
        </w:rPr>
        <w:t>залежності</w:t>
      </w:r>
      <w:r>
        <w:t></w:t>
      </w:r>
      <w:r>
        <w:rPr>
          <w:rFonts w:hint="eastAsia"/>
        </w:rPr>
        <w:t>одного</w:t>
      </w:r>
      <w:r>
        <w:t></w:t>
      </w:r>
      <w:r>
        <w:rPr>
          <w:rFonts w:hint="eastAsia"/>
        </w:rPr>
        <w:t>компонента</w:t>
      </w:r>
      <w:r>
        <w:t></w:t>
      </w:r>
      <w:r>
        <w:rPr>
          <w:rFonts w:hint="eastAsia"/>
        </w:rPr>
        <w:t>від</w:t>
      </w:r>
    </w:p>
    <w:p w:rsidR="003048F5" w:rsidRDefault="003048F5" w:rsidP="003048F5">
      <w:r>
        <w:rPr>
          <w:rFonts w:hint="eastAsia"/>
        </w:rPr>
        <w:t>двох</w:t>
      </w:r>
      <w:r>
        <w:t></w:t>
      </w:r>
      <w:r>
        <w:rPr>
          <w:rFonts w:hint="eastAsia"/>
        </w:rPr>
        <w:t>інших</w:t>
      </w:r>
      <w:r>
        <w:t></w:t>
      </w:r>
      <w:r>
        <w:t></w:t>
      </w:r>
      <w:r>
        <w:t></w:t>
      </w:r>
      <w:r>
        <w:t></w:t>
      </w:r>
      <w:r>
        <w:t></w:t>
      </w:r>
      <w:r>
        <w:rPr>
          <w:rFonts w:hint="eastAsia"/>
        </w:rPr>
        <w:t>в</w:t>
      </w:r>
      <w:r>
        <w:t></w:t>
      </w:r>
      <w:r>
        <w:rPr>
          <w:rFonts w:hint="eastAsia"/>
        </w:rPr>
        <w:t>одночасній</w:t>
      </w:r>
      <w:r>
        <w:t></w:t>
      </w:r>
      <w:r>
        <w:rPr>
          <w:rFonts w:hint="eastAsia"/>
        </w:rPr>
        <w:t>залежності</w:t>
      </w:r>
      <w:r>
        <w:t></w:t>
      </w:r>
      <w:r>
        <w:rPr>
          <w:rFonts w:hint="eastAsia"/>
        </w:rPr>
        <w:t>одного</w:t>
      </w:r>
      <w:r>
        <w:t></w:t>
      </w:r>
      <w:r>
        <w:rPr>
          <w:rFonts w:hint="eastAsia"/>
        </w:rPr>
        <w:t>компонента</w:t>
      </w:r>
      <w:r>
        <w:t></w:t>
      </w:r>
      <w:r>
        <w:rPr>
          <w:rFonts w:hint="eastAsia"/>
        </w:rPr>
        <w:t>від</w:t>
      </w:r>
      <w:r>
        <w:t></w:t>
      </w:r>
      <w:r>
        <w:rPr>
          <w:rFonts w:hint="eastAsia"/>
        </w:rPr>
        <w:t>другого</w:t>
      </w:r>
      <w:r>
        <w:t></w:t>
      </w:r>
      <w:r>
        <w:rPr>
          <w:rFonts w:hint="eastAsia"/>
        </w:rPr>
        <w:t>й</w:t>
      </w:r>
    </w:p>
    <w:p w:rsidR="003048F5" w:rsidRDefault="003048F5" w:rsidP="003048F5">
      <w:r>
        <w:rPr>
          <w:rFonts w:hint="eastAsia"/>
        </w:rPr>
        <w:t>взаємозалежності</w:t>
      </w:r>
      <w:r>
        <w:t></w:t>
      </w:r>
      <w:r>
        <w:rPr>
          <w:rFonts w:hint="eastAsia"/>
        </w:rPr>
        <w:t>з</w:t>
      </w:r>
      <w:r>
        <w:t></w:t>
      </w:r>
      <w:r>
        <w:rPr>
          <w:rFonts w:hint="eastAsia"/>
        </w:rPr>
        <w:t>третім</w:t>
      </w:r>
      <w:r>
        <w:t></w:t>
      </w:r>
    </w:p>
    <w:p w:rsidR="003048F5" w:rsidRDefault="003048F5" w:rsidP="003048F5">
      <w:r>
        <w:rPr>
          <w:rFonts w:hint="eastAsia"/>
        </w:rPr>
        <w:t>Однією</w:t>
      </w:r>
      <w:r>
        <w:t></w:t>
      </w:r>
      <w:r>
        <w:rPr>
          <w:rFonts w:hint="eastAsia"/>
        </w:rPr>
        <w:t>з</w:t>
      </w:r>
      <w:r>
        <w:t></w:t>
      </w:r>
      <w:r>
        <w:rPr>
          <w:rFonts w:hint="eastAsia"/>
        </w:rPr>
        <w:t>найістотніших</w:t>
      </w:r>
      <w:r>
        <w:t></w:t>
      </w:r>
      <w:r>
        <w:rPr>
          <w:rFonts w:hint="eastAsia"/>
        </w:rPr>
        <w:t>ознак</w:t>
      </w:r>
      <w:r>
        <w:t></w:t>
      </w:r>
      <w:r>
        <w:rPr>
          <w:rFonts w:hint="eastAsia"/>
        </w:rPr>
        <w:t>подвійного</w:t>
      </w:r>
      <w:r>
        <w:t></w:t>
      </w:r>
      <w:r>
        <w:rPr>
          <w:rFonts w:hint="eastAsia"/>
        </w:rPr>
        <w:t>синтаксичного</w:t>
      </w:r>
      <w:r>
        <w:t></w:t>
      </w:r>
      <w:r>
        <w:rPr>
          <w:rFonts w:hint="eastAsia"/>
        </w:rPr>
        <w:t>зв’язку</w:t>
      </w:r>
      <w:r>
        <w:t></w:t>
      </w:r>
      <w:r>
        <w:rPr>
          <w:rFonts w:hint="eastAsia"/>
        </w:rPr>
        <w:t>є</w:t>
      </w:r>
      <w:r>
        <w:t></w:t>
      </w:r>
      <w:r>
        <w:rPr>
          <w:rFonts w:hint="eastAsia"/>
        </w:rPr>
        <w:t>його</w:t>
      </w:r>
    </w:p>
    <w:p w:rsidR="003048F5" w:rsidRDefault="003048F5" w:rsidP="003048F5">
      <w:r>
        <w:rPr>
          <w:rFonts w:hint="eastAsia"/>
        </w:rPr>
        <w:t>вторинність</w:t>
      </w:r>
      <w:r>
        <w:t></w:t>
      </w:r>
      <w:r>
        <w:rPr>
          <w:rFonts w:hint="eastAsia"/>
        </w:rPr>
        <w:t>у</w:t>
      </w:r>
      <w:r>
        <w:t></w:t>
      </w:r>
      <w:r>
        <w:rPr>
          <w:rFonts w:hint="eastAsia"/>
        </w:rPr>
        <w:t>структурі</w:t>
      </w:r>
      <w:r>
        <w:t></w:t>
      </w:r>
      <w:r>
        <w:rPr>
          <w:rFonts w:hint="eastAsia"/>
        </w:rPr>
        <w:t>речення</w:t>
      </w:r>
      <w:r>
        <w:t></w:t>
      </w:r>
      <w:r>
        <w:t></w:t>
      </w:r>
      <w:r>
        <w:rPr>
          <w:rFonts w:hint="eastAsia"/>
        </w:rPr>
        <w:t>що</w:t>
      </w:r>
      <w:r>
        <w:t></w:t>
      </w:r>
      <w:r>
        <w:rPr>
          <w:rFonts w:hint="eastAsia"/>
        </w:rPr>
        <w:t>зумовлено</w:t>
      </w:r>
      <w:r>
        <w:t></w:t>
      </w:r>
      <w:r>
        <w:rPr>
          <w:rFonts w:hint="eastAsia"/>
        </w:rPr>
        <w:t>його</w:t>
      </w:r>
      <w:r>
        <w:t></w:t>
      </w:r>
      <w:r>
        <w:rPr>
          <w:rFonts w:hint="eastAsia"/>
        </w:rPr>
        <w:t>постанням</w:t>
      </w:r>
      <w:r>
        <w:t></w:t>
      </w:r>
      <w:r>
        <w:rPr>
          <w:rFonts w:hint="eastAsia"/>
        </w:rPr>
        <w:t>унаслідок</w:t>
      </w:r>
    </w:p>
    <w:p w:rsidR="003048F5" w:rsidRDefault="003048F5" w:rsidP="003048F5">
      <w:r>
        <w:rPr>
          <w:rFonts w:hint="eastAsia"/>
        </w:rPr>
        <w:t>об’єднання</w:t>
      </w:r>
      <w:r>
        <w:t></w:t>
      </w:r>
      <w:r>
        <w:rPr>
          <w:rFonts w:hint="eastAsia"/>
        </w:rPr>
        <w:t>двох</w:t>
      </w:r>
      <w:r>
        <w:t></w:t>
      </w:r>
      <w:r>
        <w:t></w:t>
      </w:r>
      <w:r>
        <w:rPr>
          <w:rFonts w:hint="eastAsia"/>
        </w:rPr>
        <w:t>зрідка</w:t>
      </w:r>
      <w:r>
        <w:t></w:t>
      </w:r>
      <w:r>
        <w:rPr>
          <w:rFonts w:hint="eastAsia"/>
        </w:rPr>
        <w:t>трьох</w:t>
      </w:r>
      <w:r>
        <w:t></w:t>
      </w:r>
      <w:r>
        <w:t></w:t>
      </w:r>
      <w:r>
        <w:rPr>
          <w:rFonts w:hint="eastAsia"/>
        </w:rPr>
        <w:t>елементарних</w:t>
      </w:r>
      <w:r>
        <w:t></w:t>
      </w:r>
      <w:r>
        <w:rPr>
          <w:rFonts w:hint="eastAsia"/>
        </w:rPr>
        <w:t>вихідних</w:t>
      </w:r>
      <w:r>
        <w:t></w:t>
      </w:r>
      <w:r>
        <w:rPr>
          <w:rFonts w:hint="eastAsia"/>
        </w:rPr>
        <w:t>речень</w:t>
      </w:r>
      <w:r>
        <w:t></w:t>
      </w:r>
      <w:r>
        <w:rPr>
          <w:rFonts w:hint="eastAsia"/>
        </w:rPr>
        <w:t>у</w:t>
      </w:r>
      <w:r>
        <w:t></w:t>
      </w:r>
      <w:r>
        <w:rPr>
          <w:rFonts w:hint="eastAsia"/>
        </w:rPr>
        <w:t>похідну</w:t>
      </w:r>
    </w:p>
    <w:p w:rsidR="003048F5" w:rsidRDefault="003048F5" w:rsidP="003048F5">
      <w:r>
        <w:rPr>
          <w:rFonts w:hint="eastAsia"/>
        </w:rPr>
        <w:t>конструкцію</w:t>
      </w:r>
      <w:r>
        <w:t></w:t>
      </w:r>
      <w:r>
        <w:t></w:t>
      </w:r>
      <w:r>
        <w:rPr>
          <w:rFonts w:hint="eastAsia"/>
        </w:rPr>
        <w:t>у</w:t>
      </w:r>
      <w:r>
        <w:t></w:t>
      </w:r>
      <w:r>
        <w:rPr>
          <w:rFonts w:hint="eastAsia"/>
        </w:rPr>
        <w:t>межах</w:t>
      </w:r>
      <w:r>
        <w:t></w:t>
      </w:r>
      <w:r>
        <w:rPr>
          <w:rFonts w:hint="eastAsia"/>
        </w:rPr>
        <w:t>якої</w:t>
      </w:r>
      <w:r>
        <w:t></w:t>
      </w:r>
      <w:r>
        <w:rPr>
          <w:rFonts w:hint="eastAsia"/>
        </w:rPr>
        <w:t>вирізняється</w:t>
      </w:r>
      <w:r>
        <w:t></w:t>
      </w:r>
      <w:r>
        <w:rPr>
          <w:rFonts w:hint="eastAsia"/>
        </w:rPr>
        <w:t>СТ</w:t>
      </w:r>
      <w:r>
        <w:t></w:t>
      </w:r>
      <w:r>
        <w:rPr>
          <w:rFonts w:hint="eastAsia"/>
        </w:rPr>
        <w:t>–</w:t>
      </w:r>
      <w:r>
        <w:t></w:t>
      </w:r>
      <w:r>
        <w:rPr>
          <w:rFonts w:hint="eastAsia"/>
        </w:rPr>
        <w:t>безпосередня</w:t>
      </w:r>
      <w:r>
        <w:t></w:t>
      </w:r>
      <w:r>
        <w:rPr>
          <w:rFonts w:hint="eastAsia"/>
        </w:rPr>
        <w:t>сфера</w:t>
      </w:r>
      <w:r>
        <w:t></w:t>
      </w:r>
      <w:r>
        <w:rPr>
          <w:rFonts w:hint="eastAsia"/>
        </w:rPr>
        <w:t>реалізації</w:t>
      </w:r>
    </w:p>
    <w:p w:rsidR="003048F5" w:rsidRDefault="003048F5" w:rsidP="003048F5">
      <w:r>
        <w:rPr>
          <w:rFonts w:hint="eastAsia"/>
        </w:rPr>
        <w:t>подвійного</w:t>
      </w:r>
      <w:r>
        <w:t></w:t>
      </w:r>
      <w:r>
        <w:rPr>
          <w:rFonts w:hint="eastAsia"/>
        </w:rPr>
        <w:t>синтаксичного</w:t>
      </w:r>
      <w:r>
        <w:t></w:t>
      </w:r>
      <w:r>
        <w:rPr>
          <w:rFonts w:hint="eastAsia"/>
        </w:rPr>
        <w:t>зв’язку</w:t>
      </w:r>
      <w:r>
        <w:t></w:t>
      </w:r>
      <w:r>
        <w:t></w:t>
      </w:r>
      <w:r>
        <w:rPr>
          <w:rFonts w:hint="eastAsia"/>
        </w:rPr>
        <w:t>Іншими</w:t>
      </w:r>
      <w:r>
        <w:t></w:t>
      </w:r>
      <w:r>
        <w:rPr>
          <w:rFonts w:hint="eastAsia"/>
        </w:rPr>
        <w:t>типологійними</w:t>
      </w:r>
      <w:r>
        <w:t></w:t>
      </w:r>
      <w:r>
        <w:rPr>
          <w:rFonts w:hint="eastAsia"/>
        </w:rPr>
        <w:t>ознаками</w:t>
      </w:r>
      <w:r>
        <w:t></w:t>
      </w:r>
      <w:r>
        <w:rPr>
          <w:rFonts w:hint="eastAsia"/>
        </w:rPr>
        <w:t>подвійного</w:t>
      </w:r>
    </w:p>
    <w:p w:rsidR="003048F5" w:rsidRDefault="003048F5" w:rsidP="003048F5">
      <w:r>
        <w:rPr>
          <w:rFonts w:hint="eastAsia"/>
        </w:rPr>
        <w:t>синтаксичного</w:t>
      </w:r>
      <w:r>
        <w:t></w:t>
      </w:r>
      <w:r>
        <w:rPr>
          <w:rFonts w:hint="eastAsia"/>
        </w:rPr>
        <w:t>зв’язку</w:t>
      </w:r>
      <w:r>
        <w:t></w:t>
      </w:r>
      <w:r>
        <w:rPr>
          <w:rFonts w:hint="eastAsia"/>
        </w:rPr>
        <w:t>є</w:t>
      </w:r>
      <w:r>
        <w:t></w:t>
      </w:r>
      <w:r>
        <w:rPr>
          <w:rFonts w:hint="eastAsia"/>
        </w:rPr>
        <w:t>такі</w:t>
      </w:r>
      <w:r>
        <w:t></w:t>
      </w:r>
      <w:r>
        <w:t></w:t>
      </w:r>
      <w:r>
        <w:t></w:t>
      </w:r>
      <w:r>
        <w:t></w:t>
      </w:r>
      <w:r>
        <w:t></w:t>
      </w:r>
      <w:r>
        <w:rPr>
          <w:rFonts w:hint="eastAsia"/>
        </w:rPr>
        <w:t>замкнена</w:t>
      </w:r>
      <w:r>
        <w:t></w:t>
      </w:r>
      <w:r>
        <w:rPr>
          <w:rFonts w:hint="eastAsia"/>
        </w:rPr>
        <w:t>траєкторія</w:t>
      </w:r>
      <w:r>
        <w:t></w:t>
      </w:r>
      <w:r>
        <w:rPr>
          <w:rFonts w:hint="eastAsia"/>
        </w:rPr>
        <w:t>розгортання</w:t>
      </w:r>
      <w:r>
        <w:t></w:t>
      </w:r>
      <w:r>
        <w:t></w:t>
      </w:r>
      <w:r>
        <w:rPr>
          <w:rFonts w:hint="eastAsia"/>
        </w:rPr>
        <w:t>зумовлена</w:t>
      </w:r>
      <w:r>
        <w:t></w:t>
      </w:r>
      <w:r>
        <w:rPr>
          <w:rFonts w:hint="eastAsia"/>
        </w:rPr>
        <w:t>тим</w:t>
      </w:r>
      <w:r>
        <w:t></w:t>
      </w:r>
    </w:p>
    <w:p w:rsidR="003048F5" w:rsidRDefault="003048F5" w:rsidP="003048F5">
      <w:r>
        <w:rPr>
          <w:rFonts w:hint="eastAsia"/>
        </w:rPr>
        <w:t>що</w:t>
      </w:r>
      <w:r>
        <w:t></w:t>
      </w:r>
      <w:r>
        <w:rPr>
          <w:rFonts w:hint="eastAsia"/>
        </w:rPr>
        <w:t>лінії</w:t>
      </w:r>
      <w:r>
        <w:t></w:t>
      </w:r>
      <w:r>
        <w:rPr>
          <w:rFonts w:hint="eastAsia"/>
        </w:rPr>
        <w:t>синтаксичних</w:t>
      </w:r>
      <w:r>
        <w:t></w:t>
      </w:r>
      <w:r>
        <w:rPr>
          <w:rFonts w:hint="eastAsia"/>
        </w:rPr>
        <w:t>залежностей</w:t>
      </w:r>
      <w:r>
        <w:t></w:t>
      </w:r>
      <w:r>
        <w:t></w:t>
      </w:r>
      <w:r>
        <w:rPr>
          <w:rFonts w:hint="eastAsia"/>
        </w:rPr>
        <w:t>взаємозалежностей</w:t>
      </w:r>
      <w:r>
        <w:t></w:t>
      </w:r>
      <w:r>
        <w:rPr>
          <w:rFonts w:hint="eastAsia"/>
        </w:rPr>
        <w:t>між</w:t>
      </w:r>
      <w:r>
        <w:t></w:t>
      </w:r>
      <w:r>
        <w:rPr>
          <w:rFonts w:hint="eastAsia"/>
        </w:rPr>
        <w:t>поєднаними</w:t>
      </w:r>
    </w:p>
    <w:p w:rsidR="003048F5" w:rsidRDefault="003048F5" w:rsidP="003048F5">
      <w:r>
        <w:rPr>
          <w:rFonts w:hint="eastAsia"/>
        </w:rPr>
        <w:t>компонентами</w:t>
      </w:r>
      <w:r>
        <w:t></w:t>
      </w:r>
      <w:r>
        <w:rPr>
          <w:rFonts w:hint="eastAsia"/>
        </w:rPr>
        <w:t>утворюють</w:t>
      </w:r>
      <w:r>
        <w:t></w:t>
      </w:r>
      <w:r>
        <w:rPr>
          <w:rFonts w:hint="eastAsia"/>
        </w:rPr>
        <w:t>трикутник</w:t>
      </w:r>
      <w:r>
        <w:t></w:t>
      </w:r>
      <w:r>
        <w:t></w:t>
      </w:r>
      <w:r>
        <w:t></w:t>
      </w:r>
      <w:r>
        <w:t></w:t>
      </w:r>
      <w:r>
        <w:t></w:t>
      </w:r>
      <w:r>
        <w:rPr>
          <w:rFonts w:hint="eastAsia"/>
        </w:rPr>
        <w:t>комплексність</w:t>
      </w:r>
      <w:r>
        <w:t></w:t>
      </w:r>
      <w:r>
        <w:t></w:t>
      </w:r>
      <w:r>
        <w:rPr>
          <w:rFonts w:hint="eastAsia"/>
        </w:rPr>
        <w:t>яка</w:t>
      </w:r>
      <w:r>
        <w:t></w:t>
      </w:r>
      <w:r>
        <w:rPr>
          <w:rFonts w:hint="eastAsia"/>
        </w:rPr>
        <w:t>полягає</w:t>
      </w:r>
      <w:r>
        <w:t></w:t>
      </w:r>
      <w:r>
        <w:rPr>
          <w:rFonts w:hint="eastAsia"/>
        </w:rPr>
        <w:t>в</w:t>
      </w:r>
      <w:r>
        <w:t></w:t>
      </w:r>
      <w:r>
        <w:rPr>
          <w:rFonts w:hint="eastAsia"/>
        </w:rPr>
        <w:t>тому</w:t>
      </w:r>
      <w:r>
        <w:t></w:t>
      </w:r>
      <w:r>
        <w:t></w:t>
      </w:r>
      <w:r>
        <w:rPr>
          <w:rFonts w:hint="eastAsia"/>
        </w:rPr>
        <w:t>що</w:t>
      </w:r>
    </w:p>
    <w:p w:rsidR="003048F5" w:rsidRDefault="003048F5" w:rsidP="003048F5">
      <w:r>
        <w:rPr>
          <w:rFonts w:hint="eastAsia"/>
        </w:rPr>
        <w:t>кожен</w:t>
      </w:r>
      <w:r>
        <w:t></w:t>
      </w:r>
      <w:r>
        <w:rPr>
          <w:rFonts w:hint="eastAsia"/>
        </w:rPr>
        <w:t>з</w:t>
      </w:r>
      <w:r>
        <w:t></w:t>
      </w:r>
      <w:r>
        <w:rPr>
          <w:rFonts w:hint="eastAsia"/>
        </w:rPr>
        <w:t>членів</w:t>
      </w:r>
      <w:r>
        <w:t></w:t>
      </w:r>
      <w:r>
        <w:rPr>
          <w:rFonts w:hint="eastAsia"/>
        </w:rPr>
        <w:t>СТ</w:t>
      </w:r>
      <w:r>
        <w:t></w:t>
      </w:r>
      <w:r>
        <w:rPr>
          <w:rFonts w:hint="eastAsia"/>
        </w:rPr>
        <w:t>вступає</w:t>
      </w:r>
      <w:r>
        <w:t></w:t>
      </w:r>
      <w:r>
        <w:rPr>
          <w:rFonts w:hint="eastAsia"/>
        </w:rPr>
        <w:t>в</w:t>
      </w:r>
      <w:r>
        <w:t></w:t>
      </w:r>
      <w:r>
        <w:rPr>
          <w:rFonts w:hint="eastAsia"/>
        </w:rPr>
        <w:t>синтаксичний</w:t>
      </w:r>
      <w:r>
        <w:t></w:t>
      </w:r>
      <w:r>
        <w:rPr>
          <w:rFonts w:hint="eastAsia"/>
        </w:rPr>
        <w:t>зв’язок</w:t>
      </w:r>
      <w:r>
        <w:t></w:t>
      </w:r>
      <w:r>
        <w:rPr>
          <w:rFonts w:hint="eastAsia"/>
        </w:rPr>
        <w:t>з</w:t>
      </w:r>
      <w:r>
        <w:t></w:t>
      </w:r>
      <w:r>
        <w:rPr>
          <w:rFonts w:hint="eastAsia"/>
        </w:rPr>
        <w:t>двома</w:t>
      </w:r>
      <w:r>
        <w:t></w:t>
      </w:r>
      <w:r>
        <w:rPr>
          <w:rFonts w:hint="eastAsia"/>
        </w:rPr>
        <w:t>іншими</w:t>
      </w:r>
      <w:r>
        <w:t></w:t>
      </w:r>
      <w:r>
        <w:rPr>
          <w:rFonts w:hint="eastAsia"/>
        </w:rPr>
        <w:t>не</w:t>
      </w:r>
      <w:r>
        <w:t></w:t>
      </w:r>
      <w:r>
        <w:rPr>
          <w:rFonts w:hint="eastAsia"/>
        </w:rPr>
        <w:t>поетапно</w:t>
      </w:r>
      <w:r>
        <w:t></w:t>
      </w:r>
      <w:r>
        <w:t></w:t>
      </w:r>
      <w:r>
        <w:rPr>
          <w:rFonts w:hint="eastAsia"/>
        </w:rPr>
        <w:t>а</w:t>
      </w:r>
    </w:p>
    <w:p w:rsidR="003048F5" w:rsidRDefault="003048F5" w:rsidP="003048F5">
      <w:r>
        <w:rPr>
          <w:rFonts w:hint="eastAsia"/>
        </w:rPr>
        <w:t>водночас</w:t>
      </w:r>
      <w:r>
        <w:t></w:t>
      </w:r>
      <w:r>
        <w:t></w:t>
      </w:r>
      <w:r>
        <w:t></w:t>
      </w:r>
      <w:r>
        <w:t></w:t>
      </w:r>
      <w:r>
        <w:t></w:t>
      </w:r>
      <w:r>
        <w:rPr>
          <w:rFonts w:hint="eastAsia"/>
        </w:rPr>
        <w:t>порушення</w:t>
      </w:r>
      <w:r>
        <w:t></w:t>
      </w:r>
      <w:r>
        <w:rPr>
          <w:rFonts w:hint="eastAsia"/>
        </w:rPr>
        <w:t>принципу</w:t>
      </w:r>
      <w:r>
        <w:t></w:t>
      </w:r>
      <w:r>
        <w:rPr>
          <w:rFonts w:hint="eastAsia"/>
        </w:rPr>
        <w:t>закритості</w:t>
      </w:r>
      <w:r>
        <w:t></w:t>
      </w:r>
      <w:r>
        <w:t></w:t>
      </w:r>
      <w:r>
        <w:rPr>
          <w:rFonts w:hint="eastAsia"/>
        </w:rPr>
        <w:t>спричинене</w:t>
      </w:r>
      <w:r>
        <w:t></w:t>
      </w:r>
      <w:r>
        <w:rPr>
          <w:rFonts w:hint="eastAsia"/>
        </w:rPr>
        <w:t>тим</w:t>
      </w:r>
      <w:r>
        <w:t></w:t>
      </w:r>
      <w:r>
        <w:t></w:t>
      </w:r>
      <w:r>
        <w:rPr>
          <w:rFonts w:hint="eastAsia"/>
        </w:rPr>
        <w:t>що</w:t>
      </w:r>
      <w:r>
        <w:t></w:t>
      </w:r>
      <w:r>
        <w:rPr>
          <w:rFonts w:hint="eastAsia"/>
        </w:rPr>
        <w:t>за</w:t>
      </w:r>
      <w:r>
        <w:t></w:t>
      </w:r>
      <w:r>
        <w:rPr>
          <w:rFonts w:hint="eastAsia"/>
        </w:rPr>
        <w:t>одноразового</w:t>
      </w:r>
    </w:p>
    <w:p w:rsidR="003048F5" w:rsidRDefault="003048F5" w:rsidP="003048F5">
      <w:r>
        <w:rPr>
          <w:rFonts w:hint="eastAsia"/>
        </w:rPr>
        <w:t>застосування</w:t>
      </w:r>
      <w:r>
        <w:t></w:t>
      </w:r>
      <w:r>
        <w:rPr>
          <w:rFonts w:hint="eastAsia"/>
        </w:rPr>
        <w:t>зв’язку</w:t>
      </w:r>
      <w:r>
        <w:t></w:t>
      </w:r>
      <w:r>
        <w:rPr>
          <w:rFonts w:hint="eastAsia"/>
        </w:rPr>
        <w:t>сполучають</w:t>
      </w:r>
      <w:r>
        <w:t></w:t>
      </w:r>
      <w:r>
        <w:rPr>
          <w:rFonts w:hint="eastAsia"/>
        </w:rPr>
        <w:t>не</w:t>
      </w:r>
      <w:r>
        <w:t></w:t>
      </w:r>
      <w:r>
        <w:rPr>
          <w:rFonts w:hint="eastAsia"/>
        </w:rPr>
        <w:t>дві</w:t>
      </w:r>
      <w:r>
        <w:t></w:t>
      </w:r>
      <w:r>
        <w:t></w:t>
      </w:r>
      <w:r>
        <w:rPr>
          <w:rFonts w:hint="eastAsia"/>
        </w:rPr>
        <w:t>а</w:t>
      </w:r>
      <w:r>
        <w:t></w:t>
      </w:r>
      <w:r>
        <w:rPr>
          <w:rFonts w:hint="eastAsia"/>
        </w:rPr>
        <w:t>три</w:t>
      </w:r>
      <w:r>
        <w:t></w:t>
      </w:r>
      <w:r>
        <w:rPr>
          <w:rFonts w:hint="eastAsia"/>
        </w:rPr>
        <w:t>синтаксичні</w:t>
      </w:r>
      <w:r>
        <w:t></w:t>
      </w:r>
      <w:r>
        <w:rPr>
          <w:rFonts w:hint="eastAsia"/>
        </w:rPr>
        <w:t>одиниці</w:t>
      </w:r>
      <w:r>
        <w:t></w:t>
      </w:r>
      <w:r>
        <w:t></w:t>
      </w:r>
      <w:r>
        <w:t></w:t>
      </w:r>
      <w:r>
        <w:t></w:t>
      </w:r>
      <w:r>
        <w:t></w:t>
      </w:r>
      <w:r>
        <w:rPr>
          <w:rFonts w:hint="eastAsia"/>
        </w:rPr>
        <w:t>однотиповий</w:t>
      </w:r>
    </w:p>
    <w:p w:rsidR="003048F5" w:rsidRDefault="003048F5" w:rsidP="003048F5">
      <w:r>
        <w:t></w:t>
      </w:r>
      <w:r>
        <w:rPr>
          <w:rFonts w:hint="eastAsia"/>
        </w:rPr>
        <w:t>коли</w:t>
      </w:r>
      <w:r>
        <w:t></w:t>
      </w:r>
      <w:r>
        <w:rPr>
          <w:rFonts w:hint="eastAsia"/>
        </w:rPr>
        <w:t>вершина</w:t>
      </w:r>
      <w:r>
        <w:t></w:t>
      </w:r>
      <w:r>
        <w:rPr>
          <w:rFonts w:hint="eastAsia"/>
        </w:rPr>
        <w:t>СТ</w:t>
      </w:r>
      <w:r>
        <w:t></w:t>
      </w:r>
      <w:r>
        <w:rPr>
          <w:rFonts w:hint="eastAsia"/>
        </w:rPr>
        <w:t>концентрує</w:t>
      </w:r>
      <w:r>
        <w:t></w:t>
      </w:r>
      <w:r>
        <w:rPr>
          <w:rFonts w:hint="eastAsia"/>
        </w:rPr>
        <w:t>навколо</w:t>
      </w:r>
      <w:r>
        <w:t></w:t>
      </w:r>
      <w:r>
        <w:rPr>
          <w:rFonts w:hint="eastAsia"/>
        </w:rPr>
        <w:t>себе</w:t>
      </w:r>
      <w:r>
        <w:t></w:t>
      </w:r>
      <w:r>
        <w:rPr>
          <w:rFonts w:hint="eastAsia"/>
        </w:rPr>
        <w:t>два</w:t>
      </w:r>
      <w:r>
        <w:t></w:t>
      </w:r>
      <w:r>
        <w:rPr>
          <w:rFonts w:hint="eastAsia"/>
        </w:rPr>
        <w:t>синтаксичні</w:t>
      </w:r>
      <w:r>
        <w:t></w:t>
      </w:r>
      <w:r>
        <w:rPr>
          <w:rFonts w:hint="eastAsia"/>
        </w:rPr>
        <w:t>зв’язки</w:t>
      </w:r>
      <w:r>
        <w:t></w:t>
      </w:r>
      <w:r>
        <w:rPr>
          <w:rFonts w:hint="eastAsia"/>
        </w:rPr>
        <w:t>тієї</w:t>
      </w:r>
      <w:r>
        <w:t></w:t>
      </w:r>
      <w:r>
        <w:rPr>
          <w:rFonts w:hint="eastAsia"/>
        </w:rPr>
        <w:t>самої</w:t>
      </w:r>
    </w:p>
    <w:p w:rsidR="003048F5" w:rsidRDefault="003048F5" w:rsidP="003048F5">
      <w:r>
        <w:rPr>
          <w:rFonts w:hint="eastAsia"/>
        </w:rPr>
        <w:t>граматичної</w:t>
      </w:r>
      <w:r>
        <w:t></w:t>
      </w:r>
      <w:r>
        <w:rPr>
          <w:rFonts w:hint="eastAsia"/>
        </w:rPr>
        <w:t>природи</w:t>
      </w:r>
      <w:r>
        <w:t></w:t>
      </w:r>
      <w:r>
        <w:rPr>
          <w:rFonts w:hint="eastAsia"/>
        </w:rPr>
        <w:t>–</w:t>
      </w:r>
      <w:r>
        <w:t></w:t>
      </w:r>
      <w:r>
        <w:rPr>
          <w:rFonts w:hint="eastAsia"/>
        </w:rPr>
        <w:t>два</w:t>
      </w:r>
      <w:r>
        <w:t></w:t>
      </w:r>
      <w:r>
        <w:rPr>
          <w:rFonts w:hint="eastAsia"/>
        </w:rPr>
        <w:t>предикативні</w:t>
      </w:r>
      <w:r>
        <w:t></w:t>
      </w:r>
      <w:r>
        <w:rPr>
          <w:rFonts w:hint="eastAsia"/>
        </w:rPr>
        <w:t>або</w:t>
      </w:r>
      <w:r>
        <w:t></w:t>
      </w:r>
      <w:r>
        <w:rPr>
          <w:rFonts w:hint="eastAsia"/>
        </w:rPr>
        <w:t>два</w:t>
      </w:r>
      <w:r>
        <w:t></w:t>
      </w:r>
      <w:r>
        <w:rPr>
          <w:rFonts w:hint="eastAsia"/>
        </w:rPr>
        <w:t>підрядні</w:t>
      </w:r>
      <w:r>
        <w:t></w:t>
      </w:r>
      <w:r>
        <w:t></w:t>
      </w:r>
      <w:r>
        <w:rPr>
          <w:rFonts w:hint="eastAsia"/>
        </w:rPr>
        <w:t>або</w:t>
      </w:r>
      <w:r>
        <w:t></w:t>
      </w:r>
      <w:r>
        <w:rPr>
          <w:rFonts w:hint="eastAsia"/>
        </w:rPr>
        <w:t>контамінований</w:t>
      </w:r>
    </w:p>
    <w:p w:rsidR="003048F5" w:rsidRDefault="003048F5" w:rsidP="003048F5">
      <w:r>
        <w:t></w:t>
      </w:r>
      <w:r>
        <w:rPr>
          <w:rFonts w:hint="eastAsia"/>
        </w:rPr>
        <w:t>коли</w:t>
      </w:r>
      <w:r>
        <w:t></w:t>
      </w:r>
      <w:r>
        <w:rPr>
          <w:rFonts w:hint="eastAsia"/>
        </w:rPr>
        <w:t>вершина</w:t>
      </w:r>
      <w:r>
        <w:t></w:t>
      </w:r>
      <w:r>
        <w:rPr>
          <w:rFonts w:hint="eastAsia"/>
        </w:rPr>
        <w:t>СТ</w:t>
      </w:r>
      <w:r>
        <w:t></w:t>
      </w:r>
      <w:r>
        <w:rPr>
          <w:rFonts w:hint="eastAsia"/>
        </w:rPr>
        <w:t>одному</w:t>
      </w:r>
      <w:r>
        <w:t></w:t>
      </w:r>
      <w:r>
        <w:rPr>
          <w:rFonts w:hint="eastAsia"/>
        </w:rPr>
        <w:t>компонентові</w:t>
      </w:r>
      <w:r>
        <w:t></w:t>
      </w:r>
      <w:r>
        <w:rPr>
          <w:rFonts w:hint="eastAsia"/>
        </w:rPr>
        <w:t>підпорядковується</w:t>
      </w:r>
      <w:r>
        <w:t></w:t>
      </w:r>
      <w:r>
        <w:t></w:t>
      </w:r>
      <w:r>
        <w:rPr>
          <w:rFonts w:hint="eastAsia"/>
        </w:rPr>
        <w:t>а</w:t>
      </w:r>
      <w:r>
        <w:t></w:t>
      </w:r>
      <w:r>
        <w:rPr>
          <w:rFonts w:hint="eastAsia"/>
        </w:rPr>
        <w:t>з</w:t>
      </w:r>
      <w:r>
        <w:t></w:t>
      </w:r>
      <w:r>
        <w:rPr>
          <w:rFonts w:hint="eastAsia"/>
        </w:rPr>
        <w:t>іншим</w:t>
      </w:r>
      <w:r>
        <w:t></w:t>
      </w:r>
      <w:r>
        <w:rPr>
          <w:rFonts w:hint="eastAsia"/>
        </w:rPr>
        <w:t>перебуває</w:t>
      </w:r>
      <w:r>
        <w:t></w:t>
      </w:r>
      <w:r>
        <w:rPr>
          <w:rFonts w:hint="eastAsia"/>
        </w:rPr>
        <w:t>у</w:t>
      </w:r>
    </w:p>
    <w:p w:rsidR="003048F5" w:rsidRDefault="003048F5" w:rsidP="003048F5">
      <w:r>
        <w:rPr>
          <w:rFonts w:hint="eastAsia"/>
        </w:rPr>
        <w:t>взаємозалежності</w:t>
      </w:r>
      <w:r>
        <w:t></w:t>
      </w:r>
      <w:r>
        <w:t></w:t>
      </w:r>
      <w:r>
        <w:rPr>
          <w:rFonts w:hint="eastAsia"/>
        </w:rPr>
        <w:t>вияви</w:t>
      </w:r>
      <w:r>
        <w:t></w:t>
      </w:r>
      <w:r>
        <w:t></w:t>
      </w:r>
      <w:r>
        <w:t></w:t>
      </w:r>
      <w:r>
        <w:t></w:t>
      </w:r>
      <w:r>
        <w:t></w:t>
      </w:r>
      <w:r>
        <w:rPr>
          <w:rFonts w:hint="eastAsia"/>
        </w:rPr>
        <w:t>передбачуваність</w:t>
      </w:r>
      <w:r>
        <w:t></w:t>
      </w:r>
      <w:r>
        <w:t></w:t>
      </w:r>
      <w:r>
        <w:rPr>
          <w:rFonts w:hint="eastAsia"/>
        </w:rPr>
        <w:t>тобто</w:t>
      </w:r>
      <w:r>
        <w:t></w:t>
      </w:r>
      <w:r>
        <w:rPr>
          <w:rFonts w:hint="eastAsia"/>
        </w:rPr>
        <w:t>прогнозованість</w:t>
      </w:r>
    </w:p>
    <w:p w:rsidR="003048F5" w:rsidRDefault="003048F5" w:rsidP="003048F5">
      <w:r>
        <w:rPr>
          <w:rFonts w:hint="eastAsia"/>
        </w:rPr>
        <w:t>семантичного</w:t>
      </w:r>
      <w:r>
        <w:t></w:t>
      </w:r>
      <w:r>
        <w:rPr>
          <w:rFonts w:hint="eastAsia"/>
        </w:rPr>
        <w:t>наповнення</w:t>
      </w:r>
      <w:r>
        <w:t></w:t>
      </w:r>
      <w:r>
        <w:rPr>
          <w:rFonts w:hint="eastAsia"/>
        </w:rPr>
        <w:t>й</w:t>
      </w:r>
      <w:r>
        <w:t></w:t>
      </w:r>
      <w:r>
        <w:rPr>
          <w:rFonts w:hint="eastAsia"/>
        </w:rPr>
        <w:t>морфологійної</w:t>
      </w:r>
      <w:r>
        <w:t></w:t>
      </w:r>
      <w:r>
        <w:rPr>
          <w:rFonts w:hint="eastAsia"/>
        </w:rPr>
        <w:t>форми</w:t>
      </w:r>
      <w:r>
        <w:t></w:t>
      </w:r>
      <w:r>
        <w:rPr>
          <w:rFonts w:hint="eastAsia"/>
        </w:rPr>
        <w:t>певного</w:t>
      </w:r>
      <w:r>
        <w:t></w:t>
      </w:r>
      <w:r>
        <w:rPr>
          <w:rFonts w:hint="eastAsia"/>
        </w:rPr>
        <w:t>компонента</w:t>
      </w:r>
      <w:r>
        <w:t></w:t>
      </w:r>
    </w:p>
    <w:p w:rsidR="003048F5" w:rsidRDefault="003048F5" w:rsidP="003048F5">
      <w:r>
        <w:rPr>
          <w:rFonts w:hint="eastAsia"/>
        </w:rPr>
        <w:t>приєднання</w:t>
      </w:r>
      <w:r>
        <w:t></w:t>
      </w:r>
      <w:r>
        <w:rPr>
          <w:rFonts w:hint="eastAsia"/>
        </w:rPr>
        <w:t>якого</w:t>
      </w:r>
      <w:r>
        <w:t></w:t>
      </w:r>
      <w:r>
        <w:rPr>
          <w:rFonts w:hint="eastAsia"/>
        </w:rPr>
        <w:t>до</w:t>
      </w:r>
      <w:r>
        <w:t></w:t>
      </w:r>
      <w:r>
        <w:rPr>
          <w:rFonts w:hint="eastAsia"/>
        </w:rPr>
        <w:t>двох</w:t>
      </w:r>
      <w:r>
        <w:t></w:t>
      </w:r>
      <w:r>
        <w:rPr>
          <w:rFonts w:hint="eastAsia"/>
        </w:rPr>
        <w:t>інших</w:t>
      </w:r>
      <w:r>
        <w:t></w:t>
      </w:r>
      <w:r>
        <w:rPr>
          <w:rFonts w:hint="eastAsia"/>
        </w:rPr>
        <w:t>утворює</w:t>
      </w:r>
      <w:r>
        <w:t></w:t>
      </w:r>
      <w:r>
        <w:rPr>
          <w:rFonts w:hint="eastAsia"/>
        </w:rPr>
        <w:t>СТ</w:t>
      </w:r>
      <w:r>
        <w:t></w:t>
      </w:r>
      <w:r>
        <w:t></w:t>
      </w:r>
      <w:r>
        <w:t></w:t>
      </w:r>
      <w:r>
        <w:t></w:t>
      </w:r>
      <w:r>
        <w:t></w:t>
      </w:r>
      <w:r>
        <w:rPr>
          <w:rFonts w:hint="eastAsia"/>
        </w:rPr>
        <w:t>необов’язковість</w:t>
      </w:r>
      <w:r>
        <w:t></w:t>
      </w:r>
      <w:r>
        <w:t></w:t>
      </w:r>
      <w:r>
        <w:rPr>
          <w:rFonts w:hint="eastAsia"/>
        </w:rPr>
        <w:t>яка</w:t>
      </w:r>
      <w:r>
        <w:t></w:t>
      </w:r>
      <w:r>
        <w:rPr>
          <w:rFonts w:hint="eastAsia"/>
        </w:rPr>
        <w:t>випливає</w:t>
      </w:r>
      <w:r>
        <w:t></w:t>
      </w:r>
      <w:r>
        <w:rPr>
          <w:rFonts w:hint="eastAsia"/>
        </w:rPr>
        <w:t>з</w:t>
      </w:r>
    </w:p>
    <w:p w:rsidR="003048F5" w:rsidRDefault="003048F5" w:rsidP="003048F5">
      <w:r>
        <w:rPr>
          <w:rFonts w:hint="eastAsia"/>
        </w:rPr>
        <w:t>того</w:t>
      </w:r>
      <w:r>
        <w:t></w:t>
      </w:r>
      <w:r>
        <w:t></w:t>
      </w:r>
      <w:r>
        <w:rPr>
          <w:rFonts w:hint="eastAsia"/>
        </w:rPr>
        <w:t>що</w:t>
      </w:r>
      <w:r>
        <w:t></w:t>
      </w:r>
      <w:r>
        <w:rPr>
          <w:rFonts w:hint="eastAsia"/>
        </w:rPr>
        <w:t>наявність</w:t>
      </w:r>
      <w:r>
        <w:t></w:t>
      </w:r>
      <w:r>
        <w:rPr>
          <w:rFonts w:hint="eastAsia"/>
        </w:rPr>
        <w:t>у</w:t>
      </w:r>
      <w:r>
        <w:t></w:t>
      </w:r>
      <w:r>
        <w:rPr>
          <w:rFonts w:hint="eastAsia"/>
        </w:rPr>
        <w:t>певному</w:t>
      </w:r>
      <w:r>
        <w:t></w:t>
      </w:r>
      <w:r>
        <w:rPr>
          <w:rFonts w:hint="eastAsia"/>
        </w:rPr>
        <w:t>реченні</w:t>
      </w:r>
      <w:r>
        <w:t></w:t>
      </w:r>
      <w:r>
        <w:rPr>
          <w:rFonts w:hint="eastAsia"/>
        </w:rPr>
        <w:t>СТ</w:t>
      </w:r>
      <w:r>
        <w:t></w:t>
      </w:r>
      <w:r>
        <w:rPr>
          <w:rFonts w:hint="eastAsia"/>
        </w:rPr>
        <w:t>слугує</w:t>
      </w:r>
      <w:r>
        <w:t></w:t>
      </w:r>
      <w:r>
        <w:rPr>
          <w:rFonts w:hint="eastAsia"/>
        </w:rPr>
        <w:t>засобом</w:t>
      </w:r>
      <w:r>
        <w:t></w:t>
      </w:r>
      <w:r>
        <w:rPr>
          <w:rFonts w:hint="eastAsia"/>
        </w:rPr>
        <w:t>його</w:t>
      </w:r>
      <w:r>
        <w:t></w:t>
      </w:r>
      <w:r>
        <w:rPr>
          <w:rFonts w:hint="eastAsia"/>
        </w:rPr>
        <w:t>семантичного</w:t>
      </w:r>
      <w:r>
        <w:t></w:t>
      </w:r>
      <w:r>
        <w:rPr>
          <w:rFonts w:hint="eastAsia"/>
        </w:rPr>
        <w:t>або</w:t>
      </w:r>
    </w:p>
    <w:p w:rsidR="003048F5" w:rsidRDefault="003048F5" w:rsidP="003048F5">
      <w:r>
        <w:rPr>
          <w:rFonts w:hint="eastAsia"/>
        </w:rPr>
        <w:t>структурно</w:t>
      </w:r>
      <w:r>
        <w:t></w:t>
      </w:r>
      <w:r>
        <w:rPr>
          <w:rFonts w:hint="eastAsia"/>
        </w:rPr>
        <w:t>семантичного</w:t>
      </w:r>
      <w:r>
        <w:t></w:t>
      </w:r>
      <w:r>
        <w:rPr>
          <w:rFonts w:hint="eastAsia"/>
        </w:rPr>
        <w:t>ускладнення</w:t>
      </w:r>
      <w:r>
        <w:t></w:t>
      </w:r>
      <w:r>
        <w:rPr>
          <w:rFonts w:hint="eastAsia"/>
        </w:rPr>
        <w:t>й</w:t>
      </w:r>
      <w:r>
        <w:t></w:t>
      </w:r>
      <w:r>
        <w:rPr>
          <w:rFonts w:hint="eastAsia"/>
        </w:rPr>
        <w:t>не</w:t>
      </w:r>
      <w:r>
        <w:t></w:t>
      </w:r>
      <w:r>
        <w:rPr>
          <w:rFonts w:hint="eastAsia"/>
        </w:rPr>
        <w:t>є</w:t>
      </w:r>
      <w:r>
        <w:t></w:t>
      </w:r>
      <w:r>
        <w:rPr>
          <w:rFonts w:hint="eastAsia"/>
        </w:rPr>
        <w:t>передумовою</w:t>
      </w:r>
      <w:r>
        <w:t></w:t>
      </w:r>
      <w:r>
        <w:rPr>
          <w:rFonts w:hint="eastAsia"/>
        </w:rPr>
        <w:t>його</w:t>
      </w:r>
      <w:r>
        <w:t></w:t>
      </w:r>
      <w:r>
        <w:rPr>
          <w:rFonts w:hint="eastAsia"/>
        </w:rPr>
        <w:t>утворення</w:t>
      </w:r>
      <w:r>
        <w:t></w:t>
      </w:r>
    </w:p>
    <w:p w:rsidR="003048F5" w:rsidRDefault="003048F5" w:rsidP="003048F5">
      <w:r>
        <w:t></w:t>
      </w:r>
      <w:r>
        <w:t></w:t>
      </w:r>
      <w:r>
        <w:t></w:t>
      </w:r>
      <w:r>
        <w:rPr>
          <w:rFonts w:hint="eastAsia"/>
        </w:rPr>
        <w:t>безпосередній</w:t>
      </w:r>
      <w:r>
        <w:t></w:t>
      </w:r>
      <w:r>
        <w:t></w:t>
      </w:r>
      <w:r>
        <w:rPr>
          <w:rFonts w:hint="eastAsia"/>
        </w:rPr>
        <w:t>лінія</w:t>
      </w:r>
      <w:r>
        <w:t></w:t>
      </w:r>
      <w:r>
        <w:rPr>
          <w:rFonts w:hint="eastAsia"/>
        </w:rPr>
        <w:t>синтаксичного</w:t>
      </w:r>
      <w:r>
        <w:t></w:t>
      </w:r>
      <w:r>
        <w:rPr>
          <w:rFonts w:hint="eastAsia"/>
        </w:rPr>
        <w:t>зв’язку</w:t>
      </w:r>
      <w:r>
        <w:t></w:t>
      </w:r>
      <w:r>
        <w:rPr>
          <w:rFonts w:hint="eastAsia"/>
        </w:rPr>
        <w:t>між</w:t>
      </w:r>
      <w:r>
        <w:t></w:t>
      </w:r>
      <w:r>
        <w:rPr>
          <w:rFonts w:hint="eastAsia"/>
        </w:rPr>
        <w:t>членами</w:t>
      </w:r>
      <w:r>
        <w:t></w:t>
      </w:r>
      <w:r>
        <w:rPr>
          <w:rFonts w:hint="eastAsia"/>
        </w:rPr>
        <w:t>основи</w:t>
      </w:r>
      <w:r>
        <w:t></w:t>
      </w:r>
      <w:r>
        <w:rPr>
          <w:rFonts w:hint="eastAsia"/>
        </w:rPr>
        <w:t>СТ</w:t>
      </w:r>
    </w:p>
    <w:p w:rsidR="003048F5" w:rsidRDefault="003048F5" w:rsidP="003048F5">
      <w:r>
        <w:t></w:t>
      </w:r>
      <w:r>
        <w:t></w:t>
      </w:r>
      <w:r>
        <w:t></w:t>
      </w:r>
    </w:p>
    <w:p w:rsidR="003048F5" w:rsidRDefault="003048F5" w:rsidP="003048F5">
      <w:r>
        <w:rPr>
          <w:rFonts w:hint="eastAsia"/>
        </w:rPr>
        <w:t>встановлюється</w:t>
      </w:r>
      <w:r>
        <w:t></w:t>
      </w:r>
      <w:r>
        <w:rPr>
          <w:rFonts w:hint="eastAsia"/>
        </w:rPr>
        <w:t>без</w:t>
      </w:r>
      <w:r>
        <w:t></w:t>
      </w:r>
      <w:r>
        <w:rPr>
          <w:rFonts w:hint="eastAsia"/>
        </w:rPr>
        <w:t>участі</w:t>
      </w:r>
      <w:r>
        <w:t></w:t>
      </w:r>
      <w:r>
        <w:rPr>
          <w:rFonts w:hint="eastAsia"/>
        </w:rPr>
        <w:t>вершини</w:t>
      </w:r>
      <w:r>
        <w:t></w:t>
      </w:r>
      <w:r>
        <w:rPr>
          <w:rFonts w:hint="eastAsia"/>
        </w:rPr>
        <w:t>СТ</w:t>
      </w:r>
      <w:r>
        <w:t></w:t>
      </w:r>
      <w:r>
        <w:t></w:t>
      </w:r>
      <w:r>
        <w:rPr>
          <w:rFonts w:hint="eastAsia"/>
        </w:rPr>
        <w:t>або</w:t>
      </w:r>
      <w:r>
        <w:t></w:t>
      </w:r>
      <w:r>
        <w:rPr>
          <w:rFonts w:hint="eastAsia"/>
        </w:rPr>
        <w:t>опосередкований</w:t>
      </w:r>
      <w:r>
        <w:t></w:t>
      </w:r>
      <w:r>
        <w:t></w:t>
      </w:r>
      <w:r>
        <w:rPr>
          <w:rFonts w:hint="eastAsia"/>
        </w:rPr>
        <w:t>лінію</w:t>
      </w:r>
    </w:p>
    <w:p w:rsidR="003048F5" w:rsidRDefault="003048F5" w:rsidP="003048F5">
      <w:r>
        <w:rPr>
          <w:rFonts w:hint="eastAsia"/>
        </w:rPr>
        <w:t>синтаксичного</w:t>
      </w:r>
      <w:r>
        <w:t></w:t>
      </w:r>
      <w:r>
        <w:rPr>
          <w:rFonts w:hint="eastAsia"/>
        </w:rPr>
        <w:t>зв’язку</w:t>
      </w:r>
      <w:r>
        <w:t></w:t>
      </w:r>
      <w:r>
        <w:rPr>
          <w:rFonts w:hint="eastAsia"/>
        </w:rPr>
        <w:t>між</w:t>
      </w:r>
      <w:r>
        <w:t></w:t>
      </w:r>
      <w:r>
        <w:rPr>
          <w:rFonts w:hint="eastAsia"/>
        </w:rPr>
        <w:t>членами</w:t>
      </w:r>
      <w:r>
        <w:t></w:t>
      </w:r>
      <w:r>
        <w:rPr>
          <w:rFonts w:hint="eastAsia"/>
        </w:rPr>
        <w:t>основи</w:t>
      </w:r>
      <w:r>
        <w:t></w:t>
      </w:r>
      <w:r>
        <w:rPr>
          <w:rFonts w:hint="eastAsia"/>
        </w:rPr>
        <w:t>СТ</w:t>
      </w:r>
      <w:r>
        <w:t></w:t>
      </w:r>
      <w:r>
        <w:rPr>
          <w:rFonts w:hint="eastAsia"/>
        </w:rPr>
        <w:t>опосередковує</w:t>
      </w:r>
      <w:r>
        <w:t></w:t>
      </w:r>
      <w:r>
        <w:rPr>
          <w:rFonts w:hint="eastAsia"/>
        </w:rPr>
        <w:t>вершина</w:t>
      </w:r>
      <w:r>
        <w:t></w:t>
      </w:r>
      <w:r>
        <w:rPr>
          <w:rFonts w:hint="eastAsia"/>
        </w:rPr>
        <w:t>СТ</w:t>
      </w:r>
      <w:r>
        <w:t></w:t>
      </w:r>
    </w:p>
    <w:p w:rsidR="003048F5" w:rsidRDefault="003048F5" w:rsidP="003048F5">
      <w:r>
        <w:rPr>
          <w:rFonts w:hint="eastAsia"/>
        </w:rPr>
        <w:t>характер</w:t>
      </w:r>
      <w:r>
        <w:t></w:t>
      </w:r>
      <w:r>
        <w:rPr>
          <w:rFonts w:hint="eastAsia"/>
        </w:rPr>
        <w:t>розгортання</w:t>
      </w:r>
      <w:r>
        <w:t></w:t>
      </w:r>
      <w:r>
        <w:t></w:t>
      </w:r>
      <w:r>
        <w:t></w:t>
      </w:r>
      <w:r>
        <w:t></w:t>
      </w:r>
      <w:r>
        <w:t></w:t>
      </w:r>
      <w:r>
        <w:rPr>
          <w:rFonts w:hint="eastAsia"/>
        </w:rPr>
        <w:t>функціювання</w:t>
      </w:r>
      <w:r>
        <w:t></w:t>
      </w:r>
      <w:r>
        <w:rPr>
          <w:rFonts w:hint="eastAsia"/>
        </w:rPr>
        <w:t>на</w:t>
      </w:r>
      <w:r>
        <w:t></w:t>
      </w:r>
      <w:r>
        <w:rPr>
          <w:rFonts w:hint="eastAsia"/>
        </w:rPr>
        <w:t>рівні</w:t>
      </w:r>
      <w:r>
        <w:t></w:t>
      </w:r>
      <w:r>
        <w:rPr>
          <w:rFonts w:hint="eastAsia"/>
        </w:rPr>
        <w:t>простого</w:t>
      </w:r>
      <w:r>
        <w:t></w:t>
      </w:r>
      <w:r>
        <w:rPr>
          <w:rFonts w:hint="eastAsia"/>
        </w:rPr>
        <w:t>речення</w:t>
      </w:r>
      <w:r>
        <w:t></w:t>
      </w:r>
      <w:r>
        <w:rPr>
          <w:rFonts w:hint="eastAsia"/>
        </w:rPr>
        <w:t>й</w:t>
      </w:r>
      <w:r>
        <w:t></w:t>
      </w:r>
      <w:r>
        <w:rPr>
          <w:rFonts w:hint="eastAsia"/>
        </w:rPr>
        <w:t>складного</w:t>
      </w:r>
      <w:r>
        <w:t></w:t>
      </w:r>
    </w:p>
    <w:p w:rsidR="003048F5" w:rsidRDefault="003048F5" w:rsidP="003048F5">
      <w:r>
        <w:t></w:t>
      </w:r>
      <w:r>
        <w:t></w:t>
      </w:r>
      <w:r>
        <w:t></w:t>
      </w:r>
      <w:r>
        <w:rPr>
          <w:rFonts w:hint="eastAsia"/>
        </w:rPr>
        <w:t>реалізація</w:t>
      </w:r>
      <w:r>
        <w:t></w:t>
      </w:r>
      <w:r>
        <w:rPr>
          <w:rFonts w:hint="eastAsia"/>
        </w:rPr>
        <w:t>в</w:t>
      </w:r>
      <w:r>
        <w:t></w:t>
      </w:r>
      <w:r>
        <w:rPr>
          <w:rFonts w:hint="eastAsia"/>
        </w:rPr>
        <w:t>комбінації</w:t>
      </w:r>
      <w:r>
        <w:t></w:t>
      </w:r>
      <w:r>
        <w:rPr>
          <w:rFonts w:hint="eastAsia"/>
        </w:rPr>
        <w:t>трьох</w:t>
      </w:r>
      <w:r>
        <w:t></w:t>
      </w:r>
      <w:r>
        <w:rPr>
          <w:rFonts w:hint="eastAsia"/>
        </w:rPr>
        <w:t>форм</w:t>
      </w:r>
      <w:r>
        <w:t></w:t>
      </w:r>
      <w:r>
        <w:t></w:t>
      </w:r>
      <w:r>
        <w:rPr>
          <w:rFonts w:hint="eastAsia"/>
        </w:rPr>
        <w:t>з</w:t>
      </w:r>
      <w:r>
        <w:t></w:t>
      </w:r>
      <w:r>
        <w:rPr>
          <w:rFonts w:hint="eastAsia"/>
        </w:rPr>
        <w:t>поміж</w:t>
      </w:r>
      <w:r>
        <w:t></w:t>
      </w:r>
      <w:r>
        <w:rPr>
          <w:rFonts w:hint="eastAsia"/>
        </w:rPr>
        <w:t>яких</w:t>
      </w:r>
      <w:r>
        <w:t></w:t>
      </w:r>
      <w:r>
        <w:rPr>
          <w:rFonts w:hint="eastAsia"/>
        </w:rPr>
        <w:t>специфічною</w:t>
      </w:r>
      <w:r>
        <w:t></w:t>
      </w:r>
      <w:r>
        <w:rPr>
          <w:rFonts w:hint="eastAsia"/>
        </w:rPr>
        <w:t>є</w:t>
      </w:r>
      <w:r>
        <w:t></w:t>
      </w:r>
      <w:r>
        <w:rPr>
          <w:rFonts w:hint="eastAsia"/>
        </w:rPr>
        <w:t>лише</w:t>
      </w:r>
      <w:r>
        <w:t></w:t>
      </w:r>
      <w:r>
        <w:rPr>
          <w:rFonts w:hint="eastAsia"/>
        </w:rPr>
        <w:t>тяжіння</w:t>
      </w:r>
      <w:r>
        <w:t></w:t>
      </w:r>
    </w:p>
    <w:p w:rsidR="003048F5" w:rsidRDefault="003048F5" w:rsidP="003048F5">
      <w:r>
        <w:rPr>
          <w:rFonts w:hint="eastAsia"/>
        </w:rPr>
        <w:t>Предикативний</w:t>
      </w:r>
      <w:r>
        <w:t></w:t>
      </w:r>
      <w:r>
        <w:rPr>
          <w:rFonts w:hint="eastAsia"/>
        </w:rPr>
        <w:t>тип</w:t>
      </w:r>
      <w:r>
        <w:t></w:t>
      </w:r>
      <w:r>
        <w:rPr>
          <w:rFonts w:hint="eastAsia"/>
        </w:rPr>
        <w:t>подвійного</w:t>
      </w:r>
      <w:r>
        <w:t></w:t>
      </w:r>
      <w:r>
        <w:rPr>
          <w:rFonts w:hint="eastAsia"/>
        </w:rPr>
        <w:t>синтаксичного</w:t>
      </w:r>
      <w:r>
        <w:t></w:t>
      </w:r>
      <w:r>
        <w:rPr>
          <w:rFonts w:hint="eastAsia"/>
        </w:rPr>
        <w:t>зв’язку</w:t>
      </w:r>
      <w:r>
        <w:t></w:t>
      </w:r>
      <w:r>
        <w:rPr>
          <w:rFonts w:hint="eastAsia"/>
        </w:rPr>
        <w:t>охоплює</w:t>
      </w:r>
      <w:r>
        <w:t></w:t>
      </w:r>
      <w:r>
        <w:rPr>
          <w:rFonts w:hint="eastAsia"/>
        </w:rPr>
        <w:t>два</w:t>
      </w:r>
      <w:r>
        <w:t></w:t>
      </w:r>
      <w:r>
        <w:rPr>
          <w:rFonts w:hint="eastAsia"/>
        </w:rPr>
        <w:t>підтипи</w:t>
      </w:r>
    </w:p>
    <w:p w:rsidR="003048F5" w:rsidRDefault="003048F5" w:rsidP="003048F5">
      <w:r>
        <w:rPr>
          <w:rFonts w:hint="eastAsia"/>
        </w:rPr>
        <w:t>–</w:t>
      </w:r>
      <w:r>
        <w:t></w:t>
      </w:r>
      <w:r>
        <w:rPr>
          <w:rFonts w:hint="eastAsia"/>
        </w:rPr>
        <w:t>власне</w:t>
      </w:r>
      <w:r>
        <w:t></w:t>
      </w:r>
      <w:r>
        <w:rPr>
          <w:rFonts w:hint="eastAsia"/>
        </w:rPr>
        <w:t>предикативний</w:t>
      </w:r>
      <w:r>
        <w:t></w:t>
      </w:r>
      <w:r>
        <w:rPr>
          <w:rFonts w:hint="eastAsia"/>
        </w:rPr>
        <w:t>та</w:t>
      </w:r>
      <w:r>
        <w:t></w:t>
      </w:r>
      <w:r>
        <w:rPr>
          <w:rFonts w:hint="eastAsia"/>
        </w:rPr>
        <w:t>предикативно</w:t>
      </w:r>
      <w:r>
        <w:t></w:t>
      </w:r>
      <w:r>
        <w:rPr>
          <w:rFonts w:hint="eastAsia"/>
        </w:rPr>
        <w:t>кореляційний</w:t>
      </w:r>
      <w:r>
        <w:t></w:t>
      </w:r>
      <w:r>
        <w:t></w:t>
      </w:r>
      <w:r>
        <w:rPr>
          <w:rFonts w:hint="eastAsia"/>
        </w:rPr>
        <w:t>та</w:t>
      </w:r>
      <w:r>
        <w:t></w:t>
      </w:r>
      <w:r>
        <w:rPr>
          <w:rFonts w:hint="eastAsia"/>
        </w:rPr>
        <w:t>є</w:t>
      </w:r>
      <w:r>
        <w:t></w:t>
      </w:r>
      <w:r>
        <w:rPr>
          <w:rFonts w:hint="eastAsia"/>
        </w:rPr>
        <w:t>його</w:t>
      </w:r>
      <w:r>
        <w:t></w:t>
      </w:r>
      <w:r>
        <w:rPr>
          <w:rFonts w:hint="eastAsia"/>
        </w:rPr>
        <w:t>однотиповим</w:t>
      </w:r>
    </w:p>
    <w:p w:rsidR="003048F5" w:rsidRDefault="003048F5" w:rsidP="003048F5">
      <w:r>
        <w:rPr>
          <w:rFonts w:hint="eastAsia"/>
        </w:rPr>
        <w:t>виявом</w:t>
      </w:r>
      <w:r>
        <w:t></w:t>
      </w:r>
      <w:r>
        <w:t></w:t>
      </w:r>
      <w:r>
        <w:rPr>
          <w:rFonts w:hint="eastAsia"/>
        </w:rPr>
        <w:t>Безпосередню</w:t>
      </w:r>
      <w:r>
        <w:t></w:t>
      </w:r>
      <w:r>
        <w:rPr>
          <w:rFonts w:hint="eastAsia"/>
        </w:rPr>
        <w:t>сферу</w:t>
      </w:r>
      <w:r>
        <w:t></w:t>
      </w:r>
      <w:r>
        <w:rPr>
          <w:rFonts w:hint="eastAsia"/>
        </w:rPr>
        <w:t>реалізації</w:t>
      </w:r>
      <w:r>
        <w:t></w:t>
      </w:r>
      <w:r>
        <w:rPr>
          <w:rFonts w:hint="eastAsia"/>
        </w:rPr>
        <w:t>власне</w:t>
      </w:r>
      <w:r>
        <w:t></w:t>
      </w:r>
      <w:r>
        <w:rPr>
          <w:rFonts w:hint="eastAsia"/>
        </w:rPr>
        <w:t>предикативного</w:t>
      </w:r>
      <w:r>
        <w:t></w:t>
      </w:r>
      <w:r>
        <w:rPr>
          <w:rFonts w:hint="eastAsia"/>
        </w:rPr>
        <w:t>подвійного</w:t>
      </w:r>
      <w:r>
        <w:t></w:t>
      </w:r>
      <w:r>
        <w:rPr>
          <w:rFonts w:hint="eastAsia"/>
        </w:rPr>
        <w:t>зв’язку</w:t>
      </w:r>
    </w:p>
    <w:p w:rsidR="003048F5" w:rsidRDefault="003048F5" w:rsidP="003048F5">
      <w:r>
        <w:rPr>
          <w:rFonts w:hint="eastAsia"/>
        </w:rPr>
        <w:t>становлять</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вершиною</w:t>
      </w:r>
      <w:r>
        <w:t></w:t>
      </w:r>
      <w:r>
        <w:rPr>
          <w:rFonts w:hint="eastAsia"/>
        </w:rPr>
        <w:t>яких</w:t>
      </w:r>
      <w:r>
        <w:t></w:t>
      </w:r>
      <w:r>
        <w:rPr>
          <w:rFonts w:hint="eastAsia"/>
        </w:rPr>
        <w:t>є</w:t>
      </w:r>
      <w:r>
        <w:t></w:t>
      </w:r>
      <w:r>
        <w:rPr>
          <w:rFonts w:hint="eastAsia"/>
        </w:rPr>
        <w:t>субстантив</w:t>
      </w:r>
      <w:r>
        <w:t></w:t>
      </w:r>
      <w:r>
        <w:rPr>
          <w:rFonts w:hint="eastAsia"/>
        </w:rPr>
        <w:t>у</w:t>
      </w:r>
      <w:r>
        <w:t></w:t>
      </w:r>
      <w:r>
        <w:rPr>
          <w:rFonts w:hint="eastAsia"/>
        </w:rPr>
        <w:t>формі</w:t>
      </w:r>
    </w:p>
    <w:p w:rsidR="003048F5" w:rsidRDefault="003048F5" w:rsidP="003048F5">
      <w:r>
        <w:rPr>
          <w:rFonts w:hint="eastAsia"/>
        </w:rPr>
        <w:t>називного</w:t>
      </w:r>
      <w:r>
        <w:t></w:t>
      </w:r>
      <w:r>
        <w:rPr>
          <w:rFonts w:hint="eastAsia"/>
        </w:rPr>
        <w:t>відмінка</w:t>
      </w:r>
      <w:r>
        <w:t></w:t>
      </w:r>
      <w:r>
        <w:t></w:t>
      </w:r>
      <w:r>
        <w:rPr>
          <w:rFonts w:hint="eastAsia"/>
        </w:rPr>
        <w:t>а</w:t>
      </w:r>
      <w:r>
        <w:t></w:t>
      </w:r>
      <w:r>
        <w:rPr>
          <w:rFonts w:hint="eastAsia"/>
        </w:rPr>
        <w:t>членами</w:t>
      </w:r>
      <w:r>
        <w:t></w:t>
      </w:r>
      <w:r>
        <w:rPr>
          <w:rFonts w:hint="eastAsia"/>
        </w:rPr>
        <w:t>основи</w:t>
      </w:r>
      <w:r>
        <w:t></w:t>
      </w:r>
      <w:r>
        <w:rPr>
          <w:rFonts w:hint="eastAsia"/>
        </w:rPr>
        <w:t>–</w:t>
      </w:r>
      <w:r>
        <w:t></w:t>
      </w:r>
      <w:r>
        <w:rPr>
          <w:rFonts w:hint="eastAsia"/>
        </w:rPr>
        <w:t>особова</w:t>
      </w:r>
      <w:r>
        <w:t></w:t>
      </w:r>
      <w:r>
        <w:rPr>
          <w:rFonts w:hint="eastAsia"/>
        </w:rPr>
        <w:t>форма</w:t>
      </w:r>
      <w:r>
        <w:t></w:t>
      </w:r>
      <w:r>
        <w:rPr>
          <w:rFonts w:hint="eastAsia"/>
        </w:rPr>
        <w:t>дієслова</w:t>
      </w:r>
      <w:r>
        <w:t></w:t>
      </w:r>
      <w:r>
        <w:rPr>
          <w:rFonts w:hint="eastAsia"/>
        </w:rPr>
        <w:t>та</w:t>
      </w:r>
      <w:r>
        <w:t></w:t>
      </w:r>
      <w:r>
        <w:rPr>
          <w:rFonts w:hint="eastAsia"/>
        </w:rPr>
        <w:t>прикметник</w:t>
      </w:r>
      <w:r>
        <w:t></w:t>
      </w:r>
      <w:r>
        <w:rPr>
          <w:rFonts w:hint="eastAsia"/>
        </w:rPr>
        <w:t>чи</w:t>
      </w:r>
    </w:p>
    <w:p w:rsidR="003048F5" w:rsidRDefault="003048F5" w:rsidP="003048F5">
      <w:r>
        <w:rPr>
          <w:rFonts w:hint="eastAsia"/>
        </w:rPr>
        <w:t>його</w:t>
      </w:r>
      <w:r>
        <w:t></w:t>
      </w:r>
      <w:r>
        <w:rPr>
          <w:rFonts w:hint="eastAsia"/>
        </w:rPr>
        <w:t>еквівалент</w:t>
      </w:r>
      <w:r>
        <w:t></w:t>
      </w:r>
      <w:r>
        <w:t></w:t>
      </w:r>
      <w:r>
        <w:rPr>
          <w:rFonts w:hint="eastAsia"/>
        </w:rPr>
        <w:t>СМ</w:t>
      </w:r>
      <w:r>
        <w:t></w:t>
      </w:r>
      <w:r>
        <w:t></w:t>
      </w:r>
      <w:r>
        <w:t></w:t>
      </w:r>
      <w:r>
        <w:t></w:t>
      </w:r>
      <w:r>
        <w:t></w:t>
      </w:r>
      <w:r>
        <w:t></w:t>
      </w:r>
      <w:r>
        <w:t></w:t>
      </w:r>
      <w:r>
        <w:t></w:t>
      </w:r>
      <w:r>
        <w:t></w:t>
      </w:r>
      <w:r>
        <w:t></w:t>
      </w:r>
      <w:r>
        <w:t></w:t>
      </w:r>
      <w:r>
        <w:t></w:t>
      </w:r>
      <w:r>
        <w:t></w:t>
      </w:r>
      <w:r>
        <w:t></w:t>
      </w:r>
      <w:r>
        <w:t></w:t>
      </w:r>
      <w:r>
        <w:rPr>
          <w:rFonts w:hint="eastAsia"/>
        </w:rPr>
        <w:t>або</w:t>
      </w:r>
      <w:r>
        <w:t></w:t>
      </w:r>
      <w:r>
        <w:rPr>
          <w:rFonts w:hint="eastAsia"/>
        </w:rPr>
        <w:t>два</w:t>
      </w:r>
      <w:r>
        <w:t></w:t>
      </w:r>
      <w:r>
        <w:rPr>
          <w:rFonts w:hint="eastAsia"/>
        </w:rPr>
        <w:t>дієслова</w:t>
      </w:r>
      <w:r>
        <w:t></w:t>
      </w:r>
      <w:r>
        <w:rPr>
          <w:rFonts w:hint="eastAsia"/>
        </w:rPr>
        <w:t>в</w:t>
      </w:r>
      <w:r>
        <w:t></w:t>
      </w:r>
      <w:r>
        <w:rPr>
          <w:rFonts w:hint="eastAsia"/>
        </w:rPr>
        <w:t>тій</w:t>
      </w:r>
      <w:r>
        <w:t></w:t>
      </w:r>
      <w:r>
        <w:rPr>
          <w:rFonts w:hint="eastAsia"/>
        </w:rPr>
        <w:t>самій</w:t>
      </w:r>
      <w:r>
        <w:t></w:t>
      </w:r>
      <w:r>
        <w:rPr>
          <w:rFonts w:hint="eastAsia"/>
        </w:rPr>
        <w:t>особовій</w:t>
      </w:r>
      <w:r>
        <w:t></w:t>
      </w:r>
      <w:r>
        <w:rPr>
          <w:rFonts w:hint="eastAsia"/>
        </w:rPr>
        <w:t>формі</w:t>
      </w:r>
      <w:r>
        <w:t></w:t>
      </w:r>
      <w:r>
        <w:t></w:t>
      </w:r>
      <w:r>
        <w:rPr>
          <w:rFonts w:hint="eastAsia"/>
        </w:rPr>
        <w:t>СМ</w:t>
      </w:r>
    </w:p>
    <w:p w:rsidR="003048F5" w:rsidRDefault="003048F5" w:rsidP="003048F5">
      <w:r>
        <w:t></w:t>
      </w:r>
      <w:r>
        <w:t></w:t>
      </w:r>
      <w:r>
        <w:t></w:t>
      </w:r>
      <w:r>
        <w:t></w:t>
      </w:r>
      <w:r>
        <w:t></w:t>
      </w:r>
      <w:r>
        <w:t></w:t>
      </w:r>
      <w:r>
        <w:t></w:t>
      </w:r>
      <w:r>
        <w:t></w:t>
      </w:r>
      <w:r>
        <w:t></w:t>
      </w:r>
      <w:r>
        <w:t></w:t>
      </w:r>
      <w:r>
        <w:t></w:t>
      </w:r>
      <w:r>
        <w:rPr>
          <w:rFonts w:hint="eastAsia"/>
        </w:rPr>
        <w:t>Власне</w:t>
      </w:r>
      <w:r>
        <w:t></w:t>
      </w:r>
      <w:r>
        <w:rPr>
          <w:rFonts w:hint="eastAsia"/>
        </w:rPr>
        <w:t>предикативному</w:t>
      </w:r>
      <w:r>
        <w:t></w:t>
      </w:r>
      <w:r>
        <w:rPr>
          <w:rFonts w:hint="eastAsia"/>
        </w:rPr>
        <w:t>типові</w:t>
      </w:r>
      <w:r>
        <w:t></w:t>
      </w:r>
      <w:r>
        <w:rPr>
          <w:rFonts w:hint="eastAsia"/>
        </w:rPr>
        <w:t>подвійного</w:t>
      </w:r>
      <w:r>
        <w:t></w:t>
      </w:r>
      <w:r>
        <w:rPr>
          <w:rFonts w:hint="eastAsia"/>
        </w:rPr>
        <w:t>зв’язку</w:t>
      </w:r>
      <w:r>
        <w:t></w:t>
      </w:r>
      <w:r>
        <w:rPr>
          <w:rFonts w:hint="eastAsia"/>
        </w:rPr>
        <w:t>притаманний</w:t>
      </w:r>
    </w:p>
    <w:p w:rsidR="003048F5" w:rsidRDefault="003048F5" w:rsidP="003048F5">
      <w:r>
        <w:rPr>
          <w:rFonts w:hint="eastAsia"/>
        </w:rPr>
        <w:t>безпосередній</w:t>
      </w:r>
      <w:r>
        <w:t></w:t>
      </w:r>
      <w:r>
        <w:rPr>
          <w:rFonts w:hint="eastAsia"/>
        </w:rPr>
        <w:t>характер</w:t>
      </w:r>
      <w:r>
        <w:t></w:t>
      </w:r>
      <w:r>
        <w:rPr>
          <w:rFonts w:hint="eastAsia"/>
        </w:rPr>
        <w:t>розгортання</w:t>
      </w:r>
      <w:r>
        <w:t></w:t>
      </w:r>
      <w:r>
        <w:t></w:t>
      </w:r>
      <w:r>
        <w:rPr>
          <w:rFonts w:hint="eastAsia"/>
        </w:rPr>
        <w:t>він</w:t>
      </w:r>
      <w:r>
        <w:t></w:t>
      </w:r>
      <w:r>
        <w:rPr>
          <w:rFonts w:hint="eastAsia"/>
        </w:rPr>
        <w:t>постає</w:t>
      </w:r>
      <w:r>
        <w:t></w:t>
      </w:r>
      <w:r>
        <w:rPr>
          <w:rFonts w:hint="eastAsia"/>
        </w:rPr>
        <w:t>лише</w:t>
      </w:r>
      <w:r>
        <w:t></w:t>
      </w:r>
      <w:r>
        <w:rPr>
          <w:rFonts w:hint="eastAsia"/>
        </w:rPr>
        <w:t>на</w:t>
      </w:r>
      <w:r>
        <w:t></w:t>
      </w:r>
      <w:r>
        <w:rPr>
          <w:rFonts w:hint="eastAsia"/>
        </w:rPr>
        <w:t>рівні</w:t>
      </w:r>
      <w:r>
        <w:t></w:t>
      </w:r>
      <w:r>
        <w:rPr>
          <w:rFonts w:hint="eastAsia"/>
        </w:rPr>
        <w:t>простого</w:t>
      </w:r>
      <w:r>
        <w:t></w:t>
      </w:r>
      <w:r>
        <w:rPr>
          <w:rFonts w:hint="eastAsia"/>
        </w:rPr>
        <w:t>речення</w:t>
      </w:r>
      <w:r>
        <w:t></w:t>
      </w:r>
      <w:r>
        <w:rPr>
          <w:rFonts w:hint="eastAsia"/>
        </w:rPr>
        <w:t>в</w:t>
      </w:r>
    </w:p>
    <w:p w:rsidR="003048F5" w:rsidRDefault="003048F5" w:rsidP="003048F5">
      <w:r>
        <w:rPr>
          <w:rFonts w:hint="eastAsia"/>
        </w:rPr>
        <w:t>комплексі</w:t>
      </w:r>
      <w:r>
        <w:t></w:t>
      </w:r>
      <w:r>
        <w:rPr>
          <w:rFonts w:hint="eastAsia"/>
        </w:rPr>
        <w:t>трьох</w:t>
      </w:r>
      <w:r>
        <w:t></w:t>
      </w:r>
      <w:r>
        <w:rPr>
          <w:rFonts w:hint="eastAsia"/>
        </w:rPr>
        <w:t>форм</w:t>
      </w:r>
      <w:r>
        <w:t></w:t>
      </w:r>
      <w:r>
        <w:t></w:t>
      </w:r>
      <w:r>
        <w:rPr>
          <w:rFonts w:hint="eastAsia"/>
        </w:rPr>
        <w:t>подвійної</w:t>
      </w:r>
      <w:r>
        <w:t></w:t>
      </w:r>
      <w:r>
        <w:rPr>
          <w:rFonts w:hint="eastAsia"/>
        </w:rPr>
        <w:t>координації</w:t>
      </w:r>
      <w:r>
        <w:t></w:t>
      </w:r>
      <w:r>
        <w:t></w:t>
      </w:r>
      <w:r>
        <w:rPr>
          <w:rFonts w:hint="eastAsia"/>
        </w:rPr>
        <w:t>між</w:t>
      </w:r>
      <w:r>
        <w:t></w:t>
      </w:r>
      <w:r>
        <w:rPr>
          <w:rFonts w:hint="eastAsia"/>
        </w:rPr>
        <w:t>субстантивом</w:t>
      </w:r>
      <w:r>
        <w:t></w:t>
      </w:r>
      <w:r>
        <w:rPr>
          <w:rFonts w:hint="eastAsia"/>
        </w:rPr>
        <w:t>підметом</w:t>
      </w:r>
      <w:r>
        <w:t></w:t>
      </w:r>
      <w:r>
        <w:rPr>
          <w:rFonts w:hint="eastAsia"/>
        </w:rPr>
        <w:t>та</w:t>
      </w:r>
    </w:p>
    <w:p w:rsidR="003048F5" w:rsidRDefault="003048F5" w:rsidP="003048F5">
      <w:r>
        <w:rPr>
          <w:rFonts w:hint="eastAsia"/>
        </w:rPr>
        <w:t>обома</w:t>
      </w:r>
      <w:r>
        <w:t></w:t>
      </w:r>
      <w:r>
        <w:rPr>
          <w:rFonts w:hint="eastAsia"/>
        </w:rPr>
        <w:t>компонентами</w:t>
      </w:r>
      <w:r>
        <w:t></w:t>
      </w:r>
      <w:r>
        <w:rPr>
          <w:rFonts w:hint="eastAsia"/>
        </w:rPr>
        <w:t>подвійного</w:t>
      </w:r>
      <w:r>
        <w:t></w:t>
      </w:r>
      <w:r>
        <w:rPr>
          <w:rFonts w:hint="eastAsia"/>
        </w:rPr>
        <w:t>присудка</w:t>
      </w:r>
      <w:r>
        <w:t></w:t>
      </w:r>
      <w:r>
        <w:t></w:t>
      </w:r>
      <w:r>
        <w:rPr>
          <w:rFonts w:hint="eastAsia"/>
        </w:rPr>
        <w:t>та</w:t>
      </w:r>
      <w:r>
        <w:t></w:t>
      </w:r>
      <w:r>
        <w:rPr>
          <w:rFonts w:hint="eastAsia"/>
        </w:rPr>
        <w:t>тяжіння</w:t>
      </w:r>
      <w:r>
        <w:t></w:t>
      </w:r>
      <w:r>
        <w:t></w:t>
      </w:r>
      <w:r>
        <w:rPr>
          <w:rFonts w:hint="eastAsia"/>
        </w:rPr>
        <w:t>між</w:t>
      </w:r>
      <w:r>
        <w:t></w:t>
      </w:r>
      <w:r>
        <w:rPr>
          <w:rFonts w:hint="eastAsia"/>
        </w:rPr>
        <w:t>дієсловом</w:t>
      </w:r>
      <w:r>
        <w:t></w:t>
      </w:r>
      <w:r>
        <w:rPr>
          <w:rFonts w:hint="eastAsia"/>
        </w:rPr>
        <w:t>та</w:t>
      </w:r>
    </w:p>
    <w:p w:rsidR="003048F5" w:rsidRDefault="003048F5" w:rsidP="003048F5">
      <w:r>
        <w:rPr>
          <w:rFonts w:hint="eastAsia"/>
        </w:rPr>
        <w:t>ад’єктивом</w:t>
      </w:r>
      <w:r>
        <w:t></w:t>
      </w:r>
      <w:r>
        <w:rPr>
          <w:rFonts w:hint="eastAsia"/>
        </w:rPr>
        <w:t>у</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t></w:t>
      </w:r>
      <w:r>
        <w:rPr>
          <w:rFonts w:hint="eastAsia"/>
        </w:rPr>
        <w:t>або</w:t>
      </w:r>
      <w:r>
        <w:t></w:t>
      </w:r>
      <w:r>
        <w:rPr>
          <w:rFonts w:hint="eastAsia"/>
        </w:rPr>
        <w:t>кореляції</w:t>
      </w:r>
      <w:r>
        <w:t></w:t>
      </w:r>
      <w:r>
        <w:t></w:t>
      </w:r>
      <w:r>
        <w:rPr>
          <w:rFonts w:hint="eastAsia"/>
        </w:rPr>
        <w:t>між</w:t>
      </w:r>
      <w:r>
        <w:t></w:t>
      </w:r>
      <w:r>
        <w:rPr>
          <w:rFonts w:hint="eastAsia"/>
        </w:rPr>
        <w:t>граматично</w:t>
      </w:r>
      <w:r>
        <w:t></w:t>
      </w:r>
      <w:r>
        <w:rPr>
          <w:rFonts w:hint="eastAsia"/>
        </w:rPr>
        <w:t>тотожними</w:t>
      </w:r>
    </w:p>
    <w:p w:rsidR="003048F5" w:rsidRDefault="003048F5" w:rsidP="003048F5">
      <w:r>
        <w:rPr>
          <w:rFonts w:hint="eastAsia"/>
        </w:rPr>
        <w:t>дієсловами</w:t>
      </w:r>
      <w:r>
        <w:t></w:t>
      </w:r>
      <w:r>
        <w:rPr>
          <w:rFonts w:hint="eastAsia"/>
        </w:rPr>
        <w:t>в</w:t>
      </w:r>
      <w:r>
        <w:t></w:t>
      </w:r>
      <w:r>
        <w:rPr>
          <w:rFonts w:hint="eastAsia"/>
        </w:rPr>
        <w:t>СТ</w:t>
      </w:r>
      <w:r>
        <w:t></w:t>
      </w:r>
      <w:r>
        <w:rPr>
          <w:rFonts w:hint="eastAsia"/>
        </w:rPr>
        <w:t>СМ</w:t>
      </w:r>
      <w:r>
        <w:t></w:t>
      </w:r>
      <w:r>
        <w:t></w:t>
      </w:r>
      <w:r>
        <w:t></w:t>
      </w:r>
      <w:r>
        <w:t></w:t>
      </w:r>
      <w:r>
        <w:t></w:t>
      </w:r>
      <w:r>
        <w:t></w:t>
      </w:r>
      <w:r>
        <w:t></w:t>
      </w:r>
      <w:r>
        <w:t></w:t>
      </w:r>
      <w:r>
        <w:t></w:t>
      </w:r>
      <w:r>
        <w:t></w:t>
      </w:r>
      <w:r>
        <w:t></w:t>
      </w:r>
      <w:r>
        <w:t></w:t>
      </w:r>
      <w:r>
        <w:rPr>
          <w:rFonts w:hint="eastAsia"/>
        </w:rPr>
        <w:t>У</w:t>
      </w:r>
      <w:r>
        <w:t></w:t>
      </w:r>
      <w:r>
        <w:rPr>
          <w:rFonts w:hint="eastAsia"/>
        </w:rPr>
        <w:t>разі</w:t>
      </w:r>
      <w:r>
        <w:t></w:t>
      </w:r>
      <w:r>
        <w:t></w:t>
      </w:r>
      <w:r>
        <w:rPr>
          <w:rFonts w:hint="eastAsia"/>
        </w:rPr>
        <w:t>коли</w:t>
      </w:r>
      <w:r>
        <w:t></w:t>
      </w:r>
      <w:r>
        <w:rPr>
          <w:rFonts w:hint="eastAsia"/>
        </w:rPr>
        <w:t>недієслівний</w:t>
      </w:r>
      <w:r>
        <w:t></w:t>
      </w:r>
      <w:r>
        <w:rPr>
          <w:rFonts w:hint="eastAsia"/>
        </w:rPr>
        <w:t>компонент</w:t>
      </w:r>
      <w:r>
        <w:t></w:t>
      </w:r>
      <w:r>
        <w:rPr>
          <w:rFonts w:hint="eastAsia"/>
        </w:rPr>
        <w:t>подвійного</w:t>
      </w:r>
    </w:p>
    <w:p w:rsidR="003048F5" w:rsidRDefault="003048F5" w:rsidP="003048F5">
      <w:r>
        <w:rPr>
          <w:rFonts w:hint="eastAsia"/>
        </w:rPr>
        <w:t>присудка</w:t>
      </w:r>
      <w:r>
        <w:t></w:t>
      </w:r>
      <w:r>
        <w:rPr>
          <w:rFonts w:hint="eastAsia"/>
        </w:rPr>
        <w:t>виражений</w:t>
      </w:r>
      <w:r>
        <w:t></w:t>
      </w:r>
      <w:r>
        <w:rPr>
          <w:rFonts w:hint="eastAsia"/>
        </w:rPr>
        <w:t>прийменниково</w:t>
      </w:r>
      <w:r>
        <w:t></w:t>
      </w:r>
      <w:r>
        <w:rPr>
          <w:rFonts w:hint="eastAsia"/>
        </w:rPr>
        <w:t>відмінковою</w:t>
      </w:r>
      <w:r>
        <w:t></w:t>
      </w:r>
      <w:r>
        <w:rPr>
          <w:rFonts w:hint="eastAsia"/>
        </w:rPr>
        <w:t>формою</w:t>
      </w:r>
      <w:r>
        <w:t></w:t>
      </w:r>
      <w:r>
        <w:t></w:t>
      </w:r>
      <w:r>
        <w:rPr>
          <w:rFonts w:hint="eastAsia"/>
        </w:rPr>
        <w:t>подвійний</w:t>
      </w:r>
      <w:r>
        <w:t></w:t>
      </w:r>
      <w:r>
        <w:rPr>
          <w:rFonts w:hint="eastAsia"/>
        </w:rPr>
        <w:t>зв’язок</w:t>
      </w:r>
    </w:p>
    <w:p w:rsidR="003048F5" w:rsidRDefault="003048F5" w:rsidP="003048F5">
      <w:r>
        <w:rPr>
          <w:rFonts w:hint="eastAsia"/>
        </w:rPr>
        <w:t>експлікований</w:t>
      </w:r>
      <w:r>
        <w:t></w:t>
      </w:r>
      <w:r>
        <w:rPr>
          <w:rFonts w:hint="eastAsia"/>
        </w:rPr>
        <w:t>у</w:t>
      </w:r>
      <w:r>
        <w:t></w:t>
      </w:r>
      <w:r>
        <w:rPr>
          <w:rFonts w:hint="eastAsia"/>
        </w:rPr>
        <w:t>формах</w:t>
      </w:r>
      <w:r>
        <w:t></w:t>
      </w:r>
      <w:r>
        <w:rPr>
          <w:rFonts w:hint="eastAsia"/>
        </w:rPr>
        <w:t>координації</w:t>
      </w:r>
      <w:r>
        <w:t></w:t>
      </w:r>
      <w:r>
        <w:t></w:t>
      </w:r>
      <w:r>
        <w:rPr>
          <w:rFonts w:hint="eastAsia"/>
        </w:rPr>
        <w:t>між</w:t>
      </w:r>
      <w:r>
        <w:t></w:t>
      </w:r>
      <w:r>
        <w:rPr>
          <w:rFonts w:hint="eastAsia"/>
        </w:rPr>
        <w:t>субстантивом</w:t>
      </w:r>
      <w:r>
        <w:t></w:t>
      </w:r>
      <w:r>
        <w:rPr>
          <w:rFonts w:hint="eastAsia"/>
        </w:rPr>
        <w:t>підметом</w:t>
      </w:r>
      <w:r>
        <w:t></w:t>
      </w:r>
      <w:r>
        <w:rPr>
          <w:rFonts w:hint="eastAsia"/>
        </w:rPr>
        <w:t>та</w:t>
      </w:r>
      <w:r>
        <w:t></w:t>
      </w:r>
      <w:r>
        <w:rPr>
          <w:rFonts w:hint="eastAsia"/>
        </w:rPr>
        <w:t>дієслівним</w:t>
      </w:r>
    </w:p>
    <w:p w:rsidR="003048F5" w:rsidRDefault="003048F5" w:rsidP="003048F5">
      <w:r>
        <w:rPr>
          <w:rFonts w:hint="eastAsia"/>
        </w:rPr>
        <w:t>компонентом</w:t>
      </w:r>
      <w:r>
        <w:t></w:t>
      </w:r>
      <w:r>
        <w:rPr>
          <w:rFonts w:hint="eastAsia"/>
        </w:rPr>
        <w:t>присудка</w:t>
      </w:r>
      <w:r>
        <w:t></w:t>
      </w:r>
      <w:r>
        <w:t></w:t>
      </w:r>
      <w:r>
        <w:t></w:t>
      </w:r>
      <w:r>
        <w:rPr>
          <w:rFonts w:hint="eastAsia"/>
        </w:rPr>
        <w:t>співположення</w:t>
      </w:r>
      <w:r>
        <w:t></w:t>
      </w:r>
      <w:r>
        <w:t></w:t>
      </w:r>
      <w:r>
        <w:rPr>
          <w:rFonts w:hint="eastAsia"/>
        </w:rPr>
        <w:t>між</w:t>
      </w:r>
      <w:r>
        <w:t></w:t>
      </w:r>
      <w:r>
        <w:rPr>
          <w:rFonts w:hint="eastAsia"/>
        </w:rPr>
        <w:t>субстантивом</w:t>
      </w:r>
      <w:r>
        <w:t></w:t>
      </w:r>
      <w:r>
        <w:rPr>
          <w:rFonts w:hint="eastAsia"/>
        </w:rPr>
        <w:t>підметом</w:t>
      </w:r>
      <w:r>
        <w:t></w:t>
      </w:r>
      <w:r>
        <w:rPr>
          <w:rFonts w:hint="eastAsia"/>
        </w:rPr>
        <w:t>та</w:t>
      </w:r>
    </w:p>
    <w:p w:rsidR="003048F5" w:rsidRDefault="003048F5" w:rsidP="003048F5">
      <w:r>
        <w:rPr>
          <w:rFonts w:hint="eastAsia"/>
        </w:rPr>
        <w:t>недієслівним</w:t>
      </w:r>
      <w:r>
        <w:t></w:t>
      </w:r>
      <w:r>
        <w:rPr>
          <w:rFonts w:hint="eastAsia"/>
        </w:rPr>
        <w:t>компонентом</w:t>
      </w:r>
      <w:r>
        <w:t></w:t>
      </w:r>
      <w:r>
        <w:rPr>
          <w:rFonts w:hint="eastAsia"/>
        </w:rPr>
        <w:t>присудка</w:t>
      </w:r>
      <w:r>
        <w:t></w:t>
      </w:r>
      <w:r>
        <w:t></w:t>
      </w:r>
      <w:r>
        <w:rPr>
          <w:rFonts w:hint="eastAsia"/>
        </w:rPr>
        <w:t>вираженим</w:t>
      </w:r>
      <w:r>
        <w:t></w:t>
      </w:r>
      <w:r>
        <w:rPr>
          <w:rFonts w:hint="eastAsia"/>
        </w:rPr>
        <w:t>відмінковою</w:t>
      </w:r>
      <w:r>
        <w:t></w:t>
      </w:r>
      <w:r>
        <w:rPr>
          <w:rFonts w:hint="eastAsia"/>
        </w:rPr>
        <w:t>формою</w:t>
      </w:r>
      <w:r>
        <w:t></w:t>
      </w:r>
      <w:r>
        <w:t></w:t>
      </w:r>
      <w:r>
        <w:rPr>
          <w:rFonts w:hint="eastAsia"/>
        </w:rPr>
        <w:t>та</w:t>
      </w:r>
      <w:r>
        <w:t></w:t>
      </w:r>
      <w:r>
        <w:rPr>
          <w:rFonts w:hint="eastAsia"/>
        </w:rPr>
        <w:t>тяжіння</w:t>
      </w:r>
    </w:p>
    <w:p w:rsidR="003048F5" w:rsidRDefault="003048F5" w:rsidP="003048F5">
      <w:r>
        <w:t></w:t>
      </w:r>
      <w:r>
        <w:rPr>
          <w:rFonts w:hint="eastAsia"/>
        </w:rPr>
        <w:t>між</w:t>
      </w:r>
      <w:r>
        <w:t></w:t>
      </w:r>
      <w:r>
        <w:rPr>
          <w:rFonts w:hint="eastAsia"/>
        </w:rPr>
        <w:t>компонентами</w:t>
      </w:r>
      <w:r>
        <w:t></w:t>
      </w:r>
      <w:r>
        <w:rPr>
          <w:rFonts w:hint="eastAsia"/>
        </w:rPr>
        <w:t>подвійного</w:t>
      </w:r>
      <w:r>
        <w:t></w:t>
      </w:r>
      <w:r>
        <w:rPr>
          <w:rFonts w:hint="eastAsia"/>
        </w:rPr>
        <w:t>присудка</w:t>
      </w:r>
      <w:r>
        <w:t></w:t>
      </w:r>
      <w:r>
        <w:t></w:t>
      </w:r>
    </w:p>
    <w:p w:rsidR="003048F5" w:rsidRDefault="003048F5" w:rsidP="003048F5">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української</w:t>
      </w:r>
      <w:r>
        <w:t></w:t>
      </w:r>
      <w:r>
        <w:rPr>
          <w:rFonts w:hint="eastAsia"/>
        </w:rPr>
        <w:t>мови</w:t>
      </w:r>
      <w:r>
        <w:t></w:t>
      </w:r>
      <w:r>
        <w:rPr>
          <w:rFonts w:hint="eastAsia"/>
        </w:rPr>
        <w:t>поширеним</w:t>
      </w:r>
      <w:r>
        <w:t></w:t>
      </w:r>
      <w:r>
        <w:rPr>
          <w:rFonts w:hint="eastAsia"/>
        </w:rPr>
        <w:t>є</w:t>
      </w:r>
      <w:r>
        <w:t></w:t>
      </w:r>
      <w:r>
        <w:rPr>
          <w:rFonts w:hint="eastAsia"/>
        </w:rPr>
        <w:t>чергування</w:t>
      </w:r>
    </w:p>
    <w:p w:rsidR="003048F5" w:rsidRDefault="003048F5" w:rsidP="003048F5">
      <w:r>
        <w:rPr>
          <w:rFonts w:hint="eastAsia"/>
        </w:rPr>
        <w:t>номінатива</w:t>
      </w:r>
      <w:r>
        <w:t></w:t>
      </w:r>
      <w:r>
        <w:rPr>
          <w:rFonts w:hint="eastAsia"/>
        </w:rPr>
        <w:t>й</w:t>
      </w:r>
      <w:r>
        <w:t></w:t>
      </w:r>
      <w:r>
        <w:rPr>
          <w:rFonts w:hint="eastAsia"/>
        </w:rPr>
        <w:t>інструменталя</w:t>
      </w:r>
      <w:r>
        <w:t></w:t>
      </w:r>
      <w:r>
        <w:rPr>
          <w:rFonts w:hint="eastAsia"/>
        </w:rPr>
        <w:t>у</w:t>
      </w:r>
      <w:r>
        <w:t></w:t>
      </w:r>
      <w:r>
        <w:rPr>
          <w:rFonts w:hint="eastAsia"/>
        </w:rPr>
        <w:t>складі</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t></w:t>
      </w:r>
      <w:r>
        <w:rPr>
          <w:rFonts w:hint="eastAsia"/>
        </w:rPr>
        <w:t>Закономірності</w:t>
      </w:r>
      <w:r>
        <w:t></w:t>
      </w:r>
      <w:r>
        <w:rPr>
          <w:rFonts w:hint="eastAsia"/>
        </w:rPr>
        <w:t>цього</w:t>
      </w:r>
    </w:p>
    <w:p w:rsidR="003048F5" w:rsidRDefault="003048F5" w:rsidP="003048F5">
      <w:r>
        <w:rPr>
          <w:rFonts w:hint="eastAsia"/>
        </w:rPr>
        <w:t>чергування</w:t>
      </w:r>
      <w:r>
        <w:t></w:t>
      </w:r>
      <w:r>
        <w:rPr>
          <w:rFonts w:hint="eastAsia"/>
        </w:rPr>
        <w:t>залежать</w:t>
      </w:r>
      <w:r>
        <w:t></w:t>
      </w:r>
      <w:r>
        <w:rPr>
          <w:rFonts w:hint="eastAsia"/>
        </w:rPr>
        <w:t>від</w:t>
      </w:r>
      <w:r>
        <w:t></w:t>
      </w:r>
      <w:r>
        <w:rPr>
          <w:rFonts w:hint="eastAsia"/>
        </w:rPr>
        <w:t>лексико</w:t>
      </w:r>
      <w:r>
        <w:t></w:t>
      </w:r>
      <w:r>
        <w:rPr>
          <w:rFonts w:hint="eastAsia"/>
        </w:rPr>
        <w:t>граматичної</w:t>
      </w:r>
      <w:r>
        <w:t></w:t>
      </w:r>
      <w:r>
        <w:rPr>
          <w:rFonts w:hint="eastAsia"/>
        </w:rPr>
        <w:t>природи</w:t>
      </w:r>
      <w:r>
        <w:t></w:t>
      </w:r>
      <w:r>
        <w:rPr>
          <w:rFonts w:hint="eastAsia"/>
        </w:rPr>
        <w:t>ад’єктивного</w:t>
      </w:r>
      <w:r>
        <w:t></w:t>
      </w:r>
      <w:r>
        <w:rPr>
          <w:rFonts w:hint="eastAsia"/>
        </w:rPr>
        <w:t>компонента</w:t>
      </w:r>
      <w:r>
        <w:t></w:t>
      </w:r>
    </w:p>
    <w:p w:rsidR="003048F5" w:rsidRDefault="003048F5" w:rsidP="003048F5">
      <w:r>
        <w:rPr>
          <w:rFonts w:hint="eastAsia"/>
        </w:rPr>
        <w:t>У</w:t>
      </w:r>
      <w:r>
        <w:t></w:t>
      </w:r>
      <w:r>
        <w:rPr>
          <w:rFonts w:hint="eastAsia"/>
        </w:rPr>
        <w:t>СТ</w:t>
      </w:r>
      <w:r>
        <w:t></w:t>
      </w:r>
      <w:r>
        <w:rPr>
          <w:rFonts w:hint="eastAsia"/>
        </w:rPr>
        <w:t>з</w:t>
      </w:r>
      <w:r>
        <w:t></w:t>
      </w:r>
      <w:r>
        <w:rPr>
          <w:rFonts w:hint="eastAsia"/>
        </w:rPr>
        <w:t>ад’єктивом</w:t>
      </w:r>
      <w:r>
        <w:t></w:t>
      </w:r>
      <w:r>
        <w:t></w:t>
      </w:r>
      <w:r>
        <w:rPr>
          <w:rFonts w:hint="eastAsia"/>
        </w:rPr>
        <w:t>вираженим</w:t>
      </w:r>
      <w:r>
        <w:t></w:t>
      </w:r>
      <w:r>
        <w:rPr>
          <w:rFonts w:hint="eastAsia"/>
        </w:rPr>
        <w:t>якісним</w:t>
      </w:r>
      <w:r>
        <w:t></w:t>
      </w:r>
      <w:r>
        <w:rPr>
          <w:rFonts w:hint="eastAsia"/>
        </w:rPr>
        <w:t>прикметником</w:t>
      </w:r>
      <w:r>
        <w:t></w:t>
      </w:r>
      <w:r>
        <w:rPr>
          <w:rFonts w:hint="eastAsia"/>
        </w:rPr>
        <w:t>або</w:t>
      </w:r>
      <w:r>
        <w:t></w:t>
      </w:r>
      <w:r>
        <w:rPr>
          <w:rFonts w:hint="eastAsia"/>
        </w:rPr>
        <w:t>дієприкметником</w:t>
      </w:r>
      <w:r>
        <w:t></w:t>
      </w:r>
    </w:p>
    <w:p w:rsidR="003048F5" w:rsidRDefault="003048F5" w:rsidP="003048F5">
      <w:r>
        <w:rPr>
          <w:rFonts w:hint="eastAsia"/>
        </w:rPr>
        <w:t>номінатив</w:t>
      </w:r>
      <w:r>
        <w:t></w:t>
      </w:r>
      <w:r>
        <w:rPr>
          <w:rFonts w:hint="eastAsia"/>
        </w:rPr>
        <w:t>переважає</w:t>
      </w:r>
      <w:r>
        <w:t></w:t>
      </w:r>
      <w:r>
        <w:rPr>
          <w:rFonts w:hint="eastAsia"/>
        </w:rPr>
        <w:t>в</w:t>
      </w:r>
      <w:r>
        <w:t></w:t>
      </w:r>
      <w:r>
        <w:rPr>
          <w:rFonts w:hint="eastAsia"/>
        </w:rPr>
        <w:t>чотири</w:t>
      </w:r>
      <w:r>
        <w:t></w:t>
      </w:r>
      <w:r>
        <w:rPr>
          <w:rFonts w:hint="eastAsia"/>
        </w:rPr>
        <w:t>рази</w:t>
      </w:r>
      <w:r>
        <w:t></w:t>
      </w:r>
      <w:r>
        <w:t></w:t>
      </w:r>
      <w:r>
        <w:t></w:t>
      </w:r>
      <w:r>
        <w:t></w:t>
      </w:r>
      <w:r>
        <w:t></w:t>
      </w:r>
      <w:r>
        <w:t></w:t>
      </w:r>
      <w:r>
        <w:rPr>
          <w:rFonts w:hint="eastAsia"/>
        </w:rPr>
        <w:t>і</w:t>
      </w:r>
      <w:r>
        <w:t></w:t>
      </w:r>
      <w:r>
        <w:t></w:t>
      </w:r>
      <w:r>
        <w:t></w:t>
      </w:r>
      <w:r>
        <w:t></w:t>
      </w:r>
      <w:r>
        <w:t></w:t>
      </w:r>
      <w:r>
        <w:rPr>
          <w:rFonts w:hint="eastAsia"/>
        </w:rPr>
        <w:t>відповідно</w:t>
      </w:r>
      <w:r>
        <w:t></w:t>
      </w:r>
      <w:r>
        <w:t></w:t>
      </w:r>
      <w:r>
        <w:t></w:t>
      </w:r>
      <w:r>
        <w:rPr>
          <w:rFonts w:hint="eastAsia"/>
        </w:rPr>
        <w:t>а</w:t>
      </w:r>
      <w:r>
        <w:t></w:t>
      </w:r>
      <w:r>
        <w:rPr>
          <w:rFonts w:hint="eastAsia"/>
        </w:rPr>
        <w:t>причини</w:t>
      </w:r>
      <w:r>
        <w:t></w:t>
      </w:r>
      <w:r>
        <w:rPr>
          <w:rFonts w:hint="eastAsia"/>
        </w:rPr>
        <w:t>вибору</w:t>
      </w:r>
      <w:r>
        <w:t></w:t>
      </w:r>
      <w:r>
        <w:rPr>
          <w:rFonts w:hint="eastAsia"/>
        </w:rPr>
        <w:t>тієї</w:t>
      </w:r>
    </w:p>
    <w:p w:rsidR="003048F5" w:rsidRDefault="003048F5" w:rsidP="003048F5">
      <w:r>
        <w:rPr>
          <w:rFonts w:hint="eastAsia"/>
        </w:rPr>
        <w:t>чи</w:t>
      </w:r>
      <w:r>
        <w:t></w:t>
      </w:r>
      <w:r>
        <w:rPr>
          <w:rFonts w:hint="eastAsia"/>
        </w:rPr>
        <w:t>тієї</w:t>
      </w:r>
      <w:r>
        <w:t></w:t>
      </w:r>
      <w:r>
        <w:rPr>
          <w:rFonts w:hint="eastAsia"/>
        </w:rPr>
        <w:t>відмінкової</w:t>
      </w:r>
      <w:r>
        <w:t></w:t>
      </w:r>
      <w:r>
        <w:rPr>
          <w:rFonts w:hint="eastAsia"/>
        </w:rPr>
        <w:t>форми</w:t>
      </w:r>
      <w:r>
        <w:t></w:t>
      </w:r>
      <w:r>
        <w:rPr>
          <w:rFonts w:hint="eastAsia"/>
        </w:rPr>
        <w:t>перебувають</w:t>
      </w:r>
      <w:r>
        <w:t></w:t>
      </w:r>
      <w:r>
        <w:rPr>
          <w:rFonts w:hint="eastAsia"/>
        </w:rPr>
        <w:t>у</w:t>
      </w:r>
      <w:r>
        <w:t></w:t>
      </w:r>
      <w:r>
        <w:rPr>
          <w:rFonts w:hint="eastAsia"/>
        </w:rPr>
        <w:t>семантичній</w:t>
      </w:r>
      <w:r>
        <w:t></w:t>
      </w:r>
      <w:r>
        <w:t></w:t>
      </w:r>
      <w:r>
        <w:rPr>
          <w:rFonts w:hint="eastAsia"/>
        </w:rPr>
        <w:t>граматичній</w:t>
      </w:r>
      <w:r>
        <w:t></w:t>
      </w:r>
      <w:r>
        <w:rPr>
          <w:rFonts w:hint="eastAsia"/>
        </w:rPr>
        <w:t>та</w:t>
      </w:r>
      <w:r>
        <w:t></w:t>
      </w:r>
      <w:r>
        <w:rPr>
          <w:rFonts w:hint="eastAsia"/>
        </w:rPr>
        <w:t>прагматичній</w:t>
      </w:r>
    </w:p>
    <w:p w:rsidR="003048F5" w:rsidRDefault="003048F5" w:rsidP="003048F5">
      <w:r>
        <w:rPr>
          <w:rFonts w:hint="eastAsia"/>
        </w:rPr>
        <w:t>площинах</w:t>
      </w:r>
      <w:r>
        <w:t></w:t>
      </w:r>
      <w:r>
        <w:t></w:t>
      </w:r>
      <w:r>
        <w:rPr>
          <w:rFonts w:hint="eastAsia"/>
        </w:rPr>
        <w:t>Певні</w:t>
      </w:r>
      <w:r>
        <w:t></w:t>
      </w:r>
      <w:r>
        <w:rPr>
          <w:rFonts w:hint="eastAsia"/>
        </w:rPr>
        <w:t>дієслова</w:t>
      </w:r>
      <w:r>
        <w:t></w:t>
      </w:r>
      <w:r>
        <w:t></w:t>
      </w:r>
      <w:r>
        <w:rPr>
          <w:rFonts w:hint="eastAsia"/>
        </w:rPr>
        <w:t>мовлення</w:t>
      </w:r>
      <w:r>
        <w:t></w:t>
      </w:r>
      <w:r>
        <w:t></w:t>
      </w:r>
      <w:r>
        <w:rPr>
          <w:rFonts w:hint="eastAsia"/>
        </w:rPr>
        <w:t>ментальної</w:t>
      </w:r>
      <w:r>
        <w:t></w:t>
      </w:r>
      <w:r>
        <w:rPr>
          <w:rFonts w:hint="eastAsia"/>
        </w:rPr>
        <w:t>діяльності</w:t>
      </w:r>
      <w:r>
        <w:t></w:t>
      </w:r>
      <w:r>
        <w:t></w:t>
      </w:r>
      <w:r>
        <w:rPr>
          <w:rFonts w:hint="eastAsia"/>
        </w:rPr>
        <w:t>розташування</w:t>
      </w:r>
      <w:r>
        <w:t></w:t>
      </w:r>
      <w:r>
        <w:rPr>
          <w:rFonts w:hint="eastAsia"/>
        </w:rPr>
        <w:t>у</w:t>
      </w:r>
    </w:p>
    <w:p w:rsidR="003048F5" w:rsidRDefault="003048F5" w:rsidP="003048F5">
      <w:r>
        <w:rPr>
          <w:rFonts w:hint="eastAsia"/>
        </w:rPr>
        <w:t>просторі</w:t>
      </w:r>
      <w:r>
        <w:t></w:t>
      </w:r>
      <w:r>
        <w:rPr>
          <w:rFonts w:hint="eastAsia"/>
        </w:rPr>
        <w:t>сидіти</w:t>
      </w:r>
      <w:r>
        <w:t></w:t>
      </w:r>
      <w:r>
        <w:rPr>
          <w:rFonts w:hint="eastAsia"/>
        </w:rPr>
        <w:t>й</w:t>
      </w:r>
      <w:r>
        <w:t></w:t>
      </w:r>
      <w:r>
        <w:rPr>
          <w:rFonts w:hint="eastAsia"/>
        </w:rPr>
        <w:t>стояти</w:t>
      </w:r>
      <w:r>
        <w:t></w:t>
      </w:r>
      <w:r>
        <w:t></w:t>
      </w:r>
      <w:r>
        <w:rPr>
          <w:rFonts w:hint="eastAsia"/>
        </w:rPr>
        <w:t>сполучаються</w:t>
      </w:r>
      <w:r>
        <w:t></w:t>
      </w:r>
      <w:r>
        <w:rPr>
          <w:rFonts w:hint="eastAsia"/>
        </w:rPr>
        <w:t>лише</w:t>
      </w:r>
      <w:r>
        <w:t></w:t>
      </w:r>
      <w:r>
        <w:rPr>
          <w:rFonts w:hint="eastAsia"/>
        </w:rPr>
        <w:t>з</w:t>
      </w:r>
      <w:r>
        <w:t></w:t>
      </w:r>
      <w:r>
        <w:rPr>
          <w:rFonts w:hint="eastAsia"/>
        </w:rPr>
        <w:t>називним</w:t>
      </w:r>
      <w:r>
        <w:t></w:t>
      </w:r>
      <w:r>
        <w:rPr>
          <w:rFonts w:hint="eastAsia"/>
        </w:rPr>
        <w:t>відмінком</w:t>
      </w:r>
      <w:r>
        <w:t></w:t>
      </w:r>
      <w:r>
        <w:rPr>
          <w:rFonts w:hint="eastAsia"/>
        </w:rPr>
        <w:t>ад’єктива</w:t>
      </w:r>
      <w:r>
        <w:t></w:t>
      </w:r>
    </w:p>
    <w:p w:rsidR="003048F5" w:rsidRDefault="003048F5" w:rsidP="003048F5">
      <w:r>
        <w:rPr>
          <w:rFonts w:hint="eastAsia"/>
        </w:rPr>
        <w:t>при</w:t>
      </w:r>
      <w:r>
        <w:t></w:t>
      </w:r>
      <w:r>
        <w:rPr>
          <w:rFonts w:hint="eastAsia"/>
        </w:rPr>
        <w:t>інших</w:t>
      </w:r>
      <w:r>
        <w:t></w:t>
      </w:r>
      <w:r>
        <w:t></w:t>
      </w:r>
      <w:r>
        <w:rPr>
          <w:rFonts w:hint="eastAsia"/>
        </w:rPr>
        <w:t>вмерти</w:t>
      </w:r>
      <w:r>
        <w:t></w:t>
      </w:r>
      <w:r>
        <w:t></w:t>
      </w:r>
      <w:r>
        <w:rPr>
          <w:rFonts w:hint="eastAsia"/>
        </w:rPr>
        <w:t>померти</w:t>
      </w:r>
      <w:r>
        <w:t></w:t>
      </w:r>
      <w:r>
        <w:t></w:t>
      </w:r>
      <w:r>
        <w:rPr>
          <w:rFonts w:hint="eastAsia"/>
        </w:rPr>
        <w:t>фіксуємо</w:t>
      </w:r>
      <w:r>
        <w:t></w:t>
      </w:r>
      <w:r>
        <w:rPr>
          <w:rFonts w:hint="eastAsia"/>
        </w:rPr>
        <w:t>лише</w:t>
      </w:r>
      <w:r>
        <w:t></w:t>
      </w:r>
      <w:r>
        <w:rPr>
          <w:rFonts w:hint="eastAsia"/>
        </w:rPr>
        <w:t>орудний</w:t>
      </w:r>
      <w:r>
        <w:t></w:t>
      </w:r>
      <w:r>
        <w:t></w:t>
      </w:r>
      <w:r>
        <w:rPr>
          <w:rFonts w:hint="eastAsia"/>
        </w:rPr>
        <w:t>Вибір</w:t>
      </w:r>
      <w:r>
        <w:t></w:t>
      </w:r>
      <w:r>
        <w:rPr>
          <w:rFonts w:hint="eastAsia"/>
        </w:rPr>
        <w:t>відмінкової</w:t>
      </w:r>
      <w:r>
        <w:t></w:t>
      </w:r>
      <w:r>
        <w:rPr>
          <w:rFonts w:hint="eastAsia"/>
        </w:rPr>
        <w:t>форми</w:t>
      </w:r>
    </w:p>
    <w:p w:rsidR="003048F5" w:rsidRDefault="003048F5" w:rsidP="003048F5">
      <w:r>
        <w:t></w:t>
      </w:r>
      <w:r>
        <w:t></w:t>
      </w:r>
      <w:r>
        <w:t></w:t>
      </w:r>
    </w:p>
    <w:p w:rsidR="003048F5" w:rsidRDefault="003048F5" w:rsidP="003048F5">
      <w:r>
        <w:rPr>
          <w:rFonts w:hint="eastAsia"/>
        </w:rPr>
        <w:t>ад’єктива</w:t>
      </w:r>
      <w:r>
        <w:t></w:t>
      </w:r>
      <w:r>
        <w:rPr>
          <w:rFonts w:hint="eastAsia"/>
        </w:rPr>
        <w:t>при</w:t>
      </w:r>
      <w:r>
        <w:t></w:t>
      </w:r>
      <w:r>
        <w:rPr>
          <w:rFonts w:hint="eastAsia"/>
        </w:rPr>
        <w:t>дієсловах</w:t>
      </w:r>
      <w:r>
        <w:t></w:t>
      </w:r>
      <w:r>
        <w:rPr>
          <w:rFonts w:hint="eastAsia"/>
        </w:rPr>
        <w:t>руху</w:t>
      </w:r>
      <w:r>
        <w:t></w:t>
      </w:r>
      <w:r>
        <w:rPr>
          <w:rFonts w:hint="eastAsia"/>
        </w:rPr>
        <w:t>залежить</w:t>
      </w:r>
      <w:r>
        <w:t></w:t>
      </w:r>
      <w:r>
        <w:rPr>
          <w:rFonts w:hint="eastAsia"/>
        </w:rPr>
        <w:t>від</w:t>
      </w:r>
      <w:r>
        <w:t></w:t>
      </w:r>
      <w:r>
        <w:rPr>
          <w:rFonts w:hint="eastAsia"/>
        </w:rPr>
        <w:t>семантичних</w:t>
      </w:r>
      <w:r>
        <w:t></w:t>
      </w:r>
      <w:r>
        <w:rPr>
          <w:rFonts w:hint="eastAsia"/>
        </w:rPr>
        <w:t>особливостей</w:t>
      </w:r>
      <w:r>
        <w:t></w:t>
      </w:r>
      <w:r>
        <w:rPr>
          <w:rFonts w:hint="eastAsia"/>
        </w:rPr>
        <w:t>їх</w:t>
      </w:r>
      <w:r>
        <w:t></w:t>
      </w:r>
      <w:r>
        <w:rPr>
          <w:rFonts w:hint="eastAsia"/>
        </w:rPr>
        <w:t>обох</w:t>
      </w:r>
      <w:r>
        <w:t></w:t>
      </w:r>
    </w:p>
    <w:p w:rsidR="003048F5" w:rsidRDefault="003048F5" w:rsidP="003048F5">
      <w:r>
        <w:rPr>
          <w:rFonts w:hint="eastAsia"/>
        </w:rPr>
        <w:t>Граматичні</w:t>
      </w:r>
      <w:r>
        <w:t></w:t>
      </w:r>
      <w:r>
        <w:rPr>
          <w:rFonts w:hint="eastAsia"/>
        </w:rPr>
        <w:t>чинники</w:t>
      </w:r>
      <w:r>
        <w:t></w:t>
      </w:r>
      <w:r>
        <w:t></w:t>
      </w:r>
      <w:r>
        <w:rPr>
          <w:rFonts w:hint="eastAsia"/>
        </w:rPr>
        <w:t>що</w:t>
      </w:r>
      <w:r>
        <w:t></w:t>
      </w:r>
      <w:r>
        <w:rPr>
          <w:rFonts w:hint="eastAsia"/>
        </w:rPr>
        <w:t>впливають</w:t>
      </w:r>
      <w:r>
        <w:t></w:t>
      </w:r>
      <w:r>
        <w:rPr>
          <w:rFonts w:hint="eastAsia"/>
        </w:rPr>
        <w:t>на</w:t>
      </w:r>
      <w:r>
        <w:t></w:t>
      </w:r>
      <w:r>
        <w:rPr>
          <w:rFonts w:hint="eastAsia"/>
        </w:rPr>
        <w:t>вибір</w:t>
      </w:r>
      <w:r>
        <w:t></w:t>
      </w:r>
      <w:r>
        <w:rPr>
          <w:rFonts w:hint="eastAsia"/>
        </w:rPr>
        <w:t>відмінкової</w:t>
      </w:r>
      <w:r>
        <w:t></w:t>
      </w:r>
      <w:r>
        <w:rPr>
          <w:rFonts w:hint="eastAsia"/>
        </w:rPr>
        <w:t>форми</w:t>
      </w:r>
      <w:r>
        <w:t></w:t>
      </w:r>
      <w:r>
        <w:rPr>
          <w:rFonts w:hint="eastAsia"/>
        </w:rPr>
        <w:t>ад’єктива</w:t>
      </w:r>
      <w:r>
        <w:t></w:t>
      </w:r>
    </w:p>
    <w:p w:rsidR="003048F5" w:rsidRDefault="003048F5" w:rsidP="003048F5">
      <w:r>
        <w:rPr>
          <w:rFonts w:hint="eastAsia"/>
        </w:rPr>
        <w:t>стосуються</w:t>
      </w:r>
      <w:r>
        <w:t></w:t>
      </w:r>
      <w:r>
        <w:rPr>
          <w:rFonts w:hint="eastAsia"/>
        </w:rPr>
        <w:t>ускладнювальних</w:t>
      </w:r>
      <w:r>
        <w:t></w:t>
      </w:r>
      <w:r>
        <w:rPr>
          <w:rFonts w:hint="eastAsia"/>
        </w:rPr>
        <w:t>і</w:t>
      </w:r>
      <w:r>
        <w:t></w:t>
      </w:r>
      <w:r>
        <w:rPr>
          <w:rFonts w:hint="eastAsia"/>
        </w:rPr>
        <w:t>трансформаційних</w:t>
      </w:r>
      <w:r>
        <w:t></w:t>
      </w:r>
      <w:r>
        <w:rPr>
          <w:rFonts w:hint="eastAsia"/>
        </w:rPr>
        <w:t>процесів</w:t>
      </w:r>
      <w:r>
        <w:t></w:t>
      </w:r>
      <w:r>
        <w:t></w:t>
      </w:r>
      <w:r>
        <w:rPr>
          <w:rFonts w:hint="eastAsia"/>
        </w:rPr>
        <w:t>Інструменталь</w:t>
      </w:r>
    </w:p>
    <w:p w:rsidR="003048F5" w:rsidRDefault="003048F5" w:rsidP="003048F5">
      <w:r>
        <w:rPr>
          <w:rFonts w:hint="eastAsia"/>
        </w:rPr>
        <w:t>превалює</w:t>
      </w:r>
      <w:r>
        <w:t></w:t>
      </w:r>
      <w:r>
        <w:rPr>
          <w:rFonts w:hint="eastAsia"/>
        </w:rPr>
        <w:t>в</w:t>
      </w:r>
      <w:r>
        <w:t></w:t>
      </w:r>
      <w:r>
        <w:rPr>
          <w:rFonts w:hint="eastAsia"/>
        </w:rPr>
        <w:t>реченнях</w:t>
      </w:r>
      <w:r>
        <w:t></w:t>
      </w:r>
      <w:r>
        <w:t></w:t>
      </w:r>
      <w:r>
        <w:rPr>
          <w:rFonts w:hint="eastAsia"/>
        </w:rPr>
        <w:t>де</w:t>
      </w:r>
      <w:r>
        <w:t></w:t>
      </w:r>
      <w:r>
        <w:rPr>
          <w:rFonts w:hint="eastAsia"/>
        </w:rPr>
        <w:t>сполука</w:t>
      </w:r>
      <w:r>
        <w:t></w:t>
      </w:r>
      <w:r>
        <w:rPr>
          <w:rFonts w:hint="eastAsia"/>
        </w:rPr>
        <w:t>дієслова</w:t>
      </w:r>
      <w:r>
        <w:t></w:t>
      </w:r>
      <w:r>
        <w:rPr>
          <w:rFonts w:hint="eastAsia"/>
        </w:rPr>
        <w:t>й</w:t>
      </w:r>
      <w:r>
        <w:t></w:t>
      </w:r>
      <w:r>
        <w:rPr>
          <w:rFonts w:hint="eastAsia"/>
        </w:rPr>
        <w:t>ад’єктива</w:t>
      </w:r>
      <w:r>
        <w:t></w:t>
      </w:r>
      <w:r>
        <w:rPr>
          <w:rFonts w:hint="eastAsia"/>
        </w:rPr>
        <w:t>ускладнена</w:t>
      </w:r>
      <w:r>
        <w:t></w:t>
      </w:r>
      <w:r>
        <w:rPr>
          <w:rFonts w:hint="eastAsia"/>
        </w:rPr>
        <w:t>предикативними</w:t>
      </w:r>
    </w:p>
    <w:p w:rsidR="003048F5" w:rsidRDefault="003048F5" w:rsidP="003048F5">
      <w:r>
        <w:rPr>
          <w:rFonts w:hint="eastAsia"/>
        </w:rPr>
        <w:t>компонентами</w:t>
      </w:r>
      <w:r>
        <w:t></w:t>
      </w:r>
      <w:r>
        <w:rPr>
          <w:rFonts w:hint="eastAsia"/>
        </w:rPr>
        <w:t>модальної</w:t>
      </w:r>
      <w:r>
        <w:t></w:t>
      </w:r>
      <w:r>
        <w:rPr>
          <w:rFonts w:hint="eastAsia"/>
        </w:rPr>
        <w:t>семантики</w:t>
      </w:r>
      <w:r>
        <w:t></w:t>
      </w:r>
      <w:r>
        <w:t></w:t>
      </w:r>
      <w:r>
        <w:rPr>
          <w:rFonts w:hint="eastAsia"/>
        </w:rPr>
        <w:t>та</w:t>
      </w:r>
      <w:r>
        <w:t></w:t>
      </w:r>
      <w:r>
        <w:rPr>
          <w:rFonts w:hint="eastAsia"/>
        </w:rPr>
        <w:t>постає</w:t>
      </w:r>
      <w:r>
        <w:t></w:t>
      </w:r>
      <w:r>
        <w:rPr>
          <w:rFonts w:hint="eastAsia"/>
        </w:rPr>
        <w:t>єдиноможливою</w:t>
      </w:r>
      <w:r>
        <w:t></w:t>
      </w:r>
      <w:r>
        <w:rPr>
          <w:rFonts w:hint="eastAsia"/>
        </w:rPr>
        <w:t>формою</w:t>
      </w:r>
      <w:r>
        <w:t></w:t>
      </w:r>
      <w:r>
        <w:rPr>
          <w:rFonts w:hint="eastAsia"/>
        </w:rPr>
        <w:t>в</w:t>
      </w:r>
    </w:p>
    <w:p w:rsidR="003048F5" w:rsidRDefault="003048F5" w:rsidP="003048F5">
      <w:r>
        <w:rPr>
          <w:rFonts w:hint="eastAsia"/>
        </w:rPr>
        <w:t>конструкціях</w:t>
      </w:r>
      <w:r>
        <w:t></w:t>
      </w:r>
      <w:r>
        <w:t></w:t>
      </w:r>
      <w:r>
        <w:rPr>
          <w:rFonts w:hint="eastAsia"/>
        </w:rPr>
        <w:t>де</w:t>
      </w:r>
      <w:r>
        <w:t></w:t>
      </w:r>
      <w:r>
        <w:rPr>
          <w:rFonts w:hint="eastAsia"/>
        </w:rPr>
        <w:t>елімінована</w:t>
      </w:r>
      <w:r>
        <w:t></w:t>
      </w:r>
      <w:r>
        <w:rPr>
          <w:rFonts w:hint="eastAsia"/>
        </w:rPr>
        <w:t>позиція</w:t>
      </w:r>
      <w:r>
        <w:t></w:t>
      </w:r>
      <w:r>
        <w:rPr>
          <w:rFonts w:hint="eastAsia"/>
        </w:rPr>
        <w:t>підмета</w:t>
      </w:r>
      <w:r>
        <w:t></w:t>
      </w:r>
      <w:r>
        <w:rPr>
          <w:rFonts w:hint="eastAsia"/>
        </w:rPr>
        <w:t>й</w:t>
      </w:r>
      <w:r>
        <w:t></w:t>
      </w:r>
      <w:r>
        <w:rPr>
          <w:rFonts w:hint="eastAsia"/>
        </w:rPr>
        <w:t>дієслово</w:t>
      </w:r>
      <w:r>
        <w:t></w:t>
      </w:r>
      <w:r>
        <w:rPr>
          <w:rFonts w:hint="eastAsia"/>
        </w:rPr>
        <w:t>з</w:t>
      </w:r>
      <w:r>
        <w:t></w:t>
      </w:r>
      <w:r>
        <w:rPr>
          <w:rFonts w:hint="eastAsia"/>
        </w:rPr>
        <w:t>ад’єктивом</w:t>
      </w:r>
    </w:p>
    <w:p w:rsidR="003048F5" w:rsidRDefault="003048F5" w:rsidP="003048F5">
      <w:r>
        <w:rPr>
          <w:rFonts w:hint="eastAsia"/>
        </w:rPr>
        <w:t>структурують</w:t>
      </w:r>
      <w:r>
        <w:t></w:t>
      </w:r>
      <w:r>
        <w:rPr>
          <w:rFonts w:hint="eastAsia"/>
        </w:rPr>
        <w:t>головний</w:t>
      </w:r>
      <w:r>
        <w:t></w:t>
      </w:r>
      <w:r>
        <w:rPr>
          <w:rFonts w:hint="eastAsia"/>
        </w:rPr>
        <w:t>член</w:t>
      </w:r>
      <w:r>
        <w:t></w:t>
      </w:r>
      <w:r>
        <w:rPr>
          <w:rFonts w:hint="eastAsia"/>
        </w:rPr>
        <w:t>односкладного</w:t>
      </w:r>
      <w:r>
        <w:t></w:t>
      </w:r>
      <w:r>
        <w:rPr>
          <w:rFonts w:hint="eastAsia"/>
        </w:rPr>
        <w:t>речення</w:t>
      </w:r>
      <w:r>
        <w:t></w:t>
      </w:r>
      <w:r>
        <w:t></w:t>
      </w:r>
      <w:r>
        <w:rPr>
          <w:rFonts w:hint="eastAsia"/>
        </w:rPr>
        <w:t>а</w:t>
      </w:r>
      <w:r>
        <w:t></w:t>
      </w:r>
      <w:r>
        <w:rPr>
          <w:rFonts w:hint="eastAsia"/>
        </w:rPr>
        <w:t>також</w:t>
      </w:r>
      <w:r>
        <w:t></w:t>
      </w:r>
      <w:r>
        <w:rPr>
          <w:rFonts w:hint="eastAsia"/>
        </w:rPr>
        <w:t>у</w:t>
      </w:r>
      <w:r>
        <w:t></w:t>
      </w:r>
      <w:r>
        <w:rPr>
          <w:rFonts w:hint="eastAsia"/>
        </w:rPr>
        <w:t>реченнях</w:t>
      </w:r>
      <w:r>
        <w:t></w:t>
      </w:r>
      <w:r>
        <w:t></w:t>
      </w:r>
      <w:r>
        <w:rPr>
          <w:rFonts w:hint="eastAsia"/>
        </w:rPr>
        <w:t>де</w:t>
      </w:r>
    </w:p>
    <w:p w:rsidR="003048F5" w:rsidRDefault="003048F5" w:rsidP="003048F5">
      <w:r>
        <w:rPr>
          <w:rFonts w:hint="eastAsia"/>
        </w:rPr>
        <w:t>сполука</w:t>
      </w:r>
      <w:r>
        <w:t></w:t>
      </w:r>
      <w:r>
        <w:rPr>
          <w:rFonts w:hint="eastAsia"/>
        </w:rPr>
        <w:t>дієслова</w:t>
      </w:r>
      <w:r>
        <w:t></w:t>
      </w:r>
      <w:r>
        <w:rPr>
          <w:rFonts w:hint="eastAsia"/>
        </w:rPr>
        <w:t>й</w:t>
      </w:r>
      <w:r>
        <w:t></w:t>
      </w:r>
      <w:r>
        <w:rPr>
          <w:rFonts w:hint="eastAsia"/>
        </w:rPr>
        <w:t>ад’єктива</w:t>
      </w:r>
      <w:r>
        <w:t></w:t>
      </w:r>
      <w:r>
        <w:rPr>
          <w:rFonts w:hint="eastAsia"/>
        </w:rPr>
        <w:t>зазнає</w:t>
      </w:r>
      <w:r>
        <w:t></w:t>
      </w:r>
      <w:r>
        <w:rPr>
          <w:rFonts w:hint="eastAsia"/>
        </w:rPr>
        <w:t>синтаксичної</w:t>
      </w:r>
      <w:r>
        <w:t></w:t>
      </w:r>
      <w:r>
        <w:rPr>
          <w:rFonts w:hint="eastAsia"/>
        </w:rPr>
        <w:t>субстантивації</w:t>
      </w:r>
      <w:r>
        <w:t></w:t>
      </w:r>
      <w:r>
        <w:rPr>
          <w:rFonts w:hint="eastAsia"/>
        </w:rPr>
        <w:t>або</w:t>
      </w:r>
      <w:r>
        <w:t></w:t>
      </w:r>
      <w:r>
        <w:rPr>
          <w:rFonts w:hint="eastAsia"/>
        </w:rPr>
        <w:t>де</w:t>
      </w:r>
      <w:r>
        <w:t></w:t>
      </w:r>
      <w:r>
        <w:rPr>
          <w:rFonts w:hint="eastAsia"/>
        </w:rPr>
        <w:t>вони</w:t>
      </w:r>
    </w:p>
    <w:p w:rsidR="003048F5" w:rsidRDefault="003048F5" w:rsidP="003048F5">
      <w:r>
        <w:rPr>
          <w:rFonts w:hint="eastAsia"/>
        </w:rPr>
        <w:t>трансформовані</w:t>
      </w:r>
      <w:r>
        <w:t></w:t>
      </w:r>
      <w:r>
        <w:rPr>
          <w:rFonts w:hint="eastAsia"/>
        </w:rPr>
        <w:t>в</w:t>
      </w:r>
      <w:r>
        <w:t></w:t>
      </w:r>
      <w:r>
        <w:rPr>
          <w:rFonts w:hint="eastAsia"/>
        </w:rPr>
        <w:t>дієприслівниковий</w:t>
      </w:r>
      <w:r>
        <w:t></w:t>
      </w:r>
      <w:r>
        <w:rPr>
          <w:rFonts w:hint="eastAsia"/>
        </w:rPr>
        <w:t>зворот</w:t>
      </w:r>
      <w:r>
        <w:t></w:t>
      </w:r>
      <w:r>
        <w:t></w:t>
      </w:r>
      <w:r>
        <w:rPr>
          <w:rFonts w:hint="eastAsia"/>
        </w:rPr>
        <w:t>У</w:t>
      </w:r>
      <w:r>
        <w:t></w:t>
      </w:r>
      <w:r>
        <w:rPr>
          <w:rFonts w:hint="eastAsia"/>
        </w:rPr>
        <w:t>випадках</w:t>
      </w:r>
      <w:r>
        <w:t></w:t>
      </w:r>
      <w:r>
        <w:t></w:t>
      </w:r>
      <w:r>
        <w:rPr>
          <w:rFonts w:hint="eastAsia"/>
        </w:rPr>
        <w:t>коли</w:t>
      </w:r>
      <w:r>
        <w:t></w:t>
      </w:r>
      <w:r>
        <w:rPr>
          <w:rFonts w:hint="eastAsia"/>
        </w:rPr>
        <w:t>конструкція</w:t>
      </w:r>
    </w:p>
    <w:p w:rsidR="003048F5" w:rsidRDefault="003048F5" w:rsidP="003048F5">
      <w:r>
        <w:rPr>
          <w:rFonts w:hint="eastAsia"/>
        </w:rPr>
        <w:t>передбачає</w:t>
      </w:r>
      <w:r>
        <w:t></w:t>
      </w:r>
      <w:r>
        <w:rPr>
          <w:rFonts w:hint="eastAsia"/>
        </w:rPr>
        <w:t>обидві</w:t>
      </w:r>
      <w:r>
        <w:t></w:t>
      </w:r>
      <w:r>
        <w:rPr>
          <w:rFonts w:hint="eastAsia"/>
        </w:rPr>
        <w:t>відмінкові</w:t>
      </w:r>
      <w:r>
        <w:t></w:t>
      </w:r>
      <w:r>
        <w:rPr>
          <w:rFonts w:hint="eastAsia"/>
        </w:rPr>
        <w:t>форми</w:t>
      </w:r>
      <w:r>
        <w:t></w:t>
      </w:r>
      <w:r>
        <w:rPr>
          <w:rFonts w:hint="eastAsia"/>
        </w:rPr>
        <w:t>якісного</w:t>
      </w:r>
      <w:r>
        <w:t></w:t>
      </w:r>
      <w:r>
        <w:rPr>
          <w:rFonts w:hint="eastAsia"/>
        </w:rPr>
        <w:t>прикметника</w:t>
      </w:r>
      <w:r>
        <w:t></w:t>
      </w:r>
      <w:r>
        <w:rPr>
          <w:rFonts w:hint="eastAsia"/>
        </w:rPr>
        <w:t>чи</w:t>
      </w:r>
      <w:r>
        <w:t></w:t>
      </w:r>
      <w:r>
        <w:rPr>
          <w:rFonts w:hint="eastAsia"/>
        </w:rPr>
        <w:t>дієприкметника</w:t>
      </w:r>
      <w:r>
        <w:t></w:t>
      </w:r>
    </w:p>
    <w:p w:rsidR="003048F5" w:rsidRDefault="003048F5" w:rsidP="003048F5">
      <w:r>
        <w:rPr>
          <w:rFonts w:hint="eastAsia"/>
        </w:rPr>
        <w:t>вибір</w:t>
      </w:r>
      <w:r>
        <w:t></w:t>
      </w:r>
      <w:r>
        <w:rPr>
          <w:rFonts w:hint="eastAsia"/>
        </w:rPr>
        <w:t>орудного</w:t>
      </w:r>
      <w:r>
        <w:t></w:t>
      </w:r>
      <w:r>
        <w:rPr>
          <w:rFonts w:hint="eastAsia"/>
        </w:rPr>
        <w:t>відмінка</w:t>
      </w:r>
      <w:r>
        <w:t></w:t>
      </w:r>
      <w:r>
        <w:rPr>
          <w:rFonts w:hint="eastAsia"/>
        </w:rPr>
        <w:t>зумовлений</w:t>
      </w:r>
      <w:r>
        <w:t></w:t>
      </w:r>
      <w:r>
        <w:rPr>
          <w:rFonts w:hint="eastAsia"/>
        </w:rPr>
        <w:t>інтенцією</w:t>
      </w:r>
      <w:r>
        <w:t></w:t>
      </w:r>
      <w:r>
        <w:rPr>
          <w:rFonts w:hint="eastAsia"/>
        </w:rPr>
        <w:t>актуалізувати</w:t>
      </w:r>
      <w:r>
        <w:t></w:t>
      </w:r>
      <w:r>
        <w:rPr>
          <w:rFonts w:hint="eastAsia"/>
        </w:rPr>
        <w:t>стан</w:t>
      </w:r>
      <w:r>
        <w:t></w:t>
      </w:r>
      <w:r>
        <w:rPr>
          <w:rFonts w:hint="eastAsia"/>
        </w:rPr>
        <w:t>чи</w:t>
      </w:r>
      <w:r>
        <w:t></w:t>
      </w:r>
      <w:r>
        <w:rPr>
          <w:rFonts w:hint="eastAsia"/>
        </w:rPr>
        <w:t>зовнішню</w:t>
      </w:r>
    </w:p>
    <w:p w:rsidR="003048F5" w:rsidRDefault="003048F5" w:rsidP="003048F5">
      <w:r>
        <w:rPr>
          <w:rFonts w:hint="eastAsia"/>
        </w:rPr>
        <w:t>ознаку</w:t>
      </w:r>
      <w:r>
        <w:t></w:t>
      </w:r>
      <w:r>
        <w:rPr>
          <w:rFonts w:hint="eastAsia"/>
        </w:rPr>
        <w:t>суб’єкта</w:t>
      </w:r>
      <w:r>
        <w:t></w:t>
      </w:r>
      <w:r>
        <w:t></w:t>
      </w:r>
      <w:r>
        <w:rPr>
          <w:rFonts w:hint="eastAsia"/>
        </w:rPr>
        <w:t>притаманні</w:t>
      </w:r>
      <w:r>
        <w:t></w:t>
      </w:r>
      <w:r>
        <w:rPr>
          <w:rFonts w:hint="eastAsia"/>
        </w:rPr>
        <w:t>йому</w:t>
      </w:r>
      <w:r>
        <w:t></w:t>
      </w:r>
      <w:r>
        <w:rPr>
          <w:rFonts w:hint="eastAsia"/>
        </w:rPr>
        <w:t>в</w:t>
      </w:r>
      <w:r>
        <w:t></w:t>
      </w:r>
      <w:r>
        <w:rPr>
          <w:rFonts w:hint="eastAsia"/>
        </w:rPr>
        <w:t>момент</w:t>
      </w:r>
      <w:r>
        <w:t></w:t>
      </w:r>
      <w:r>
        <w:rPr>
          <w:rFonts w:hint="eastAsia"/>
        </w:rPr>
        <w:t>виконання</w:t>
      </w:r>
      <w:r>
        <w:t></w:t>
      </w:r>
      <w:r>
        <w:rPr>
          <w:rFonts w:hint="eastAsia"/>
        </w:rPr>
        <w:t>дії</w:t>
      </w:r>
      <w:r>
        <w:t></w:t>
      </w:r>
    </w:p>
    <w:p w:rsidR="003048F5" w:rsidRDefault="003048F5" w:rsidP="003048F5">
      <w:r>
        <w:rPr>
          <w:rFonts w:hint="eastAsia"/>
        </w:rPr>
        <w:t>У</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rPr>
          <w:rFonts w:hint="eastAsia"/>
        </w:rPr>
        <w:t>з</w:t>
      </w:r>
      <w:r>
        <w:t></w:t>
      </w:r>
      <w:r>
        <w:rPr>
          <w:rFonts w:hint="eastAsia"/>
        </w:rPr>
        <w:t>ад’єктивом</w:t>
      </w:r>
      <w:r>
        <w:t></w:t>
      </w:r>
      <w:r>
        <w:rPr>
          <w:rFonts w:hint="eastAsia"/>
        </w:rPr>
        <w:t>порядкової</w:t>
      </w:r>
      <w:r>
        <w:t></w:t>
      </w:r>
      <w:r>
        <w:rPr>
          <w:rFonts w:hint="eastAsia"/>
        </w:rPr>
        <w:t>семантики</w:t>
      </w:r>
      <w:r>
        <w:t></w:t>
      </w:r>
      <w:r>
        <w:t></w:t>
      </w:r>
      <w:r>
        <w:rPr>
          <w:rFonts w:hint="eastAsia"/>
        </w:rPr>
        <w:t>навпаки</w:t>
      </w:r>
      <w:r>
        <w:t></w:t>
      </w:r>
    </w:p>
    <w:p w:rsidR="003048F5" w:rsidRDefault="003048F5" w:rsidP="003048F5">
      <w:r>
        <w:rPr>
          <w:rFonts w:hint="eastAsia"/>
        </w:rPr>
        <w:t>переважає</w:t>
      </w:r>
      <w:r>
        <w:t></w:t>
      </w:r>
      <w:r>
        <w:rPr>
          <w:rFonts w:hint="eastAsia"/>
        </w:rPr>
        <w:t>інструменталь</w:t>
      </w:r>
      <w:r>
        <w:t></w:t>
      </w:r>
      <w:r>
        <w:t></w:t>
      </w:r>
      <w:r>
        <w:rPr>
          <w:rFonts w:hint="eastAsia"/>
        </w:rPr>
        <w:t>постаючи</w:t>
      </w:r>
      <w:r>
        <w:t></w:t>
      </w:r>
      <w:r>
        <w:rPr>
          <w:rFonts w:hint="eastAsia"/>
        </w:rPr>
        <w:t>в</w:t>
      </w:r>
      <w:r>
        <w:t></w:t>
      </w:r>
      <w:r>
        <w:t></w:t>
      </w:r>
      <w:r>
        <w:t></w:t>
      </w:r>
      <w:r>
        <w:t></w:t>
      </w:r>
      <w:r>
        <w:t></w:t>
      </w:r>
      <w:r>
        <w:rPr>
          <w:rFonts w:hint="eastAsia"/>
        </w:rPr>
        <w:t>випадків</w:t>
      </w:r>
      <w:r>
        <w:t></w:t>
      </w:r>
      <w:r>
        <w:t></w:t>
      </w:r>
      <w:r>
        <w:rPr>
          <w:rFonts w:hint="eastAsia"/>
        </w:rPr>
        <w:t>причину</w:t>
      </w:r>
      <w:r>
        <w:t></w:t>
      </w:r>
      <w:r>
        <w:rPr>
          <w:rFonts w:hint="eastAsia"/>
        </w:rPr>
        <w:t>чого</w:t>
      </w:r>
      <w:r>
        <w:t></w:t>
      </w:r>
      <w:r>
        <w:rPr>
          <w:rFonts w:hint="eastAsia"/>
        </w:rPr>
        <w:t>варто</w:t>
      </w:r>
      <w:r>
        <w:t></w:t>
      </w:r>
      <w:r>
        <w:rPr>
          <w:rFonts w:hint="eastAsia"/>
        </w:rPr>
        <w:t>вбачати</w:t>
      </w:r>
      <w:r>
        <w:t></w:t>
      </w:r>
      <w:r>
        <w:rPr>
          <w:rFonts w:hint="eastAsia"/>
        </w:rPr>
        <w:t>в</w:t>
      </w:r>
    </w:p>
    <w:p w:rsidR="003048F5" w:rsidRDefault="003048F5" w:rsidP="003048F5">
      <w:r>
        <w:rPr>
          <w:rFonts w:hint="eastAsia"/>
        </w:rPr>
        <w:t>тенденції</w:t>
      </w:r>
      <w:r>
        <w:t></w:t>
      </w:r>
      <w:r>
        <w:rPr>
          <w:rFonts w:hint="eastAsia"/>
        </w:rPr>
        <w:t>мови</w:t>
      </w:r>
      <w:r>
        <w:t></w:t>
      </w:r>
      <w:r>
        <w:rPr>
          <w:rFonts w:hint="eastAsia"/>
        </w:rPr>
        <w:t>до</w:t>
      </w:r>
      <w:r>
        <w:t></w:t>
      </w:r>
      <w:r>
        <w:rPr>
          <w:rFonts w:hint="eastAsia"/>
        </w:rPr>
        <w:t>погодження</w:t>
      </w:r>
      <w:r>
        <w:t></w:t>
      </w:r>
      <w:r>
        <w:rPr>
          <w:rFonts w:hint="eastAsia"/>
        </w:rPr>
        <w:t>функції</w:t>
      </w:r>
      <w:r>
        <w:t></w:t>
      </w:r>
      <w:r>
        <w:rPr>
          <w:rFonts w:hint="eastAsia"/>
        </w:rPr>
        <w:t>компонента</w:t>
      </w:r>
      <w:r>
        <w:t></w:t>
      </w:r>
      <w:r>
        <w:rPr>
          <w:rFonts w:hint="eastAsia"/>
        </w:rPr>
        <w:t>з</w:t>
      </w:r>
      <w:r>
        <w:t></w:t>
      </w:r>
      <w:r>
        <w:rPr>
          <w:rFonts w:hint="eastAsia"/>
        </w:rPr>
        <w:t>його</w:t>
      </w:r>
      <w:r>
        <w:t></w:t>
      </w:r>
      <w:r>
        <w:rPr>
          <w:rFonts w:hint="eastAsia"/>
        </w:rPr>
        <w:t>граматичним</w:t>
      </w:r>
    </w:p>
    <w:p w:rsidR="003048F5" w:rsidRDefault="003048F5" w:rsidP="003048F5">
      <w:r>
        <w:rPr>
          <w:rFonts w:hint="eastAsia"/>
        </w:rPr>
        <w:t>оформленням</w:t>
      </w:r>
      <w:r>
        <w:t></w:t>
      </w:r>
      <w:r>
        <w:t></w:t>
      </w:r>
      <w:r>
        <w:rPr>
          <w:rFonts w:hint="eastAsia"/>
        </w:rPr>
        <w:t>Ад’єктивам</w:t>
      </w:r>
      <w:r>
        <w:t></w:t>
      </w:r>
      <w:r>
        <w:rPr>
          <w:rFonts w:hint="eastAsia"/>
        </w:rPr>
        <w:t>у</w:t>
      </w:r>
      <w:r>
        <w:t></w:t>
      </w:r>
      <w:r>
        <w:rPr>
          <w:rFonts w:hint="eastAsia"/>
        </w:rPr>
        <w:t>таких</w:t>
      </w:r>
      <w:r>
        <w:t></w:t>
      </w:r>
      <w:r>
        <w:rPr>
          <w:rFonts w:hint="eastAsia"/>
        </w:rPr>
        <w:t>конструкціях</w:t>
      </w:r>
      <w:r>
        <w:t></w:t>
      </w:r>
      <w:r>
        <w:rPr>
          <w:rFonts w:hint="eastAsia"/>
        </w:rPr>
        <w:t>притаманний</w:t>
      </w:r>
      <w:r>
        <w:t></w:t>
      </w:r>
      <w:r>
        <w:rPr>
          <w:rFonts w:hint="eastAsia"/>
        </w:rPr>
        <w:t>яскравий</w:t>
      </w:r>
    </w:p>
    <w:p w:rsidR="003048F5" w:rsidRDefault="003048F5" w:rsidP="003048F5">
      <w:r>
        <w:rPr>
          <w:rFonts w:hint="eastAsia"/>
        </w:rPr>
        <w:t>обставинний</w:t>
      </w:r>
      <w:r>
        <w:t></w:t>
      </w:r>
      <w:r>
        <w:rPr>
          <w:rFonts w:hint="eastAsia"/>
        </w:rPr>
        <w:t>відтінок</w:t>
      </w:r>
      <w:r>
        <w:t></w:t>
      </w:r>
      <w:r>
        <w:t></w:t>
      </w:r>
      <w:r>
        <w:rPr>
          <w:rFonts w:hint="eastAsia"/>
        </w:rPr>
        <w:t>а</w:t>
      </w:r>
      <w:r>
        <w:t></w:t>
      </w:r>
      <w:r>
        <w:rPr>
          <w:rFonts w:hint="eastAsia"/>
        </w:rPr>
        <w:t>морфологійною</w:t>
      </w:r>
      <w:r>
        <w:t></w:t>
      </w:r>
      <w:r>
        <w:rPr>
          <w:rFonts w:hint="eastAsia"/>
        </w:rPr>
        <w:t>формою</w:t>
      </w:r>
      <w:r>
        <w:t></w:t>
      </w:r>
      <w:r>
        <w:t></w:t>
      </w:r>
      <w:r>
        <w:rPr>
          <w:rFonts w:hint="eastAsia"/>
        </w:rPr>
        <w:t>спеціалізованою</w:t>
      </w:r>
      <w:r>
        <w:t></w:t>
      </w:r>
      <w:r>
        <w:rPr>
          <w:rFonts w:hint="eastAsia"/>
        </w:rPr>
        <w:t>на</w:t>
      </w:r>
      <w:r>
        <w:t></w:t>
      </w:r>
      <w:r>
        <w:rPr>
          <w:rFonts w:hint="eastAsia"/>
        </w:rPr>
        <w:t>втіленні</w:t>
      </w:r>
    </w:p>
    <w:p w:rsidR="003048F5" w:rsidRDefault="003048F5" w:rsidP="003048F5">
      <w:r>
        <w:rPr>
          <w:rFonts w:hint="eastAsia"/>
        </w:rPr>
        <w:t>адвербіальної</w:t>
      </w:r>
      <w:r>
        <w:t></w:t>
      </w:r>
      <w:r>
        <w:rPr>
          <w:rFonts w:hint="eastAsia"/>
        </w:rPr>
        <w:t>семантики</w:t>
      </w:r>
      <w:r>
        <w:t></w:t>
      </w:r>
      <w:r>
        <w:t></w:t>
      </w:r>
      <w:r>
        <w:rPr>
          <w:rFonts w:hint="eastAsia"/>
        </w:rPr>
        <w:t>є</w:t>
      </w:r>
      <w:r>
        <w:t></w:t>
      </w:r>
      <w:r>
        <w:rPr>
          <w:rFonts w:hint="eastAsia"/>
        </w:rPr>
        <w:t>саме</w:t>
      </w:r>
      <w:r>
        <w:t></w:t>
      </w:r>
      <w:r>
        <w:rPr>
          <w:rFonts w:hint="eastAsia"/>
        </w:rPr>
        <w:t>інструменталь</w:t>
      </w:r>
      <w:r>
        <w:t></w:t>
      </w:r>
      <w:r>
        <w:t></w:t>
      </w:r>
      <w:r>
        <w:rPr>
          <w:rFonts w:hint="eastAsia"/>
        </w:rPr>
        <w:t>СТ</w:t>
      </w:r>
      <w:r>
        <w:t></w:t>
      </w:r>
      <w:r>
        <w:rPr>
          <w:rFonts w:hint="eastAsia"/>
        </w:rPr>
        <w:t>зазначеної</w:t>
      </w:r>
      <w:r>
        <w:t></w:t>
      </w:r>
      <w:r>
        <w:rPr>
          <w:rFonts w:hint="eastAsia"/>
        </w:rPr>
        <w:t>СМ</w:t>
      </w:r>
      <w:r>
        <w:t></w:t>
      </w:r>
      <w:r>
        <w:t></w:t>
      </w:r>
      <w:r>
        <w:rPr>
          <w:rFonts w:hint="eastAsia"/>
        </w:rPr>
        <w:t>що</w:t>
      </w:r>
      <w:r>
        <w:t></w:t>
      </w:r>
      <w:r>
        <w:rPr>
          <w:rFonts w:hint="eastAsia"/>
        </w:rPr>
        <w:t>містять</w:t>
      </w:r>
    </w:p>
    <w:p w:rsidR="003048F5" w:rsidRDefault="003048F5" w:rsidP="003048F5">
      <w:r>
        <w:rPr>
          <w:rFonts w:hint="eastAsia"/>
        </w:rPr>
        <w:t>займенниковий</w:t>
      </w:r>
      <w:r>
        <w:t></w:t>
      </w:r>
      <w:r>
        <w:rPr>
          <w:rFonts w:hint="eastAsia"/>
        </w:rPr>
        <w:t>прикметник</w:t>
      </w:r>
      <w:r>
        <w:t></w:t>
      </w:r>
      <w:r>
        <w:rPr>
          <w:rFonts w:hint="eastAsia"/>
        </w:rPr>
        <w:t>такий</w:t>
      </w:r>
      <w:r>
        <w:t></w:t>
      </w:r>
      <w:r>
        <w:t></w:t>
      </w:r>
      <w:r>
        <w:rPr>
          <w:rFonts w:hint="eastAsia"/>
        </w:rPr>
        <w:t>також</w:t>
      </w:r>
      <w:r>
        <w:t></w:t>
      </w:r>
      <w:r>
        <w:rPr>
          <w:rFonts w:hint="eastAsia"/>
        </w:rPr>
        <w:t>засвідчують</w:t>
      </w:r>
      <w:r>
        <w:t></w:t>
      </w:r>
      <w:r>
        <w:rPr>
          <w:rFonts w:hint="eastAsia"/>
        </w:rPr>
        <w:t>домінування</w:t>
      </w:r>
      <w:r>
        <w:t></w:t>
      </w:r>
      <w:r>
        <w:rPr>
          <w:rFonts w:hint="eastAsia"/>
        </w:rPr>
        <w:t>орудного</w:t>
      </w:r>
    </w:p>
    <w:p w:rsidR="003048F5" w:rsidRDefault="003048F5" w:rsidP="003048F5">
      <w:r>
        <w:rPr>
          <w:rFonts w:hint="eastAsia"/>
        </w:rPr>
        <w:t>відмінка</w:t>
      </w:r>
      <w:r>
        <w:t></w:t>
      </w:r>
      <w:r>
        <w:rPr>
          <w:rFonts w:hint="eastAsia"/>
        </w:rPr>
        <w:t>–</w:t>
      </w:r>
      <w:r>
        <w:t></w:t>
      </w:r>
      <w:r>
        <w:t></w:t>
      </w:r>
      <w:r>
        <w:t></w:t>
      </w:r>
      <w:r>
        <w:t></w:t>
      </w:r>
      <w:r>
        <w:t></w:t>
      </w:r>
      <w:r>
        <w:t></w:t>
      </w:r>
      <w:r>
        <w:rPr>
          <w:rFonts w:hint="eastAsia"/>
        </w:rPr>
        <w:t>У</w:t>
      </w:r>
      <w:r>
        <w:t></w:t>
      </w:r>
      <w:r>
        <w:rPr>
          <w:rFonts w:hint="eastAsia"/>
        </w:rPr>
        <w:t>позиції</w:t>
      </w:r>
      <w:r>
        <w:t></w:t>
      </w:r>
      <w:r>
        <w:rPr>
          <w:rFonts w:hint="eastAsia"/>
        </w:rPr>
        <w:t>теми</w:t>
      </w:r>
      <w:r>
        <w:t></w:t>
      </w:r>
      <w:r>
        <w:rPr>
          <w:rFonts w:hint="eastAsia"/>
        </w:rPr>
        <w:t>він</w:t>
      </w:r>
      <w:r>
        <w:t></w:t>
      </w:r>
      <w:r>
        <w:rPr>
          <w:rFonts w:hint="eastAsia"/>
        </w:rPr>
        <w:t>постає</w:t>
      </w:r>
      <w:r>
        <w:t></w:t>
      </w:r>
      <w:r>
        <w:rPr>
          <w:rFonts w:hint="eastAsia"/>
        </w:rPr>
        <w:t>у</w:t>
      </w:r>
      <w:r>
        <w:t></w:t>
      </w:r>
      <w:r>
        <w:rPr>
          <w:rFonts w:hint="eastAsia"/>
        </w:rPr>
        <w:t>формі</w:t>
      </w:r>
      <w:r>
        <w:t></w:t>
      </w:r>
      <w:r>
        <w:rPr>
          <w:rFonts w:hint="eastAsia"/>
        </w:rPr>
        <w:t>орудного</w:t>
      </w:r>
      <w:r>
        <w:t></w:t>
      </w:r>
      <w:r>
        <w:rPr>
          <w:rFonts w:hint="eastAsia"/>
        </w:rPr>
        <w:t>відмінка</w:t>
      </w:r>
      <w:r>
        <w:t></w:t>
      </w:r>
      <w:r>
        <w:t></w:t>
      </w:r>
      <w:r>
        <w:rPr>
          <w:rFonts w:hint="eastAsia"/>
        </w:rPr>
        <w:t>а</w:t>
      </w:r>
      <w:r>
        <w:t></w:t>
      </w:r>
      <w:r>
        <w:rPr>
          <w:rFonts w:hint="eastAsia"/>
        </w:rPr>
        <w:t>в</w:t>
      </w:r>
      <w:r>
        <w:t></w:t>
      </w:r>
      <w:r>
        <w:rPr>
          <w:rFonts w:hint="eastAsia"/>
        </w:rPr>
        <w:t>позиції</w:t>
      </w:r>
    </w:p>
    <w:p w:rsidR="003048F5" w:rsidRDefault="003048F5" w:rsidP="003048F5">
      <w:r>
        <w:rPr>
          <w:rFonts w:hint="eastAsia"/>
        </w:rPr>
        <w:t>реми</w:t>
      </w:r>
      <w:r>
        <w:t></w:t>
      </w:r>
      <w:r>
        <w:rPr>
          <w:rFonts w:hint="eastAsia"/>
        </w:rPr>
        <w:t>–</w:t>
      </w:r>
      <w:r>
        <w:t></w:t>
      </w:r>
      <w:r>
        <w:rPr>
          <w:rFonts w:hint="eastAsia"/>
        </w:rPr>
        <w:t>переважно</w:t>
      </w:r>
      <w:r>
        <w:t></w:t>
      </w:r>
      <w:r>
        <w:rPr>
          <w:rFonts w:hint="eastAsia"/>
        </w:rPr>
        <w:t>у</w:t>
      </w:r>
      <w:r>
        <w:t></w:t>
      </w:r>
      <w:r>
        <w:rPr>
          <w:rFonts w:hint="eastAsia"/>
        </w:rPr>
        <w:t>формі</w:t>
      </w:r>
      <w:r>
        <w:t></w:t>
      </w:r>
      <w:r>
        <w:rPr>
          <w:rFonts w:hint="eastAsia"/>
        </w:rPr>
        <w:t>називного</w:t>
      </w:r>
      <w:r>
        <w:t></w:t>
      </w:r>
    </w:p>
    <w:p w:rsidR="003048F5" w:rsidRDefault="003048F5" w:rsidP="003048F5">
      <w:r>
        <w:rPr>
          <w:rFonts w:hint="eastAsia"/>
        </w:rPr>
        <w:t>Подвійний</w:t>
      </w:r>
      <w:r>
        <w:t></w:t>
      </w:r>
      <w:r>
        <w:rPr>
          <w:rFonts w:hint="eastAsia"/>
        </w:rPr>
        <w:t>предикативно</w:t>
      </w:r>
      <w:r>
        <w:t></w:t>
      </w:r>
      <w:r>
        <w:rPr>
          <w:rFonts w:hint="eastAsia"/>
        </w:rPr>
        <w:t>кореляційний</w:t>
      </w:r>
      <w:r>
        <w:t></w:t>
      </w:r>
      <w:r>
        <w:rPr>
          <w:rFonts w:hint="eastAsia"/>
        </w:rPr>
        <w:t>зв’язок</w:t>
      </w:r>
      <w:r>
        <w:t></w:t>
      </w:r>
      <w:r>
        <w:rPr>
          <w:rFonts w:hint="eastAsia"/>
        </w:rPr>
        <w:t>функціює</w:t>
      </w:r>
      <w:r>
        <w:t></w:t>
      </w:r>
      <w:r>
        <w:rPr>
          <w:rFonts w:hint="eastAsia"/>
        </w:rPr>
        <w:t>в</w:t>
      </w:r>
      <w:r>
        <w:t></w:t>
      </w:r>
      <w:r>
        <w:rPr>
          <w:rFonts w:hint="eastAsia"/>
        </w:rPr>
        <w:t>СТ</w:t>
      </w:r>
      <w:r>
        <w:t></w:t>
      </w:r>
      <w:r>
        <w:rPr>
          <w:rFonts w:hint="eastAsia"/>
        </w:rPr>
        <w:t>СМ</w:t>
      </w:r>
    </w:p>
    <w:p w:rsidR="003048F5" w:rsidRDefault="003048F5" w:rsidP="003048F5">
      <w:r>
        <w:t></w:t>
      </w:r>
      <w:r>
        <w:t></w:t>
      </w:r>
      <w:r>
        <w:t></w:t>
      </w:r>
      <w:r>
        <w:t></w:t>
      </w:r>
      <w:r>
        <w:t></w:t>
      </w:r>
      <w:r>
        <w:t></w:t>
      </w:r>
      <w:r>
        <w:t></w:t>
      </w:r>
    </w:p>
    <w:p w:rsidR="003048F5" w:rsidRDefault="003048F5" w:rsidP="003048F5">
      <w:r>
        <w:t></w:t>
      </w:r>
      <w:r>
        <w:t></w:t>
      </w:r>
      <w:r>
        <w:t></w:t>
      </w:r>
      <w:r>
        <w:t></w:t>
      </w:r>
      <w:r>
        <w:t></w:t>
      </w:r>
      <w:r>
        <w:t></w:t>
      </w:r>
      <w:r>
        <w:t></w:t>
      </w:r>
      <w:r>
        <w:t></w:t>
      </w:r>
      <w:r>
        <w:t></w:t>
      </w:r>
      <w:r>
        <w:t></w:t>
      </w:r>
      <w:r>
        <w:t></w:t>
      </w:r>
      <w:r>
        <w:t></w:t>
      </w:r>
      <w:r>
        <w:t></w:t>
      </w:r>
      <w:r>
        <w:rPr>
          <w:rFonts w:hint="eastAsia"/>
        </w:rPr>
        <w:t>та</w:t>
      </w:r>
      <w:r>
        <w:t></w:t>
      </w:r>
      <w:r>
        <w:rPr>
          <w:rFonts w:hint="eastAsia"/>
        </w:rPr>
        <w:t>має</w:t>
      </w:r>
      <w:r>
        <w:t></w:t>
      </w:r>
      <w:r>
        <w:rPr>
          <w:rFonts w:hint="eastAsia"/>
        </w:rPr>
        <w:t>напівопосередкований</w:t>
      </w:r>
      <w:r>
        <w:t></w:t>
      </w:r>
      <w:r>
        <w:rPr>
          <w:rFonts w:hint="eastAsia"/>
        </w:rPr>
        <w:t>характер</w:t>
      </w:r>
      <w:r>
        <w:t></w:t>
      </w:r>
      <w:r>
        <w:t></w:t>
      </w:r>
      <w:r>
        <w:rPr>
          <w:rFonts w:hint="eastAsia"/>
        </w:rPr>
        <w:t>Він</w:t>
      </w:r>
      <w:r>
        <w:t></w:t>
      </w:r>
      <w:r>
        <w:rPr>
          <w:rFonts w:hint="eastAsia"/>
        </w:rPr>
        <w:t>реалізується</w:t>
      </w:r>
      <w:r>
        <w:t></w:t>
      </w:r>
      <w:r>
        <w:rPr>
          <w:rFonts w:hint="eastAsia"/>
        </w:rPr>
        <w:t>лише</w:t>
      </w:r>
      <w:r>
        <w:t></w:t>
      </w:r>
      <w:r>
        <w:rPr>
          <w:rFonts w:hint="eastAsia"/>
        </w:rPr>
        <w:t>на</w:t>
      </w:r>
    </w:p>
    <w:p w:rsidR="003048F5" w:rsidRDefault="003048F5" w:rsidP="003048F5">
      <w:r>
        <w:rPr>
          <w:rFonts w:hint="eastAsia"/>
        </w:rPr>
        <w:t>рівні</w:t>
      </w:r>
      <w:r>
        <w:t></w:t>
      </w:r>
      <w:r>
        <w:rPr>
          <w:rFonts w:hint="eastAsia"/>
        </w:rPr>
        <w:t>простого</w:t>
      </w:r>
      <w:r>
        <w:t></w:t>
      </w:r>
      <w:r>
        <w:rPr>
          <w:rFonts w:hint="eastAsia"/>
        </w:rPr>
        <w:t>речення</w:t>
      </w:r>
      <w:r>
        <w:t></w:t>
      </w:r>
      <w:r>
        <w:rPr>
          <w:rFonts w:hint="eastAsia"/>
        </w:rPr>
        <w:t>в</w:t>
      </w:r>
      <w:r>
        <w:t></w:t>
      </w:r>
      <w:r>
        <w:rPr>
          <w:rFonts w:hint="eastAsia"/>
        </w:rPr>
        <w:t>комплексі</w:t>
      </w:r>
      <w:r>
        <w:t></w:t>
      </w:r>
      <w:r>
        <w:rPr>
          <w:rFonts w:hint="eastAsia"/>
        </w:rPr>
        <w:t>трьох</w:t>
      </w:r>
      <w:r>
        <w:t></w:t>
      </w:r>
      <w:r>
        <w:rPr>
          <w:rFonts w:hint="eastAsia"/>
        </w:rPr>
        <w:t>форм</w:t>
      </w:r>
      <w:r>
        <w:t></w:t>
      </w:r>
      <w:r>
        <w:t></w:t>
      </w:r>
      <w:r>
        <w:rPr>
          <w:rFonts w:hint="eastAsia"/>
        </w:rPr>
        <w:t>подвійної</w:t>
      </w:r>
      <w:r>
        <w:t></w:t>
      </w:r>
      <w:r>
        <w:rPr>
          <w:rFonts w:hint="eastAsia"/>
        </w:rPr>
        <w:t>координації</w:t>
      </w:r>
      <w:r>
        <w:t></w:t>
      </w:r>
      <w:r>
        <w:rPr>
          <w:rFonts w:hint="eastAsia"/>
        </w:rPr>
        <w:t>–</w:t>
      </w:r>
    </w:p>
    <w:p w:rsidR="003048F5" w:rsidRDefault="003048F5" w:rsidP="003048F5">
      <w:r>
        <w:rPr>
          <w:rFonts w:hint="eastAsia"/>
        </w:rPr>
        <w:t>безпосередньої</w:t>
      </w:r>
      <w:r>
        <w:t></w:t>
      </w:r>
      <w:r>
        <w:t></w:t>
      </w:r>
      <w:r>
        <w:rPr>
          <w:rFonts w:hint="eastAsia"/>
        </w:rPr>
        <w:t>між</w:t>
      </w:r>
      <w:r>
        <w:t></w:t>
      </w:r>
      <w:r>
        <w:rPr>
          <w:rFonts w:hint="eastAsia"/>
        </w:rPr>
        <w:t>присудком</w:t>
      </w:r>
      <w:r>
        <w:t></w:t>
      </w:r>
      <w:r>
        <w:rPr>
          <w:rFonts w:hint="eastAsia"/>
        </w:rPr>
        <w:t>та</w:t>
      </w:r>
      <w:r>
        <w:t></w:t>
      </w:r>
      <w:r>
        <w:rPr>
          <w:rFonts w:hint="eastAsia"/>
        </w:rPr>
        <w:t>прономінативом</w:t>
      </w:r>
      <w:r>
        <w:t></w:t>
      </w:r>
      <w:r>
        <w:t></w:t>
      </w:r>
      <w:r>
        <w:rPr>
          <w:rFonts w:hint="eastAsia"/>
        </w:rPr>
        <w:t>та</w:t>
      </w:r>
      <w:r>
        <w:t></w:t>
      </w:r>
      <w:r>
        <w:rPr>
          <w:rFonts w:hint="eastAsia"/>
        </w:rPr>
        <w:t>опосередкованої</w:t>
      </w:r>
      <w:r>
        <w:t></w:t>
      </w:r>
      <w:r>
        <w:t></w:t>
      </w:r>
      <w:r>
        <w:rPr>
          <w:rFonts w:hint="eastAsia"/>
        </w:rPr>
        <w:t>між</w:t>
      </w:r>
    </w:p>
    <w:p w:rsidR="003048F5" w:rsidRDefault="003048F5" w:rsidP="003048F5">
      <w:r>
        <w:rPr>
          <w:rFonts w:hint="eastAsia"/>
        </w:rPr>
        <w:t>присудком</w:t>
      </w:r>
      <w:r>
        <w:t></w:t>
      </w:r>
      <w:r>
        <w:rPr>
          <w:rFonts w:hint="eastAsia"/>
        </w:rPr>
        <w:t>і</w:t>
      </w:r>
      <w:r>
        <w:t></w:t>
      </w:r>
      <w:r>
        <w:rPr>
          <w:rFonts w:hint="eastAsia"/>
        </w:rPr>
        <w:t>вокативом</w:t>
      </w:r>
      <w:r>
        <w:t></w:t>
      </w:r>
      <w:r>
        <w:t></w:t>
      </w:r>
      <w:r>
        <w:rPr>
          <w:rFonts w:hint="eastAsia"/>
        </w:rPr>
        <w:t>–</w:t>
      </w:r>
      <w:r>
        <w:t></w:t>
      </w:r>
      <w:r>
        <w:rPr>
          <w:rFonts w:hint="eastAsia"/>
        </w:rPr>
        <w:t>і</w:t>
      </w:r>
      <w:r>
        <w:t></w:t>
      </w:r>
      <w:r>
        <w:rPr>
          <w:rFonts w:hint="eastAsia"/>
        </w:rPr>
        <w:t>неповної</w:t>
      </w:r>
      <w:r>
        <w:t></w:t>
      </w:r>
      <w:r>
        <w:rPr>
          <w:rFonts w:hint="eastAsia"/>
        </w:rPr>
        <w:t>кореляції</w:t>
      </w:r>
      <w:r>
        <w:t></w:t>
      </w:r>
      <w:r>
        <w:t></w:t>
      </w:r>
      <w:r>
        <w:rPr>
          <w:rFonts w:hint="eastAsia"/>
        </w:rPr>
        <w:t>між</w:t>
      </w:r>
      <w:r>
        <w:t></w:t>
      </w:r>
      <w:r>
        <w:rPr>
          <w:rFonts w:hint="eastAsia"/>
        </w:rPr>
        <w:t>прономінативом</w:t>
      </w:r>
      <w:r>
        <w:t></w:t>
      </w:r>
      <w:r>
        <w:rPr>
          <w:rFonts w:hint="eastAsia"/>
        </w:rPr>
        <w:t>та</w:t>
      </w:r>
      <w:r>
        <w:t></w:t>
      </w:r>
      <w:r>
        <w:rPr>
          <w:rFonts w:hint="eastAsia"/>
        </w:rPr>
        <w:t>вокативом</w:t>
      </w:r>
      <w:r>
        <w:t></w:t>
      </w:r>
      <w:r>
        <w:t></w:t>
      </w:r>
    </w:p>
    <w:p w:rsidR="003048F5" w:rsidRDefault="003048F5" w:rsidP="003048F5">
      <w:r>
        <w:rPr>
          <w:rFonts w:hint="eastAsia"/>
        </w:rPr>
        <w:t>І</w:t>
      </w:r>
      <w:r>
        <w:t></w:t>
      </w:r>
      <w:r>
        <w:rPr>
          <w:rFonts w:hint="eastAsia"/>
        </w:rPr>
        <w:t>прономінатив</w:t>
      </w:r>
      <w:r>
        <w:t></w:t>
      </w:r>
      <w:r>
        <w:t></w:t>
      </w:r>
      <w:r>
        <w:rPr>
          <w:rFonts w:hint="eastAsia"/>
        </w:rPr>
        <w:t>і</w:t>
      </w:r>
      <w:r>
        <w:t></w:t>
      </w:r>
      <w:r>
        <w:rPr>
          <w:rFonts w:hint="eastAsia"/>
        </w:rPr>
        <w:t>вокатив</w:t>
      </w:r>
      <w:r>
        <w:t></w:t>
      </w:r>
      <w:r>
        <w:rPr>
          <w:rFonts w:hint="eastAsia"/>
        </w:rPr>
        <w:t>посідають</w:t>
      </w:r>
      <w:r>
        <w:t></w:t>
      </w:r>
      <w:r>
        <w:rPr>
          <w:rFonts w:hint="eastAsia"/>
        </w:rPr>
        <w:t>валентно</w:t>
      </w:r>
      <w:r>
        <w:t></w:t>
      </w:r>
      <w:r>
        <w:rPr>
          <w:rFonts w:hint="eastAsia"/>
        </w:rPr>
        <w:t>зумовлену</w:t>
      </w:r>
      <w:r>
        <w:t></w:t>
      </w:r>
      <w:r>
        <w:rPr>
          <w:rFonts w:hint="eastAsia"/>
        </w:rPr>
        <w:t>дієсловом</w:t>
      </w:r>
      <w:r>
        <w:t></w:t>
      </w:r>
      <w:r>
        <w:rPr>
          <w:rFonts w:hint="eastAsia"/>
        </w:rPr>
        <w:t>присудком</w:t>
      </w:r>
    </w:p>
    <w:p w:rsidR="003048F5" w:rsidRDefault="003048F5" w:rsidP="003048F5">
      <w:r>
        <w:rPr>
          <w:rFonts w:hint="eastAsia"/>
        </w:rPr>
        <w:t>позицію</w:t>
      </w:r>
      <w:r>
        <w:t></w:t>
      </w:r>
      <w:r>
        <w:t></w:t>
      </w:r>
      <w:r>
        <w:rPr>
          <w:rFonts w:hint="eastAsia"/>
        </w:rPr>
        <w:t>дієслово</w:t>
      </w:r>
      <w:r>
        <w:t></w:t>
      </w:r>
      <w:r>
        <w:rPr>
          <w:rFonts w:hint="eastAsia"/>
        </w:rPr>
        <w:t>форму</w:t>
      </w:r>
      <w:r>
        <w:t></w:t>
      </w:r>
      <w:r>
        <w:rPr>
          <w:rFonts w:hint="eastAsia"/>
        </w:rPr>
        <w:t>роду</w:t>
      </w:r>
      <w:r>
        <w:t></w:t>
      </w:r>
      <w:r>
        <w:rPr>
          <w:rFonts w:hint="eastAsia"/>
        </w:rPr>
        <w:t>погоджує</w:t>
      </w:r>
      <w:r>
        <w:t></w:t>
      </w:r>
      <w:r>
        <w:rPr>
          <w:rFonts w:hint="eastAsia"/>
        </w:rPr>
        <w:t>з</w:t>
      </w:r>
      <w:r>
        <w:t></w:t>
      </w:r>
      <w:r>
        <w:rPr>
          <w:rFonts w:hint="eastAsia"/>
        </w:rPr>
        <w:t>вокативом</w:t>
      </w:r>
      <w:r>
        <w:t></w:t>
      </w:r>
      <w:r>
        <w:rPr>
          <w:rFonts w:hint="eastAsia"/>
        </w:rPr>
        <w:t>безпосередньо</w:t>
      </w:r>
      <w:r>
        <w:t></w:t>
      </w:r>
      <w:r>
        <w:t></w:t>
      </w:r>
      <w:r>
        <w:rPr>
          <w:rFonts w:hint="eastAsia"/>
        </w:rPr>
        <w:t>а</w:t>
      </w:r>
      <w:r>
        <w:t></w:t>
      </w:r>
      <w:r>
        <w:rPr>
          <w:rFonts w:hint="eastAsia"/>
        </w:rPr>
        <w:t>форму</w:t>
      </w:r>
      <w:r>
        <w:t></w:t>
      </w:r>
      <w:r>
        <w:rPr>
          <w:rFonts w:hint="eastAsia"/>
        </w:rPr>
        <w:t>особи</w:t>
      </w:r>
    </w:p>
    <w:p w:rsidR="003048F5" w:rsidRDefault="003048F5" w:rsidP="003048F5">
      <w:r>
        <w:rPr>
          <w:rFonts w:hint="eastAsia"/>
        </w:rPr>
        <w:t>й</w:t>
      </w:r>
      <w:r>
        <w:t></w:t>
      </w:r>
      <w:r>
        <w:rPr>
          <w:rFonts w:hint="eastAsia"/>
        </w:rPr>
        <w:t>числа</w:t>
      </w:r>
      <w:r>
        <w:t></w:t>
      </w:r>
      <w:r>
        <w:rPr>
          <w:rFonts w:hint="eastAsia"/>
        </w:rPr>
        <w:t>–</w:t>
      </w:r>
      <w:r>
        <w:t></w:t>
      </w:r>
      <w:r>
        <w:rPr>
          <w:rFonts w:hint="eastAsia"/>
        </w:rPr>
        <w:t>за</w:t>
      </w:r>
      <w:r>
        <w:t></w:t>
      </w:r>
      <w:r>
        <w:rPr>
          <w:rFonts w:hint="eastAsia"/>
        </w:rPr>
        <w:t>посередництва</w:t>
      </w:r>
      <w:r>
        <w:t></w:t>
      </w:r>
      <w:r>
        <w:rPr>
          <w:rFonts w:hint="eastAsia"/>
        </w:rPr>
        <w:t>прономінатива</w:t>
      </w:r>
      <w:r>
        <w:t></w:t>
      </w:r>
      <w:r>
        <w:t></w:t>
      </w:r>
      <w:r>
        <w:rPr>
          <w:rFonts w:hint="eastAsia"/>
        </w:rPr>
        <w:t>Зв’язок</w:t>
      </w:r>
      <w:r>
        <w:t></w:t>
      </w:r>
      <w:r>
        <w:rPr>
          <w:rFonts w:hint="eastAsia"/>
        </w:rPr>
        <w:t>між</w:t>
      </w:r>
      <w:r>
        <w:t></w:t>
      </w:r>
      <w:r>
        <w:rPr>
          <w:rFonts w:hint="eastAsia"/>
        </w:rPr>
        <w:t>вокативом</w:t>
      </w:r>
      <w:r>
        <w:t></w:t>
      </w:r>
      <w:r>
        <w:rPr>
          <w:rFonts w:hint="eastAsia"/>
        </w:rPr>
        <w:t>і</w:t>
      </w:r>
      <w:r>
        <w:t></w:t>
      </w:r>
      <w:r>
        <w:rPr>
          <w:rFonts w:hint="eastAsia"/>
        </w:rPr>
        <w:t>займенниковим</w:t>
      </w:r>
    </w:p>
    <w:p w:rsidR="003048F5" w:rsidRDefault="003048F5" w:rsidP="003048F5">
      <w:r>
        <w:rPr>
          <w:rFonts w:hint="eastAsia"/>
        </w:rPr>
        <w:t>іменником</w:t>
      </w:r>
      <w:r>
        <w:t></w:t>
      </w:r>
      <w:r>
        <w:rPr>
          <w:rFonts w:hint="eastAsia"/>
        </w:rPr>
        <w:t>ґрунтується</w:t>
      </w:r>
      <w:r>
        <w:t></w:t>
      </w:r>
      <w:r>
        <w:rPr>
          <w:rFonts w:hint="eastAsia"/>
        </w:rPr>
        <w:t>на</w:t>
      </w:r>
      <w:r>
        <w:t></w:t>
      </w:r>
      <w:r>
        <w:rPr>
          <w:rFonts w:hint="eastAsia"/>
        </w:rPr>
        <w:t>дублюванні</w:t>
      </w:r>
      <w:r>
        <w:t></w:t>
      </w:r>
      <w:r>
        <w:rPr>
          <w:rFonts w:hint="eastAsia"/>
        </w:rPr>
        <w:t>прономінативом</w:t>
      </w:r>
      <w:r>
        <w:t></w:t>
      </w:r>
      <w:r>
        <w:rPr>
          <w:rFonts w:hint="eastAsia"/>
        </w:rPr>
        <w:t>граматичної</w:t>
      </w:r>
      <w:r>
        <w:t></w:t>
      </w:r>
      <w:r>
        <w:rPr>
          <w:rFonts w:hint="eastAsia"/>
        </w:rPr>
        <w:t>категорії</w:t>
      </w:r>
      <w:r>
        <w:t></w:t>
      </w:r>
      <w:r>
        <w:rPr>
          <w:rFonts w:hint="eastAsia"/>
        </w:rPr>
        <w:t>числа</w:t>
      </w:r>
    </w:p>
    <w:p w:rsidR="003048F5" w:rsidRDefault="003048F5" w:rsidP="003048F5">
      <w:r>
        <w:t></w:t>
      </w:r>
      <w:r>
        <w:t></w:t>
      </w:r>
      <w:r>
        <w:t></w:t>
      </w:r>
    </w:p>
    <w:p w:rsidR="003048F5" w:rsidRDefault="003048F5" w:rsidP="003048F5">
      <w:r>
        <w:rPr>
          <w:rFonts w:hint="eastAsia"/>
        </w:rPr>
        <w:t>власне</w:t>
      </w:r>
      <w:r>
        <w:t></w:t>
      </w:r>
      <w:r>
        <w:rPr>
          <w:rFonts w:hint="eastAsia"/>
        </w:rPr>
        <w:t>іменника</w:t>
      </w:r>
      <w:r>
        <w:t></w:t>
      </w:r>
      <w:r>
        <w:t></w:t>
      </w:r>
      <w:r>
        <w:rPr>
          <w:rFonts w:hint="eastAsia"/>
        </w:rPr>
        <w:t>а</w:t>
      </w:r>
      <w:r>
        <w:t></w:t>
      </w:r>
      <w:r>
        <w:rPr>
          <w:rFonts w:hint="eastAsia"/>
        </w:rPr>
        <w:t>також</w:t>
      </w:r>
      <w:r>
        <w:t></w:t>
      </w:r>
      <w:r>
        <w:rPr>
          <w:rFonts w:hint="eastAsia"/>
        </w:rPr>
        <w:t>набутті</w:t>
      </w:r>
      <w:r>
        <w:t></w:t>
      </w:r>
      <w:r>
        <w:rPr>
          <w:rFonts w:hint="eastAsia"/>
        </w:rPr>
        <w:t>прономінативом</w:t>
      </w:r>
      <w:r>
        <w:t></w:t>
      </w:r>
      <w:r>
        <w:rPr>
          <w:rFonts w:hint="eastAsia"/>
        </w:rPr>
        <w:t>родового</w:t>
      </w:r>
      <w:r>
        <w:t></w:t>
      </w:r>
      <w:r>
        <w:rPr>
          <w:rFonts w:hint="eastAsia"/>
        </w:rPr>
        <w:t>значення</w:t>
      </w:r>
      <w:r>
        <w:t></w:t>
      </w:r>
      <w:r>
        <w:rPr>
          <w:rFonts w:hint="eastAsia"/>
        </w:rPr>
        <w:t>власнеіменника</w:t>
      </w:r>
      <w:r>
        <w:t></w:t>
      </w:r>
      <w:r>
        <w:t></w:t>
      </w:r>
      <w:r>
        <w:rPr>
          <w:rFonts w:hint="eastAsia"/>
        </w:rPr>
        <w:t>та</w:t>
      </w:r>
      <w:r>
        <w:t></w:t>
      </w:r>
      <w:r>
        <w:rPr>
          <w:rFonts w:hint="eastAsia"/>
        </w:rPr>
        <w:t>на</w:t>
      </w:r>
      <w:r>
        <w:t></w:t>
      </w:r>
      <w:r>
        <w:rPr>
          <w:rFonts w:hint="eastAsia"/>
        </w:rPr>
        <w:t>дублюванні</w:t>
      </w:r>
      <w:r>
        <w:t></w:t>
      </w:r>
      <w:r>
        <w:rPr>
          <w:rFonts w:hint="eastAsia"/>
        </w:rPr>
        <w:t>власне</w:t>
      </w:r>
      <w:r>
        <w:t></w:t>
      </w:r>
      <w:r>
        <w:rPr>
          <w:rFonts w:hint="eastAsia"/>
        </w:rPr>
        <w:t>іменником</w:t>
      </w:r>
      <w:r>
        <w:t></w:t>
      </w:r>
      <w:r>
        <w:rPr>
          <w:rFonts w:hint="eastAsia"/>
        </w:rPr>
        <w:t>категорії</w:t>
      </w:r>
      <w:r>
        <w:t></w:t>
      </w:r>
      <w:r>
        <w:rPr>
          <w:rFonts w:hint="eastAsia"/>
        </w:rPr>
        <w:t>особи</w:t>
      </w:r>
      <w:r>
        <w:t></w:t>
      </w:r>
      <w:r>
        <w:rPr>
          <w:rFonts w:hint="eastAsia"/>
        </w:rPr>
        <w:t>прономінатива</w:t>
      </w:r>
      <w:r>
        <w:t></w:t>
      </w:r>
    </w:p>
    <w:p w:rsidR="003048F5" w:rsidRDefault="003048F5" w:rsidP="003048F5">
      <w:r>
        <w:rPr>
          <w:rFonts w:hint="eastAsia"/>
        </w:rPr>
        <w:t>Підрядний</w:t>
      </w:r>
      <w:r>
        <w:t></w:t>
      </w:r>
      <w:r>
        <w:rPr>
          <w:rFonts w:hint="eastAsia"/>
        </w:rPr>
        <w:t>тип</w:t>
      </w:r>
      <w:r>
        <w:t></w:t>
      </w:r>
      <w:r>
        <w:rPr>
          <w:rFonts w:hint="eastAsia"/>
        </w:rPr>
        <w:t>подвійного</w:t>
      </w:r>
      <w:r>
        <w:t></w:t>
      </w:r>
      <w:r>
        <w:rPr>
          <w:rFonts w:hint="eastAsia"/>
        </w:rPr>
        <w:t>синтаксичного</w:t>
      </w:r>
      <w:r>
        <w:t></w:t>
      </w:r>
      <w:r>
        <w:rPr>
          <w:rFonts w:hint="eastAsia"/>
        </w:rPr>
        <w:t>зв’язку</w:t>
      </w:r>
      <w:r>
        <w:t></w:t>
      </w:r>
      <w:r>
        <w:rPr>
          <w:rFonts w:hint="eastAsia"/>
        </w:rPr>
        <w:t>належить</w:t>
      </w:r>
      <w:r>
        <w:t></w:t>
      </w:r>
      <w:r>
        <w:rPr>
          <w:rFonts w:hint="eastAsia"/>
        </w:rPr>
        <w:t>до</w:t>
      </w:r>
      <w:r>
        <w:t></w:t>
      </w:r>
      <w:r>
        <w:rPr>
          <w:rFonts w:hint="eastAsia"/>
        </w:rPr>
        <w:t>однотипових</w:t>
      </w:r>
      <w:r>
        <w:t></w:t>
      </w:r>
    </w:p>
    <w:p w:rsidR="003048F5" w:rsidRDefault="003048F5" w:rsidP="003048F5">
      <w:r>
        <w:rPr>
          <w:rFonts w:hint="eastAsia"/>
        </w:rPr>
        <w:t>і</w:t>
      </w:r>
      <w:r>
        <w:t></w:t>
      </w:r>
      <w:r>
        <w:rPr>
          <w:rFonts w:hint="eastAsia"/>
        </w:rPr>
        <w:t>йому</w:t>
      </w:r>
      <w:r>
        <w:t></w:t>
      </w:r>
      <w:r>
        <w:rPr>
          <w:rFonts w:hint="eastAsia"/>
        </w:rPr>
        <w:t>притаманні</w:t>
      </w:r>
      <w:r>
        <w:t></w:t>
      </w:r>
      <w:r>
        <w:rPr>
          <w:rFonts w:hint="eastAsia"/>
        </w:rPr>
        <w:t>два</w:t>
      </w:r>
      <w:r>
        <w:t></w:t>
      </w:r>
      <w:r>
        <w:rPr>
          <w:rFonts w:hint="eastAsia"/>
        </w:rPr>
        <w:t>вияви</w:t>
      </w:r>
      <w:r>
        <w:t></w:t>
      </w:r>
      <w:r>
        <w:rPr>
          <w:rFonts w:hint="eastAsia"/>
        </w:rPr>
        <w:t>–</w:t>
      </w:r>
      <w:r>
        <w:t></w:t>
      </w:r>
      <w:r>
        <w:rPr>
          <w:rFonts w:hint="eastAsia"/>
        </w:rPr>
        <w:t>безпосередній</w:t>
      </w:r>
      <w:r>
        <w:t></w:t>
      </w:r>
      <w:r>
        <w:rPr>
          <w:rFonts w:hint="eastAsia"/>
        </w:rPr>
        <w:t>та</w:t>
      </w:r>
      <w:r>
        <w:t></w:t>
      </w:r>
      <w:r>
        <w:rPr>
          <w:rFonts w:hint="eastAsia"/>
        </w:rPr>
        <w:t>опосередкований</w:t>
      </w:r>
      <w:r>
        <w:t></w:t>
      </w:r>
      <w:r>
        <w:t></w:t>
      </w:r>
      <w:r>
        <w:rPr>
          <w:rFonts w:hint="eastAsia"/>
        </w:rPr>
        <w:t>Їхня</w:t>
      </w:r>
      <w:r>
        <w:t></w:t>
      </w:r>
      <w:r>
        <w:rPr>
          <w:rFonts w:hint="eastAsia"/>
        </w:rPr>
        <w:t>реалізація</w:t>
      </w:r>
    </w:p>
    <w:p w:rsidR="003048F5" w:rsidRDefault="003048F5" w:rsidP="003048F5">
      <w:r>
        <w:rPr>
          <w:rFonts w:hint="eastAsia"/>
        </w:rPr>
        <w:t>на</w:t>
      </w:r>
      <w:r>
        <w:t></w:t>
      </w:r>
      <w:r>
        <w:rPr>
          <w:rFonts w:hint="eastAsia"/>
        </w:rPr>
        <w:t>рівні</w:t>
      </w:r>
      <w:r>
        <w:t></w:t>
      </w:r>
      <w:r>
        <w:rPr>
          <w:rFonts w:hint="eastAsia"/>
        </w:rPr>
        <w:t>і</w:t>
      </w:r>
      <w:r>
        <w:t></w:t>
      </w:r>
      <w:r>
        <w:rPr>
          <w:rFonts w:hint="eastAsia"/>
        </w:rPr>
        <w:t>простого</w:t>
      </w:r>
      <w:r>
        <w:t></w:t>
      </w:r>
      <w:r>
        <w:t></w:t>
      </w:r>
      <w:r>
        <w:rPr>
          <w:rFonts w:hint="eastAsia"/>
        </w:rPr>
        <w:t>і</w:t>
      </w:r>
      <w:r>
        <w:t></w:t>
      </w:r>
      <w:r>
        <w:rPr>
          <w:rFonts w:hint="eastAsia"/>
        </w:rPr>
        <w:t>складного</w:t>
      </w:r>
      <w:r>
        <w:t></w:t>
      </w:r>
      <w:r>
        <w:rPr>
          <w:rFonts w:hint="eastAsia"/>
        </w:rPr>
        <w:t>речень</w:t>
      </w:r>
      <w:r>
        <w:t></w:t>
      </w:r>
      <w:r>
        <w:rPr>
          <w:rFonts w:hint="eastAsia"/>
        </w:rPr>
        <w:t>відбувається</w:t>
      </w:r>
      <w:r>
        <w:t></w:t>
      </w:r>
      <w:r>
        <w:rPr>
          <w:rFonts w:hint="eastAsia"/>
        </w:rPr>
        <w:t>в</w:t>
      </w:r>
      <w:r>
        <w:t></w:t>
      </w:r>
      <w:r>
        <w:rPr>
          <w:rFonts w:hint="eastAsia"/>
        </w:rPr>
        <w:t>комплексі</w:t>
      </w:r>
      <w:r>
        <w:t></w:t>
      </w:r>
      <w:r>
        <w:rPr>
          <w:rFonts w:hint="eastAsia"/>
        </w:rPr>
        <w:t>трьох</w:t>
      </w:r>
      <w:r>
        <w:t></w:t>
      </w:r>
      <w:r>
        <w:rPr>
          <w:rFonts w:hint="eastAsia"/>
        </w:rPr>
        <w:t>форм</w:t>
      </w:r>
    </w:p>
    <w:p w:rsidR="003048F5" w:rsidRDefault="003048F5" w:rsidP="003048F5">
      <w:r>
        <w:rPr>
          <w:rFonts w:hint="eastAsia"/>
        </w:rPr>
        <w:t>підрядного</w:t>
      </w:r>
      <w:r>
        <w:t></w:t>
      </w:r>
      <w:r>
        <w:rPr>
          <w:rFonts w:hint="eastAsia"/>
        </w:rPr>
        <w:t>синтаксичного</w:t>
      </w:r>
      <w:r>
        <w:t></w:t>
      </w:r>
      <w:r>
        <w:rPr>
          <w:rFonts w:hint="eastAsia"/>
        </w:rPr>
        <w:t>зв’язку</w:t>
      </w:r>
      <w:r>
        <w:t></w:t>
      </w:r>
      <w:r>
        <w:t></w:t>
      </w:r>
      <w:r>
        <w:rPr>
          <w:rFonts w:hint="eastAsia"/>
        </w:rPr>
        <w:t>Безпосередній</w:t>
      </w:r>
      <w:r>
        <w:t></w:t>
      </w:r>
      <w:r>
        <w:rPr>
          <w:rFonts w:hint="eastAsia"/>
        </w:rPr>
        <w:t>вияв</w:t>
      </w:r>
      <w:r>
        <w:t></w:t>
      </w:r>
      <w:r>
        <w:rPr>
          <w:rFonts w:hint="eastAsia"/>
        </w:rPr>
        <w:t>притаманний</w:t>
      </w:r>
      <w:r>
        <w:t></w:t>
      </w:r>
      <w:r>
        <w:rPr>
          <w:rFonts w:hint="eastAsia"/>
        </w:rPr>
        <w:t>подвійному</w:t>
      </w:r>
    </w:p>
    <w:p w:rsidR="003048F5" w:rsidRDefault="003048F5" w:rsidP="003048F5">
      <w:r>
        <w:rPr>
          <w:rFonts w:hint="eastAsia"/>
        </w:rPr>
        <w:t>підрядному</w:t>
      </w:r>
      <w:r>
        <w:t></w:t>
      </w:r>
      <w:r>
        <w:rPr>
          <w:rFonts w:hint="eastAsia"/>
        </w:rPr>
        <w:t>зв’язкові</w:t>
      </w:r>
      <w:r>
        <w:t></w:t>
      </w:r>
      <w:r>
        <w:rPr>
          <w:rFonts w:hint="eastAsia"/>
        </w:rPr>
        <w:t>в</w:t>
      </w:r>
      <w:r>
        <w:t></w:t>
      </w:r>
      <w:r>
        <w:rPr>
          <w:rFonts w:hint="eastAsia"/>
        </w:rPr>
        <w:t>СТ</w:t>
      </w:r>
      <w:r>
        <w:t></w:t>
      </w:r>
      <w:r>
        <w:rPr>
          <w:rFonts w:hint="eastAsia"/>
        </w:rPr>
        <w:t>СМ</w:t>
      </w:r>
      <w:r>
        <w:t></w:t>
      </w:r>
      <w:r>
        <w:t></w:t>
      </w:r>
      <w:r>
        <w:t></w:t>
      </w:r>
      <w:r>
        <w:t></w:t>
      </w:r>
      <w:r>
        <w:t></w:t>
      </w:r>
      <w:r>
        <w:t></w:t>
      </w:r>
      <w:r>
        <w:t></w:t>
      </w:r>
      <w:r>
        <w:t></w:t>
      </w:r>
      <w:r>
        <w:t></w:t>
      </w:r>
      <w:r>
        <w:t></w:t>
      </w:r>
      <w:r>
        <w:rPr>
          <w:rFonts w:hint="eastAsia"/>
        </w:rPr>
        <w:t>О</w:t>
      </w:r>
      <w:r>
        <w:t></w:t>
      </w:r>
      <w:r>
        <w:t></w:t>
      </w:r>
      <w:r>
        <w:rPr>
          <w:rFonts w:hint="eastAsia"/>
        </w:rPr>
        <w:t>немає</w:t>
      </w:r>
      <w:r>
        <w:t></w:t>
      </w:r>
      <w:r>
        <w:t></w:t>
      </w:r>
      <w:r>
        <w:t></w:t>
      </w:r>
      <w:r>
        <w:t></w:t>
      </w:r>
      <w:r>
        <w:t></w:t>
      </w:r>
      <w:r>
        <w:t></w:t>
      </w:r>
    </w:p>
    <w:p w:rsidR="003048F5" w:rsidRDefault="003048F5" w:rsidP="003048F5">
      <w:r>
        <w:t></w:t>
      </w:r>
      <w:r>
        <w:t></w:t>
      </w:r>
      <w:r>
        <w:t></w:t>
      </w:r>
      <w:r>
        <w:t></w:t>
      </w:r>
      <w:r>
        <w:t></w:t>
      </w:r>
      <w:r>
        <w:t></w:t>
      </w:r>
      <w:r>
        <w:t></w:t>
      </w:r>
      <w:r>
        <w:t></w:t>
      </w:r>
      <w:r>
        <w:rPr>
          <w:rFonts w:hint="eastAsia"/>
        </w:rPr>
        <w:t>та</w:t>
      </w:r>
      <w:r>
        <w:t></w:t>
      </w:r>
      <w:r>
        <w:rPr>
          <w:rFonts w:hint="eastAsia"/>
        </w:rPr>
        <w:t>немає</w:t>
      </w:r>
      <w:r>
        <w:t></w:t>
      </w:r>
      <w:r>
        <w:t></w:t>
      </w:r>
      <w:r>
        <w:t></w:t>
      </w:r>
      <w:r>
        <w:t></w:t>
      </w:r>
      <w:r>
        <w:t></w:t>
      </w:r>
      <w:r>
        <w:t></w:t>
      </w:r>
      <w:r>
        <w:t></w:t>
      </w:r>
      <w:r>
        <w:t></w:t>
      </w:r>
      <w:r>
        <w:t></w:t>
      </w:r>
      <w:r>
        <w:t></w:t>
      </w:r>
      <w:r>
        <w:t></w:t>
      </w:r>
      <w:r>
        <w:t></w:t>
      </w:r>
    </w:p>
    <w:p w:rsidR="003048F5" w:rsidRDefault="003048F5" w:rsidP="003048F5">
      <w:r>
        <w:rPr>
          <w:rFonts w:hint="eastAsia"/>
        </w:rPr>
        <w:t>та</w:t>
      </w:r>
      <w:r>
        <w:t></w:t>
      </w:r>
      <w:r>
        <w:rPr>
          <w:rFonts w:hint="eastAsia"/>
        </w:rPr>
        <w:t>в</w:t>
      </w:r>
      <w:r>
        <w:t></w:t>
      </w:r>
      <w:r>
        <w:rPr>
          <w:rFonts w:hint="eastAsia"/>
        </w:rPr>
        <w:t>складнопідрядних</w:t>
      </w:r>
      <w:r>
        <w:t></w:t>
      </w:r>
      <w:r>
        <w:rPr>
          <w:rFonts w:hint="eastAsia"/>
        </w:rPr>
        <w:t>присубстантивно</w:t>
      </w:r>
      <w:r>
        <w:t></w:t>
      </w:r>
      <w:r>
        <w:rPr>
          <w:rFonts w:hint="eastAsia"/>
        </w:rPr>
        <w:t>атрибутивних</w:t>
      </w:r>
      <w:r>
        <w:t></w:t>
      </w:r>
      <w:r>
        <w:rPr>
          <w:rFonts w:hint="eastAsia"/>
        </w:rPr>
        <w:t>конструкціях</w:t>
      </w:r>
      <w:r>
        <w:t></w:t>
      </w:r>
      <w:r>
        <w:rPr>
          <w:rFonts w:hint="eastAsia"/>
        </w:rPr>
        <w:t>зі</w:t>
      </w:r>
    </w:p>
    <w:p w:rsidR="003048F5" w:rsidRDefault="003048F5" w:rsidP="003048F5">
      <w:r>
        <w:rPr>
          <w:rFonts w:hint="eastAsia"/>
        </w:rPr>
        <w:t>сполучними</w:t>
      </w:r>
      <w:r>
        <w:t></w:t>
      </w:r>
      <w:r>
        <w:rPr>
          <w:rFonts w:hint="eastAsia"/>
        </w:rPr>
        <w:t>словами</w:t>
      </w:r>
      <w:r>
        <w:t></w:t>
      </w:r>
      <w:r>
        <w:rPr>
          <w:rFonts w:hint="eastAsia"/>
        </w:rPr>
        <w:t>який</w:t>
      </w:r>
      <w:r>
        <w:t></w:t>
      </w:r>
      <w:r>
        <w:t></w:t>
      </w:r>
      <w:r>
        <w:rPr>
          <w:rFonts w:hint="eastAsia"/>
        </w:rPr>
        <w:t>котрий</w:t>
      </w:r>
      <w:r>
        <w:t></w:t>
      </w:r>
      <w:r>
        <w:t></w:t>
      </w:r>
      <w:r>
        <w:rPr>
          <w:rFonts w:hint="eastAsia"/>
        </w:rPr>
        <w:t>хто</w:t>
      </w:r>
      <w:r>
        <w:t></w:t>
      </w:r>
      <w:r>
        <w:rPr>
          <w:rFonts w:hint="eastAsia"/>
        </w:rPr>
        <w:t>і</w:t>
      </w:r>
      <w:r>
        <w:t></w:t>
      </w:r>
      <w:r>
        <w:rPr>
          <w:rFonts w:hint="eastAsia"/>
        </w:rPr>
        <w:t>що</w:t>
      </w:r>
      <w:r>
        <w:t></w:t>
      </w:r>
    </w:p>
    <w:p w:rsidR="003048F5" w:rsidRDefault="003048F5" w:rsidP="003048F5">
      <w:r>
        <w:rPr>
          <w:rFonts w:hint="eastAsia"/>
        </w:rPr>
        <w:t>У</w:t>
      </w:r>
      <w:r>
        <w:t></w:t>
      </w:r>
      <w:r>
        <w:rPr>
          <w:rFonts w:hint="eastAsia"/>
        </w:rPr>
        <w:t>конструкціях</w:t>
      </w:r>
      <w:r>
        <w:t></w:t>
      </w:r>
      <w:r>
        <w:rPr>
          <w:rFonts w:hint="eastAsia"/>
        </w:rPr>
        <w:t>із</w:t>
      </w:r>
      <w:r>
        <w:t></w:t>
      </w:r>
      <w:r>
        <w:rPr>
          <w:rFonts w:hint="eastAsia"/>
        </w:rPr>
        <w:t>об’єктним</w:t>
      </w:r>
      <w:r>
        <w:t></w:t>
      </w:r>
      <w:r>
        <w:rPr>
          <w:rFonts w:hint="eastAsia"/>
        </w:rPr>
        <w:t>інфінітивом</w:t>
      </w:r>
      <w:r>
        <w:t></w:t>
      </w:r>
      <w:r>
        <w:t></w:t>
      </w:r>
      <w:r>
        <w:rPr>
          <w:rFonts w:hint="eastAsia"/>
        </w:rPr>
        <w:t>СМ</w:t>
      </w:r>
      <w:r>
        <w:t></w:t>
      </w:r>
      <w:r>
        <w:t></w:t>
      </w:r>
      <w:r>
        <w:t></w:t>
      </w:r>
      <w:r>
        <w:t></w:t>
      </w:r>
      <w:r>
        <w:t></w:t>
      </w:r>
      <w:r>
        <w:t></w:t>
      </w:r>
      <w:r>
        <w:t></w:t>
      </w:r>
      <w:r>
        <w:t></w:t>
      </w:r>
      <w:r>
        <w:t></w:t>
      </w:r>
      <w:r>
        <w:t></w:t>
      </w:r>
      <w:r>
        <w:rPr>
          <w:rFonts w:hint="eastAsia"/>
        </w:rPr>
        <w:t>О</w:t>
      </w:r>
      <w:r>
        <w:t></w:t>
      </w:r>
      <w:r>
        <w:t></w:t>
      </w:r>
      <w:r>
        <w:rPr>
          <w:rFonts w:hint="eastAsia"/>
        </w:rPr>
        <w:t>вершиною</w:t>
      </w:r>
      <w:r>
        <w:t></w:t>
      </w:r>
      <w:r>
        <w:rPr>
          <w:rFonts w:hint="eastAsia"/>
        </w:rPr>
        <w:t>СТ</w:t>
      </w:r>
      <w:r>
        <w:t></w:t>
      </w:r>
      <w:r>
        <w:rPr>
          <w:rFonts w:hint="eastAsia"/>
        </w:rPr>
        <w:t>є</w:t>
      </w:r>
    </w:p>
    <w:p w:rsidR="003048F5" w:rsidRDefault="003048F5" w:rsidP="003048F5">
      <w:r>
        <w:rPr>
          <w:rFonts w:hint="eastAsia"/>
        </w:rPr>
        <w:t>датив</w:t>
      </w:r>
      <w:r>
        <w:t></w:t>
      </w:r>
      <w:r>
        <w:t></w:t>
      </w:r>
      <w:r>
        <w:rPr>
          <w:rFonts w:hint="eastAsia"/>
        </w:rPr>
        <w:t>що</w:t>
      </w:r>
      <w:r>
        <w:t></w:t>
      </w:r>
      <w:r>
        <w:rPr>
          <w:rFonts w:hint="eastAsia"/>
        </w:rPr>
        <w:t>одночасно</w:t>
      </w:r>
      <w:r>
        <w:t></w:t>
      </w:r>
      <w:r>
        <w:rPr>
          <w:rFonts w:hint="eastAsia"/>
        </w:rPr>
        <w:t>перебуває</w:t>
      </w:r>
      <w:r>
        <w:t></w:t>
      </w:r>
      <w:r>
        <w:rPr>
          <w:rFonts w:hint="eastAsia"/>
        </w:rPr>
        <w:t>у</w:t>
      </w:r>
      <w:r>
        <w:t></w:t>
      </w:r>
      <w:r>
        <w:rPr>
          <w:rFonts w:hint="eastAsia"/>
        </w:rPr>
        <w:t>валентних</w:t>
      </w:r>
      <w:r>
        <w:t></w:t>
      </w:r>
      <w:r>
        <w:rPr>
          <w:rFonts w:hint="eastAsia"/>
        </w:rPr>
        <w:t>рамках</w:t>
      </w:r>
      <w:r>
        <w:t></w:t>
      </w:r>
      <w:r>
        <w:rPr>
          <w:rFonts w:hint="eastAsia"/>
        </w:rPr>
        <w:t>і</w:t>
      </w:r>
      <w:r>
        <w:t></w:t>
      </w:r>
      <w:r>
        <w:rPr>
          <w:rFonts w:hint="eastAsia"/>
        </w:rPr>
        <w:t>особового</w:t>
      </w:r>
      <w:r>
        <w:t></w:t>
      </w:r>
      <w:r>
        <w:rPr>
          <w:rFonts w:hint="eastAsia"/>
        </w:rPr>
        <w:t>дієслова</w:t>
      </w:r>
      <w:r>
        <w:t></w:t>
      </w:r>
      <w:r>
        <w:t></w:t>
      </w:r>
      <w:r>
        <w:rPr>
          <w:rFonts w:hint="eastAsia"/>
        </w:rPr>
        <w:t>й</w:t>
      </w:r>
    </w:p>
    <w:p w:rsidR="003048F5" w:rsidRDefault="003048F5" w:rsidP="003048F5">
      <w:r>
        <w:rPr>
          <w:rFonts w:hint="eastAsia"/>
        </w:rPr>
        <w:t>інфінітива</w:t>
      </w:r>
      <w:r>
        <w:t></w:t>
      </w:r>
      <w:r>
        <w:t></w:t>
      </w:r>
      <w:r>
        <w:rPr>
          <w:rFonts w:hint="eastAsia"/>
        </w:rPr>
        <w:t>який</w:t>
      </w:r>
      <w:r>
        <w:t></w:t>
      </w:r>
      <w:r>
        <w:rPr>
          <w:rFonts w:hint="eastAsia"/>
        </w:rPr>
        <w:t>також</w:t>
      </w:r>
      <w:r>
        <w:t></w:t>
      </w:r>
      <w:r>
        <w:rPr>
          <w:rFonts w:hint="eastAsia"/>
        </w:rPr>
        <w:t>є</w:t>
      </w:r>
      <w:r>
        <w:t></w:t>
      </w:r>
      <w:r>
        <w:rPr>
          <w:rFonts w:hint="eastAsia"/>
        </w:rPr>
        <w:t>членом</w:t>
      </w:r>
      <w:r>
        <w:t></w:t>
      </w:r>
      <w:r>
        <w:rPr>
          <w:rFonts w:hint="eastAsia"/>
        </w:rPr>
        <w:t>валентного</w:t>
      </w:r>
      <w:r>
        <w:t></w:t>
      </w:r>
      <w:r>
        <w:rPr>
          <w:rFonts w:hint="eastAsia"/>
        </w:rPr>
        <w:t>гнізда</w:t>
      </w:r>
      <w:r>
        <w:t></w:t>
      </w:r>
      <w:r>
        <w:rPr>
          <w:rFonts w:hint="eastAsia"/>
        </w:rPr>
        <w:t>особового</w:t>
      </w:r>
      <w:r>
        <w:t></w:t>
      </w:r>
      <w:r>
        <w:rPr>
          <w:rFonts w:hint="eastAsia"/>
        </w:rPr>
        <w:t>дієслова</w:t>
      </w:r>
      <w:r>
        <w:t></w:t>
      </w:r>
      <w:r>
        <w:t></w:t>
      </w:r>
      <w:r>
        <w:rPr>
          <w:rFonts w:hint="eastAsia"/>
        </w:rPr>
        <w:t>Подвійний</w:t>
      </w:r>
    </w:p>
    <w:p w:rsidR="003048F5" w:rsidRDefault="003048F5" w:rsidP="003048F5">
      <w:r>
        <w:rPr>
          <w:rFonts w:hint="eastAsia"/>
        </w:rPr>
        <w:t>підрядний</w:t>
      </w:r>
      <w:r>
        <w:t></w:t>
      </w:r>
      <w:r>
        <w:rPr>
          <w:rFonts w:hint="eastAsia"/>
        </w:rPr>
        <w:t>зв’язок</w:t>
      </w:r>
      <w:r>
        <w:t></w:t>
      </w:r>
      <w:r>
        <w:rPr>
          <w:rFonts w:hint="eastAsia"/>
        </w:rPr>
        <w:t>тут</w:t>
      </w:r>
      <w:r>
        <w:t></w:t>
      </w:r>
      <w:r>
        <w:rPr>
          <w:rFonts w:hint="eastAsia"/>
        </w:rPr>
        <w:t>реалізований</w:t>
      </w:r>
      <w:r>
        <w:t></w:t>
      </w:r>
      <w:r>
        <w:rPr>
          <w:rFonts w:hint="eastAsia"/>
        </w:rPr>
        <w:t>у</w:t>
      </w:r>
      <w:r>
        <w:t></w:t>
      </w:r>
      <w:r>
        <w:rPr>
          <w:rFonts w:hint="eastAsia"/>
        </w:rPr>
        <w:t>комплексі</w:t>
      </w:r>
      <w:r>
        <w:t></w:t>
      </w:r>
      <w:r>
        <w:rPr>
          <w:rFonts w:hint="eastAsia"/>
        </w:rPr>
        <w:t>трьох</w:t>
      </w:r>
      <w:r>
        <w:t></w:t>
      </w:r>
      <w:r>
        <w:rPr>
          <w:rFonts w:hint="eastAsia"/>
        </w:rPr>
        <w:t>форм</w:t>
      </w:r>
      <w:r>
        <w:t></w:t>
      </w:r>
      <w:r>
        <w:rPr>
          <w:rFonts w:hint="eastAsia"/>
        </w:rPr>
        <w:t>керування</w:t>
      </w:r>
      <w:r>
        <w:t></w:t>
      </w:r>
      <w:r>
        <w:t></w:t>
      </w:r>
      <w:r>
        <w:rPr>
          <w:rFonts w:hint="eastAsia"/>
        </w:rPr>
        <w:t>особове</w:t>
      </w:r>
    </w:p>
    <w:p w:rsidR="003048F5" w:rsidRDefault="003048F5" w:rsidP="003048F5">
      <w:r>
        <w:rPr>
          <w:rFonts w:hint="eastAsia"/>
        </w:rPr>
        <w:t>дієслово</w:t>
      </w:r>
      <w:r>
        <w:t></w:t>
      </w:r>
      <w:r>
        <w:rPr>
          <w:rFonts w:hint="eastAsia"/>
        </w:rPr>
        <w:t>керує</w:t>
      </w:r>
      <w:r>
        <w:t></w:t>
      </w:r>
      <w:r>
        <w:rPr>
          <w:rFonts w:hint="eastAsia"/>
        </w:rPr>
        <w:t>дативом</w:t>
      </w:r>
      <w:r>
        <w:t></w:t>
      </w:r>
      <w:r>
        <w:rPr>
          <w:rFonts w:hint="eastAsia"/>
        </w:rPr>
        <w:t>та</w:t>
      </w:r>
      <w:r>
        <w:t></w:t>
      </w:r>
      <w:r>
        <w:rPr>
          <w:rFonts w:hint="eastAsia"/>
        </w:rPr>
        <w:t>інфінітивом</w:t>
      </w:r>
      <w:r>
        <w:t></w:t>
      </w:r>
      <w:r>
        <w:t></w:t>
      </w:r>
      <w:r>
        <w:rPr>
          <w:rFonts w:hint="eastAsia"/>
        </w:rPr>
        <w:t>а</w:t>
      </w:r>
      <w:r>
        <w:t></w:t>
      </w:r>
      <w:r>
        <w:rPr>
          <w:rFonts w:hint="eastAsia"/>
        </w:rPr>
        <w:t>інфінітив</w:t>
      </w:r>
      <w:r>
        <w:t></w:t>
      </w:r>
      <w:r>
        <w:rPr>
          <w:rFonts w:hint="eastAsia"/>
        </w:rPr>
        <w:t>керує</w:t>
      </w:r>
      <w:r>
        <w:t></w:t>
      </w:r>
      <w:r>
        <w:rPr>
          <w:rFonts w:hint="eastAsia"/>
        </w:rPr>
        <w:t>цим</w:t>
      </w:r>
      <w:r>
        <w:t></w:t>
      </w:r>
      <w:r>
        <w:rPr>
          <w:rFonts w:hint="eastAsia"/>
        </w:rPr>
        <w:t>самим</w:t>
      </w:r>
      <w:r>
        <w:t></w:t>
      </w:r>
      <w:r>
        <w:rPr>
          <w:rFonts w:hint="eastAsia"/>
        </w:rPr>
        <w:t>дативом</w:t>
      </w:r>
      <w:r>
        <w:t></w:t>
      </w:r>
    </w:p>
    <w:p w:rsidR="003048F5" w:rsidRDefault="003048F5" w:rsidP="003048F5">
      <w:r>
        <w:rPr>
          <w:rFonts w:hint="eastAsia"/>
        </w:rPr>
        <w:t>У</w:t>
      </w:r>
      <w:r>
        <w:t></w:t>
      </w:r>
      <w:r>
        <w:rPr>
          <w:rFonts w:hint="eastAsia"/>
        </w:rPr>
        <w:t>реченнях</w:t>
      </w:r>
      <w:r>
        <w:t></w:t>
      </w:r>
      <w:r>
        <w:rPr>
          <w:rFonts w:hint="eastAsia"/>
        </w:rPr>
        <w:t>із</w:t>
      </w:r>
      <w:r>
        <w:t></w:t>
      </w:r>
      <w:r>
        <w:rPr>
          <w:rFonts w:hint="eastAsia"/>
        </w:rPr>
        <w:t>прономінативно</w:t>
      </w:r>
      <w:r>
        <w:t></w:t>
      </w:r>
      <w:r>
        <w:rPr>
          <w:rFonts w:hint="eastAsia"/>
        </w:rPr>
        <w:t>інфінітивним</w:t>
      </w:r>
      <w:r>
        <w:t></w:t>
      </w:r>
      <w:r>
        <w:rPr>
          <w:rFonts w:hint="eastAsia"/>
        </w:rPr>
        <w:t>комплексом</w:t>
      </w:r>
      <w:r>
        <w:t></w:t>
      </w:r>
      <w:r>
        <w:rPr>
          <w:rFonts w:hint="eastAsia"/>
        </w:rPr>
        <w:t>подвійний</w:t>
      </w:r>
      <w:r>
        <w:t></w:t>
      </w:r>
      <w:r>
        <w:rPr>
          <w:rFonts w:hint="eastAsia"/>
        </w:rPr>
        <w:t>зв’язок</w:t>
      </w:r>
    </w:p>
    <w:p w:rsidR="003048F5" w:rsidRDefault="003048F5" w:rsidP="003048F5">
      <w:r>
        <w:rPr>
          <w:rFonts w:hint="eastAsia"/>
        </w:rPr>
        <w:t>реалізований</w:t>
      </w:r>
      <w:r>
        <w:t></w:t>
      </w:r>
      <w:r>
        <w:rPr>
          <w:rFonts w:hint="eastAsia"/>
        </w:rPr>
        <w:t>через</w:t>
      </w:r>
      <w:r>
        <w:t></w:t>
      </w:r>
      <w:r>
        <w:rPr>
          <w:rFonts w:hint="eastAsia"/>
        </w:rPr>
        <w:t>одночасну</w:t>
      </w:r>
      <w:r>
        <w:t></w:t>
      </w:r>
      <w:r>
        <w:rPr>
          <w:rFonts w:hint="eastAsia"/>
        </w:rPr>
        <w:t>залежність</w:t>
      </w:r>
      <w:r>
        <w:t></w:t>
      </w:r>
      <w:r>
        <w:rPr>
          <w:rFonts w:hint="eastAsia"/>
        </w:rPr>
        <w:t>інфінітива</w:t>
      </w:r>
      <w:r>
        <w:t></w:t>
      </w:r>
      <w:r>
        <w:rPr>
          <w:rFonts w:hint="eastAsia"/>
        </w:rPr>
        <w:t>від</w:t>
      </w:r>
      <w:r>
        <w:t></w:t>
      </w:r>
      <w:r>
        <w:rPr>
          <w:rFonts w:hint="eastAsia"/>
        </w:rPr>
        <w:t>комплексу</w:t>
      </w:r>
      <w:r>
        <w:t></w:t>
      </w:r>
      <w:r>
        <w:rPr>
          <w:rFonts w:hint="eastAsia"/>
        </w:rPr>
        <w:t>“немає</w:t>
      </w:r>
      <w:r>
        <w:t></w:t>
      </w:r>
      <w:r>
        <w:t></w:t>
      </w:r>
    </w:p>
    <w:p w:rsidR="003048F5" w:rsidRDefault="003048F5" w:rsidP="003048F5">
      <w:r>
        <w:rPr>
          <w:rFonts w:hint="eastAsia"/>
        </w:rPr>
        <w:t>прономінатив”</w:t>
      </w:r>
      <w:r>
        <w:t></w:t>
      </w:r>
      <w:r>
        <w:rPr>
          <w:rFonts w:hint="eastAsia"/>
        </w:rPr>
        <w:t>й</w:t>
      </w:r>
      <w:r>
        <w:t></w:t>
      </w:r>
      <w:r>
        <w:rPr>
          <w:rFonts w:hint="eastAsia"/>
        </w:rPr>
        <w:t>від</w:t>
      </w:r>
      <w:r>
        <w:t></w:t>
      </w:r>
      <w:r>
        <w:rPr>
          <w:rFonts w:hint="eastAsia"/>
        </w:rPr>
        <w:t>цього</w:t>
      </w:r>
      <w:r>
        <w:t></w:t>
      </w:r>
      <w:r>
        <w:rPr>
          <w:rFonts w:hint="eastAsia"/>
        </w:rPr>
        <w:t>прономінатива</w:t>
      </w:r>
      <w:r>
        <w:t></w:t>
      </w:r>
      <w:r>
        <w:rPr>
          <w:rFonts w:hint="eastAsia"/>
        </w:rPr>
        <w:t>безпосередньо</w:t>
      </w:r>
      <w:r>
        <w:t></w:t>
      </w:r>
      <w:r>
        <w:t></w:t>
      </w:r>
      <w:r>
        <w:rPr>
          <w:rFonts w:hint="eastAsia"/>
        </w:rPr>
        <w:t>а</w:t>
      </w:r>
      <w:r>
        <w:t></w:t>
      </w:r>
      <w:r>
        <w:rPr>
          <w:rFonts w:hint="eastAsia"/>
        </w:rPr>
        <w:t>також</w:t>
      </w:r>
      <w:r>
        <w:t></w:t>
      </w:r>
      <w:r>
        <w:rPr>
          <w:rFonts w:hint="eastAsia"/>
        </w:rPr>
        <w:t>через</w:t>
      </w:r>
      <w:r>
        <w:t></w:t>
      </w:r>
      <w:r>
        <w:rPr>
          <w:rFonts w:hint="eastAsia"/>
        </w:rPr>
        <w:t>залежність</w:t>
      </w:r>
    </w:p>
    <w:p w:rsidR="003048F5" w:rsidRDefault="003048F5" w:rsidP="003048F5">
      <w:r>
        <w:rPr>
          <w:rFonts w:hint="eastAsia"/>
        </w:rPr>
        <w:t>прономінатива</w:t>
      </w:r>
      <w:r>
        <w:t></w:t>
      </w:r>
      <w:r>
        <w:rPr>
          <w:rFonts w:hint="eastAsia"/>
        </w:rPr>
        <w:t>від</w:t>
      </w:r>
      <w:r>
        <w:t></w:t>
      </w:r>
      <w:r>
        <w:rPr>
          <w:rFonts w:hint="eastAsia"/>
        </w:rPr>
        <w:t>предикативного</w:t>
      </w:r>
      <w:r>
        <w:t></w:t>
      </w:r>
      <w:r>
        <w:rPr>
          <w:rFonts w:hint="eastAsia"/>
        </w:rPr>
        <w:t>слова</w:t>
      </w:r>
      <w:r>
        <w:t></w:t>
      </w:r>
      <w:r>
        <w:rPr>
          <w:rFonts w:hint="eastAsia"/>
        </w:rPr>
        <w:t>немає</w:t>
      </w:r>
      <w:r>
        <w:t></w:t>
      </w:r>
      <w:r>
        <w:t></w:t>
      </w:r>
      <w:r>
        <w:rPr>
          <w:rFonts w:hint="eastAsia"/>
        </w:rPr>
        <w:t>Підпорядкування</w:t>
      </w:r>
      <w:r>
        <w:t></w:t>
      </w:r>
      <w:r>
        <w:rPr>
          <w:rFonts w:hint="eastAsia"/>
        </w:rPr>
        <w:t>інфінітива</w:t>
      </w:r>
      <w:r>
        <w:t></w:t>
      </w:r>
      <w:r>
        <w:rPr>
          <w:rFonts w:hint="eastAsia"/>
        </w:rPr>
        <w:t>двом</w:t>
      </w:r>
    </w:p>
    <w:p w:rsidR="003048F5" w:rsidRDefault="003048F5" w:rsidP="003048F5">
      <w:r>
        <w:rPr>
          <w:rFonts w:hint="eastAsia"/>
        </w:rPr>
        <w:t>синтаксичним</w:t>
      </w:r>
      <w:r>
        <w:t></w:t>
      </w:r>
      <w:r>
        <w:rPr>
          <w:rFonts w:hint="eastAsia"/>
        </w:rPr>
        <w:t>домінантам</w:t>
      </w:r>
      <w:r>
        <w:t></w:t>
      </w:r>
      <w:r>
        <w:t></w:t>
      </w:r>
      <w:r>
        <w:rPr>
          <w:rFonts w:hint="eastAsia"/>
        </w:rPr>
        <w:t>між</w:t>
      </w:r>
      <w:r>
        <w:t></w:t>
      </w:r>
      <w:r>
        <w:rPr>
          <w:rFonts w:hint="eastAsia"/>
        </w:rPr>
        <w:t>якими</w:t>
      </w:r>
      <w:r>
        <w:t></w:t>
      </w:r>
      <w:r>
        <w:rPr>
          <w:rFonts w:hint="eastAsia"/>
        </w:rPr>
        <w:t>проходить</w:t>
      </w:r>
      <w:r>
        <w:t></w:t>
      </w:r>
      <w:r>
        <w:rPr>
          <w:rFonts w:hint="eastAsia"/>
        </w:rPr>
        <w:t>лінія</w:t>
      </w:r>
      <w:r>
        <w:t></w:t>
      </w:r>
      <w:r>
        <w:rPr>
          <w:rFonts w:hint="eastAsia"/>
        </w:rPr>
        <w:t>підрядного</w:t>
      </w:r>
      <w:r>
        <w:t></w:t>
      </w:r>
      <w:r>
        <w:rPr>
          <w:rFonts w:hint="eastAsia"/>
        </w:rPr>
        <w:t>зв’язку</w:t>
      </w:r>
      <w:r>
        <w:t></w:t>
      </w:r>
      <w:r>
        <w:rPr>
          <w:rFonts w:hint="eastAsia"/>
        </w:rPr>
        <w:t>у</w:t>
      </w:r>
      <w:r>
        <w:t></w:t>
      </w:r>
      <w:r>
        <w:rPr>
          <w:rFonts w:hint="eastAsia"/>
        </w:rPr>
        <w:t>формі</w:t>
      </w:r>
    </w:p>
    <w:p w:rsidR="003048F5" w:rsidRDefault="003048F5" w:rsidP="003048F5">
      <w:r>
        <w:rPr>
          <w:rFonts w:hint="eastAsia"/>
        </w:rPr>
        <w:t>керування</w:t>
      </w:r>
      <w:r>
        <w:t></w:t>
      </w:r>
      <w:r>
        <w:t></w:t>
      </w:r>
      <w:r>
        <w:rPr>
          <w:rFonts w:hint="eastAsia"/>
        </w:rPr>
        <w:t>відбувається</w:t>
      </w:r>
      <w:r>
        <w:t></w:t>
      </w:r>
      <w:r>
        <w:rPr>
          <w:rFonts w:hint="eastAsia"/>
        </w:rPr>
        <w:t>в</w:t>
      </w:r>
      <w:r>
        <w:t></w:t>
      </w:r>
      <w:r>
        <w:rPr>
          <w:rFonts w:hint="eastAsia"/>
        </w:rPr>
        <w:t>комплексі</w:t>
      </w:r>
      <w:r>
        <w:t></w:t>
      </w:r>
      <w:r>
        <w:rPr>
          <w:rFonts w:hint="eastAsia"/>
        </w:rPr>
        <w:t>двох</w:t>
      </w:r>
      <w:r>
        <w:t></w:t>
      </w:r>
      <w:r>
        <w:rPr>
          <w:rFonts w:hint="eastAsia"/>
        </w:rPr>
        <w:t>форм</w:t>
      </w:r>
      <w:r>
        <w:t></w:t>
      </w:r>
      <w:r>
        <w:rPr>
          <w:rFonts w:hint="eastAsia"/>
        </w:rPr>
        <w:t>–</w:t>
      </w:r>
      <w:r>
        <w:t></w:t>
      </w:r>
      <w:r>
        <w:rPr>
          <w:rFonts w:hint="eastAsia"/>
        </w:rPr>
        <w:t>вільного</w:t>
      </w:r>
      <w:r>
        <w:t></w:t>
      </w:r>
      <w:r>
        <w:rPr>
          <w:rFonts w:hint="eastAsia"/>
        </w:rPr>
        <w:t>поєднання</w:t>
      </w:r>
      <w:r>
        <w:t></w:t>
      </w:r>
      <w:r>
        <w:rPr>
          <w:rFonts w:hint="eastAsia"/>
        </w:rPr>
        <w:t>та</w:t>
      </w:r>
      <w:r>
        <w:t></w:t>
      </w:r>
      <w:r>
        <w:rPr>
          <w:rFonts w:hint="eastAsia"/>
        </w:rPr>
        <w:t>аналогу</w:t>
      </w:r>
    </w:p>
    <w:p w:rsidR="003048F5" w:rsidRDefault="003048F5" w:rsidP="003048F5">
      <w:r>
        <w:rPr>
          <w:rFonts w:hint="eastAsia"/>
        </w:rPr>
        <w:t>керування</w:t>
      </w:r>
      <w:r>
        <w:t></w:t>
      </w:r>
      <w:r>
        <w:t></w:t>
      </w:r>
      <w:r>
        <w:rPr>
          <w:rFonts w:hint="eastAsia"/>
        </w:rPr>
        <w:t>що</w:t>
      </w:r>
      <w:r>
        <w:t></w:t>
      </w:r>
      <w:r>
        <w:rPr>
          <w:rFonts w:hint="eastAsia"/>
        </w:rPr>
        <w:t>й</w:t>
      </w:r>
      <w:r>
        <w:t></w:t>
      </w:r>
      <w:r>
        <w:rPr>
          <w:rFonts w:hint="eastAsia"/>
        </w:rPr>
        <w:t>зумовлює</w:t>
      </w:r>
      <w:r>
        <w:t></w:t>
      </w:r>
      <w:r>
        <w:rPr>
          <w:rFonts w:hint="eastAsia"/>
        </w:rPr>
        <w:t>специфічний</w:t>
      </w:r>
      <w:r>
        <w:t></w:t>
      </w:r>
      <w:r>
        <w:rPr>
          <w:rFonts w:hint="eastAsia"/>
        </w:rPr>
        <w:t>набір</w:t>
      </w:r>
      <w:r>
        <w:t></w:t>
      </w:r>
      <w:r>
        <w:rPr>
          <w:rFonts w:hint="eastAsia"/>
        </w:rPr>
        <w:t>його</w:t>
      </w:r>
      <w:r>
        <w:t></w:t>
      </w:r>
      <w:r>
        <w:rPr>
          <w:rFonts w:hint="eastAsia"/>
        </w:rPr>
        <w:t>граматичних</w:t>
      </w:r>
      <w:r>
        <w:t></w:t>
      </w:r>
      <w:r>
        <w:rPr>
          <w:rFonts w:hint="eastAsia"/>
        </w:rPr>
        <w:t>ознак</w:t>
      </w:r>
      <w:r>
        <w:t></w:t>
      </w:r>
      <w:r>
        <w:t></w:t>
      </w:r>
      <w:r>
        <w:rPr>
          <w:rFonts w:hint="eastAsia"/>
        </w:rPr>
        <w:t>а</w:t>
      </w:r>
      <w:r>
        <w:t></w:t>
      </w:r>
      <w:r>
        <w:rPr>
          <w:rFonts w:hint="eastAsia"/>
        </w:rPr>
        <w:t>саме</w:t>
      </w:r>
      <w:r>
        <w:t></w:t>
      </w:r>
    </w:p>
    <w:p w:rsidR="003048F5" w:rsidRDefault="003048F5" w:rsidP="003048F5">
      <w:r>
        <w:rPr>
          <w:rFonts w:hint="eastAsia"/>
        </w:rPr>
        <w:t>невалентний</w:t>
      </w:r>
      <w:r>
        <w:t></w:t>
      </w:r>
      <w:r>
        <w:rPr>
          <w:rFonts w:hint="eastAsia"/>
        </w:rPr>
        <w:t>характер</w:t>
      </w:r>
      <w:r>
        <w:t></w:t>
      </w:r>
      <w:r>
        <w:t></w:t>
      </w:r>
      <w:r>
        <w:rPr>
          <w:rFonts w:hint="eastAsia"/>
        </w:rPr>
        <w:t>провідна</w:t>
      </w:r>
      <w:r>
        <w:t></w:t>
      </w:r>
      <w:r>
        <w:rPr>
          <w:rFonts w:hint="eastAsia"/>
        </w:rPr>
        <w:t>роль</w:t>
      </w:r>
      <w:r>
        <w:t></w:t>
      </w:r>
      <w:r>
        <w:rPr>
          <w:rFonts w:hint="eastAsia"/>
        </w:rPr>
        <w:t>семантичного</w:t>
      </w:r>
      <w:r>
        <w:t></w:t>
      </w:r>
      <w:r>
        <w:rPr>
          <w:rFonts w:hint="eastAsia"/>
        </w:rPr>
        <w:t>чинника</w:t>
      </w:r>
      <w:r>
        <w:t></w:t>
      </w:r>
      <w:r>
        <w:rPr>
          <w:rFonts w:hint="eastAsia"/>
        </w:rPr>
        <w:t>та</w:t>
      </w:r>
      <w:r>
        <w:t></w:t>
      </w:r>
      <w:r>
        <w:rPr>
          <w:rFonts w:hint="eastAsia"/>
        </w:rPr>
        <w:t>порядку</w:t>
      </w:r>
      <w:r>
        <w:t></w:t>
      </w:r>
      <w:r>
        <w:rPr>
          <w:rFonts w:hint="eastAsia"/>
        </w:rPr>
        <w:t>слів</w:t>
      </w:r>
      <w:r>
        <w:t></w:t>
      </w:r>
    </w:p>
    <w:p w:rsidR="003048F5" w:rsidRDefault="003048F5" w:rsidP="003048F5">
      <w:r>
        <w:rPr>
          <w:rFonts w:hint="eastAsia"/>
        </w:rPr>
        <w:t>передбачуваність</w:t>
      </w:r>
      <w:r>
        <w:t></w:t>
      </w:r>
      <w:r>
        <w:t></w:t>
      </w:r>
      <w:r>
        <w:rPr>
          <w:rFonts w:hint="eastAsia"/>
        </w:rPr>
        <w:t>облігаторність</w:t>
      </w:r>
      <w:r>
        <w:t></w:t>
      </w:r>
      <w:r>
        <w:t></w:t>
      </w:r>
      <w:r>
        <w:rPr>
          <w:rFonts w:hint="eastAsia"/>
        </w:rPr>
        <w:t>визначений</w:t>
      </w:r>
      <w:r>
        <w:t></w:t>
      </w:r>
      <w:r>
        <w:rPr>
          <w:rFonts w:hint="eastAsia"/>
        </w:rPr>
        <w:t>морфологійний</w:t>
      </w:r>
      <w:r>
        <w:t></w:t>
      </w:r>
      <w:r>
        <w:rPr>
          <w:rFonts w:hint="eastAsia"/>
        </w:rPr>
        <w:t>вияв</w:t>
      </w:r>
      <w:r>
        <w:t></w:t>
      </w:r>
      <w:r>
        <w:rPr>
          <w:rFonts w:hint="eastAsia"/>
        </w:rPr>
        <w:t>залежного</w:t>
      </w:r>
    </w:p>
    <w:p w:rsidR="003048F5" w:rsidRDefault="003048F5" w:rsidP="003048F5">
      <w:r>
        <w:rPr>
          <w:rFonts w:hint="eastAsia"/>
        </w:rPr>
        <w:t>компонента</w:t>
      </w:r>
      <w:r>
        <w:t></w:t>
      </w:r>
      <w:r>
        <w:rPr>
          <w:rFonts w:hint="eastAsia"/>
        </w:rPr>
        <w:t>та</w:t>
      </w:r>
      <w:r>
        <w:t></w:t>
      </w:r>
      <w:r>
        <w:rPr>
          <w:rFonts w:hint="eastAsia"/>
        </w:rPr>
        <w:t>сила</w:t>
      </w:r>
      <w:r>
        <w:t></w:t>
      </w:r>
      <w:r>
        <w:rPr>
          <w:rFonts w:hint="eastAsia"/>
        </w:rPr>
        <w:t>зв’язку</w:t>
      </w:r>
      <w:r>
        <w:t></w:t>
      </w:r>
    </w:p>
    <w:p w:rsidR="003048F5" w:rsidRDefault="003048F5" w:rsidP="003048F5">
      <w:r>
        <w:rPr>
          <w:rFonts w:hint="eastAsia"/>
        </w:rPr>
        <w:t>У</w:t>
      </w:r>
      <w:r>
        <w:t></w:t>
      </w:r>
      <w:r>
        <w:rPr>
          <w:rFonts w:hint="eastAsia"/>
        </w:rPr>
        <w:t>складнопідрядних</w:t>
      </w:r>
      <w:r>
        <w:t></w:t>
      </w:r>
      <w:r>
        <w:rPr>
          <w:rFonts w:hint="eastAsia"/>
        </w:rPr>
        <w:t>присубстантивно</w:t>
      </w:r>
      <w:r>
        <w:t></w:t>
      </w:r>
      <w:r>
        <w:rPr>
          <w:rFonts w:hint="eastAsia"/>
        </w:rPr>
        <w:t>атрибутивних</w:t>
      </w:r>
      <w:r>
        <w:t></w:t>
      </w:r>
      <w:r>
        <w:rPr>
          <w:rFonts w:hint="eastAsia"/>
        </w:rPr>
        <w:t>реченнях</w:t>
      </w:r>
      <w:r>
        <w:t></w:t>
      </w:r>
      <w:r>
        <w:rPr>
          <w:rFonts w:hint="eastAsia"/>
        </w:rPr>
        <w:t>сполучні</w:t>
      </w:r>
    </w:p>
    <w:p w:rsidR="003048F5" w:rsidRDefault="003048F5" w:rsidP="003048F5">
      <w:r>
        <w:rPr>
          <w:rFonts w:hint="eastAsia"/>
        </w:rPr>
        <w:t>слова</w:t>
      </w:r>
      <w:r>
        <w:t></w:t>
      </w:r>
      <w:r>
        <w:rPr>
          <w:rFonts w:hint="eastAsia"/>
        </w:rPr>
        <w:t>який</w:t>
      </w:r>
      <w:r>
        <w:t></w:t>
      </w:r>
      <w:r>
        <w:t></w:t>
      </w:r>
      <w:r>
        <w:rPr>
          <w:rFonts w:hint="eastAsia"/>
        </w:rPr>
        <w:t>котрий</w:t>
      </w:r>
      <w:r>
        <w:t></w:t>
      </w:r>
      <w:r>
        <w:t></w:t>
      </w:r>
      <w:r>
        <w:rPr>
          <w:rFonts w:hint="eastAsia"/>
        </w:rPr>
        <w:t>з</w:t>
      </w:r>
      <w:r>
        <w:t></w:t>
      </w:r>
      <w:r>
        <w:rPr>
          <w:rFonts w:hint="eastAsia"/>
        </w:rPr>
        <w:t>одного</w:t>
      </w:r>
      <w:r>
        <w:t></w:t>
      </w:r>
      <w:r>
        <w:rPr>
          <w:rFonts w:hint="eastAsia"/>
        </w:rPr>
        <w:t>боку</w:t>
      </w:r>
      <w:r>
        <w:t></w:t>
      </w:r>
      <w:r>
        <w:t></w:t>
      </w:r>
      <w:r>
        <w:rPr>
          <w:rFonts w:hint="eastAsia"/>
        </w:rPr>
        <w:t>корелюють</w:t>
      </w:r>
      <w:r>
        <w:t></w:t>
      </w:r>
      <w:r>
        <w:rPr>
          <w:rFonts w:hint="eastAsia"/>
        </w:rPr>
        <w:t>з</w:t>
      </w:r>
      <w:r>
        <w:t></w:t>
      </w:r>
      <w:r>
        <w:rPr>
          <w:rFonts w:hint="eastAsia"/>
        </w:rPr>
        <w:t>опорним</w:t>
      </w:r>
      <w:r>
        <w:t></w:t>
      </w:r>
      <w:r>
        <w:rPr>
          <w:rFonts w:hint="eastAsia"/>
        </w:rPr>
        <w:t>субстантивом</w:t>
      </w:r>
      <w:r>
        <w:t></w:t>
      </w:r>
      <w:r>
        <w:rPr>
          <w:rFonts w:hint="eastAsia"/>
        </w:rPr>
        <w:t>головної</w:t>
      </w:r>
    </w:p>
    <w:p w:rsidR="003048F5" w:rsidRDefault="003048F5" w:rsidP="003048F5">
      <w:r>
        <w:rPr>
          <w:rFonts w:hint="eastAsia"/>
        </w:rPr>
        <w:t>предикативної</w:t>
      </w:r>
      <w:r>
        <w:t></w:t>
      </w:r>
      <w:r>
        <w:rPr>
          <w:rFonts w:hint="eastAsia"/>
        </w:rPr>
        <w:t>частини</w:t>
      </w:r>
      <w:r>
        <w:t></w:t>
      </w:r>
      <w:r>
        <w:rPr>
          <w:rFonts w:hint="eastAsia"/>
        </w:rPr>
        <w:t>в</w:t>
      </w:r>
      <w:r>
        <w:t></w:t>
      </w:r>
      <w:r>
        <w:rPr>
          <w:rFonts w:hint="eastAsia"/>
        </w:rPr>
        <w:t>категоріях</w:t>
      </w:r>
      <w:r>
        <w:t></w:t>
      </w:r>
      <w:r>
        <w:rPr>
          <w:rFonts w:hint="eastAsia"/>
        </w:rPr>
        <w:t>роду</w:t>
      </w:r>
      <w:r>
        <w:t></w:t>
      </w:r>
      <w:r>
        <w:rPr>
          <w:rFonts w:hint="eastAsia"/>
        </w:rPr>
        <w:t>й</w:t>
      </w:r>
      <w:r>
        <w:t></w:t>
      </w:r>
      <w:r>
        <w:rPr>
          <w:rFonts w:hint="eastAsia"/>
        </w:rPr>
        <w:t>числа</w:t>
      </w:r>
      <w:r>
        <w:t></w:t>
      </w:r>
      <w:r>
        <w:t></w:t>
      </w:r>
      <w:r>
        <w:rPr>
          <w:rFonts w:hint="eastAsia"/>
        </w:rPr>
        <w:t>а</w:t>
      </w:r>
      <w:r>
        <w:t></w:t>
      </w:r>
      <w:r>
        <w:rPr>
          <w:rFonts w:hint="eastAsia"/>
        </w:rPr>
        <w:t>з</w:t>
      </w:r>
      <w:r>
        <w:t></w:t>
      </w:r>
      <w:r>
        <w:rPr>
          <w:rFonts w:hint="eastAsia"/>
        </w:rPr>
        <w:t>другого</w:t>
      </w:r>
      <w:r>
        <w:t></w:t>
      </w:r>
      <w:r>
        <w:rPr>
          <w:rFonts w:hint="eastAsia"/>
        </w:rPr>
        <w:t>–</w:t>
      </w:r>
      <w:r>
        <w:t></w:t>
      </w:r>
      <w:r>
        <w:rPr>
          <w:rFonts w:hint="eastAsia"/>
        </w:rPr>
        <w:t>підпорядковують</w:t>
      </w:r>
    </w:p>
    <w:p w:rsidR="003048F5" w:rsidRDefault="003048F5" w:rsidP="003048F5">
      <w:r>
        <w:rPr>
          <w:rFonts w:hint="eastAsia"/>
        </w:rPr>
        <w:t>свій</w:t>
      </w:r>
      <w:r>
        <w:t></w:t>
      </w:r>
      <w:r>
        <w:rPr>
          <w:rFonts w:hint="eastAsia"/>
        </w:rPr>
        <w:t>відмінковий</w:t>
      </w:r>
      <w:r>
        <w:t></w:t>
      </w:r>
      <w:r>
        <w:rPr>
          <w:rFonts w:hint="eastAsia"/>
        </w:rPr>
        <w:t>вияв</w:t>
      </w:r>
      <w:r>
        <w:t></w:t>
      </w:r>
      <w:r>
        <w:rPr>
          <w:rFonts w:hint="eastAsia"/>
        </w:rPr>
        <w:t>валентним</w:t>
      </w:r>
      <w:r>
        <w:t></w:t>
      </w:r>
      <w:r>
        <w:rPr>
          <w:rFonts w:hint="eastAsia"/>
        </w:rPr>
        <w:t>вимогам</w:t>
      </w:r>
      <w:r>
        <w:t></w:t>
      </w:r>
      <w:r>
        <w:rPr>
          <w:rFonts w:hint="eastAsia"/>
        </w:rPr>
        <w:t>предиката</w:t>
      </w:r>
      <w:r>
        <w:t></w:t>
      </w:r>
      <w:r>
        <w:rPr>
          <w:rFonts w:hint="eastAsia"/>
        </w:rPr>
        <w:t>залежної</w:t>
      </w:r>
      <w:r>
        <w:t></w:t>
      </w:r>
      <w:r>
        <w:rPr>
          <w:rFonts w:hint="eastAsia"/>
        </w:rPr>
        <w:t>частини</w:t>
      </w:r>
      <w:r>
        <w:t></w:t>
      </w:r>
      <w:r>
        <w:rPr>
          <w:rFonts w:hint="eastAsia"/>
        </w:rPr>
        <w:t>або</w:t>
      </w:r>
    </w:p>
    <w:p w:rsidR="003048F5" w:rsidRDefault="003048F5" w:rsidP="003048F5">
      <w:r>
        <w:rPr>
          <w:rFonts w:hint="eastAsia"/>
        </w:rPr>
        <w:t>набувають</w:t>
      </w:r>
      <w:r>
        <w:t></w:t>
      </w:r>
      <w:r>
        <w:rPr>
          <w:rFonts w:hint="eastAsia"/>
        </w:rPr>
        <w:t>відповідної</w:t>
      </w:r>
      <w:r>
        <w:t></w:t>
      </w:r>
      <w:r>
        <w:rPr>
          <w:rFonts w:hint="eastAsia"/>
        </w:rPr>
        <w:t>форми</w:t>
      </w:r>
      <w:r>
        <w:t></w:t>
      </w:r>
      <w:r>
        <w:rPr>
          <w:rFonts w:hint="eastAsia"/>
        </w:rPr>
        <w:t>для</w:t>
      </w:r>
      <w:r>
        <w:t></w:t>
      </w:r>
      <w:r>
        <w:rPr>
          <w:rFonts w:hint="eastAsia"/>
        </w:rPr>
        <w:t>вільного</w:t>
      </w:r>
      <w:r>
        <w:t></w:t>
      </w:r>
      <w:r>
        <w:rPr>
          <w:rFonts w:hint="eastAsia"/>
        </w:rPr>
        <w:t>поєднання</w:t>
      </w:r>
      <w:r>
        <w:t></w:t>
      </w:r>
      <w:r>
        <w:rPr>
          <w:rFonts w:hint="eastAsia"/>
        </w:rPr>
        <w:t>з</w:t>
      </w:r>
      <w:r>
        <w:t></w:t>
      </w:r>
      <w:r>
        <w:rPr>
          <w:rFonts w:hint="eastAsia"/>
        </w:rPr>
        <w:t>її</w:t>
      </w:r>
      <w:r>
        <w:t></w:t>
      </w:r>
      <w:r>
        <w:rPr>
          <w:rFonts w:hint="eastAsia"/>
        </w:rPr>
        <w:t>предикативним</w:t>
      </w:r>
      <w:r>
        <w:t></w:t>
      </w:r>
      <w:r>
        <w:rPr>
          <w:rFonts w:hint="eastAsia"/>
        </w:rPr>
        <w:t>ядром</w:t>
      </w:r>
      <w:r>
        <w:t></w:t>
      </w:r>
    </w:p>
    <w:p w:rsidR="003048F5" w:rsidRDefault="003048F5" w:rsidP="003048F5">
      <w:r>
        <w:rPr>
          <w:rFonts w:hint="eastAsia"/>
        </w:rPr>
        <w:t>Сполучні</w:t>
      </w:r>
      <w:r>
        <w:t></w:t>
      </w:r>
      <w:r>
        <w:rPr>
          <w:rFonts w:hint="eastAsia"/>
        </w:rPr>
        <w:t>слова</w:t>
      </w:r>
      <w:r>
        <w:t></w:t>
      </w:r>
      <w:r>
        <w:rPr>
          <w:rFonts w:hint="eastAsia"/>
        </w:rPr>
        <w:t>хто</w:t>
      </w:r>
      <w:r>
        <w:t></w:t>
      </w:r>
      <w:r>
        <w:t></w:t>
      </w:r>
      <w:r>
        <w:rPr>
          <w:rFonts w:hint="eastAsia"/>
        </w:rPr>
        <w:t>що</w:t>
      </w:r>
      <w:r>
        <w:t></w:t>
      </w:r>
      <w:r>
        <w:rPr>
          <w:rFonts w:hint="eastAsia"/>
        </w:rPr>
        <w:t>в</w:t>
      </w:r>
      <w:r>
        <w:t></w:t>
      </w:r>
      <w:r>
        <w:rPr>
          <w:rFonts w:hint="eastAsia"/>
        </w:rPr>
        <w:t>конструкціях</w:t>
      </w:r>
      <w:r>
        <w:t></w:t>
      </w:r>
      <w:r>
        <w:rPr>
          <w:rFonts w:hint="eastAsia"/>
        </w:rPr>
        <w:t>цього</w:t>
      </w:r>
      <w:r>
        <w:t></w:t>
      </w:r>
      <w:r>
        <w:rPr>
          <w:rFonts w:hint="eastAsia"/>
        </w:rPr>
        <w:t>типу</w:t>
      </w:r>
      <w:r>
        <w:t></w:t>
      </w:r>
      <w:r>
        <w:rPr>
          <w:rFonts w:hint="eastAsia"/>
        </w:rPr>
        <w:t>дублюють</w:t>
      </w:r>
      <w:r>
        <w:t></w:t>
      </w:r>
      <w:r>
        <w:rPr>
          <w:rFonts w:hint="eastAsia"/>
        </w:rPr>
        <w:t>категорію</w:t>
      </w:r>
      <w:r>
        <w:t></w:t>
      </w:r>
      <w:r>
        <w:rPr>
          <w:rFonts w:hint="eastAsia"/>
        </w:rPr>
        <w:t>істоти</w:t>
      </w:r>
      <w:r>
        <w:t></w:t>
      </w:r>
      <w:r>
        <w:t></w:t>
      </w:r>
    </w:p>
    <w:p w:rsidR="003048F5" w:rsidRDefault="003048F5" w:rsidP="003048F5">
      <w:r>
        <w:t></w:t>
      </w:r>
      <w:r>
        <w:t></w:t>
      </w:r>
      <w:r>
        <w:t></w:t>
      </w:r>
    </w:p>
    <w:p w:rsidR="003048F5" w:rsidRDefault="003048F5" w:rsidP="003048F5">
      <w:r>
        <w:rPr>
          <w:rFonts w:hint="eastAsia"/>
        </w:rPr>
        <w:t>неістоти</w:t>
      </w:r>
      <w:r>
        <w:t></w:t>
      </w:r>
      <w:r>
        <w:rPr>
          <w:rFonts w:hint="eastAsia"/>
        </w:rPr>
        <w:t>опорного</w:t>
      </w:r>
      <w:r>
        <w:t></w:t>
      </w:r>
      <w:r>
        <w:rPr>
          <w:rFonts w:hint="eastAsia"/>
        </w:rPr>
        <w:t>субстантива</w:t>
      </w:r>
      <w:r>
        <w:t></w:t>
      </w:r>
      <w:r>
        <w:rPr>
          <w:rFonts w:hint="eastAsia"/>
        </w:rPr>
        <w:t>головної</w:t>
      </w:r>
      <w:r>
        <w:t></w:t>
      </w:r>
      <w:r>
        <w:rPr>
          <w:rFonts w:hint="eastAsia"/>
        </w:rPr>
        <w:t>предикативної</w:t>
      </w:r>
      <w:r>
        <w:t></w:t>
      </w:r>
      <w:r>
        <w:rPr>
          <w:rFonts w:hint="eastAsia"/>
        </w:rPr>
        <w:t>частини</w:t>
      </w:r>
      <w:r>
        <w:t></w:t>
      </w:r>
      <w:r>
        <w:t></w:t>
      </w:r>
      <w:r>
        <w:rPr>
          <w:rFonts w:hint="eastAsia"/>
        </w:rPr>
        <w:t>а</w:t>
      </w:r>
      <w:r>
        <w:t></w:t>
      </w:r>
      <w:r>
        <w:rPr>
          <w:rFonts w:hint="eastAsia"/>
        </w:rPr>
        <w:t>їхня</w:t>
      </w:r>
      <w:r>
        <w:t></w:t>
      </w:r>
      <w:r>
        <w:rPr>
          <w:rFonts w:hint="eastAsia"/>
        </w:rPr>
        <w:t>відмінкова</w:t>
      </w:r>
    </w:p>
    <w:p w:rsidR="003048F5" w:rsidRDefault="003048F5" w:rsidP="003048F5">
      <w:r>
        <w:rPr>
          <w:rFonts w:hint="eastAsia"/>
        </w:rPr>
        <w:t>форма</w:t>
      </w:r>
      <w:r>
        <w:t></w:t>
      </w:r>
      <w:r>
        <w:rPr>
          <w:rFonts w:hint="eastAsia"/>
        </w:rPr>
        <w:t>зумовлена</w:t>
      </w:r>
      <w:r>
        <w:t></w:t>
      </w:r>
      <w:r>
        <w:rPr>
          <w:rFonts w:hint="eastAsia"/>
        </w:rPr>
        <w:t>залежністю</w:t>
      </w:r>
      <w:r>
        <w:t></w:t>
      </w:r>
      <w:r>
        <w:rPr>
          <w:rFonts w:hint="eastAsia"/>
        </w:rPr>
        <w:t>від</w:t>
      </w:r>
      <w:r>
        <w:t></w:t>
      </w:r>
      <w:r>
        <w:rPr>
          <w:rFonts w:hint="eastAsia"/>
        </w:rPr>
        <w:t>предиката</w:t>
      </w:r>
      <w:r>
        <w:t></w:t>
      </w:r>
      <w:r>
        <w:rPr>
          <w:rFonts w:hint="eastAsia"/>
        </w:rPr>
        <w:t>підрядної</w:t>
      </w:r>
      <w:r>
        <w:t></w:t>
      </w:r>
      <w:r>
        <w:rPr>
          <w:rFonts w:hint="eastAsia"/>
        </w:rPr>
        <w:t>частини</w:t>
      </w:r>
      <w:r>
        <w:t></w:t>
      </w:r>
      <w:r>
        <w:t></w:t>
      </w:r>
      <w:r>
        <w:rPr>
          <w:rFonts w:hint="eastAsia"/>
        </w:rPr>
        <w:t>Окрім</w:t>
      </w:r>
      <w:r>
        <w:t></w:t>
      </w:r>
      <w:r>
        <w:rPr>
          <w:rFonts w:hint="eastAsia"/>
        </w:rPr>
        <w:t>цього</w:t>
      </w:r>
      <w:r>
        <w:t></w:t>
      </w:r>
    </w:p>
    <w:p w:rsidR="003048F5" w:rsidRDefault="003048F5" w:rsidP="003048F5">
      <w:r>
        <w:rPr>
          <w:rFonts w:hint="eastAsia"/>
        </w:rPr>
        <w:t>займенникові</w:t>
      </w:r>
      <w:r>
        <w:t></w:t>
      </w:r>
      <w:r>
        <w:rPr>
          <w:rFonts w:hint="eastAsia"/>
        </w:rPr>
        <w:t>слова</w:t>
      </w:r>
      <w:r>
        <w:t></w:t>
      </w:r>
      <w:r>
        <w:rPr>
          <w:rFonts w:hint="eastAsia"/>
        </w:rPr>
        <w:t>який</w:t>
      </w:r>
      <w:r>
        <w:t></w:t>
      </w:r>
      <w:r>
        <w:t></w:t>
      </w:r>
      <w:r>
        <w:rPr>
          <w:rFonts w:hint="eastAsia"/>
        </w:rPr>
        <w:t>котрий</w:t>
      </w:r>
      <w:r>
        <w:t></w:t>
      </w:r>
      <w:r>
        <w:t></w:t>
      </w:r>
      <w:r>
        <w:rPr>
          <w:rFonts w:hint="eastAsia"/>
        </w:rPr>
        <w:t>хто</w:t>
      </w:r>
      <w:r>
        <w:t></w:t>
      </w:r>
      <w:r>
        <w:t></w:t>
      </w:r>
      <w:r>
        <w:rPr>
          <w:rFonts w:hint="eastAsia"/>
        </w:rPr>
        <w:t>що</w:t>
      </w:r>
      <w:r>
        <w:t></w:t>
      </w:r>
      <w:r>
        <w:rPr>
          <w:rFonts w:hint="eastAsia"/>
        </w:rPr>
        <w:t>забезпечують</w:t>
      </w:r>
      <w:r>
        <w:t></w:t>
      </w:r>
      <w:r>
        <w:rPr>
          <w:rFonts w:hint="eastAsia"/>
        </w:rPr>
        <w:t>підпорядкування</w:t>
      </w:r>
    </w:p>
    <w:p w:rsidR="003048F5" w:rsidRDefault="003048F5" w:rsidP="003048F5">
      <w:r>
        <w:rPr>
          <w:rFonts w:hint="eastAsia"/>
        </w:rPr>
        <w:t>підрядної</w:t>
      </w:r>
      <w:r>
        <w:t></w:t>
      </w:r>
      <w:r>
        <w:rPr>
          <w:rFonts w:hint="eastAsia"/>
        </w:rPr>
        <w:t>частини</w:t>
      </w:r>
      <w:r>
        <w:t></w:t>
      </w:r>
      <w:r>
        <w:rPr>
          <w:rFonts w:hint="eastAsia"/>
        </w:rPr>
        <w:t>опорному</w:t>
      </w:r>
      <w:r>
        <w:t></w:t>
      </w:r>
      <w:r>
        <w:rPr>
          <w:rFonts w:hint="eastAsia"/>
        </w:rPr>
        <w:t>субстантивові</w:t>
      </w:r>
      <w:r>
        <w:t></w:t>
      </w:r>
      <w:r>
        <w:rPr>
          <w:rFonts w:hint="eastAsia"/>
        </w:rPr>
        <w:t>головної</w:t>
      </w:r>
      <w:r>
        <w:t></w:t>
      </w:r>
      <w:r>
        <w:t></w:t>
      </w:r>
      <w:r>
        <w:rPr>
          <w:rFonts w:hint="eastAsia"/>
        </w:rPr>
        <w:t>тому</w:t>
      </w:r>
      <w:r>
        <w:t></w:t>
      </w:r>
      <w:r>
        <w:rPr>
          <w:rFonts w:hint="eastAsia"/>
        </w:rPr>
        <w:t>їм</w:t>
      </w:r>
      <w:r>
        <w:t></w:t>
      </w:r>
      <w:r>
        <w:rPr>
          <w:rFonts w:hint="eastAsia"/>
        </w:rPr>
        <w:t>у</w:t>
      </w:r>
      <w:r>
        <w:t></w:t>
      </w:r>
      <w:r>
        <w:rPr>
          <w:rFonts w:hint="eastAsia"/>
        </w:rPr>
        <w:t>реалізації</w:t>
      </w:r>
    </w:p>
    <w:p w:rsidR="003048F5" w:rsidRDefault="003048F5" w:rsidP="003048F5">
      <w:r>
        <w:rPr>
          <w:rFonts w:hint="eastAsia"/>
        </w:rPr>
        <w:t>подвійного</w:t>
      </w:r>
      <w:r>
        <w:t></w:t>
      </w:r>
      <w:r>
        <w:rPr>
          <w:rFonts w:hint="eastAsia"/>
        </w:rPr>
        <w:t>підрядного</w:t>
      </w:r>
      <w:r>
        <w:t></w:t>
      </w:r>
      <w:r>
        <w:rPr>
          <w:rFonts w:hint="eastAsia"/>
        </w:rPr>
        <w:t>зв’язку</w:t>
      </w:r>
      <w:r>
        <w:t></w:t>
      </w:r>
      <w:r>
        <w:rPr>
          <w:rFonts w:hint="eastAsia"/>
        </w:rPr>
        <w:t>властивий</w:t>
      </w:r>
      <w:r>
        <w:t></w:t>
      </w:r>
      <w:r>
        <w:rPr>
          <w:rFonts w:hint="eastAsia"/>
        </w:rPr>
        <w:t>подвійний</w:t>
      </w:r>
      <w:r>
        <w:t></w:t>
      </w:r>
      <w:r>
        <w:rPr>
          <w:rFonts w:hint="eastAsia"/>
        </w:rPr>
        <w:t>граматичний</w:t>
      </w:r>
      <w:r>
        <w:t></w:t>
      </w:r>
      <w:r>
        <w:rPr>
          <w:rFonts w:hint="eastAsia"/>
        </w:rPr>
        <w:t>статус</w:t>
      </w:r>
      <w:r>
        <w:t></w:t>
      </w:r>
      <w:r>
        <w:t></w:t>
      </w:r>
      <w:r>
        <w:rPr>
          <w:rFonts w:hint="eastAsia"/>
        </w:rPr>
        <w:t>бути</w:t>
      </w:r>
      <w:r>
        <w:t></w:t>
      </w:r>
      <w:r>
        <w:rPr>
          <w:rFonts w:hint="eastAsia"/>
        </w:rPr>
        <w:t>й</w:t>
      </w:r>
    </w:p>
    <w:p w:rsidR="003048F5" w:rsidRDefault="003048F5" w:rsidP="003048F5">
      <w:r>
        <w:rPr>
          <w:rFonts w:hint="eastAsia"/>
        </w:rPr>
        <w:t>учасником</w:t>
      </w:r>
      <w:r>
        <w:t></w:t>
      </w:r>
      <w:r>
        <w:rPr>
          <w:rFonts w:hint="eastAsia"/>
        </w:rPr>
        <w:t>зв’язку</w:t>
      </w:r>
      <w:r>
        <w:t></w:t>
      </w:r>
      <w:r>
        <w:t></w:t>
      </w:r>
      <w:r>
        <w:rPr>
          <w:rFonts w:hint="eastAsia"/>
        </w:rPr>
        <w:t>і</w:t>
      </w:r>
      <w:r>
        <w:t></w:t>
      </w:r>
      <w:r>
        <w:rPr>
          <w:rFonts w:hint="eastAsia"/>
        </w:rPr>
        <w:t>одним</w:t>
      </w:r>
      <w:r>
        <w:t></w:t>
      </w:r>
      <w:r>
        <w:rPr>
          <w:rFonts w:hint="eastAsia"/>
        </w:rPr>
        <w:t>із</w:t>
      </w:r>
      <w:r>
        <w:t></w:t>
      </w:r>
      <w:r>
        <w:rPr>
          <w:rFonts w:hint="eastAsia"/>
        </w:rPr>
        <w:t>засобів</w:t>
      </w:r>
      <w:r>
        <w:t></w:t>
      </w:r>
      <w:r>
        <w:rPr>
          <w:rFonts w:hint="eastAsia"/>
        </w:rPr>
        <w:t>його</w:t>
      </w:r>
      <w:r>
        <w:t></w:t>
      </w:r>
      <w:r>
        <w:rPr>
          <w:rFonts w:hint="eastAsia"/>
        </w:rPr>
        <w:t>оформлення</w:t>
      </w:r>
      <w:r>
        <w:t></w:t>
      </w:r>
    </w:p>
    <w:p w:rsidR="003048F5" w:rsidRDefault="003048F5" w:rsidP="003048F5">
      <w:r>
        <w:rPr>
          <w:rFonts w:hint="eastAsia"/>
        </w:rPr>
        <w:t>Подвійний</w:t>
      </w:r>
      <w:r>
        <w:t></w:t>
      </w:r>
      <w:r>
        <w:rPr>
          <w:rFonts w:hint="eastAsia"/>
        </w:rPr>
        <w:t>підрядний</w:t>
      </w:r>
      <w:r>
        <w:t></w:t>
      </w:r>
      <w:r>
        <w:rPr>
          <w:rFonts w:hint="eastAsia"/>
        </w:rPr>
        <w:t>зв’язок</w:t>
      </w:r>
      <w:r>
        <w:t></w:t>
      </w:r>
      <w:r>
        <w:rPr>
          <w:rFonts w:hint="eastAsia"/>
        </w:rPr>
        <w:t>має</w:t>
      </w:r>
      <w:r>
        <w:t></w:t>
      </w:r>
      <w:r>
        <w:rPr>
          <w:rFonts w:hint="eastAsia"/>
        </w:rPr>
        <w:t>опосередкований</w:t>
      </w:r>
      <w:r>
        <w:t></w:t>
      </w:r>
      <w:r>
        <w:rPr>
          <w:rFonts w:hint="eastAsia"/>
        </w:rPr>
        <w:t>вияв</w:t>
      </w:r>
      <w:r>
        <w:t></w:t>
      </w:r>
      <w:r>
        <w:rPr>
          <w:rFonts w:hint="eastAsia"/>
        </w:rPr>
        <w:t>у</w:t>
      </w:r>
      <w:r>
        <w:t></w:t>
      </w:r>
      <w:r>
        <w:rPr>
          <w:rFonts w:hint="eastAsia"/>
        </w:rPr>
        <w:t>простих</w:t>
      </w:r>
      <w:r>
        <w:t></w:t>
      </w:r>
      <w:r>
        <w:rPr>
          <w:rFonts w:hint="eastAsia"/>
        </w:rPr>
        <w:t>реченнях</w:t>
      </w:r>
    </w:p>
    <w:p w:rsidR="003048F5" w:rsidRDefault="003048F5" w:rsidP="003048F5">
      <w:r>
        <w:rPr>
          <w:rFonts w:hint="eastAsia"/>
        </w:rPr>
        <w:t>з</w:t>
      </w:r>
      <w:r>
        <w:t></w:t>
      </w:r>
      <w:r>
        <w:rPr>
          <w:rFonts w:hint="eastAsia"/>
        </w:rPr>
        <w:t>давальним</w:t>
      </w:r>
      <w:r>
        <w:t></w:t>
      </w:r>
      <w:r>
        <w:rPr>
          <w:rFonts w:hint="eastAsia"/>
        </w:rPr>
        <w:t>адресатно</w:t>
      </w:r>
      <w:r>
        <w:t></w:t>
      </w:r>
      <w:r>
        <w:rPr>
          <w:rFonts w:hint="eastAsia"/>
        </w:rPr>
        <w:t>посесивним</w:t>
      </w:r>
      <w:r>
        <w:t></w:t>
      </w:r>
      <w:r>
        <w:t></w:t>
      </w:r>
      <w:r>
        <w:rPr>
          <w:rFonts w:hint="eastAsia"/>
        </w:rPr>
        <w:t>з</w:t>
      </w:r>
      <w:r>
        <w:t></w:t>
      </w:r>
      <w:r>
        <w:rPr>
          <w:rFonts w:hint="eastAsia"/>
        </w:rPr>
        <w:t>уточнювальними</w:t>
      </w:r>
      <w:r>
        <w:t></w:t>
      </w:r>
      <w:r>
        <w:rPr>
          <w:rFonts w:hint="eastAsia"/>
        </w:rPr>
        <w:t>означеннями</w:t>
      </w:r>
      <w:r>
        <w:t></w:t>
      </w:r>
      <w:r>
        <w:rPr>
          <w:rFonts w:hint="eastAsia"/>
        </w:rPr>
        <w:t>чи</w:t>
      </w:r>
    </w:p>
    <w:p w:rsidR="003048F5" w:rsidRDefault="003048F5" w:rsidP="003048F5">
      <w:r>
        <w:rPr>
          <w:rFonts w:hint="eastAsia"/>
        </w:rPr>
        <w:t>обставинами</w:t>
      </w:r>
      <w:r>
        <w:t></w:t>
      </w:r>
      <w:r>
        <w:t></w:t>
      </w:r>
      <w:r>
        <w:rPr>
          <w:rFonts w:hint="eastAsia"/>
        </w:rPr>
        <w:t>з</w:t>
      </w:r>
      <w:r>
        <w:t></w:t>
      </w:r>
      <w:r>
        <w:rPr>
          <w:rFonts w:hint="eastAsia"/>
        </w:rPr>
        <w:t>узагальнювальними</w:t>
      </w:r>
      <w:r>
        <w:t></w:t>
      </w:r>
      <w:r>
        <w:rPr>
          <w:rFonts w:hint="eastAsia"/>
        </w:rPr>
        <w:t>словами</w:t>
      </w:r>
      <w:r>
        <w:t></w:t>
      </w:r>
      <w:r>
        <w:rPr>
          <w:rFonts w:hint="eastAsia"/>
        </w:rPr>
        <w:t>та</w:t>
      </w:r>
      <w:r>
        <w:t></w:t>
      </w:r>
      <w:r>
        <w:rPr>
          <w:rFonts w:hint="eastAsia"/>
        </w:rPr>
        <w:t>в</w:t>
      </w:r>
      <w:r>
        <w:t></w:t>
      </w:r>
      <w:r>
        <w:rPr>
          <w:rFonts w:hint="eastAsia"/>
        </w:rPr>
        <w:t>складних</w:t>
      </w:r>
      <w:r>
        <w:t></w:t>
      </w:r>
      <w:r>
        <w:rPr>
          <w:rFonts w:hint="eastAsia"/>
        </w:rPr>
        <w:t>реченнях</w:t>
      </w:r>
      <w:r>
        <w:t></w:t>
      </w:r>
      <w:r>
        <w:rPr>
          <w:rFonts w:hint="eastAsia"/>
        </w:rPr>
        <w:t>з</w:t>
      </w:r>
    </w:p>
    <w:p w:rsidR="003048F5" w:rsidRDefault="003048F5" w:rsidP="003048F5">
      <w:r>
        <w:rPr>
          <w:rFonts w:hint="eastAsia"/>
        </w:rPr>
        <w:t>опосередкованими</w:t>
      </w:r>
      <w:r>
        <w:t></w:t>
      </w:r>
      <w:r>
        <w:rPr>
          <w:rFonts w:hint="eastAsia"/>
        </w:rPr>
        <w:t>підрядними</w:t>
      </w:r>
      <w:r>
        <w:t></w:t>
      </w:r>
      <w:r>
        <w:rPr>
          <w:rFonts w:hint="eastAsia"/>
        </w:rPr>
        <w:t>предикативними</w:t>
      </w:r>
      <w:r>
        <w:t></w:t>
      </w:r>
      <w:r>
        <w:rPr>
          <w:rFonts w:hint="eastAsia"/>
        </w:rPr>
        <w:t>частинами</w:t>
      </w:r>
      <w:r>
        <w:t></w:t>
      </w:r>
      <w:r>
        <w:t></w:t>
      </w:r>
      <w:r>
        <w:rPr>
          <w:rFonts w:hint="eastAsia"/>
        </w:rPr>
        <w:t>Подвійний</w:t>
      </w:r>
      <w:r>
        <w:t></w:t>
      </w:r>
      <w:r>
        <w:rPr>
          <w:rFonts w:hint="eastAsia"/>
        </w:rPr>
        <w:t>підрядний</w:t>
      </w:r>
    </w:p>
    <w:p w:rsidR="003048F5" w:rsidRDefault="003048F5" w:rsidP="003048F5">
      <w:r>
        <w:rPr>
          <w:rFonts w:hint="eastAsia"/>
        </w:rPr>
        <w:t>зв’язок</w:t>
      </w:r>
      <w:r>
        <w:t></w:t>
      </w:r>
      <w:r>
        <w:rPr>
          <w:rFonts w:hint="eastAsia"/>
        </w:rPr>
        <w:t>у</w:t>
      </w:r>
      <w:r>
        <w:t></w:t>
      </w:r>
      <w:r>
        <w:rPr>
          <w:rFonts w:hint="eastAsia"/>
        </w:rPr>
        <w:t>СТ</w:t>
      </w:r>
      <w:r>
        <w:t></w:t>
      </w:r>
      <w:r>
        <w:rPr>
          <w:rFonts w:hint="eastAsia"/>
        </w:rPr>
        <w:t>СМ</w:t>
      </w:r>
      <w:r>
        <w:t></w:t>
      </w:r>
      <w:r>
        <w:t></w:t>
      </w:r>
      <w:r>
        <w:t></w:t>
      </w:r>
      <w:r>
        <w:t></w:t>
      </w:r>
      <w:r>
        <w:t></w:t>
      </w:r>
      <w:r>
        <w:t></w:t>
      </w:r>
      <w:r>
        <w:t></w:t>
      </w:r>
      <w:r>
        <w:t></w:t>
      </w:r>
      <w:r>
        <w:rPr>
          <w:rFonts w:hint="eastAsia"/>
        </w:rPr>
        <w:t>р</w:t>
      </w:r>
      <w:r>
        <w:t></w:t>
      </w:r>
      <w:r>
        <w:t></w:t>
      </w:r>
      <w:r>
        <w:rPr>
          <w:rFonts w:hint="eastAsia"/>
        </w:rPr>
        <w:t>е</w:t>
      </w:r>
      <w:r>
        <w:t></w:t>
      </w:r>
      <w:r>
        <w:t></w:t>
      </w:r>
      <w:r>
        <w:t></w:t>
      </w:r>
      <w:r>
        <w:t></w:t>
      </w:r>
      <w:r>
        <w:t></w:t>
      </w:r>
      <w:r>
        <w:rPr>
          <w:rFonts w:hint="eastAsia"/>
        </w:rPr>
        <w:t>розгортається</w:t>
      </w:r>
      <w:r>
        <w:t></w:t>
      </w:r>
      <w:r>
        <w:rPr>
          <w:rFonts w:hint="eastAsia"/>
        </w:rPr>
        <w:t>трьома</w:t>
      </w:r>
      <w:r>
        <w:t></w:t>
      </w:r>
      <w:r>
        <w:rPr>
          <w:rFonts w:hint="eastAsia"/>
        </w:rPr>
        <w:t>лініями</w:t>
      </w:r>
      <w:r>
        <w:t></w:t>
      </w:r>
      <w:r>
        <w:t></w:t>
      </w:r>
      <w:r>
        <w:rPr>
          <w:rFonts w:hint="eastAsia"/>
        </w:rPr>
        <w:t>датив</w:t>
      </w:r>
    </w:p>
    <w:p w:rsidR="003048F5" w:rsidRDefault="003048F5" w:rsidP="003048F5">
      <w:r>
        <w:rPr>
          <w:rFonts w:hint="eastAsia"/>
        </w:rPr>
        <w:t>підпорядкований</w:t>
      </w:r>
      <w:r>
        <w:t></w:t>
      </w:r>
      <w:r>
        <w:rPr>
          <w:rFonts w:hint="eastAsia"/>
        </w:rPr>
        <w:t>акузативові</w:t>
      </w:r>
      <w:r>
        <w:t></w:t>
      </w:r>
      <w:r>
        <w:rPr>
          <w:rFonts w:hint="eastAsia"/>
        </w:rPr>
        <w:t>у</w:t>
      </w:r>
      <w:r>
        <w:t></w:t>
      </w:r>
      <w:r>
        <w:rPr>
          <w:rFonts w:hint="eastAsia"/>
        </w:rPr>
        <w:t>формі</w:t>
      </w:r>
      <w:r>
        <w:t></w:t>
      </w:r>
      <w:r>
        <w:rPr>
          <w:rFonts w:hint="eastAsia"/>
        </w:rPr>
        <w:t>вільного</w:t>
      </w:r>
      <w:r>
        <w:t></w:t>
      </w:r>
      <w:r>
        <w:rPr>
          <w:rFonts w:hint="eastAsia"/>
        </w:rPr>
        <w:t>поєднання</w:t>
      </w:r>
      <w:r>
        <w:t></w:t>
      </w:r>
      <w:r>
        <w:rPr>
          <w:rFonts w:hint="eastAsia"/>
        </w:rPr>
        <w:t>та</w:t>
      </w:r>
      <w:r>
        <w:t></w:t>
      </w:r>
      <w:r>
        <w:rPr>
          <w:rFonts w:hint="eastAsia"/>
        </w:rPr>
        <w:t>за</w:t>
      </w:r>
      <w:r>
        <w:t></w:t>
      </w:r>
      <w:r>
        <w:rPr>
          <w:rFonts w:hint="eastAsia"/>
        </w:rPr>
        <w:t>його</w:t>
      </w:r>
      <w:r>
        <w:t></w:t>
      </w:r>
      <w:r>
        <w:rPr>
          <w:rFonts w:hint="eastAsia"/>
        </w:rPr>
        <w:t>посередництва</w:t>
      </w:r>
    </w:p>
    <w:p w:rsidR="003048F5" w:rsidRDefault="003048F5" w:rsidP="003048F5">
      <w:r>
        <w:rPr>
          <w:rFonts w:hint="eastAsia"/>
        </w:rPr>
        <w:t>–</w:t>
      </w:r>
      <w:r>
        <w:t></w:t>
      </w:r>
      <w:r>
        <w:rPr>
          <w:rFonts w:hint="eastAsia"/>
        </w:rPr>
        <w:t>дієслову</w:t>
      </w:r>
      <w:r>
        <w:t></w:t>
      </w:r>
      <w:r>
        <w:rPr>
          <w:rFonts w:hint="eastAsia"/>
        </w:rPr>
        <w:t>також</w:t>
      </w:r>
      <w:r>
        <w:t></w:t>
      </w:r>
      <w:r>
        <w:rPr>
          <w:rFonts w:hint="eastAsia"/>
        </w:rPr>
        <w:t>у</w:t>
      </w:r>
      <w:r>
        <w:t></w:t>
      </w:r>
      <w:r>
        <w:rPr>
          <w:rFonts w:hint="eastAsia"/>
        </w:rPr>
        <w:t>формі</w:t>
      </w:r>
      <w:r>
        <w:t></w:t>
      </w:r>
      <w:r>
        <w:rPr>
          <w:rFonts w:hint="eastAsia"/>
        </w:rPr>
        <w:t>вільного</w:t>
      </w:r>
      <w:r>
        <w:t></w:t>
      </w:r>
      <w:r>
        <w:rPr>
          <w:rFonts w:hint="eastAsia"/>
        </w:rPr>
        <w:t>поєднання</w:t>
      </w:r>
      <w:r>
        <w:t></w:t>
      </w:r>
      <w:r>
        <w:t></w:t>
      </w:r>
      <w:r>
        <w:rPr>
          <w:rFonts w:hint="eastAsia"/>
        </w:rPr>
        <w:t>а</w:t>
      </w:r>
      <w:r>
        <w:t></w:t>
      </w:r>
      <w:r>
        <w:rPr>
          <w:rFonts w:hint="eastAsia"/>
        </w:rPr>
        <w:t>лінія</w:t>
      </w:r>
      <w:r>
        <w:t></w:t>
      </w:r>
      <w:r>
        <w:rPr>
          <w:rFonts w:hint="eastAsia"/>
        </w:rPr>
        <w:t>підрядного</w:t>
      </w:r>
      <w:r>
        <w:t></w:t>
      </w:r>
      <w:r>
        <w:rPr>
          <w:rFonts w:hint="eastAsia"/>
        </w:rPr>
        <w:t>зв’язку</w:t>
      </w:r>
      <w:r>
        <w:t></w:t>
      </w:r>
      <w:r>
        <w:rPr>
          <w:rFonts w:hint="eastAsia"/>
        </w:rPr>
        <w:t>між</w:t>
      </w:r>
    </w:p>
    <w:p w:rsidR="003048F5" w:rsidRDefault="003048F5" w:rsidP="003048F5">
      <w:r>
        <w:rPr>
          <w:rFonts w:hint="eastAsia"/>
        </w:rPr>
        <w:t>дієсловом</w:t>
      </w:r>
      <w:r>
        <w:t></w:t>
      </w:r>
      <w:r>
        <w:rPr>
          <w:rFonts w:hint="eastAsia"/>
        </w:rPr>
        <w:t>та</w:t>
      </w:r>
      <w:r>
        <w:t></w:t>
      </w:r>
      <w:r>
        <w:rPr>
          <w:rFonts w:hint="eastAsia"/>
        </w:rPr>
        <w:t>акузативом</w:t>
      </w:r>
      <w:r>
        <w:t></w:t>
      </w:r>
      <w:r>
        <w:rPr>
          <w:rFonts w:hint="eastAsia"/>
        </w:rPr>
        <w:t>реалізована</w:t>
      </w:r>
      <w:r>
        <w:t></w:t>
      </w:r>
      <w:r>
        <w:rPr>
          <w:rFonts w:hint="eastAsia"/>
        </w:rPr>
        <w:t>у</w:t>
      </w:r>
      <w:r>
        <w:t></w:t>
      </w:r>
      <w:r>
        <w:rPr>
          <w:rFonts w:hint="eastAsia"/>
        </w:rPr>
        <w:t>формі</w:t>
      </w:r>
      <w:r>
        <w:t></w:t>
      </w:r>
      <w:r>
        <w:rPr>
          <w:rFonts w:hint="eastAsia"/>
        </w:rPr>
        <w:t>керування</w:t>
      </w:r>
      <w:r>
        <w:t></w:t>
      </w:r>
    </w:p>
    <w:p w:rsidR="003048F5" w:rsidRDefault="003048F5" w:rsidP="003048F5">
      <w:r>
        <w:rPr>
          <w:rFonts w:hint="eastAsia"/>
        </w:rPr>
        <w:t>Опосередкований</w:t>
      </w:r>
      <w:r>
        <w:t></w:t>
      </w:r>
      <w:r>
        <w:rPr>
          <w:rFonts w:hint="eastAsia"/>
        </w:rPr>
        <w:t>синтаксичний</w:t>
      </w:r>
      <w:r>
        <w:t></w:t>
      </w:r>
      <w:r>
        <w:rPr>
          <w:rFonts w:hint="eastAsia"/>
        </w:rPr>
        <w:t>зв’язок</w:t>
      </w:r>
      <w:r>
        <w:t></w:t>
      </w:r>
      <w:r>
        <w:rPr>
          <w:rFonts w:hint="eastAsia"/>
        </w:rPr>
        <w:t>належить</w:t>
      </w:r>
      <w:r>
        <w:t></w:t>
      </w:r>
      <w:r>
        <w:rPr>
          <w:rFonts w:hint="eastAsia"/>
        </w:rPr>
        <w:t>до</w:t>
      </w:r>
      <w:r>
        <w:t></w:t>
      </w:r>
      <w:r>
        <w:rPr>
          <w:rFonts w:hint="eastAsia"/>
        </w:rPr>
        <w:t>підрядного</w:t>
      </w:r>
      <w:r>
        <w:t></w:t>
      </w:r>
      <w:r>
        <w:rPr>
          <w:rFonts w:hint="eastAsia"/>
        </w:rPr>
        <w:t>типу</w:t>
      </w:r>
    </w:p>
    <w:p w:rsidR="003048F5" w:rsidRDefault="003048F5" w:rsidP="003048F5">
      <w:r>
        <w:rPr>
          <w:rFonts w:hint="eastAsia"/>
        </w:rPr>
        <w:t>подвійного</w:t>
      </w:r>
      <w:r>
        <w:t></w:t>
      </w:r>
      <w:r>
        <w:rPr>
          <w:rFonts w:hint="eastAsia"/>
        </w:rPr>
        <w:t>зв’язку</w:t>
      </w:r>
      <w:r>
        <w:t></w:t>
      </w:r>
      <w:r>
        <w:t></w:t>
      </w:r>
      <w:r>
        <w:rPr>
          <w:rFonts w:hint="eastAsia"/>
        </w:rPr>
        <w:t>На</w:t>
      </w:r>
      <w:r>
        <w:t></w:t>
      </w:r>
      <w:r>
        <w:rPr>
          <w:rFonts w:hint="eastAsia"/>
        </w:rPr>
        <w:t>рівні</w:t>
      </w:r>
      <w:r>
        <w:t></w:t>
      </w:r>
      <w:r>
        <w:rPr>
          <w:rFonts w:hint="eastAsia"/>
        </w:rPr>
        <w:t>простого</w:t>
      </w:r>
      <w:r>
        <w:t></w:t>
      </w:r>
      <w:r>
        <w:rPr>
          <w:rFonts w:hint="eastAsia"/>
        </w:rPr>
        <w:t>речення</w:t>
      </w:r>
      <w:r>
        <w:t></w:t>
      </w:r>
      <w:r>
        <w:rPr>
          <w:rFonts w:hint="eastAsia"/>
        </w:rPr>
        <w:t>він</w:t>
      </w:r>
      <w:r>
        <w:t></w:t>
      </w:r>
      <w:r>
        <w:rPr>
          <w:rFonts w:hint="eastAsia"/>
        </w:rPr>
        <w:t>постає</w:t>
      </w:r>
      <w:r>
        <w:t></w:t>
      </w:r>
      <w:r>
        <w:rPr>
          <w:rFonts w:hint="eastAsia"/>
        </w:rPr>
        <w:t>між</w:t>
      </w:r>
      <w:r>
        <w:t></w:t>
      </w:r>
      <w:r>
        <w:rPr>
          <w:rFonts w:hint="eastAsia"/>
        </w:rPr>
        <w:t>певною</w:t>
      </w:r>
    </w:p>
    <w:p w:rsidR="003048F5" w:rsidRDefault="003048F5" w:rsidP="003048F5">
      <w:r>
        <w:rPr>
          <w:rFonts w:hint="eastAsia"/>
        </w:rPr>
        <w:t>синтаксичною</w:t>
      </w:r>
      <w:r>
        <w:t></w:t>
      </w:r>
      <w:r>
        <w:rPr>
          <w:rFonts w:hint="eastAsia"/>
        </w:rPr>
        <w:t>домінантою</w:t>
      </w:r>
      <w:r>
        <w:t></w:t>
      </w:r>
      <w:r>
        <w:rPr>
          <w:rFonts w:hint="eastAsia"/>
        </w:rPr>
        <w:t>та</w:t>
      </w:r>
      <w:r>
        <w:t></w:t>
      </w:r>
      <w:r>
        <w:rPr>
          <w:rFonts w:hint="eastAsia"/>
        </w:rPr>
        <w:t>уточнюваною</w:t>
      </w:r>
      <w:r>
        <w:t></w:t>
      </w:r>
      <w:r>
        <w:rPr>
          <w:rFonts w:hint="eastAsia"/>
        </w:rPr>
        <w:t>й</w:t>
      </w:r>
      <w:r>
        <w:t></w:t>
      </w:r>
      <w:r>
        <w:rPr>
          <w:rFonts w:hint="eastAsia"/>
        </w:rPr>
        <w:t>уточнювальною</w:t>
      </w:r>
      <w:r>
        <w:t></w:t>
      </w:r>
      <w:r>
        <w:rPr>
          <w:rFonts w:hint="eastAsia"/>
        </w:rPr>
        <w:t>одиницями</w:t>
      </w:r>
      <w:r>
        <w:t></w:t>
      </w:r>
    </w:p>
    <w:p w:rsidR="003048F5" w:rsidRDefault="003048F5" w:rsidP="003048F5">
      <w:r>
        <w:rPr>
          <w:rFonts w:hint="eastAsia"/>
        </w:rPr>
        <w:t>реалізуючись</w:t>
      </w:r>
      <w:r>
        <w:t></w:t>
      </w:r>
      <w:r>
        <w:rPr>
          <w:rFonts w:hint="eastAsia"/>
        </w:rPr>
        <w:t>у</w:t>
      </w:r>
      <w:r>
        <w:t></w:t>
      </w:r>
      <w:r>
        <w:rPr>
          <w:rFonts w:hint="eastAsia"/>
        </w:rPr>
        <w:t>СТ</w:t>
      </w:r>
      <w:r>
        <w:t></w:t>
      </w:r>
      <w:r>
        <w:rPr>
          <w:rFonts w:hint="eastAsia"/>
        </w:rPr>
        <w:t>кількох</w:t>
      </w:r>
      <w:r>
        <w:t></w:t>
      </w:r>
      <w:r>
        <w:rPr>
          <w:rFonts w:hint="eastAsia"/>
        </w:rPr>
        <w:t>СМ</w:t>
      </w:r>
      <w:r>
        <w:t></w:t>
      </w:r>
      <w:r>
        <w:t></w:t>
      </w:r>
      <w:r>
        <w:rPr>
          <w:rFonts w:hint="eastAsia"/>
        </w:rPr>
        <w:t>Уточнюваний</w:t>
      </w:r>
      <w:r>
        <w:t></w:t>
      </w:r>
      <w:r>
        <w:rPr>
          <w:rFonts w:hint="eastAsia"/>
        </w:rPr>
        <w:t>компонент</w:t>
      </w:r>
      <w:r>
        <w:t></w:t>
      </w:r>
      <w:r>
        <w:t></w:t>
      </w:r>
      <w:r>
        <w:rPr>
          <w:rFonts w:hint="eastAsia"/>
        </w:rPr>
        <w:t>підпорядковуючи</w:t>
      </w:r>
      <w:r>
        <w:t></w:t>
      </w:r>
      <w:r>
        <w:rPr>
          <w:rFonts w:hint="eastAsia"/>
        </w:rPr>
        <w:t>собі</w:t>
      </w:r>
    </w:p>
    <w:p w:rsidR="003048F5" w:rsidRDefault="003048F5" w:rsidP="003048F5">
      <w:r>
        <w:rPr>
          <w:rFonts w:hint="eastAsia"/>
        </w:rPr>
        <w:t>уточнювальний</w:t>
      </w:r>
      <w:r>
        <w:t></w:t>
      </w:r>
      <w:r>
        <w:t></w:t>
      </w:r>
      <w:r>
        <w:rPr>
          <w:rFonts w:hint="eastAsia"/>
        </w:rPr>
        <w:t>втягує</w:t>
      </w:r>
      <w:r>
        <w:t></w:t>
      </w:r>
      <w:r>
        <w:rPr>
          <w:rFonts w:hint="eastAsia"/>
        </w:rPr>
        <w:t>його</w:t>
      </w:r>
      <w:r>
        <w:t></w:t>
      </w:r>
      <w:r>
        <w:rPr>
          <w:rFonts w:hint="eastAsia"/>
        </w:rPr>
        <w:t>в</w:t>
      </w:r>
      <w:r>
        <w:t></w:t>
      </w:r>
      <w:r>
        <w:rPr>
          <w:rFonts w:hint="eastAsia"/>
        </w:rPr>
        <w:t>орбіту</w:t>
      </w:r>
      <w:r>
        <w:t></w:t>
      </w:r>
      <w:r>
        <w:rPr>
          <w:rFonts w:hint="eastAsia"/>
        </w:rPr>
        <w:t>субординації</w:t>
      </w:r>
      <w:r>
        <w:t></w:t>
      </w:r>
      <w:r>
        <w:rPr>
          <w:rFonts w:hint="eastAsia"/>
        </w:rPr>
        <w:t>своєї</w:t>
      </w:r>
      <w:r>
        <w:t></w:t>
      </w:r>
      <w:r>
        <w:rPr>
          <w:rFonts w:hint="eastAsia"/>
        </w:rPr>
        <w:t>синтаксичної</w:t>
      </w:r>
      <w:r>
        <w:t></w:t>
      </w:r>
      <w:r>
        <w:rPr>
          <w:rFonts w:hint="eastAsia"/>
        </w:rPr>
        <w:t>домінанти</w:t>
      </w:r>
      <w:r>
        <w:t></w:t>
      </w:r>
    </w:p>
    <w:p w:rsidR="003048F5" w:rsidRDefault="003048F5" w:rsidP="003048F5">
      <w:r>
        <w:rPr>
          <w:rFonts w:hint="eastAsia"/>
        </w:rPr>
        <w:t>Форми</w:t>
      </w:r>
      <w:r>
        <w:t></w:t>
      </w:r>
      <w:r>
        <w:rPr>
          <w:rFonts w:hint="eastAsia"/>
        </w:rPr>
        <w:t>реалізації</w:t>
      </w:r>
      <w:r>
        <w:t></w:t>
      </w:r>
      <w:r>
        <w:rPr>
          <w:rFonts w:hint="eastAsia"/>
        </w:rPr>
        <w:t>подвійного</w:t>
      </w:r>
      <w:r>
        <w:t></w:t>
      </w:r>
      <w:r>
        <w:rPr>
          <w:rFonts w:hint="eastAsia"/>
        </w:rPr>
        <w:t>опосередкованого</w:t>
      </w:r>
      <w:r>
        <w:t></w:t>
      </w:r>
      <w:r>
        <w:rPr>
          <w:rFonts w:hint="eastAsia"/>
        </w:rPr>
        <w:t>підрядного</w:t>
      </w:r>
      <w:r>
        <w:t></w:t>
      </w:r>
      <w:r>
        <w:rPr>
          <w:rFonts w:hint="eastAsia"/>
        </w:rPr>
        <w:t>зв’язку</w:t>
      </w:r>
      <w:r>
        <w:t></w:t>
      </w:r>
      <w:r>
        <w:rPr>
          <w:rFonts w:hint="eastAsia"/>
        </w:rPr>
        <w:t>варіюються</w:t>
      </w:r>
    </w:p>
    <w:p w:rsidR="003048F5" w:rsidRDefault="003048F5" w:rsidP="003048F5">
      <w:r>
        <w:rPr>
          <w:rFonts w:hint="eastAsia"/>
        </w:rPr>
        <w:t>залежно</w:t>
      </w:r>
      <w:r>
        <w:t></w:t>
      </w:r>
      <w:r>
        <w:rPr>
          <w:rFonts w:hint="eastAsia"/>
        </w:rPr>
        <w:t>від</w:t>
      </w:r>
      <w:r>
        <w:t></w:t>
      </w:r>
      <w:r>
        <w:rPr>
          <w:rFonts w:hint="eastAsia"/>
        </w:rPr>
        <w:t>граматичної</w:t>
      </w:r>
      <w:r>
        <w:t></w:t>
      </w:r>
      <w:r>
        <w:rPr>
          <w:rFonts w:hint="eastAsia"/>
        </w:rPr>
        <w:t>специфіки</w:t>
      </w:r>
      <w:r>
        <w:t></w:t>
      </w:r>
      <w:r>
        <w:rPr>
          <w:rFonts w:hint="eastAsia"/>
        </w:rPr>
        <w:t>членів</w:t>
      </w:r>
      <w:r>
        <w:t></w:t>
      </w:r>
      <w:r>
        <w:rPr>
          <w:rFonts w:hint="eastAsia"/>
        </w:rPr>
        <w:t>СТ</w:t>
      </w:r>
      <w:r>
        <w:t></w:t>
      </w:r>
      <w:r>
        <w:t></w:t>
      </w:r>
      <w:r>
        <w:rPr>
          <w:rFonts w:hint="eastAsia"/>
        </w:rPr>
        <w:t>У</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p>
    <w:p w:rsidR="003048F5" w:rsidRDefault="003048F5" w:rsidP="003048F5">
      <w:r>
        <w:rPr>
          <w:rFonts w:hint="eastAsia"/>
        </w:rPr>
        <w:t>він</w:t>
      </w:r>
      <w:r>
        <w:t></w:t>
      </w:r>
      <w:r>
        <w:rPr>
          <w:rFonts w:hint="eastAsia"/>
        </w:rPr>
        <w:t>реалізований</w:t>
      </w:r>
      <w:r>
        <w:t></w:t>
      </w:r>
      <w:r>
        <w:rPr>
          <w:rFonts w:hint="eastAsia"/>
        </w:rPr>
        <w:t>у</w:t>
      </w:r>
      <w:r>
        <w:t></w:t>
      </w:r>
      <w:r>
        <w:rPr>
          <w:rFonts w:hint="eastAsia"/>
        </w:rPr>
        <w:t>формі</w:t>
      </w:r>
      <w:r>
        <w:t></w:t>
      </w:r>
      <w:r>
        <w:rPr>
          <w:rFonts w:hint="eastAsia"/>
        </w:rPr>
        <w:t>кореляції</w:t>
      </w:r>
      <w:r>
        <w:t></w:t>
      </w:r>
      <w:r>
        <w:t></w:t>
      </w:r>
      <w:r>
        <w:rPr>
          <w:rFonts w:hint="eastAsia"/>
        </w:rPr>
        <w:t>між</w:t>
      </w:r>
      <w:r>
        <w:t></w:t>
      </w:r>
      <w:r>
        <w:rPr>
          <w:rFonts w:hint="eastAsia"/>
        </w:rPr>
        <w:t>уточнюваним</w:t>
      </w:r>
      <w:r>
        <w:t></w:t>
      </w:r>
      <w:r>
        <w:rPr>
          <w:rFonts w:hint="eastAsia"/>
        </w:rPr>
        <w:t>та</w:t>
      </w:r>
      <w:r>
        <w:t></w:t>
      </w:r>
      <w:r>
        <w:rPr>
          <w:rFonts w:hint="eastAsia"/>
        </w:rPr>
        <w:t>уточнювальним</w:t>
      </w:r>
    </w:p>
    <w:p w:rsidR="003048F5" w:rsidRDefault="003048F5" w:rsidP="003048F5">
      <w:r>
        <w:rPr>
          <w:rFonts w:hint="eastAsia"/>
        </w:rPr>
        <w:t>компонентами</w:t>
      </w:r>
      <w:r>
        <w:t></w:t>
      </w:r>
      <w:r>
        <w:t></w:t>
      </w:r>
      <w:r>
        <w:t></w:t>
      </w:r>
      <w:r>
        <w:rPr>
          <w:rFonts w:hint="eastAsia"/>
        </w:rPr>
        <w:t>безпосереднього</w:t>
      </w:r>
      <w:r>
        <w:t></w:t>
      </w:r>
      <w:r>
        <w:rPr>
          <w:rFonts w:hint="eastAsia"/>
        </w:rPr>
        <w:t>узгодження</w:t>
      </w:r>
      <w:r>
        <w:t></w:t>
      </w:r>
      <w:r>
        <w:t></w:t>
      </w:r>
      <w:r>
        <w:rPr>
          <w:rFonts w:hint="eastAsia"/>
        </w:rPr>
        <w:t>між</w:t>
      </w:r>
      <w:r>
        <w:t></w:t>
      </w:r>
      <w:r>
        <w:rPr>
          <w:rFonts w:hint="eastAsia"/>
        </w:rPr>
        <w:t>уточнюваним</w:t>
      </w:r>
      <w:r>
        <w:t></w:t>
      </w:r>
      <w:r>
        <w:rPr>
          <w:rFonts w:hint="eastAsia"/>
        </w:rPr>
        <w:t>компонентом</w:t>
      </w:r>
      <w:r>
        <w:t></w:t>
      </w:r>
      <w:r>
        <w:rPr>
          <w:rFonts w:hint="eastAsia"/>
        </w:rPr>
        <w:t>та</w:t>
      </w:r>
    </w:p>
    <w:p w:rsidR="003048F5" w:rsidRDefault="003048F5" w:rsidP="003048F5">
      <w:r>
        <w:rPr>
          <w:rFonts w:hint="eastAsia"/>
        </w:rPr>
        <w:t>синтаксичною</w:t>
      </w:r>
      <w:r>
        <w:t></w:t>
      </w:r>
      <w:r>
        <w:rPr>
          <w:rFonts w:hint="eastAsia"/>
        </w:rPr>
        <w:t>домінантою</w:t>
      </w:r>
      <w:r>
        <w:t></w:t>
      </w:r>
      <w:r>
        <w:t></w:t>
      </w:r>
      <w:r>
        <w:rPr>
          <w:rFonts w:hint="eastAsia"/>
        </w:rPr>
        <w:t>та</w:t>
      </w:r>
      <w:r>
        <w:t></w:t>
      </w:r>
      <w:r>
        <w:rPr>
          <w:rFonts w:hint="eastAsia"/>
        </w:rPr>
        <w:t>опосередкованого</w:t>
      </w:r>
      <w:r>
        <w:t></w:t>
      </w:r>
      <w:r>
        <w:rPr>
          <w:rFonts w:hint="eastAsia"/>
        </w:rPr>
        <w:t>узгодження</w:t>
      </w:r>
      <w:r>
        <w:t></w:t>
      </w:r>
      <w:r>
        <w:t></w:t>
      </w:r>
      <w:r>
        <w:rPr>
          <w:rFonts w:hint="eastAsia"/>
        </w:rPr>
        <w:t>між</w:t>
      </w:r>
      <w:r>
        <w:t></w:t>
      </w:r>
      <w:r>
        <w:rPr>
          <w:rFonts w:hint="eastAsia"/>
        </w:rPr>
        <w:t>уточнювальним</w:t>
      </w:r>
    </w:p>
    <w:p w:rsidR="003048F5" w:rsidRDefault="003048F5" w:rsidP="003048F5">
      <w:r>
        <w:rPr>
          <w:rFonts w:hint="eastAsia"/>
        </w:rPr>
        <w:t>компонентом</w:t>
      </w:r>
      <w:r>
        <w:t></w:t>
      </w:r>
      <w:r>
        <w:rPr>
          <w:rFonts w:hint="eastAsia"/>
        </w:rPr>
        <w:t>та</w:t>
      </w:r>
      <w:r>
        <w:t></w:t>
      </w:r>
      <w:r>
        <w:rPr>
          <w:rFonts w:hint="eastAsia"/>
        </w:rPr>
        <w:t>синтаксичною</w:t>
      </w:r>
      <w:r>
        <w:t></w:t>
      </w:r>
      <w:r>
        <w:rPr>
          <w:rFonts w:hint="eastAsia"/>
        </w:rPr>
        <w:t>домінантою</w:t>
      </w:r>
      <w:r>
        <w:t></w:t>
      </w:r>
      <w:r>
        <w:t></w:t>
      </w:r>
      <w:r>
        <w:t></w:t>
      </w:r>
      <w:r>
        <w:rPr>
          <w:rFonts w:hint="eastAsia"/>
        </w:rPr>
        <w:t>У</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у</w:t>
      </w:r>
    </w:p>
    <w:p w:rsidR="003048F5" w:rsidRDefault="003048F5" w:rsidP="003048F5">
      <w:r>
        <w:rPr>
          <w:rFonts w:hint="eastAsia"/>
        </w:rPr>
        <w:t>формі</w:t>
      </w:r>
      <w:r>
        <w:t></w:t>
      </w:r>
      <w:r>
        <w:rPr>
          <w:rFonts w:hint="eastAsia"/>
        </w:rPr>
        <w:t>вільного</w:t>
      </w:r>
      <w:r>
        <w:t></w:t>
      </w:r>
      <w:r>
        <w:rPr>
          <w:rFonts w:hint="eastAsia"/>
        </w:rPr>
        <w:t>поєднання</w:t>
      </w:r>
      <w:r>
        <w:t></w:t>
      </w:r>
      <w:r>
        <w:t></w:t>
      </w:r>
      <w:r>
        <w:rPr>
          <w:rFonts w:hint="eastAsia"/>
        </w:rPr>
        <w:t>між</w:t>
      </w:r>
      <w:r>
        <w:t></w:t>
      </w:r>
      <w:r>
        <w:rPr>
          <w:rFonts w:hint="eastAsia"/>
        </w:rPr>
        <w:t>уточнюваним</w:t>
      </w:r>
      <w:r>
        <w:t></w:t>
      </w:r>
      <w:r>
        <w:rPr>
          <w:rFonts w:hint="eastAsia"/>
        </w:rPr>
        <w:t>та</w:t>
      </w:r>
      <w:r>
        <w:t></w:t>
      </w:r>
      <w:r>
        <w:rPr>
          <w:rFonts w:hint="eastAsia"/>
        </w:rPr>
        <w:t>уточнювальним</w:t>
      </w:r>
      <w:r>
        <w:t></w:t>
      </w:r>
      <w:r>
        <w:rPr>
          <w:rFonts w:hint="eastAsia"/>
        </w:rPr>
        <w:t>компонентами</w:t>
      </w:r>
      <w:r>
        <w:t></w:t>
      </w:r>
      <w:r>
        <w:t></w:t>
      </w:r>
    </w:p>
    <w:p w:rsidR="003048F5" w:rsidRDefault="003048F5" w:rsidP="003048F5">
      <w:r>
        <w:rPr>
          <w:rFonts w:hint="eastAsia"/>
        </w:rPr>
        <w:t>безпосереднього</w:t>
      </w:r>
      <w:r>
        <w:t></w:t>
      </w:r>
      <w:r>
        <w:rPr>
          <w:rFonts w:hint="eastAsia"/>
        </w:rPr>
        <w:t>узгодження</w:t>
      </w:r>
      <w:r>
        <w:t></w:t>
      </w:r>
      <w:r>
        <w:t></w:t>
      </w:r>
      <w:r>
        <w:rPr>
          <w:rFonts w:hint="eastAsia"/>
        </w:rPr>
        <w:t>між</w:t>
      </w:r>
      <w:r>
        <w:t></w:t>
      </w:r>
      <w:r>
        <w:rPr>
          <w:rFonts w:hint="eastAsia"/>
        </w:rPr>
        <w:t>уточнюваним</w:t>
      </w:r>
      <w:r>
        <w:t></w:t>
      </w:r>
      <w:r>
        <w:rPr>
          <w:rFonts w:hint="eastAsia"/>
        </w:rPr>
        <w:t>компонентом</w:t>
      </w:r>
      <w:r>
        <w:t></w:t>
      </w:r>
      <w:r>
        <w:rPr>
          <w:rFonts w:hint="eastAsia"/>
        </w:rPr>
        <w:t>та</w:t>
      </w:r>
      <w:r>
        <w:t></w:t>
      </w:r>
      <w:r>
        <w:rPr>
          <w:rFonts w:hint="eastAsia"/>
        </w:rPr>
        <w:t>синтаксичною</w:t>
      </w:r>
    </w:p>
    <w:p w:rsidR="003048F5" w:rsidRDefault="003048F5" w:rsidP="003048F5">
      <w:r>
        <w:rPr>
          <w:rFonts w:hint="eastAsia"/>
        </w:rPr>
        <w:t>домінантою</w:t>
      </w:r>
      <w:r>
        <w:t></w:t>
      </w:r>
      <w:r>
        <w:t></w:t>
      </w:r>
      <w:r>
        <w:rPr>
          <w:rFonts w:hint="eastAsia"/>
        </w:rPr>
        <w:t>та</w:t>
      </w:r>
      <w:r>
        <w:t></w:t>
      </w:r>
      <w:r>
        <w:rPr>
          <w:rFonts w:hint="eastAsia"/>
        </w:rPr>
        <w:t>опосередкованого</w:t>
      </w:r>
      <w:r>
        <w:t></w:t>
      </w:r>
      <w:r>
        <w:rPr>
          <w:rFonts w:hint="eastAsia"/>
        </w:rPr>
        <w:t>вільного</w:t>
      </w:r>
      <w:r>
        <w:t></w:t>
      </w:r>
      <w:r>
        <w:rPr>
          <w:rFonts w:hint="eastAsia"/>
        </w:rPr>
        <w:t>поєднання</w:t>
      </w:r>
      <w:r>
        <w:t></w:t>
      </w:r>
      <w:r>
        <w:t></w:t>
      </w:r>
      <w:r>
        <w:rPr>
          <w:rFonts w:hint="eastAsia"/>
        </w:rPr>
        <w:t>між</w:t>
      </w:r>
      <w:r>
        <w:t></w:t>
      </w:r>
      <w:r>
        <w:rPr>
          <w:rFonts w:hint="eastAsia"/>
        </w:rPr>
        <w:t>уточнювальним</w:t>
      </w:r>
    </w:p>
    <w:p w:rsidR="003048F5" w:rsidRDefault="003048F5" w:rsidP="003048F5">
      <w:r>
        <w:rPr>
          <w:rFonts w:hint="eastAsia"/>
        </w:rPr>
        <w:t>компонентом</w:t>
      </w:r>
      <w:r>
        <w:t></w:t>
      </w:r>
      <w:r>
        <w:rPr>
          <w:rFonts w:hint="eastAsia"/>
        </w:rPr>
        <w:t>та</w:t>
      </w:r>
      <w:r>
        <w:t></w:t>
      </w:r>
      <w:r>
        <w:rPr>
          <w:rFonts w:hint="eastAsia"/>
        </w:rPr>
        <w:t>синтаксичною</w:t>
      </w:r>
      <w:r>
        <w:t></w:t>
      </w:r>
      <w:r>
        <w:rPr>
          <w:rFonts w:hint="eastAsia"/>
        </w:rPr>
        <w:t>домінантою</w:t>
      </w:r>
      <w:r>
        <w:t></w:t>
      </w:r>
      <w:r>
        <w:t></w:t>
      </w:r>
      <w:r>
        <w:t></w:t>
      </w:r>
      <w:r>
        <w:rPr>
          <w:rFonts w:hint="eastAsia"/>
        </w:rPr>
        <w:t>У</w:t>
      </w:r>
      <w:r>
        <w:t></w:t>
      </w:r>
      <w:r>
        <w:rPr>
          <w:rFonts w:hint="eastAsia"/>
        </w:rPr>
        <w:t>СТ</w:t>
      </w:r>
      <w:r>
        <w:t></w:t>
      </w:r>
      <w:r>
        <w:rPr>
          <w:rFonts w:hint="eastAsia"/>
        </w:rPr>
        <w:t>СМ</w:t>
      </w:r>
      <w:r>
        <w:t></w:t>
      </w:r>
      <w:r>
        <w:t></w:t>
      </w:r>
      <w:r>
        <w:t></w:t>
      </w:r>
      <w:r>
        <w:t></w:t>
      </w:r>
      <w:r>
        <w:t></w:t>
      </w:r>
      <w:r>
        <w:t></w:t>
      </w:r>
      <w:r>
        <w:t></w:t>
      </w:r>
      <w:r>
        <w:t></w:t>
      </w:r>
      <w:r>
        <w:t></w:t>
      </w:r>
      <w:r>
        <w:t></w:t>
      </w:r>
      <w:r>
        <w:rPr>
          <w:rFonts w:hint="eastAsia"/>
        </w:rPr>
        <w:t>с</w:t>
      </w:r>
      <w:r>
        <w:t></w:t>
      </w:r>
      <w:r>
        <w:t></w:t>
      </w:r>
      <w:r>
        <w:t></w:t>
      </w:r>
      <w:r>
        <w:t></w:t>
      </w:r>
      <w:r>
        <w:t></w:t>
      </w:r>
      <w:r>
        <w:t></w:t>
      </w:r>
      <w:r>
        <w:t></w:t>
      </w:r>
      <w:r>
        <w:t></w:t>
      </w:r>
      <w:r>
        <w:t></w:t>
      </w:r>
      <w:r>
        <w:rPr>
          <w:rFonts w:hint="eastAsia"/>
        </w:rPr>
        <w:t>–</w:t>
      </w:r>
      <w:r>
        <w:t></w:t>
      </w:r>
      <w:r>
        <w:rPr>
          <w:rFonts w:hint="eastAsia"/>
        </w:rPr>
        <w:t>у</w:t>
      </w:r>
    </w:p>
    <w:p w:rsidR="003048F5" w:rsidRDefault="003048F5" w:rsidP="003048F5">
      <w:r>
        <w:rPr>
          <w:rFonts w:hint="eastAsia"/>
        </w:rPr>
        <w:t>формі</w:t>
      </w:r>
      <w:r>
        <w:t></w:t>
      </w:r>
      <w:r>
        <w:rPr>
          <w:rFonts w:hint="eastAsia"/>
        </w:rPr>
        <w:t>вільного</w:t>
      </w:r>
      <w:r>
        <w:t></w:t>
      </w:r>
      <w:r>
        <w:rPr>
          <w:rFonts w:hint="eastAsia"/>
        </w:rPr>
        <w:t>поєднання</w:t>
      </w:r>
      <w:r>
        <w:t></w:t>
      </w:r>
      <w:r>
        <w:t></w:t>
      </w:r>
      <w:r>
        <w:rPr>
          <w:rFonts w:hint="eastAsia"/>
        </w:rPr>
        <w:t>між</w:t>
      </w:r>
      <w:r>
        <w:t></w:t>
      </w:r>
      <w:r>
        <w:rPr>
          <w:rFonts w:hint="eastAsia"/>
        </w:rPr>
        <w:t>уточнюваним</w:t>
      </w:r>
      <w:r>
        <w:t></w:t>
      </w:r>
      <w:r>
        <w:rPr>
          <w:rFonts w:hint="eastAsia"/>
        </w:rPr>
        <w:t>та</w:t>
      </w:r>
      <w:r>
        <w:t></w:t>
      </w:r>
      <w:r>
        <w:rPr>
          <w:rFonts w:hint="eastAsia"/>
        </w:rPr>
        <w:t>уточнювальним</w:t>
      </w:r>
      <w:r>
        <w:t></w:t>
      </w:r>
      <w:r>
        <w:rPr>
          <w:rFonts w:hint="eastAsia"/>
        </w:rPr>
        <w:t>компонентами</w:t>
      </w:r>
      <w:r>
        <w:t></w:t>
      </w:r>
      <w:r>
        <w:t></w:t>
      </w:r>
      <w:r>
        <w:t></w:t>
      </w:r>
    </w:p>
    <w:p w:rsidR="003048F5" w:rsidRDefault="003048F5" w:rsidP="003048F5">
      <w:r>
        <w:t></w:t>
      </w:r>
      <w:r>
        <w:t></w:t>
      </w:r>
      <w:r>
        <w:t></w:t>
      </w:r>
    </w:p>
    <w:p w:rsidR="003048F5" w:rsidRDefault="003048F5" w:rsidP="003048F5">
      <w:r>
        <w:rPr>
          <w:rFonts w:hint="eastAsia"/>
        </w:rPr>
        <w:t>безпосереднього</w:t>
      </w:r>
      <w:r>
        <w:t></w:t>
      </w:r>
      <w:r>
        <w:rPr>
          <w:rFonts w:hint="eastAsia"/>
        </w:rPr>
        <w:t>керування</w:t>
      </w:r>
      <w:r>
        <w:t></w:t>
      </w:r>
      <w:r>
        <w:rPr>
          <w:rFonts w:hint="eastAsia"/>
        </w:rPr>
        <w:t>або</w:t>
      </w:r>
      <w:r>
        <w:t></w:t>
      </w:r>
      <w:r>
        <w:rPr>
          <w:rFonts w:hint="eastAsia"/>
        </w:rPr>
        <w:t>вільного</w:t>
      </w:r>
      <w:r>
        <w:t></w:t>
      </w:r>
      <w:r>
        <w:rPr>
          <w:rFonts w:hint="eastAsia"/>
        </w:rPr>
        <w:t>поєднання</w:t>
      </w:r>
      <w:r>
        <w:t></w:t>
      </w:r>
      <w:r>
        <w:rPr>
          <w:rFonts w:hint="eastAsia"/>
        </w:rPr>
        <w:t>залежно</w:t>
      </w:r>
      <w:r>
        <w:t></w:t>
      </w:r>
      <w:r>
        <w:rPr>
          <w:rFonts w:hint="eastAsia"/>
        </w:rPr>
        <w:t>від</w:t>
      </w:r>
      <w:r>
        <w:t></w:t>
      </w:r>
      <w:r>
        <w:rPr>
          <w:rFonts w:hint="eastAsia"/>
        </w:rPr>
        <w:t>валентного</w:t>
      </w:r>
      <w:r>
        <w:t></w:t>
      </w:r>
    </w:p>
    <w:p w:rsidR="003048F5" w:rsidRDefault="003048F5" w:rsidP="003048F5">
      <w:r>
        <w:rPr>
          <w:rFonts w:hint="eastAsia"/>
        </w:rPr>
        <w:t>невалентного</w:t>
      </w:r>
      <w:r>
        <w:t></w:t>
      </w:r>
      <w:r>
        <w:rPr>
          <w:rFonts w:hint="eastAsia"/>
        </w:rPr>
        <w:t>характеру</w:t>
      </w:r>
      <w:r>
        <w:t></w:t>
      </w:r>
      <w:r>
        <w:rPr>
          <w:rFonts w:hint="eastAsia"/>
        </w:rPr>
        <w:t>зв’язку</w:t>
      </w:r>
      <w:r>
        <w:t></w:t>
      </w:r>
      <w:r>
        <w:t></w:t>
      </w:r>
      <w:r>
        <w:rPr>
          <w:rFonts w:hint="eastAsia"/>
        </w:rPr>
        <w:t>між</w:t>
      </w:r>
      <w:r>
        <w:t></w:t>
      </w:r>
      <w:r>
        <w:rPr>
          <w:rFonts w:hint="eastAsia"/>
        </w:rPr>
        <w:t>уточнюваним</w:t>
      </w:r>
      <w:r>
        <w:t></w:t>
      </w:r>
      <w:r>
        <w:rPr>
          <w:rFonts w:hint="eastAsia"/>
        </w:rPr>
        <w:t>компонентом</w:t>
      </w:r>
      <w:r>
        <w:t></w:t>
      </w:r>
      <w:r>
        <w:rPr>
          <w:rFonts w:hint="eastAsia"/>
        </w:rPr>
        <w:t>та</w:t>
      </w:r>
      <w:r>
        <w:t></w:t>
      </w:r>
      <w:r>
        <w:rPr>
          <w:rFonts w:hint="eastAsia"/>
        </w:rPr>
        <w:t>синтаксичною</w:t>
      </w:r>
    </w:p>
    <w:p w:rsidR="003048F5" w:rsidRDefault="003048F5" w:rsidP="003048F5">
      <w:r>
        <w:rPr>
          <w:rFonts w:hint="eastAsia"/>
        </w:rPr>
        <w:t>домінантою</w:t>
      </w:r>
      <w:r>
        <w:t></w:t>
      </w:r>
      <w:r>
        <w:t></w:t>
      </w:r>
      <w:r>
        <w:rPr>
          <w:rFonts w:hint="eastAsia"/>
        </w:rPr>
        <w:t>та</w:t>
      </w:r>
      <w:r>
        <w:t></w:t>
      </w:r>
      <w:r>
        <w:rPr>
          <w:rFonts w:hint="eastAsia"/>
        </w:rPr>
        <w:t>опосередкованого</w:t>
      </w:r>
      <w:r>
        <w:t></w:t>
      </w:r>
      <w:r>
        <w:rPr>
          <w:rFonts w:hint="eastAsia"/>
        </w:rPr>
        <w:t>керування</w:t>
      </w:r>
      <w:r>
        <w:t></w:t>
      </w:r>
      <w:r>
        <w:rPr>
          <w:rFonts w:hint="eastAsia"/>
        </w:rPr>
        <w:t>або</w:t>
      </w:r>
      <w:r>
        <w:t></w:t>
      </w:r>
      <w:r>
        <w:rPr>
          <w:rFonts w:hint="eastAsia"/>
        </w:rPr>
        <w:t>вільного</w:t>
      </w:r>
      <w:r>
        <w:t></w:t>
      </w:r>
      <w:r>
        <w:rPr>
          <w:rFonts w:hint="eastAsia"/>
        </w:rPr>
        <w:t>поєднання</w:t>
      </w:r>
      <w:r>
        <w:t></w:t>
      </w:r>
      <w:r>
        <w:t></w:t>
      </w:r>
      <w:r>
        <w:rPr>
          <w:rFonts w:hint="eastAsia"/>
        </w:rPr>
        <w:t>між</w:t>
      </w:r>
    </w:p>
    <w:p w:rsidR="003048F5" w:rsidRDefault="003048F5" w:rsidP="003048F5">
      <w:r>
        <w:rPr>
          <w:rFonts w:hint="eastAsia"/>
        </w:rPr>
        <w:t>уточнювальним</w:t>
      </w:r>
      <w:r>
        <w:t></w:t>
      </w:r>
      <w:r>
        <w:rPr>
          <w:rFonts w:hint="eastAsia"/>
        </w:rPr>
        <w:t>компонентом</w:t>
      </w:r>
      <w:r>
        <w:t></w:t>
      </w:r>
      <w:r>
        <w:rPr>
          <w:rFonts w:hint="eastAsia"/>
        </w:rPr>
        <w:t>та</w:t>
      </w:r>
      <w:r>
        <w:t></w:t>
      </w:r>
      <w:r>
        <w:rPr>
          <w:rFonts w:hint="eastAsia"/>
        </w:rPr>
        <w:t>синтаксичною</w:t>
      </w:r>
      <w:r>
        <w:t></w:t>
      </w:r>
      <w:r>
        <w:rPr>
          <w:rFonts w:hint="eastAsia"/>
        </w:rPr>
        <w:t>домінантою</w:t>
      </w:r>
      <w:r>
        <w:t></w:t>
      </w:r>
      <w:r>
        <w:t></w:t>
      </w:r>
      <w:r>
        <w:t></w:t>
      </w:r>
      <w:r>
        <w:rPr>
          <w:rFonts w:hint="eastAsia"/>
        </w:rPr>
        <w:t>У</w:t>
      </w:r>
      <w:r>
        <w:t></w:t>
      </w:r>
      <w:r>
        <w:rPr>
          <w:rFonts w:hint="eastAsia"/>
        </w:rPr>
        <w:t>СТ</w:t>
      </w:r>
      <w:r>
        <w:t></w:t>
      </w:r>
      <w:r>
        <w:rPr>
          <w:rFonts w:hint="eastAsia"/>
        </w:rPr>
        <w:t>СМ</w:t>
      </w:r>
    </w:p>
    <w:p w:rsidR="003048F5" w:rsidRDefault="003048F5" w:rsidP="003048F5">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p>
    <w:p w:rsidR="003048F5" w:rsidRDefault="003048F5" w:rsidP="003048F5">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rPr>
          <w:rFonts w:hint="eastAsia"/>
        </w:rPr>
        <w:t>подвійний</w:t>
      </w:r>
      <w:r>
        <w:t></w:t>
      </w:r>
      <w:r>
        <w:rPr>
          <w:rFonts w:hint="eastAsia"/>
        </w:rPr>
        <w:t>опосередкований</w:t>
      </w:r>
      <w:r>
        <w:t></w:t>
      </w:r>
      <w:r>
        <w:rPr>
          <w:rFonts w:hint="eastAsia"/>
        </w:rPr>
        <w:t>зв’язок</w:t>
      </w:r>
      <w:r>
        <w:t></w:t>
      </w:r>
      <w:r>
        <w:rPr>
          <w:rFonts w:hint="eastAsia"/>
        </w:rPr>
        <w:t>постає</w:t>
      </w:r>
      <w:r>
        <w:t></w:t>
      </w:r>
      <w:r>
        <w:rPr>
          <w:rFonts w:hint="eastAsia"/>
        </w:rPr>
        <w:t>у</w:t>
      </w:r>
      <w:r>
        <w:t></w:t>
      </w:r>
      <w:r>
        <w:rPr>
          <w:rFonts w:hint="eastAsia"/>
        </w:rPr>
        <w:t>трьох</w:t>
      </w:r>
      <w:r>
        <w:t></w:t>
      </w:r>
      <w:r>
        <w:rPr>
          <w:rFonts w:hint="eastAsia"/>
        </w:rPr>
        <w:t>формах</w:t>
      </w:r>
    </w:p>
    <w:p w:rsidR="003048F5" w:rsidRDefault="003048F5" w:rsidP="003048F5">
      <w:r>
        <w:rPr>
          <w:rFonts w:hint="eastAsia"/>
        </w:rPr>
        <w:t>вільного</w:t>
      </w:r>
      <w:r>
        <w:t></w:t>
      </w:r>
      <w:r>
        <w:rPr>
          <w:rFonts w:hint="eastAsia"/>
        </w:rPr>
        <w:t>поєднання</w:t>
      </w:r>
      <w:r>
        <w:t></w:t>
      </w:r>
    </w:p>
    <w:p w:rsidR="003048F5" w:rsidRDefault="003048F5" w:rsidP="003048F5">
      <w:r>
        <w:rPr>
          <w:rFonts w:hint="eastAsia"/>
        </w:rPr>
        <w:t>Опосередкований</w:t>
      </w:r>
      <w:r>
        <w:t></w:t>
      </w:r>
      <w:r>
        <w:rPr>
          <w:rFonts w:hint="eastAsia"/>
        </w:rPr>
        <w:t>зв’язок</w:t>
      </w:r>
      <w:r>
        <w:t></w:t>
      </w:r>
      <w:r>
        <w:rPr>
          <w:rFonts w:hint="eastAsia"/>
        </w:rPr>
        <w:t>функціює</w:t>
      </w:r>
      <w:r>
        <w:t></w:t>
      </w:r>
      <w:r>
        <w:rPr>
          <w:rFonts w:hint="eastAsia"/>
        </w:rPr>
        <w:t>і</w:t>
      </w:r>
      <w:r>
        <w:t></w:t>
      </w:r>
      <w:r>
        <w:rPr>
          <w:rFonts w:hint="eastAsia"/>
        </w:rPr>
        <w:t>в</w:t>
      </w:r>
      <w:r>
        <w:t></w:t>
      </w:r>
      <w:r>
        <w:rPr>
          <w:rFonts w:hint="eastAsia"/>
        </w:rPr>
        <w:t>реченнях</w:t>
      </w:r>
      <w:r>
        <w:t></w:t>
      </w:r>
      <w:r>
        <w:rPr>
          <w:rFonts w:hint="eastAsia"/>
        </w:rPr>
        <w:t>з</w:t>
      </w:r>
      <w:r>
        <w:t></w:t>
      </w:r>
      <w:r>
        <w:rPr>
          <w:rFonts w:hint="eastAsia"/>
        </w:rPr>
        <w:t>однорідними</w:t>
      </w:r>
      <w:r>
        <w:t></w:t>
      </w:r>
      <w:r>
        <w:rPr>
          <w:rFonts w:hint="eastAsia"/>
        </w:rPr>
        <w:t>членами</w:t>
      </w:r>
      <w:r>
        <w:t></w:t>
      </w:r>
      <w:r>
        <w:rPr>
          <w:rFonts w:hint="eastAsia"/>
        </w:rPr>
        <w:t>та</w:t>
      </w:r>
    </w:p>
    <w:p w:rsidR="003048F5" w:rsidRDefault="003048F5" w:rsidP="003048F5">
      <w:r>
        <w:rPr>
          <w:rFonts w:hint="eastAsia"/>
        </w:rPr>
        <w:t>узагальнювальним</w:t>
      </w:r>
      <w:r>
        <w:t></w:t>
      </w:r>
      <w:r>
        <w:rPr>
          <w:rFonts w:hint="eastAsia"/>
        </w:rPr>
        <w:t>словом</w:t>
      </w:r>
      <w:r>
        <w:t></w:t>
      </w:r>
      <w:r>
        <w:t></w:t>
      </w:r>
      <w:r>
        <w:rPr>
          <w:rFonts w:hint="eastAsia"/>
        </w:rPr>
        <w:t>де</w:t>
      </w:r>
      <w:r>
        <w:t></w:t>
      </w:r>
      <w:r>
        <w:rPr>
          <w:rFonts w:hint="eastAsia"/>
        </w:rPr>
        <w:t>узагальнювальне</w:t>
      </w:r>
      <w:r>
        <w:t></w:t>
      </w:r>
      <w:r>
        <w:rPr>
          <w:rFonts w:hint="eastAsia"/>
        </w:rPr>
        <w:t>слово</w:t>
      </w:r>
      <w:r>
        <w:t></w:t>
      </w:r>
      <w:r>
        <w:rPr>
          <w:rFonts w:hint="eastAsia"/>
        </w:rPr>
        <w:t>виконує</w:t>
      </w:r>
      <w:r>
        <w:t></w:t>
      </w:r>
      <w:r>
        <w:rPr>
          <w:rFonts w:hint="eastAsia"/>
        </w:rPr>
        <w:t>функцію</w:t>
      </w:r>
    </w:p>
    <w:p w:rsidR="003048F5" w:rsidRDefault="003048F5" w:rsidP="003048F5">
      <w:r>
        <w:rPr>
          <w:rFonts w:hint="eastAsia"/>
        </w:rPr>
        <w:t>другорядного</w:t>
      </w:r>
      <w:r>
        <w:t></w:t>
      </w:r>
      <w:r>
        <w:rPr>
          <w:rFonts w:hint="eastAsia"/>
        </w:rPr>
        <w:t>члена</w:t>
      </w:r>
      <w:r>
        <w:t></w:t>
      </w:r>
      <w:r>
        <w:rPr>
          <w:rFonts w:hint="eastAsia"/>
        </w:rPr>
        <w:t>речення</w:t>
      </w:r>
      <w:r>
        <w:t></w:t>
      </w:r>
      <w:r>
        <w:t></w:t>
      </w:r>
      <w:r>
        <w:rPr>
          <w:rFonts w:hint="eastAsia"/>
        </w:rPr>
        <w:t>Його</w:t>
      </w:r>
      <w:r>
        <w:t></w:t>
      </w:r>
      <w:r>
        <w:rPr>
          <w:rFonts w:hint="eastAsia"/>
        </w:rPr>
        <w:t>особливістю</w:t>
      </w:r>
      <w:r>
        <w:t></w:t>
      </w:r>
      <w:r>
        <w:rPr>
          <w:rFonts w:hint="eastAsia"/>
        </w:rPr>
        <w:t>в</w:t>
      </w:r>
      <w:r>
        <w:t></w:t>
      </w:r>
      <w:r>
        <w:rPr>
          <w:rFonts w:hint="eastAsia"/>
        </w:rPr>
        <w:t>таких</w:t>
      </w:r>
      <w:r>
        <w:t></w:t>
      </w:r>
      <w:r>
        <w:rPr>
          <w:rFonts w:hint="eastAsia"/>
        </w:rPr>
        <w:t>конструкціях</w:t>
      </w:r>
      <w:r>
        <w:t></w:t>
      </w:r>
      <w:r>
        <w:rPr>
          <w:rFonts w:hint="eastAsia"/>
        </w:rPr>
        <w:t>є</w:t>
      </w:r>
      <w:r>
        <w:t></w:t>
      </w:r>
      <w:r>
        <w:rPr>
          <w:rFonts w:hint="eastAsia"/>
        </w:rPr>
        <w:t>обов’язкова</w:t>
      </w:r>
    </w:p>
    <w:p w:rsidR="003048F5" w:rsidRDefault="003048F5" w:rsidP="003048F5">
      <w:r>
        <w:rPr>
          <w:rFonts w:hint="eastAsia"/>
        </w:rPr>
        <w:t>взаємодія</w:t>
      </w:r>
      <w:r>
        <w:t></w:t>
      </w:r>
      <w:r>
        <w:rPr>
          <w:rFonts w:hint="eastAsia"/>
        </w:rPr>
        <w:t>із</w:t>
      </w:r>
      <w:r>
        <w:t></w:t>
      </w:r>
      <w:r>
        <w:rPr>
          <w:rFonts w:hint="eastAsia"/>
        </w:rPr>
        <w:t>сурядним</w:t>
      </w:r>
      <w:r>
        <w:t></w:t>
      </w:r>
      <w:r>
        <w:t></w:t>
      </w:r>
      <w:r>
        <w:rPr>
          <w:rFonts w:hint="eastAsia"/>
        </w:rPr>
        <w:t>адже</w:t>
      </w:r>
      <w:r>
        <w:t></w:t>
      </w:r>
      <w:r>
        <w:rPr>
          <w:rFonts w:hint="eastAsia"/>
        </w:rPr>
        <w:t>СТ</w:t>
      </w:r>
      <w:r>
        <w:t></w:t>
      </w:r>
      <w:r>
        <w:rPr>
          <w:rFonts w:hint="eastAsia"/>
        </w:rPr>
        <w:t>в</w:t>
      </w:r>
      <w:r>
        <w:t></w:t>
      </w:r>
      <w:r>
        <w:rPr>
          <w:rFonts w:hint="eastAsia"/>
        </w:rPr>
        <w:t>таких</w:t>
      </w:r>
      <w:r>
        <w:t></w:t>
      </w:r>
      <w:r>
        <w:rPr>
          <w:rFonts w:hint="eastAsia"/>
        </w:rPr>
        <w:t>випадках</w:t>
      </w:r>
      <w:r>
        <w:t></w:t>
      </w:r>
      <w:r>
        <w:rPr>
          <w:rFonts w:hint="eastAsia"/>
        </w:rPr>
        <w:t>складаються</w:t>
      </w:r>
      <w:r>
        <w:t></w:t>
      </w:r>
      <w:r>
        <w:rPr>
          <w:rFonts w:hint="eastAsia"/>
        </w:rPr>
        <w:t>з</w:t>
      </w:r>
      <w:r>
        <w:t></w:t>
      </w:r>
      <w:r>
        <w:rPr>
          <w:rFonts w:hint="eastAsia"/>
        </w:rPr>
        <w:t>сурядного</w:t>
      </w:r>
      <w:r>
        <w:t></w:t>
      </w:r>
      <w:r>
        <w:rPr>
          <w:rFonts w:hint="eastAsia"/>
        </w:rPr>
        <w:t>ряду</w:t>
      </w:r>
      <w:r>
        <w:t></w:t>
      </w:r>
    </w:p>
    <w:p w:rsidR="003048F5" w:rsidRDefault="003048F5" w:rsidP="003048F5">
      <w:r>
        <w:rPr>
          <w:rFonts w:hint="eastAsia"/>
        </w:rPr>
        <w:t>узагальнювального</w:t>
      </w:r>
      <w:r>
        <w:t></w:t>
      </w:r>
      <w:r>
        <w:rPr>
          <w:rFonts w:hint="eastAsia"/>
        </w:rPr>
        <w:t>слова</w:t>
      </w:r>
      <w:r>
        <w:t></w:t>
      </w:r>
      <w:r>
        <w:rPr>
          <w:rFonts w:hint="eastAsia"/>
        </w:rPr>
        <w:t>та</w:t>
      </w:r>
      <w:r>
        <w:t></w:t>
      </w:r>
      <w:r>
        <w:rPr>
          <w:rFonts w:hint="eastAsia"/>
        </w:rPr>
        <w:t>синтаксичної</w:t>
      </w:r>
      <w:r>
        <w:t></w:t>
      </w:r>
      <w:r>
        <w:rPr>
          <w:rFonts w:hint="eastAsia"/>
        </w:rPr>
        <w:t>домінанти</w:t>
      </w:r>
      <w:r>
        <w:t></w:t>
      </w:r>
      <w:r>
        <w:rPr>
          <w:rFonts w:hint="eastAsia"/>
        </w:rPr>
        <w:t>щодо</w:t>
      </w:r>
      <w:r>
        <w:t></w:t>
      </w:r>
      <w:r>
        <w:rPr>
          <w:rFonts w:hint="eastAsia"/>
        </w:rPr>
        <w:t>узагальнювального</w:t>
      </w:r>
    </w:p>
    <w:p w:rsidR="003048F5" w:rsidRDefault="003048F5" w:rsidP="003048F5">
      <w:r>
        <w:rPr>
          <w:rFonts w:hint="eastAsia"/>
        </w:rPr>
        <w:t>слова</w:t>
      </w:r>
      <w:r>
        <w:t></w:t>
      </w:r>
      <w:r>
        <w:t></w:t>
      </w:r>
      <w:r>
        <w:rPr>
          <w:rFonts w:hint="eastAsia"/>
        </w:rPr>
        <w:t>Його</w:t>
      </w:r>
      <w:r>
        <w:t></w:t>
      </w:r>
      <w:r>
        <w:rPr>
          <w:rFonts w:hint="eastAsia"/>
        </w:rPr>
        <w:t>розгортання</w:t>
      </w:r>
      <w:r>
        <w:t></w:t>
      </w:r>
      <w:r>
        <w:rPr>
          <w:rFonts w:hint="eastAsia"/>
        </w:rPr>
        <w:t>відбувається</w:t>
      </w:r>
      <w:r>
        <w:t></w:t>
      </w:r>
      <w:r>
        <w:rPr>
          <w:rFonts w:hint="eastAsia"/>
        </w:rPr>
        <w:t>трьома</w:t>
      </w:r>
      <w:r>
        <w:t></w:t>
      </w:r>
      <w:r>
        <w:rPr>
          <w:rFonts w:hint="eastAsia"/>
        </w:rPr>
        <w:t>лініями</w:t>
      </w:r>
      <w:r>
        <w:t></w:t>
      </w:r>
      <w:r>
        <w:t></w:t>
      </w:r>
      <w:r>
        <w:rPr>
          <w:rFonts w:hint="eastAsia"/>
        </w:rPr>
        <w:t>підрядною</w:t>
      </w:r>
      <w:r>
        <w:t></w:t>
      </w:r>
      <w:r>
        <w:rPr>
          <w:rFonts w:hint="eastAsia"/>
        </w:rPr>
        <w:t>у</w:t>
      </w:r>
      <w:r>
        <w:t></w:t>
      </w:r>
      <w:r>
        <w:rPr>
          <w:rFonts w:hint="eastAsia"/>
        </w:rPr>
        <w:t>формі</w:t>
      </w:r>
    </w:p>
    <w:p w:rsidR="003048F5" w:rsidRDefault="003048F5" w:rsidP="003048F5">
      <w:r>
        <w:rPr>
          <w:rFonts w:hint="eastAsia"/>
        </w:rPr>
        <w:t>керування</w:t>
      </w:r>
      <w:r>
        <w:t></w:t>
      </w:r>
      <w:r>
        <w:rPr>
          <w:rFonts w:hint="eastAsia"/>
        </w:rPr>
        <w:t>або</w:t>
      </w:r>
      <w:r>
        <w:t></w:t>
      </w:r>
      <w:r>
        <w:rPr>
          <w:rFonts w:hint="eastAsia"/>
        </w:rPr>
        <w:t>вільного</w:t>
      </w:r>
      <w:r>
        <w:t></w:t>
      </w:r>
      <w:r>
        <w:rPr>
          <w:rFonts w:hint="eastAsia"/>
        </w:rPr>
        <w:t>поєднання</w:t>
      </w:r>
      <w:r>
        <w:t></w:t>
      </w:r>
      <w:r>
        <w:t></w:t>
      </w:r>
      <w:r>
        <w:rPr>
          <w:rFonts w:hint="eastAsia"/>
        </w:rPr>
        <w:t>між</w:t>
      </w:r>
      <w:r>
        <w:t></w:t>
      </w:r>
      <w:r>
        <w:rPr>
          <w:rFonts w:hint="eastAsia"/>
        </w:rPr>
        <w:t>вершиною</w:t>
      </w:r>
      <w:r>
        <w:t></w:t>
      </w:r>
      <w:r>
        <w:rPr>
          <w:rFonts w:hint="eastAsia"/>
        </w:rPr>
        <w:t>СТ</w:t>
      </w:r>
      <w:r>
        <w:t></w:t>
      </w:r>
      <w:r>
        <w:rPr>
          <w:rFonts w:hint="eastAsia"/>
        </w:rPr>
        <w:t>–</w:t>
      </w:r>
      <w:r>
        <w:t></w:t>
      </w:r>
      <w:r>
        <w:rPr>
          <w:rFonts w:hint="eastAsia"/>
        </w:rPr>
        <w:t>узагальнювальним</w:t>
      </w:r>
    </w:p>
    <w:p w:rsidR="003048F5" w:rsidRDefault="003048F5" w:rsidP="003048F5">
      <w:r>
        <w:rPr>
          <w:rFonts w:hint="eastAsia"/>
        </w:rPr>
        <w:t>компонентом</w:t>
      </w:r>
      <w:r>
        <w:t></w:t>
      </w:r>
      <w:r>
        <w:rPr>
          <w:rFonts w:hint="eastAsia"/>
        </w:rPr>
        <w:t>–</w:t>
      </w:r>
      <w:r>
        <w:t></w:t>
      </w:r>
      <w:r>
        <w:rPr>
          <w:rFonts w:hint="eastAsia"/>
        </w:rPr>
        <w:t>та</w:t>
      </w:r>
      <w:r>
        <w:t></w:t>
      </w:r>
      <w:r>
        <w:rPr>
          <w:rFonts w:hint="eastAsia"/>
        </w:rPr>
        <w:t>її</w:t>
      </w:r>
      <w:r>
        <w:t></w:t>
      </w:r>
      <w:r>
        <w:rPr>
          <w:rFonts w:hint="eastAsia"/>
        </w:rPr>
        <w:t>синтаксичною</w:t>
      </w:r>
      <w:r>
        <w:t></w:t>
      </w:r>
      <w:r>
        <w:rPr>
          <w:rFonts w:hint="eastAsia"/>
        </w:rPr>
        <w:t>домінантою</w:t>
      </w:r>
      <w:r>
        <w:t></w:t>
      </w:r>
      <w:r>
        <w:rPr>
          <w:rFonts w:hint="eastAsia"/>
        </w:rPr>
        <w:t>–</w:t>
      </w:r>
      <w:r>
        <w:t></w:t>
      </w:r>
      <w:r>
        <w:rPr>
          <w:rFonts w:hint="eastAsia"/>
        </w:rPr>
        <w:t>присудком</w:t>
      </w:r>
      <w:r>
        <w:t></w:t>
      </w:r>
      <w:r>
        <w:rPr>
          <w:rFonts w:hint="eastAsia"/>
        </w:rPr>
        <w:t>або</w:t>
      </w:r>
      <w:r>
        <w:t></w:t>
      </w:r>
      <w:r>
        <w:rPr>
          <w:rFonts w:hint="eastAsia"/>
        </w:rPr>
        <w:t>предикативним</w:t>
      </w:r>
    </w:p>
    <w:p w:rsidR="003048F5" w:rsidRDefault="003048F5" w:rsidP="003048F5">
      <w:r>
        <w:rPr>
          <w:rFonts w:hint="eastAsia"/>
        </w:rPr>
        <w:t>ядром</w:t>
      </w:r>
      <w:r>
        <w:t></w:t>
      </w:r>
      <w:r>
        <w:rPr>
          <w:rFonts w:hint="eastAsia"/>
        </w:rPr>
        <w:t>речення</w:t>
      </w:r>
      <w:r>
        <w:t></w:t>
      </w:r>
      <w:r>
        <w:t></w:t>
      </w:r>
      <w:r>
        <w:t></w:t>
      </w:r>
      <w:r>
        <w:rPr>
          <w:rFonts w:hint="eastAsia"/>
        </w:rPr>
        <w:t>підрядною</w:t>
      </w:r>
      <w:r>
        <w:t></w:t>
      </w:r>
      <w:r>
        <w:rPr>
          <w:rFonts w:hint="eastAsia"/>
        </w:rPr>
        <w:t>з</w:t>
      </w:r>
      <w:r>
        <w:t></w:t>
      </w:r>
      <w:r>
        <w:rPr>
          <w:rFonts w:hint="eastAsia"/>
        </w:rPr>
        <w:t>ознаками</w:t>
      </w:r>
      <w:r>
        <w:t></w:t>
      </w:r>
      <w:r>
        <w:rPr>
          <w:rFonts w:hint="eastAsia"/>
        </w:rPr>
        <w:t>синкретизму</w:t>
      </w:r>
      <w:r>
        <w:t></w:t>
      </w:r>
      <w:r>
        <w:rPr>
          <w:rFonts w:hint="eastAsia"/>
        </w:rPr>
        <w:t>у</w:t>
      </w:r>
      <w:r>
        <w:t></w:t>
      </w:r>
      <w:r>
        <w:rPr>
          <w:rFonts w:hint="eastAsia"/>
        </w:rPr>
        <w:t>формі</w:t>
      </w:r>
      <w:r>
        <w:t></w:t>
      </w:r>
      <w:r>
        <w:rPr>
          <w:rFonts w:hint="eastAsia"/>
        </w:rPr>
        <w:t>кореляції</w:t>
      </w:r>
      <w:r>
        <w:t></w:t>
      </w:r>
      <w:r>
        <w:t></w:t>
      </w:r>
      <w:r>
        <w:rPr>
          <w:rFonts w:hint="eastAsia"/>
        </w:rPr>
        <w:t>між</w:t>
      </w:r>
    </w:p>
    <w:p w:rsidR="003048F5" w:rsidRDefault="003048F5" w:rsidP="003048F5">
      <w:r>
        <w:rPr>
          <w:rFonts w:hint="eastAsia"/>
        </w:rPr>
        <w:t>вершиною</w:t>
      </w:r>
      <w:r>
        <w:t></w:t>
      </w:r>
      <w:r>
        <w:rPr>
          <w:rFonts w:hint="eastAsia"/>
        </w:rPr>
        <w:t>СТ</w:t>
      </w:r>
      <w:r>
        <w:t></w:t>
      </w:r>
      <w:r>
        <w:rPr>
          <w:rFonts w:hint="eastAsia"/>
        </w:rPr>
        <w:t>–</w:t>
      </w:r>
      <w:r>
        <w:t></w:t>
      </w:r>
      <w:r>
        <w:rPr>
          <w:rFonts w:hint="eastAsia"/>
        </w:rPr>
        <w:t>узагальнювальним</w:t>
      </w:r>
      <w:r>
        <w:t></w:t>
      </w:r>
      <w:r>
        <w:rPr>
          <w:rFonts w:hint="eastAsia"/>
        </w:rPr>
        <w:t>компонентом</w:t>
      </w:r>
      <w:r>
        <w:t></w:t>
      </w:r>
      <w:r>
        <w:t></w:t>
      </w:r>
      <w:r>
        <w:rPr>
          <w:rFonts w:hint="eastAsia"/>
        </w:rPr>
        <w:t>та</w:t>
      </w:r>
      <w:r>
        <w:t></w:t>
      </w:r>
      <w:r>
        <w:rPr>
          <w:rFonts w:hint="eastAsia"/>
        </w:rPr>
        <w:t>уточнювальною</w:t>
      </w:r>
      <w:r>
        <w:t></w:t>
      </w:r>
      <w:r>
        <w:rPr>
          <w:rFonts w:hint="eastAsia"/>
        </w:rPr>
        <w:t>одиницею</w:t>
      </w:r>
      <w:r>
        <w:t></w:t>
      </w:r>
      <w:r>
        <w:rPr>
          <w:rFonts w:hint="eastAsia"/>
        </w:rPr>
        <w:t>–</w:t>
      </w:r>
    </w:p>
    <w:p w:rsidR="003048F5" w:rsidRDefault="003048F5" w:rsidP="003048F5">
      <w:r>
        <w:rPr>
          <w:rFonts w:hint="eastAsia"/>
        </w:rPr>
        <w:t>рядом</w:t>
      </w:r>
      <w:r>
        <w:t></w:t>
      </w:r>
      <w:r>
        <w:rPr>
          <w:rFonts w:hint="eastAsia"/>
        </w:rPr>
        <w:t>однорідних</w:t>
      </w:r>
      <w:r>
        <w:t></w:t>
      </w:r>
      <w:r>
        <w:rPr>
          <w:rFonts w:hint="eastAsia"/>
        </w:rPr>
        <w:t>членів</w:t>
      </w:r>
      <w:r>
        <w:t></w:t>
      </w:r>
      <w:r>
        <w:t></w:t>
      </w:r>
      <w:r>
        <w:rPr>
          <w:rFonts w:hint="eastAsia"/>
        </w:rPr>
        <w:t>та</w:t>
      </w:r>
      <w:r>
        <w:t></w:t>
      </w:r>
      <w:r>
        <w:rPr>
          <w:rFonts w:hint="eastAsia"/>
        </w:rPr>
        <w:t>опосередкованою</w:t>
      </w:r>
      <w:r>
        <w:t></w:t>
      </w:r>
      <w:r>
        <w:rPr>
          <w:rFonts w:hint="eastAsia"/>
        </w:rPr>
        <w:t>підрядною</w:t>
      </w:r>
      <w:r>
        <w:t></w:t>
      </w:r>
      <w:r>
        <w:rPr>
          <w:rFonts w:hint="eastAsia"/>
        </w:rPr>
        <w:t>у</w:t>
      </w:r>
      <w:r>
        <w:t></w:t>
      </w:r>
      <w:r>
        <w:rPr>
          <w:rFonts w:hint="eastAsia"/>
        </w:rPr>
        <w:t>формі</w:t>
      </w:r>
    </w:p>
    <w:p w:rsidR="003048F5" w:rsidRDefault="003048F5" w:rsidP="003048F5">
      <w:r>
        <w:rPr>
          <w:rFonts w:hint="eastAsia"/>
        </w:rPr>
        <w:t>опосередкованого</w:t>
      </w:r>
      <w:r>
        <w:t></w:t>
      </w:r>
      <w:r>
        <w:rPr>
          <w:rFonts w:hint="eastAsia"/>
        </w:rPr>
        <w:t>керування</w:t>
      </w:r>
      <w:r>
        <w:t></w:t>
      </w:r>
      <w:r>
        <w:rPr>
          <w:rFonts w:hint="eastAsia"/>
        </w:rPr>
        <w:t>або</w:t>
      </w:r>
      <w:r>
        <w:t></w:t>
      </w:r>
      <w:r>
        <w:rPr>
          <w:rFonts w:hint="eastAsia"/>
        </w:rPr>
        <w:t>вільного</w:t>
      </w:r>
      <w:r>
        <w:t></w:t>
      </w:r>
      <w:r>
        <w:rPr>
          <w:rFonts w:hint="eastAsia"/>
        </w:rPr>
        <w:t>поєднання</w:t>
      </w:r>
      <w:r>
        <w:t></w:t>
      </w:r>
      <w:r>
        <w:t></w:t>
      </w:r>
      <w:r>
        <w:rPr>
          <w:rFonts w:hint="eastAsia"/>
        </w:rPr>
        <w:t>між</w:t>
      </w:r>
      <w:r>
        <w:t></w:t>
      </w:r>
      <w:r>
        <w:rPr>
          <w:rFonts w:hint="eastAsia"/>
        </w:rPr>
        <w:t>членами</w:t>
      </w:r>
      <w:r>
        <w:t></w:t>
      </w:r>
      <w:r>
        <w:rPr>
          <w:rFonts w:hint="eastAsia"/>
        </w:rPr>
        <w:t>основи</w:t>
      </w:r>
      <w:r>
        <w:t></w:t>
      </w:r>
      <w:r>
        <w:rPr>
          <w:rFonts w:hint="eastAsia"/>
        </w:rPr>
        <w:t>СТ</w:t>
      </w:r>
      <w:r>
        <w:t></w:t>
      </w:r>
      <w:r>
        <w:rPr>
          <w:rFonts w:hint="eastAsia"/>
        </w:rPr>
        <w:t>–</w:t>
      </w:r>
    </w:p>
    <w:p w:rsidR="003048F5" w:rsidRDefault="003048F5" w:rsidP="003048F5">
      <w:r>
        <w:rPr>
          <w:rFonts w:hint="eastAsia"/>
        </w:rPr>
        <w:t>присудком</w:t>
      </w:r>
      <w:r>
        <w:t></w:t>
      </w:r>
      <w:r>
        <w:rPr>
          <w:rFonts w:hint="eastAsia"/>
        </w:rPr>
        <w:t>чи</w:t>
      </w:r>
      <w:r>
        <w:t></w:t>
      </w:r>
      <w:r>
        <w:rPr>
          <w:rFonts w:hint="eastAsia"/>
        </w:rPr>
        <w:t>предикативним</w:t>
      </w:r>
      <w:r>
        <w:t></w:t>
      </w:r>
      <w:r>
        <w:rPr>
          <w:rFonts w:hint="eastAsia"/>
        </w:rPr>
        <w:t>ядром</w:t>
      </w:r>
      <w:r>
        <w:t></w:t>
      </w:r>
      <w:r>
        <w:rPr>
          <w:rFonts w:hint="eastAsia"/>
        </w:rPr>
        <w:t>речення</w:t>
      </w:r>
      <w:r>
        <w:t></w:t>
      </w:r>
      <w:r>
        <w:rPr>
          <w:rFonts w:hint="eastAsia"/>
        </w:rPr>
        <w:t>та</w:t>
      </w:r>
      <w:r>
        <w:t></w:t>
      </w:r>
      <w:r>
        <w:rPr>
          <w:rFonts w:hint="eastAsia"/>
        </w:rPr>
        <w:t>сурядним</w:t>
      </w:r>
      <w:r>
        <w:t></w:t>
      </w:r>
      <w:r>
        <w:rPr>
          <w:rFonts w:hint="eastAsia"/>
        </w:rPr>
        <w:t>рядом</w:t>
      </w:r>
      <w:r>
        <w:t></w:t>
      </w:r>
      <w:r>
        <w:t></w:t>
      </w:r>
    </w:p>
    <w:p w:rsidR="003048F5" w:rsidRDefault="003048F5" w:rsidP="003048F5">
      <w:r>
        <w:rPr>
          <w:rFonts w:hint="eastAsia"/>
        </w:rPr>
        <w:t>На</w:t>
      </w:r>
      <w:r>
        <w:t></w:t>
      </w:r>
      <w:r>
        <w:rPr>
          <w:rFonts w:hint="eastAsia"/>
        </w:rPr>
        <w:t>рівні</w:t>
      </w:r>
      <w:r>
        <w:t></w:t>
      </w:r>
      <w:r>
        <w:rPr>
          <w:rFonts w:hint="eastAsia"/>
        </w:rPr>
        <w:t>складного</w:t>
      </w:r>
      <w:r>
        <w:t></w:t>
      </w:r>
      <w:r>
        <w:rPr>
          <w:rFonts w:hint="eastAsia"/>
        </w:rPr>
        <w:t>речення</w:t>
      </w:r>
      <w:r>
        <w:t></w:t>
      </w:r>
      <w:r>
        <w:rPr>
          <w:rFonts w:hint="eastAsia"/>
        </w:rPr>
        <w:t>подвійний</w:t>
      </w:r>
      <w:r>
        <w:t></w:t>
      </w:r>
      <w:r>
        <w:rPr>
          <w:rFonts w:hint="eastAsia"/>
        </w:rPr>
        <w:t>підрядний</w:t>
      </w:r>
      <w:r>
        <w:t></w:t>
      </w:r>
      <w:r>
        <w:rPr>
          <w:rFonts w:hint="eastAsia"/>
        </w:rPr>
        <w:t>опосередкований</w:t>
      </w:r>
      <w:r>
        <w:t></w:t>
      </w:r>
      <w:r>
        <w:rPr>
          <w:rFonts w:hint="eastAsia"/>
        </w:rPr>
        <w:t>зв’язок</w:t>
      </w:r>
    </w:p>
    <w:p w:rsidR="003048F5" w:rsidRDefault="003048F5" w:rsidP="003048F5">
      <w:r>
        <w:rPr>
          <w:rFonts w:hint="eastAsia"/>
        </w:rPr>
        <w:t>функціює</w:t>
      </w:r>
      <w:r>
        <w:t></w:t>
      </w:r>
      <w:r>
        <w:rPr>
          <w:rFonts w:hint="eastAsia"/>
        </w:rPr>
        <w:t>в</w:t>
      </w:r>
      <w:r>
        <w:t></w:t>
      </w:r>
      <w:r>
        <w:rPr>
          <w:rFonts w:hint="eastAsia"/>
        </w:rPr>
        <w:t>складнопідрядних</w:t>
      </w:r>
      <w:r>
        <w:t></w:t>
      </w:r>
      <w:r>
        <w:rPr>
          <w:rFonts w:hint="eastAsia"/>
        </w:rPr>
        <w:t>конструкціях</w:t>
      </w:r>
      <w:r>
        <w:t></w:t>
      </w:r>
      <w:r>
        <w:t></w:t>
      </w:r>
      <w:r>
        <w:rPr>
          <w:rFonts w:hint="eastAsia"/>
        </w:rPr>
        <w:t>підрядна</w:t>
      </w:r>
      <w:r>
        <w:t></w:t>
      </w:r>
      <w:r>
        <w:rPr>
          <w:rFonts w:hint="eastAsia"/>
        </w:rPr>
        <w:t>частина</w:t>
      </w:r>
      <w:r>
        <w:t></w:t>
      </w:r>
      <w:r>
        <w:rPr>
          <w:rFonts w:hint="eastAsia"/>
        </w:rPr>
        <w:t>яких</w:t>
      </w:r>
      <w:r>
        <w:t></w:t>
      </w:r>
      <w:r>
        <w:rPr>
          <w:rFonts w:hint="eastAsia"/>
        </w:rPr>
        <w:t>залежить</w:t>
      </w:r>
      <w:r>
        <w:t></w:t>
      </w:r>
      <w:r>
        <w:rPr>
          <w:rFonts w:hint="eastAsia"/>
        </w:rPr>
        <w:t>від</w:t>
      </w:r>
    </w:p>
    <w:p w:rsidR="003048F5" w:rsidRDefault="003048F5" w:rsidP="003048F5">
      <w:r>
        <w:rPr>
          <w:rFonts w:hint="eastAsia"/>
        </w:rPr>
        <w:t>опорного</w:t>
      </w:r>
      <w:r>
        <w:t></w:t>
      </w:r>
      <w:r>
        <w:rPr>
          <w:rFonts w:hint="eastAsia"/>
        </w:rPr>
        <w:t>компонента</w:t>
      </w:r>
      <w:r>
        <w:t></w:t>
      </w:r>
      <w:r>
        <w:rPr>
          <w:rFonts w:hint="eastAsia"/>
        </w:rPr>
        <w:t>головної</w:t>
      </w:r>
      <w:r>
        <w:t></w:t>
      </w:r>
      <w:r>
        <w:rPr>
          <w:rFonts w:hint="eastAsia"/>
        </w:rPr>
        <w:t>частини</w:t>
      </w:r>
      <w:r>
        <w:t></w:t>
      </w:r>
      <w:r>
        <w:t></w:t>
      </w:r>
      <w:r>
        <w:rPr>
          <w:rFonts w:hint="eastAsia"/>
        </w:rPr>
        <w:t>і</w:t>
      </w:r>
      <w:r>
        <w:t></w:t>
      </w:r>
      <w:r>
        <w:rPr>
          <w:rFonts w:hint="eastAsia"/>
        </w:rPr>
        <w:t>за</w:t>
      </w:r>
      <w:r>
        <w:t></w:t>
      </w:r>
      <w:r>
        <w:rPr>
          <w:rFonts w:hint="eastAsia"/>
        </w:rPr>
        <w:t>його</w:t>
      </w:r>
      <w:r>
        <w:t></w:t>
      </w:r>
      <w:r>
        <w:rPr>
          <w:rFonts w:hint="eastAsia"/>
        </w:rPr>
        <w:t>посередництва</w:t>
      </w:r>
      <w:r>
        <w:t></w:t>
      </w:r>
      <w:r>
        <w:rPr>
          <w:rFonts w:hint="eastAsia"/>
        </w:rPr>
        <w:t>підпорядкована</w:t>
      </w:r>
    </w:p>
    <w:p w:rsidR="003048F5" w:rsidRDefault="003048F5" w:rsidP="003048F5">
      <w:r>
        <w:rPr>
          <w:rFonts w:hint="eastAsia"/>
        </w:rPr>
        <w:t>предикатові</w:t>
      </w:r>
      <w:r>
        <w:t></w:t>
      </w:r>
      <w:r>
        <w:rPr>
          <w:rFonts w:hint="eastAsia"/>
        </w:rPr>
        <w:t>головної</w:t>
      </w:r>
      <w:r>
        <w:t></w:t>
      </w:r>
      <w:r>
        <w:rPr>
          <w:rFonts w:hint="eastAsia"/>
        </w:rPr>
        <w:t>частини</w:t>
      </w:r>
      <w:r>
        <w:t></w:t>
      </w:r>
      <w:r>
        <w:rPr>
          <w:rFonts w:hint="eastAsia"/>
        </w:rPr>
        <w:t>або</w:t>
      </w:r>
      <w:r>
        <w:t></w:t>
      </w:r>
      <w:r>
        <w:rPr>
          <w:rFonts w:hint="eastAsia"/>
        </w:rPr>
        <w:t>її</w:t>
      </w:r>
      <w:r>
        <w:t></w:t>
      </w:r>
      <w:r>
        <w:rPr>
          <w:rFonts w:hint="eastAsia"/>
        </w:rPr>
        <w:t>предикативному</w:t>
      </w:r>
      <w:r>
        <w:t></w:t>
      </w:r>
      <w:r>
        <w:rPr>
          <w:rFonts w:hint="eastAsia"/>
        </w:rPr>
        <w:t>ядру</w:t>
      </w:r>
      <w:r>
        <w:t></w:t>
      </w:r>
      <w:r>
        <w:t></w:t>
      </w:r>
      <w:r>
        <w:rPr>
          <w:rFonts w:hint="eastAsia"/>
        </w:rPr>
        <w:t>Розгортання</w:t>
      </w:r>
      <w:r>
        <w:t></w:t>
      </w:r>
      <w:r>
        <w:rPr>
          <w:rFonts w:hint="eastAsia"/>
        </w:rPr>
        <w:t>цього</w:t>
      </w:r>
    </w:p>
    <w:p w:rsidR="003048F5" w:rsidRDefault="003048F5" w:rsidP="003048F5">
      <w:r>
        <w:rPr>
          <w:rFonts w:hint="eastAsia"/>
        </w:rPr>
        <w:t>різновиду</w:t>
      </w:r>
      <w:r>
        <w:t></w:t>
      </w:r>
      <w:r>
        <w:rPr>
          <w:rFonts w:hint="eastAsia"/>
        </w:rPr>
        <w:t>підрядного</w:t>
      </w:r>
      <w:r>
        <w:t></w:t>
      </w:r>
      <w:r>
        <w:rPr>
          <w:rFonts w:hint="eastAsia"/>
        </w:rPr>
        <w:t>опосередкованого</w:t>
      </w:r>
      <w:r>
        <w:t></w:t>
      </w:r>
      <w:r>
        <w:rPr>
          <w:rFonts w:hint="eastAsia"/>
        </w:rPr>
        <w:t>зв’язку</w:t>
      </w:r>
      <w:r>
        <w:t></w:t>
      </w:r>
      <w:r>
        <w:rPr>
          <w:rFonts w:hint="eastAsia"/>
        </w:rPr>
        <w:t>відбувається</w:t>
      </w:r>
      <w:r>
        <w:t></w:t>
      </w:r>
      <w:r>
        <w:rPr>
          <w:rFonts w:hint="eastAsia"/>
        </w:rPr>
        <w:t>трьома</w:t>
      </w:r>
      <w:r>
        <w:t></w:t>
      </w:r>
      <w:r>
        <w:rPr>
          <w:rFonts w:hint="eastAsia"/>
        </w:rPr>
        <w:t>лініями</w:t>
      </w:r>
      <w:r>
        <w:t></w:t>
      </w:r>
      <w:r>
        <w:t></w:t>
      </w:r>
      <w:r>
        <w:rPr>
          <w:rFonts w:hint="eastAsia"/>
        </w:rPr>
        <w:t>одна</w:t>
      </w:r>
    </w:p>
    <w:p w:rsidR="003048F5" w:rsidRDefault="003048F5" w:rsidP="003048F5">
      <w:r>
        <w:rPr>
          <w:rFonts w:hint="eastAsia"/>
        </w:rPr>
        <w:t>з</w:t>
      </w:r>
      <w:r>
        <w:t></w:t>
      </w:r>
      <w:r>
        <w:rPr>
          <w:rFonts w:hint="eastAsia"/>
        </w:rPr>
        <w:t>яких</w:t>
      </w:r>
      <w:r>
        <w:t></w:t>
      </w:r>
      <w:r>
        <w:rPr>
          <w:rFonts w:hint="eastAsia"/>
        </w:rPr>
        <w:t>завжди</w:t>
      </w:r>
      <w:r>
        <w:t></w:t>
      </w:r>
      <w:r>
        <w:rPr>
          <w:rFonts w:hint="eastAsia"/>
        </w:rPr>
        <w:t>є</w:t>
      </w:r>
      <w:r>
        <w:t></w:t>
      </w:r>
      <w:r>
        <w:rPr>
          <w:rFonts w:hint="eastAsia"/>
        </w:rPr>
        <w:t>підрядною</w:t>
      </w:r>
      <w:r>
        <w:t></w:t>
      </w:r>
      <w:r>
        <w:rPr>
          <w:rFonts w:hint="eastAsia"/>
        </w:rPr>
        <w:t>прислівною</w:t>
      </w:r>
      <w:r>
        <w:t></w:t>
      </w:r>
      <w:r>
        <w:t></w:t>
      </w:r>
      <w:r>
        <w:rPr>
          <w:rFonts w:hint="eastAsia"/>
        </w:rPr>
        <w:t>між</w:t>
      </w:r>
      <w:r>
        <w:t></w:t>
      </w:r>
      <w:r>
        <w:rPr>
          <w:rFonts w:hint="eastAsia"/>
        </w:rPr>
        <w:t>підрядною</w:t>
      </w:r>
      <w:r>
        <w:t></w:t>
      </w:r>
      <w:r>
        <w:rPr>
          <w:rFonts w:hint="eastAsia"/>
        </w:rPr>
        <w:t>частиною</w:t>
      </w:r>
      <w:r>
        <w:t></w:t>
      </w:r>
      <w:r>
        <w:rPr>
          <w:rFonts w:hint="eastAsia"/>
        </w:rPr>
        <w:t>та</w:t>
      </w:r>
      <w:r>
        <w:t></w:t>
      </w:r>
      <w:r>
        <w:rPr>
          <w:rFonts w:hint="eastAsia"/>
        </w:rPr>
        <w:t>опорним</w:t>
      </w:r>
    </w:p>
    <w:p w:rsidR="003048F5" w:rsidRDefault="003048F5" w:rsidP="003048F5">
      <w:r>
        <w:rPr>
          <w:rFonts w:hint="eastAsia"/>
        </w:rPr>
        <w:t>компонентом</w:t>
      </w:r>
      <w:r>
        <w:t></w:t>
      </w:r>
      <w:r>
        <w:rPr>
          <w:rFonts w:hint="eastAsia"/>
        </w:rPr>
        <w:t>головної</w:t>
      </w:r>
      <w:r>
        <w:t></w:t>
      </w:r>
      <w:r>
        <w:t></w:t>
      </w:r>
      <w:r>
        <w:t></w:t>
      </w:r>
      <w:r>
        <w:rPr>
          <w:rFonts w:hint="eastAsia"/>
        </w:rPr>
        <w:t>друга</w:t>
      </w:r>
      <w:r>
        <w:t></w:t>
      </w:r>
      <w:r>
        <w:rPr>
          <w:rFonts w:hint="eastAsia"/>
        </w:rPr>
        <w:t>–</w:t>
      </w:r>
      <w:r>
        <w:t></w:t>
      </w:r>
      <w:r>
        <w:rPr>
          <w:rFonts w:hint="eastAsia"/>
        </w:rPr>
        <w:t>підрядною</w:t>
      </w:r>
      <w:r>
        <w:t></w:t>
      </w:r>
      <w:r>
        <w:rPr>
          <w:rFonts w:hint="eastAsia"/>
        </w:rPr>
        <w:t>опосередкованою</w:t>
      </w:r>
      <w:r>
        <w:t></w:t>
      </w:r>
      <w:r>
        <w:t></w:t>
      </w:r>
      <w:r>
        <w:rPr>
          <w:rFonts w:hint="eastAsia"/>
        </w:rPr>
        <w:t>між</w:t>
      </w:r>
      <w:r>
        <w:t></w:t>
      </w:r>
      <w:r>
        <w:rPr>
          <w:rFonts w:hint="eastAsia"/>
        </w:rPr>
        <w:t>підрядною</w:t>
      </w:r>
    </w:p>
    <w:p w:rsidR="003048F5" w:rsidRDefault="003048F5" w:rsidP="003048F5">
      <w:r>
        <w:rPr>
          <w:rFonts w:hint="eastAsia"/>
        </w:rPr>
        <w:t>частиною</w:t>
      </w:r>
      <w:r>
        <w:t></w:t>
      </w:r>
      <w:r>
        <w:rPr>
          <w:rFonts w:hint="eastAsia"/>
        </w:rPr>
        <w:t>та</w:t>
      </w:r>
      <w:r>
        <w:t></w:t>
      </w:r>
      <w:r>
        <w:rPr>
          <w:rFonts w:hint="eastAsia"/>
        </w:rPr>
        <w:t>предикатом</w:t>
      </w:r>
      <w:r>
        <w:t></w:t>
      </w:r>
      <w:r>
        <w:rPr>
          <w:rFonts w:hint="eastAsia"/>
        </w:rPr>
        <w:t>або</w:t>
      </w:r>
      <w:r>
        <w:t></w:t>
      </w:r>
      <w:r>
        <w:rPr>
          <w:rFonts w:hint="eastAsia"/>
        </w:rPr>
        <w:t>предикативним</w:t>
      </w:r>
      <w:r>
        <w:t></w:t>
      </w:r>
      <w:r>
        <w:rPr>
          <w:rFonts w:hint="eastAsia"/>
        </w:rPr>
        <w:t>ядром</w:t>
      </w:r>
      <w:r>
        <w:t></w:t>
      </w:r>
      <w:r>
        <w:rPr>
          <w:rFonts w:hint="eastAsia"/>
        </w:rPr>
        <w:t>головної</w:t>
      </w:r>
      <w:r>
        <w:t></w:t>
      </w:r>
      <w:r>
        <w:rPr>
          <w:rFonts w:hint="eastAsia"/>
        </w:rPr>
        <w:t>частини</w:t>
      </w:r>
      <w:r>
        <w:t></w:t>
      </w:r>
      <w:r>
        <w:t></w:t>
      </w:r>
      <w:r>
        <w:t></w:t>
      </w:r>
      <w:r>
        <w:rPr>
          <w:rFonts w:hint="eastAsia"/>
        </w:rPr>
        <w:t>а</w:t>
      </w:r>
      <w:r>
        <w:t></w:t>
      </w:r>
      <w:r>
        <w:rPr>
          <w:rFonts w:hint="eastAsia"/>
        </w:rPr>
        <w:t>третя</w:t>
      </w:r>
      <w:r>
        <w:t></w:t>
      </w:r>
      <w:r>
        <w:rPr>
          <w:rFonts w:hint="eastAsia"/>
        </w:rPr>
        <w:t>має</w:t>
      </w:r>
    </w:p>
    <w:p w:rsidR="003048F5" w:rsidRDefault="003048F5" w:rsidP="003048F5">
      <w:r>
        <w:rPr>
          <w:rFonts w:hint="eastAsia"/>
        </w:rPr>
        <w:t>варіативний</w:t>
      </w:r>
      <w:r>
        <w:t></w:t>
      </w:r>
      <w:r>
        <w:rPr>
          <w:rFonts w:hint="eastAsia"/>
        </w:rPr>
        <w:t>характер</w:t>
      </w:r>
      <w:r>
        <w:t></w:t>
      </w:r>
      <w:r>
        <w:t></w:t>
      </w:r>
      <w:r>
        <w:rPr>
          <w:rFonts w:hint="eastAsia"/>
        </w:rPr>
        <w:t>може</w:t>
      </w:r>
      <w:r>
        <w:t></w:t>
      </w:r>
      <w:r>
        <w:rPr>
          <w:rFonts w:hint="eastAsia"/>
        </w:rPr>
        <w:t>бути</w:t>
      </w:r>
      <w:r>
        <w:t></w:t>
      </w:r>
      <w:r>
        <w:rPr>
          <w:rFonts w:hint="eastAsia"/>
        </w:rPr>
        <w:t>або</w:t>
      </w:r>
      <w:r>
        <w:t></w:t>
      </w:r>
      <w:r>
        <w:rPr>
          <w:rFonts w:hint="eastAsia"/>
        </w:rPr>
        <w:t>підрядною</w:t>
      </w:r>
      <w:r>
        <w:t></w:t>
      </w:r>
      <w:r>
        <w:rPr>
          <w:rFonts w:hint="eastAsia"/>
        </w:rPr>
        <w:t>прислівною</w:t>
      </w:r>
      <w:r>
        <w:t></w:t>
      </w:r>
      <w:r>
        <w:t></w:t>
      </w:r>
      <w:r>
        <w:rPr>
          <w:rFonts w:hint="eastAsia"/>
        </w:rPr>
        <w:t>між</w:t>
      </w:r>
      <w:r>
        <w:t></w:t>
      </w:r>
      <w:r>
        <w:rPr>
          <w:rFonts w:hint="eastAsia"/>
        </w:rPr>
        <w:t>опорним</w:t>
      </w:r>
    </w:p>
    <w:p w:rsidR="003048F5" w:rsidRDefault="003048F5" w:rsidP="003048F5">
      <w:r>
        <w:t></w:t>
      </w:r>
      <w:r>
        <w:t></w:t>
      </w:r>
      <w:r>
        <w:t></w:t>
      </w:r>
    </w:p>
    <w:p w:rsidR="003048F5" w:rsidRDefault="003048F5" w:rsidP="003048F5">
      <w:r>
        <w:rPr>
          <w:rFonts w:hint="eastAsia"/>
        </w:rPr>
        <w:t>компонентом</w:t>
      </w:r>
      <w:r>
        <w:t></w:t>
      </w:r>
      <w:r>
        <w:rPr>
          <w:rFonts w:hint="eastAsia"/>
        </w:rPr>
        <w:t>головної</w:t>
      </w:r>
      <w:r>
        <w:t></w:t>
      </w:r>
      <w:r>
        <w:rPr>
          <w:rFonts w:hint="eastAsia"/>
        </w:rPr>
        <w:t>частини</w:t>
      </w:r>
      <w:r>
        <w:t></w:t>
      </w:r>
      <w:r>
        <w:rPr>
          <w:rFonts w:hint="eastAsia"/>
        </w:rPr>
        <w:t>та</w:t>
      </w:r>
      <w:r>
        <w:t></w:t>
      </w:r>
      <w:r>
        <w:rPr>
          <w:rFonts w:hint="eastAsia"/>
        </w:rPr>
        <w:t>її</w:t>
      </w:r>
      <w:r>
        <w:t></w:t>
      </w:r>
      <w:r>
        <w:rPr>
          <w:rFonts w:hint="eastAsia"/>
        </w:rPr>
        <w:t>предикатом</w:t>
      </w:r>
      <w:r>
        <w:t></w:t>
      </w:r>
      <w:r>
        <w:t></w:t>
      </w:r>
      <w:r>
        <w:t></w:t>
      </w:r>
      <w:r>
        <w:rPr>
          <w:rFonts w:hint="eastAsia"/>
        </w:rPr>
        <w:t>або</w:t>
      </w:r>
      <w:r>
        <w:t></w:t>
      </w:r>
      <w:r>
        <w:rPr>
          <w:rFonts w:hint="eastAsia"/>
        </w:rPr>
        <w:t>підрядною</w:t>
      </w:r>
      <w:r>
        <w:t></w:t>
      </w:r>
      <w:r>
        <w:rPr>
          <w:rFonts w:hint="eastAsia"/>
        </w:rPr>
        <w:t>детермінантною</w:t>
      </w:r>
    </w:p>
    <w:p w:rsidR="003048F5" w:rsidRDefault="003048F5" w:rsidP="003048F5">
      <w:r>
        <w:t></w:t>
      </w:r>
      <w:r>
        <w:rPr>
          <w:rFonts w:hint="eastAsia"/>
        </w:rPr>
        <w:t>між</w:t>
      </w:r>
      <w:r>
        <w:t></w:t>
      </w:r>
      <w:r>
        <w:rPr>
          <w:rFonts w:hint="eastAsia"/>
        </w:rPr>
        <w:t>опорним</w:t>
      </w:r>
      <w:r>
        <w:t></w:t>
      </w:r>
      <w:r>
        <w:rPr>
          <w:rFonts w:hint="eastAsia"/>
        </w:rPr>
        <w:t>компонентом</w:t>
      </w:r>
      <w:r>
        <w:t></w:t>
      </w:r>
      <w:r>
        <w:rPr>
          <w:rFonts w:hint="eastAsia"/>
        </w:rPr>
        <w:t>головної</w:t>
      </w:r>
      <w:r>
        <w:t></w:t>
      </w:r>
      <w:r>
        <w:rPr>
          <w:rFonts w:hint="eastAsia"/>
        </w:rPr>
        <w:t>частини</w:t>
      </w:r>
      <w:r>
        <w:t></w:t>
      </w:r>
      <w:r>
        <w:rPr>
          <w:rFonts w:hint="eastAsia"/>
        </w:rPr>
        <w:t>та</w:t>
      </w:r>
      <w:r>
        <w:t></w:t>
      </w:r>
      <w:r>
        <w:rPr>
          <w:rFonts w:hint="eastAsia"/>
        </w:rPr>
        <w:t>її</w:t>
      </w:r>
      <w:r>
        <w:t></w:t>
      </w:r>
      <w:r>
        <w:rPr>
          <w:rFonts w:hint="eastAsia"/>
        </w:rPr>
        <w:t>предикативним</w:t>
      </w:r>
      <w:r>
        <w:t></w:t>
      </w:r>
      <w:r>
        <w:rPr>
          <w:rFonts w:hint="eastAsia"/>
        </w:rPr>
        <w:t>ядром</w:t>
      </w:r>
      <w:r>
        <w:t></w:t>
      </w:r>
      <w:r>
        <w:t></w:t>
      </w:r>
    </w:p>
    <w:p w:rsidR="003048F5" w:rsidRDefault="003048F5" w:rsidP="003048F5">
      <w:r>
        <w:rPr>
          <w:rFonts w:hint="eastAsia"/>
        </w:rPr>
        <w:t>До</w:t>
      </w:r>
      <w:r>
        <w:t></w:t>
      </w:r>
      <w:r>
        <w:rPr>
          <w:rFonts w:hint="eastAsia"/>
        </w:rPr>
        <w:t>подвійних</w:t>
      </w:r>
      <w:r>
        <w:t></w:t>
      </w:r>
      <w:r>
        <w:rPr>
          <w:rFonts w:hint="eastAsia"/>
        </w:rPr>
        <w:t>підрядних</w:t>
      </w:r>
      <w:r>
        <w:t></w:t>
      </w:r>
      <w:r>
        <w:rPr>
          <w:rFonts w:hint="eastAsia"/>
        </w:rPr>
        <w:t>зв’язків</w:t>
      </w:r>
      <w:r>
        <w:t></w:t>
      </w:r>
      <w:r>
        <w:rPr>
          <w:rFonts w:hint="eastAsia"/>
        </w:rPr>
        <w:t>належить</w:t>
      </w:r>
      <w:r>
        <w:t></w:t>
      </w:r>
      <w:r>
        <w:rPr>
          <w:rFonts w:hint="eastAsia"/>
        </w:rPr>
        <w:t>і</w:t>
      </w:r>
      <w:r>
        <w:t></w:t>
      </w:r>
      <w:r>
        <w:rPr>
          <w:rFonts w:hint="eastAsia"/>
        </w:rPr>
        <w:t>прислівно</w:t>
      </w:r>
      <w:r>
        <w:t></w:t>
      </w:r>
      <w:r>
        <w:rPr>
          <w:rFonts w:hint="eastAsia"/>
        </w:rPr>
        <w:t>кореляційний</w:t>
      </w:r>
      <w:r>
        <w:t></w:t>
      </w:r>
      <w:r>
        <w:t></w:t>
      </w:r>
      <w:r>
        <w:rPr>
          <w:rFonts w:hint="eastAsia"/>
        </w:rPr>
        <w:t>що</w:t>
      </w:r>
    </w:p>
    <w:p w:rsidR="003048F5" w:rsidRDefault="003048F5" w:rsidP="003048F5">
      <w:r>
        <w:rPr>
          <w:rFonts w:hint="eastAsia"/>
        </w:rPr>
        <w:t>постає</w:t>
      </w:r>
      <w:r>
        <w:t></w:t>
      </w:r>
      <w:r>
        <w:rPr>
          <w:rFonts w:hint="eastAsia"/>
        </w:rPr>
        <w:t>у</w:t>
      </w:r>
      <w:r>
        <w:t></w:t>
      </w:r>
      <w:r>
        <w:rPr>
          <w:rFonts w:hint="eastAsia"/>
        </w:rPr>
        <w:t>складнопідрядних</w:t>
      </w:r>
      <w:r>
        <w:t></w:t>
      </w:r>
      <w:r>
        <w:rPr>
          <w:rFonts w:hint="eastAsia"/>
        </w:rPr>
        <w:t>займенниково</w:t>
      </w:r>
      <w:r>
        <w:t></w:t>
      </w:r>
      <w:r>
        <w:rPr>
          <w:rFonts w:hint="eastAsia"/>
        </w:rPr>
        <w:t>співвідносних</w:t>
      </w:r>
      <w:r>
        <w:t></w:t>
      </w:r>
      <w:r>
        <w:rPr>
          <w:rFonts w:hint="eastAsia"/>
        </w:rPr>
        <w:t>реченнях</w:t>
      </w:r>
      <w:r>
        <w:t></w:t>
      </w:r>
      <w:r>
        <w:t></w:t>
      </w:r>
      <w:r>
        <w:rPr>
          <w:rFonts w:hint="eastAsia"/>
        </w:rPr>
        <w:t>СТ</w:t>
      </w:r>
      <w:r>
        <w:t></w:t>
      </w:r>
      <w:r>
        <w:t></w:t>
      </w:r>
      <w:r>
        <w:rPr>
          <w:rFonts w:hint="eastAsia"/>
        </w:rPr>
        <w:t>у</w:t>
      </w:r>
      <w:r>
        <w:t></w:t>
      </w:r>
      <w:r>
        <w:rPr>
          <w:rFonts w:hint="eastAsia"/>
        </w:rPr>
        <w:t>яких</w:t>
      </w:r>
      <w:r>
        <w:t></w:t>
      </w:r>
      <w:r>
        <w:rPr>
          <w:rFonts w:hint="eastAsia"/>
        </w:rPr>
        <w:t>він</w:t>
      </w:r>
    </w:p>
    <w:p w:rsidR="003048F5" w:rsidRDefault="003048F5" w:rsidP="003048F5">
      <w:r>
        <w:rPr>
          <w:rFonts w:hint="eastAsia"/>
        </w:rPr>
        <w:t>реалізований</w:t>
      </w:r>
      <w:r>
        <w:t></w:t>
      </w:r>
      <w:r>
        <w:t></w:t>
      </w:r>
      <w:r>
        <w:rPr>
          <w:rFonts w:hint="eastAsia"/>
        </w:rPr>
        <w:t>складаються</w:t>
      </w:r>
      <w:r>
        <w:t></w:t>
      </w:r>
      <w:r>
        <w:rPr>
          <w:rFonts w:hint="eastAsia"/>
        </w:rPr>
        <w:t>з</w:t>
      </w:r>
      <w:r>
        <w:t></w:t>
      </w:r>
      <w:r>
        <w:rPr>
          <w:rFonts w:hint="eastAsia"/>
        </w:rPr>
        <w:t>корелята</w:t>
      </w:r>
      <w:r>
        <w:t></w:t>
      </w:r>
      <w:r>
        <w:rPr>
          <w:rFonts w:hint="eastAsia"/>
        </w:rPr>
        <w:t>головної</w:t>
      </w:r>
      <w:r>
        <w:t></w:t>
      </w:r>
      <w:r>
        <w:rPr>
          <w:rFonts w:hint="eastAsia"/>
        </w:rPr>
        <w:t>частини</w:t>
      </w:r>
      <w:r>
        <w:t></w:t>
      </w:r>
      <w:r>
        <w:t></w:t>
      </w:r>
      <w:r>
        <w:rPr>
          <w:rFonts w:hint="eastAsia"/>
        </w:rPr>
        <w:t>його</w:t>
      </w:r>
      <w:r>
        <w:t></w:t>
      </w:r>
      <w:r>
        <w:rPr>
          <w:rFonts w:hint="eastAsia"/>
        </w:rPr>
        <w:t>синтаксичної</w:t>
      </w:r>
    </w:p>
    <w:p w:rsidR="003048F5" w:rsidRDefault="003048F5" w:rsidP="003048F5">
      <w:r>
        <w:rPr>
          <w:rFonts w:hint="eastAsia"/>
        </w:rPr>
        <w:t>домінанти</w:t>
      </w:r>
      <w:r>
        <w:t></w:t>
      </w:r>
      <w:r>
        <w:rPr>
          <w:rFonts w:hint="eastAsia"/>
        </w:rPr>
        <w:t>–</w:t>
      </w:r>
      <w:r>
        <w:t></w:t>
      </w:r>
      <w:r>
        <w:rPr>
          <w:rFonts w:hint="eastAsia"/>
        </w:rPr>
        <w:t>предиката</w:t>
      </w:r>
      <w:r>
        <w:t></w:t>
      </w:r>
      <w:r>
        <w:rPr>
          <w:rFonts w:hint="eastAsia"/>
        </w:rPr>
        <w:t>чи</w:t>
      </w:r>
      <w:r>
        <w:t></w:t>
      </w:r>
      <w:r>
        <w:rPr>
          <w:rFonts w:hint="eastAsia"/>
        </w:rPr>
        <w:t>предикативного</w:t>
      </w:r>
      <w:r>
        <w:t></w:t>
      </w:r>
      <w:r>
        <w:rPr>
          <w:rFonts w:hint="eastAsia"/>
        </w:rPr>
        <w:t>ядра</w:t>
      </w:r>
      <w:r>
        <w:t></w:t>
      </w:r>
      <w:r>
        <w:rPr>
          <w:rFonts w:hint="eastAsia"/>
        </w:rPr>
        <w:t>головної</w:t>
      </w:r>
      <w:r>
        <w:t></w:t>
      </w:r>
      <w:r>
        <w:rPr>
          <w:rFonts w:hint="eastAsia"/>
        </w:rPr>
        <w:t>частини</w:t>
      </w:r>
      <w:r>
        <w:t></w:t>
      </w:r>
      <w:r>
        <w:rPr>
          <w:rFonts w:hint="eastAsia"/>
        </w:rPr>
        <w:t>–</w:t>
      </w:r>
      <w:r>
        <w:t></w:t>
      </w:r>
      <w:r>
        <w:rPr>
          <w:rFonts w:hint="eastAsia"/>
        </w:rPr>
        <w:t>та</w:t>
      </w:r>
      <w:r>
        <w:t></w:t>
      </w:r>
      <w:r>
        <w:rPr>
          <w:rFonts w:hint="eastAsia"/>
        </w:rPr>
        <w:t>підрядної</w:t>
      </w:r>
    </w:p>
    <w:p w:rsidR="003048F5" w:rsidRDefault="003048F5" w:rsidP="003048F5">
      <w:r>
        <w:rPr>
          <w:rFonts w:hint="eastAsia"/>
        </w:rPr>
        <w:t>частини</w:t>
      </w:r>
      <w:r>
        <w:t></w:t>
      </w:r>
      <w:r>
        <w:t></w:t>
      </w:r>
      <w:r>
        <w:rPr>
          <w:rFonts w:hint="eastAsia"/>
        </w:rPr>
        <w:t>Підрядна</w:t>
      </w:r>
      <w:r>
        <w:t></w:t>
      </w:r>
      <w:r>
        <w:rPr>
          <w:rFonts w:hint="eastAsia"/>
        </w:rPr>
        <w:t>частина</w:t>
      </w:r>
      <w:r>
        <w:t></w:t>
      </w:r>
      <w:r>
        <w:rPr>
          <w:rFonts w:hint="eastAsia"/>
        </w:rPr>
        <w:t>в</w:t>
      </w:r>
      <w:r>
        <w:t></w:t>
      </w:r>
      <w:r>
        <w:rPr>
          <w:rFonts w:hint="eastAsia"/>
        </w:rPr>
        <w:t>таких</w:t>
      </w:r>
      <w:r>
        <w:t></w:t>
      </w:r>
      <w:r>
        <w:rPr>
          <w:rFonts w:hint="eastAsia"/>
        </w:rPr>
        <w:t>побудовах</w:t>
      </w:r>
      <w:r>
        <w:t></w:t>
      </w:r>
      <w:r>
        <w:rPr>
          <w:rFonts w:hint="eastAsia"/>
        </w:rPr>
        <w:t>формально</w:t>
      </w:r>
      <w:r>
        <w:t></w:t>
      </w:r>
      <w:r>
        <w:rPr>
          <w:rFonts w:hint="eastAsia"/>
        </w:rPr>
        <w:t>підпорядкована</w:t>
      </w:r>
    </w:p>
    <w:p w:rsidR="003048F5" w:rsidRDefault="003048F5" w:rsidP="003048F5">
      <w:r>
        <w:rPr>
          <w:rFonts w:hint="eastAsia"/>
        </w:rPr>
        <w:t>прономінативові</w:t>
      </w:r>
      <w:r>
        <w:t></w:t>
      </w:r>
      <w:r>
        <w:rPr>
          <w:rFonts w:hint="eastAsia"/>
        </w:rPr>
        <w:t>кореляту</w:t>
      </w:r>
      <w:r>
        <w:t></w:t>
      </w:r>
      <w:r>
        <w:rPr>
          <w:rFonts w:hint="eastAsia"/>
        </w:rPr>
        <w:t>головної</w:t>
      </w:r>
      <w:r>
        <w:t></w:t>
      </w:r>
      <w:r>
        <w:rPr>
          <w:rFonts w:hint="eastAsia"/>
        </w:rPr>
        <w:t>частини</w:t>
      </w:r>
      <w:r>
        <w:t></w:t>
      </w:r>
      <w:r>
        <w:t></w:t>
      </w:r>
      <w:r>
        <w:rPr>
          <w:rFonts w:hint="eastAsia"/>
        </w:rPr>
        <w:t>компенсуючи</w:t>
      </w:r>
      <w:r>
        <w:t></w:t>
      </w:r>
      <w:r>
        <w:rPr>
          <w:rFonts w:hint="eastAsia"/>
        </w:rPr>
        <w:t>його</w:t>
      </w:r>
      <w:r>
        <w:t></w:t>
      </w:r>
      <w:r>
        <w:rPr>
          <w:rFonts w:hint="eastAsia"/>
        </w:rPr>
        <w:t>семантичну</w:t>
      </w:r>
    </w:p>
    <w:p w:rsidR="003048F5" w:rsidRDefault="003048F5" w:rsidP="003048F5">
      <w:r>
        <w:rPr>
          <w:rFonts w:hint="eastAsia"/>
        </w:rPr>
        <w:t>недостатність</w:t>
      </w:r>
      <w:r>
        <w:t></w:t>
      </w:r>
      <w:r>
        <w:t></w:t>
      </w:r>
      <w:r>
        <w:rPr>
          <w:rFonts w:hint="eastAsia"/>
        </w:rPr>
        <w:t>вона</w:t>
      </w:r>
      <w:r>
        <w:t></w:t>
      </w:r>
      <w:r>
        <w:rPr>
          <w:rFonts w:hint="eastAsia"/>
        </w:rPr>
        <w:t>набуває</w:t>
      </w:r>
      <w:r>
        <w:t></w:t>
      </w:r>
      <w:r>
        <w:rPr>
          <w:rFonts w:hint="eastAsia"/>
        </w:rPr>
        <w:t>тотожної</w:t>
      </w:r>
      <w:r>
        <w:t></w:t>
      </w:r>
      <w:r>
        <w:rPr>
          <w:rFonts w:hint="eastAsia"/>
        </w:rPr>
        <w:t>йому</w:t>
      </w:r>
      <w:r>
        <w:t></w:t>
      </w:r>
      <w:r>
        <w:rPr>
          <w:rFonts w:hint="eastAsia"/>
        </w:rPr>
        <w:t>функції</w:t>
      </w:r>
      <w:r>
        <w:t></w:t>
      </w:r>
      <w:r>
        <w:t></w:t>
      </w:r>
      <w:r>
        <w:rPr>
          <w:rFonts w:hint="eastAsia"/>
        </w:rPr>
        <w:t>завдяки</w:t>
      </w:r>
      <w:r>
        <w:t></w:t>
      </w:r>
      <w:r>
        <w:rPr>
          <w:rFonts w:hint="eastAsia"/>
        </w:rPr>
        <w:t>чому</w:t>
      </w:r>
      <w:r>
        <w:t></w:t>
      </w:r>
      <w:r>
        <w:rPr>
          <w:rFonts w:hint="eastAsia"/>
        </w:rPr>
        <w:t>за</w:t>
      </w:r>
      <w:r>
        <w:t></w:t>
      </w:r>
      <w:r>
        <w:rPr>
          <w:rFonts w:hint="eastAsia"/>
        </w:rPr>
        <w:t>його</w:t>
      </w:r>
    </w:p>
    <w:p w:rsidR="003048F5" w:rsidRDefault="003048F5" w:rsidP="003048F5">
      <w:r>
        <w:rPr>
          <w:rFonts w:hint="eastAsia"/>
        </w:rPr>
        <w:t>посередництва</w:t>
      </w:r>
      <w:r>
        <w:t></w:t>
      </w:r>
      <w:r>
        <w:rPr>
          <w:rFonts w:hint="eastAsia"/>
        </w:rPr>
        <w:t>підпорядковується</w:t>
      </w:r>
      <w:r>
        <w:t></w:t>
      </w:r>
      <w:r>
        <w:rPr>
          <w:rFonts w:hint="eastAsia"/>
        </w:rPr>
        <w:t>і</w:t>
      </w:r>
      <w:r>
        <w:t></w:t>
      </w:r>
      <w:r>
        <w:rPr>
          <w:rFonts w:hint="eastAsia"/>
        </w:rPr>
        <w:t>його</w:t>
      </w:r>
      <w:r>
        <w:t></w:t>
      </w:r>
      <w:r>
        <w:rPr>
          <w:rFonts w:hint="eastAsia"/>
        </w:rPr>
        <w:t>синтаксичній</w:t>
      </w:r>
      <w:r>
        <w:t></w:t>
      </w:r>
      <w:r>
        <w:rPr>
          <w:rFonts w:hint="eastAsia"/>
        </w:rPr>
        <w:t>домінанті</w:t>
      </w:r>
      <w:r>
        <w:t></w:t>
      </w:r>
    </w:p>
    <w:p w:rsidR="003048F5" w:rsidRDefault="003048F5" w:rsidP="003048F5">
      <w:r>
        <w:rPr>
          <w:rFonts w:hint="eastAsia"/>
        </w:rPr>
        <w:t>Підрядно</w:t>
      </w:r>
      <w:r>
        <w:t></w:t>
      </w:r>
      <w:r>
        <w:rPr>
          <w:rFonts w:hint="eastAsia"/>
        </w:rPr>
        <w:t>предикативний</w:t>
      </w:r>
      <w:r>
        <w:t></w:t>
      </w:r>
      <w:r>
        <w:rPr>
          <w:rFonts w:hint="eastAsia"/>
        </w:rPr>
        <w:t>синтаксичний</w:t>
      </w:r>
      <w:r>
        <w:t></w:t>
      </w:r>
      <w:r>
        <w:rPr>
          <w:rFonts w:hint="eastAsia"/>
        </w:rPr>
        <w:t>зв’язок</w:t>
      </w:r>
      <w:r>
        <w:t></w:t>
      </w:r>
      <w:r>
        <w:rPr>
          <w:rFonts w:hint="eastAsia"/>
        </w:rPr>
        <w:t>є</w:t>
      </w:r>
      <w:r>
        <w:t></w:t>
      </w:r>
      <w:r>
        <w:rPr>
          <w:rFonts w:hint="eastAsia"/>
        </w:rPr>
        <w:t>контамінованим</w:t>
      </w:r>
      <w:r>
        <w:t></w:t>
      </w:r>
      <w:r>
        <w:rPr>
          <w:rFonts w:hint="eastAsia"/>
        </w:rPr>
        <w:t>типом</w:t>
      </w:r>
    </w:p>
    <w:p w:rsidR="003048F5" w:rsidRDefault="003048F5" w:rsidP="003048F5">
      <w:r>
        <w:rPr>
          <w:rFonts w:hint="eastAsia"/>
        </w:rPr>
        <w:t>подвійного</w:t>
      </w:r>
      <w:r>
        <w:t></w:t>
      </w:r>
      <w:r>
        <w:rPr>
          <w:rFonts w:hint="eastAsia"/>
        </w:rPr>
        <w:t>синтаксичного</w:t>
      </w:r>
      <w:r>
        <w:t></w:t>
      </w:r>
      <w:r>
        <w:rPr>
          <w:rFonts w:hint="eastAsia"/>
        </w:rPr>
        <w:t>зв’язку</w:t>
      </w:r>
      <w:r>
        <w:t></w:t>
      </w:r>
      <w:r>
        <w:t></w:t>
      </w:r>
      <w:r>
        <w:rPr>
          <w:rFonts w:hint="eastAsia"/>
        </w:rPr>
        <w:t>оскільки</w:t>
      </w:r>
      <w:r>
        <w:t></w:t>
      </w:r>
      <w:r>
        <w:rPr>
          <w:rFonts w:hint="eastAsia"/>
        </w:rPr>
        <w:t>охоплює</w:t>
      </w:r>
      <w:r>
        <w:t></w:t>
      </w:r>
      <w:r>
        <w:rPr>
          <w:rFonts w:hint="eastAsia"/>
        </w:rPr>
        <w:t>одну</w:t>
      </w:r>
      <w:r>
        <w:t></w:t>
      </w:r>
      <w:r>
        <w:rPr>
          <w:rFonts w:hint="eastAsia"/>
        </w:rPr>
        <w:t>лінію</w:t>
      </w:r>
      <w:r>
        <w:t></w:t>
      </w:r>
      <w:r>
        <w:rPr>
          <w:rFonts w:hint="eastAsia"/>
        </w:rPr>
        <w:t>предикативного</w:t>
      </w:r>
    </w:p>
    <w:p w:rsidR="003048F5" w:rsidRDefault="003048F5" w:rsidP="003048F5">
      <w:r>
        <w:rPr>
          <w:rFonts w:hint="eastAsia"/>
        </w:rPr>
        <w:t>зв’язку</w:t>
      </w:r>
      <w:r>
        <w:t></w:t>
      </w:r>
      <w:r>
        <w:rPr>
          <w:rFonts w:hint="eastAsia"/>
        </w:rPr>
        <w:t>й</w:t>
      </w:r>
      <w:r>
        <w:t></w:t>
      </w:r>
      <w:r>
        <w:rPr>
          <w:rFonts w:hint="eastAsia"/>
        </w:rPr>
        <w:t>дві</w:t>
      </w:r>
      <w:r>
        <w:t></w:t>
      </w:r>
      <w:r>
        <w:rPr>
          <w:rFonts w:hint="eastAsia"/>
        </w:rPr>
        <w:t>лінії</w:t>
      </w:r>
      <w:r>
        <w:t></w:t>
      </w:r>
      <w:r>
        <w:rPr>
          <w:rFonts w:hint="eastAsia"/>
        </w:rPr>
        <w:t>підрядного</w:t>
      </w:r>
      <w:r>
        <w:t></w:t>
      </w:r>
      <w:r>
        <w:t></w:t>
      </w:r>
      <w:r>
        <w:rPr>
          <w:rFonts w:hint="eastAsia"/>
        </w:rPr>
        <w:t>Вершина</w:t>
      </w:r>
      <w:r>
        <w:t></w:t>
      </w:r>
      <w:r>
        <w:rPr>
          <w:rFonts w:hint="eastAsia"/>
        </w:rPr>
        <w:t>СТ</w:t>
      </w:r>
      <w:r>
        <w:t></w:t>
      </w:r>
      <w:r>
        <w:t></w:t>
      </w:r>
      <w:r>
        <w:t></w:t>
      </w:r>
      <w:r>
        <w:t></w:t>
      </w:r>
      <w:r>
        <w:t></w:t>
      </w:r>
      <w:r>
        <w:t></w:t>
      </w:r>
      <w:r>
        <w:t></w:t>
      </w:r>
      <w:r>
        <w:t></w:t>
      </w:r>
      <w:r>
        <w:t></w:t>
      </w:r>
      <w:r>
        <w:t></w:t>
      </w:r>
      <w:r>
        <w:t></w:t>
      </w:r>
      <w:r>
        <w:t></w:t>
      </w:r>
      <w:r>
        <w:t></w:t>
      </w:r>
      <w:r>
        <w:t></w:t>
      </w:r>
      <w:r>
        <w:t></w:t>
      </w:r>
      <w:r>
        <w:rPr>
          <w:rFonts w:hint="eastAsia"/>
        </w:rPr>
        <w:t>у</w:t>
      </w:r>
      <w:r>
        <w:t></w:t>
      </w:r>
      <w:r>
        <w:rPr>
          <w:rFonts w:hint="eastAsia"/>
        </w:rPr>
        <w:t>якій</w:t>
      </w:r>
      <w:r>
        <w:t></w:t>
      </w:r>
      <w:r>
        <w:rPr>
          <w:rFonts w:hint="eastAsia"/>
        </w:rPr>
        <w:t>він</w:t>
      </w:r>
      <w:r>
        <w:t></w:t>
      </w:r>
      <w:r>
        <w:rPr>
          <w:rFonts w:hint="eastAsia"/>
        </w:rPr>
        <w:t>функціює</w:t>
      </w:r>
      <w:r>
        <w:t></w:t>
      </w:r>
      <w:r>
        <w:t></w:t>
      </w:r>
      <w:r>
        <w:rPr>
          <w:rFonts w:hint="eastAsia"/>
        </w:rPr>
        <w:t>–</w:t>
      </w:r>
    </w:p>
    <w:p w:rsidR="003048F5" w:rsidRDefault="003048F5" w:rsidP="003048F5">
      <w:r>
        <w:rPr>
          <w:rFonts w:hint="eastAsia"/>
        </w:rPr>
        <w:t>субстантив</w:t>
      </w:r>
      <w:r>
        <w:t></w:t>
      </w:r>
      <w:r>
        <w:rPr>
          <w:rFonts w:hint="eastAsia"/>
        </w:rPr>
        <w:t>у</w:t>
      </w:r>
      <w:r>
        <w:t></w:t>
      </w:r>
      <w:r>
        <w:rPr>
          <w:rFonts w:hint="eastAsia"/>
        </w:rPr>
        <w:t>формі</w:t>
      </w:r>
      <w:r>
        <w:t></w:t>
      </w:r>
      <w:r>
        <w:rPr>
          <w:rFonts w:hint="eastAsia"/>
        </w:rPr>
        <w:t>знахідного</w:t>
      </w:r>
      <w:r>
        <w:t></w:t>
      </w:r>
      <w:r>
        <w:rPr>
          <w:rFonts w:hint="eastAsia"/>
        </w:rPr>
        <w:t>відмінка</w:t>
      </w:r>
      <w:r>
        <w:t></w:t>
      </w:r>
      <w:r>
        <w:rPr>
          <w:rFonts w:hint="eastAsia"/>
        </w:rPr>
        <w:t>–</w:t>
      </w:r>
      <w:r>
        <w:t></w:t>
      </w:r>
      <w:r>
        <w:rPr>
          <w:rFonts w:hint="eastAsia"/>
        </w:rPr>
        <w:t>залежить</w:t>
      </w:r>
      <w:r>
        <w:t></w:t>
      </w:r>
      <w:r>
        <w:rPr>
          <w:rFonts w:hint="eastAsia"/>
        </w:rPr>
        <w:t>від</w:t>
      </w:r>
      <w:r>
        <w:t></w:t>
      </w:r>
      <w:r>
        <w:rPr>
          <w:rFonts w:hint="eastAsia"/>
        </w:rPr>
        <w:t>дієслова</w:t>
      </w:r>
      <w:r>
        <w:t></w:t>
      </w:r>
      <w:r>
        <w:rPr>
          <w:rFonts w:hint="eastAsia"/>
        </w:rPr>
        <w:t>й</w:t>
      </w:r>
      <w:r>
        <w:t></w:t>
      </w:r>
      <w:r>
        <w:rPr>
          <w:rFonts w:hint="eastAsia"/>
        </w:rPr>
        <w:t>водночас</w:t>
      </w:r>
    </w:p>
    <w:p w:rsidR="003048F5" w:rsidRDefault="003048F5" w:rsidP="003048F5">
      <w:r>
        <w:rPr>
          <w:rFonts w:hint="eastAsia"/>
        </w:rPr>
        <w:t>перебуває</w:t>
      </w:r>
      <w:r>
        <w:t></w:t>
      </w:r>
      <w:r>
        <w:rPr>
          <w:rFonts w:hint="eastAsia"/>
        </w:rPr>
        <w:t>у</w:t>
      </w:r>
      <w:r>
        <w:t></w:t>
      </w:r>
      <w:r>
        <w:rPr>
          <w:rFonts w:hint="eastAsia"/>
        </w:rPr>
        <w:t>двобічному</w:t>
      </w:r>
      <w:r>
        <w:t></w:t>
      </w:r>
      <w:r>
        <w:rPr>
          <w:rFonts w:hint="eastAsia"/>
        </w:rPr>
        <w:t>зв’язкові</w:t>
      </w:r>
      <w:r>
        <w:t></w:t>
      </w:r>
      <w:r>
        <w:rPr>
          <w:rFonts w:hint="eastAsia"/>
        </w:rPr>
        <w:t>з</w:t>
      </w:r>
      <w:r>
        <w:t></w:t>
      </w:r>
      <w:r>
        <w:rPr>
          <w:rFonts w:hint="eastAsia"/>
        </w:rPr>
        <w:t>ад’єктивом</w:t>
      </w:r>
      <w:r>
        <w:t></w:t>
      </w:r>
      <w:r>
        <w:rPr>
          <w:rFonts w:hint="eastAsia"/>
        </w:rPr>
        <w:t>чи</w:t>
      </w:r>
      <w:r>
        <w:t></w:t>
      </w:r>
      <w:r>
        <w:rPr>
          <w:rFonts w:hint="eastAsia"/>
        </w:rPr>
        <w:t>його</w:t>
      </w:r>
      <w:r>
        <w:t></w:t>
      </w:r>
      <w:r>
        <w:rPr>
          <w:rFonts w:hint="eastAsia"/>
        </w:rPr>
        <w:t>еквівалентом</w:t>
      </w:r>
      <w:r>
        <w:t></w:t>
      </w:r>
      <w:r>
        <w:t></w:t>
      </w:r>
      <w:r>
        <w:rPr>
          <w:rFonts w:hint="eastAsia"/>
        </w:rPr>
        <w:t>завдяки</w:t>
      </w:r>
      <w:r>
        <w:t></w:t>
      </w:r>
      <w:r>
        <w:rPr>
          <w:rFonts w:hint="eastAsia"/>
        </w:rPr>
        <w:t>чому</w:t>
      </w:r>
    </w:p>
    <w:p w:rsidR="003048F5" w:rsidRDefault="003048F5" w:rsidP="003048F5">
      <w:r>
        <w:rPr>
          <w:rFonts w:hint="eastAsia"/>
        </w:rPr>
        <w:t>втягує</w:t>
      </w:r>
      <w:r>
        <w:t></w:t>
      </w:r>
      <w:r>
        <w:rPr>
          <w:rFonts w:hint="eastAsia"/>
        </w:rPr>
        <w:t>його</w:t>
      </w:r>
      <w:r>
        <w:t></w:t>
      </w:r>
      <w:r>
        <w:rPr>
          <w:rFonts w:hint="eastAsia"/>
        </w:rPr>
        <w:t>в</w:t>
      </w:r>
      <w:r>
        <w:t></w:t>
      </w:r>
      <w:r>
        <w:rPr>
          <w:rFonts w:hint="eastAsia"/>
        </w:rPr>
        <w:t>орбіту</w:t>
      </w:r>
      <w:r>
        <w:t></w:t>
      </w:r>
      <w:r>
        <w:rPr>
          <w:rFonts w:hint="eastAsia"/>
        </w:rPr>
        <w:t>підпорядкування</w:t>
      </w:r>
      <w:r>
        <w:t></w:t>
      </w:r>
      <w:r>
        <w:rPr>
          <w:rFonts w:hint="eastAsia"/>
        </w:rPr>
        <w:t>цьому</w:t>
      </w:r>
      <w:r>
        <w:t></w:t>
      </w:r>
      <w:r>
        <w:rPr>
          <w:rFonts w:hint="eastAsia"/>
        </w:rPr>
        <w:t>дієслову</w:t>
      </w:r>
      <w:r>
        <w:t></w:t>
      </w:r>
      <w:r>
        <w:t></w:t>
      </w:r>
      <w:r>
        <w:rPr>
          <w:rFonts w:hint="eastAsia"/>
        </w:rPr>
        <w:t>Підрядно</w:t>
      </w:r>
      <w:r>
        <w:t></w:t>
      </w:r>
      <w:r>
        <w:rPr>
          <w:rFonts w:hint="eastAsia"/>
        </w:rPr>
        <w:t>предикативному</w:t>
      </w:r>
    </w:p>
    <w:p w:rsidR="003048F5" w:rsidRDefault="003048F5" w:rsidP="003048F5">
      <w:r>
        <w:rPr>
          <w:rFonts w:hint="eastAsia"/>
        </w:rPr>
        <w:t>зв’язкові</w:t>
      </w:r>
      <w:r>
        <w:t></w:t>
      </w:r>
      <w:r>
        <w:rPr>
          <w:rFonts w:hint="eastAsia"/>
        </w:rPr>
        <w:t>притаманний</w:t>
      </w:r>
      <w:r>
        <w:t></w:t>
      </w:r>
      <w:r>
        <w:rPr>
          <w:rFonts w:hint="eastAsia"/>
        </w:rPr>
        <w:t>опосередкований</w:t>
      </w:r>
      <w:r>
        <w:t></w:t>
      </w:r>
      <w:r>
        <w:rPr>
          <w:rFonts w:hint="eastAsia"/>
        </w:rPr>
        <w:t>характер</w:t>
      </w:r>
      <w:r>
        <w:t></w:t>
      </w:r>
      <w:r>
        <w:rPr>
          <w:rFonts w:hint="eastAsia"/>
        </w:rPr>
        <w:t>розгортання</w:t>
      </w:r>
      <w:r>
        <w:t></w:t>
      </w:r>
      <w:r>
        <w:t></w:t>
      </w:r>
      <w:r>
        <w:rPr>
          <w:rFonts w:hint="eastAsia"/>
        </w:rPr>
        <w:t>позаяк</w:t>
      </w:r>
      <w:r>
        <w:t></w:t>
      </w:r>
      <w:r>
        <w:rPr>
          <w:rFonts w:hint="eastAsia"/>
        </w:rPr>
        <w:t>лінія</w:t>
      </w:r>
      <w:r>
        <w:t></w:t>
      </w:r>
      <w:r>
        <w:rPr>
          <w:rFonts w:hint="eastAsia"/>
        </w:rPr>
        <w:t>зв’язку</w:t>
      </w:r>
    </w:p>
    <w:p w:rsidR="003048F5" w:rsidRDefault="003048F5" w:rsidP="003048F5">
      <w:r>
        <w:rPr>
          <w:rFonts w:hint="eastAsia"/>
        </w:rPr>
        <w:t>між</w:t>
      </w:r>
      <w:r>
        <w:t></w:t>
      </w:r>
      <w:r>
        <w:rPr>
          <w:rFonts w:hint="eastAsia"/>
        </w:rPr>
        <w:t>членами</w:t>
      </w:r>
      <w:r>
        <w:t></w:t>
      </w:r>
      <w:r>
        <w:rPr>
          <w:rFonts w:hint="eastAsia"/>
        </w:rPr>
        <w:t>основи</w:t>
      </w:r>
      <w:r>
        <w:t></w:t>
      </w:r>
      <w:r>
        <w:rPr>
          <w:rFonts w:hint="eastAsia"/>
        </w:rPr>
        <w:t>СТ</w:t>
      </w:r>
      <w:r>
        <w:t></w:t>
      </w:r>
      <w:r>
        <w:rPr>
          <w:rFonts w:hint="eastAsia"/>
        </w:rPr>
        <w:t>–</w:t>
      </w:r>
      <w:r>
        <w:t></w:t>
      </w:r>
      <w:r>
        <w:rPr>
          <w:rFonts w:hint="eastAsia"/>
        </w:rPr>
        <w:t>ад’єктивом</w:t>
      </w:r>
      <w:r>
        <w:t></w:t>
      </w:r>
      <w:r>
        <w:rPr>
          <w:rFonts w:hint="eastAsia"/>
        </w:rPr>
        <w:t>чи</w:t>
      </w:r>
      <w:r>
        <w:t></w:t>
      </w:r>
      <w:r>
        <w:rPr>
          <w:rFonts w:hint="eastAsia"/>
        </w:rPr>
        <w:t>його</w:t>
      </w:r>
      <w:r>
        <w:t></w:t>
      </w:r>
      <w:r>
        <w:rPr>
          <w:rFonts w:hint="eastAsia"/>
        </w:rPr>
        <w:t>еквівалентом</w:t>
      </w:r>
      <w:r>
        <w:t></w:t>
      </w:r>
      <w:r>
        <w:rPr>
          <w:rFonts w:hint="eastAsia"/>
        </w:rPr>
        <w:t>та</w:t>
      </w:r>
      <w:r>
        <w:t></w:t>
      </w:r>
      <w:r>
        <w:rPr>
          <w:rFonts w:hint="eastAsia"/>
        </w:rPr>
        <w:t>дієсловом</w:t>
      </w:r>
      <w:r>
        <w:t></w:t>
      </w:r>
      <w:r>
        <w:rPr>
          <w:rFonts w:hint="eastAsia"/>
        </w:rPr>
        <w:t>–</w:t>
      </w:r>
    </w:p>
    <w:p w:rsidR="003048F5" w:rsidRDefault="003048F5" w:rsidP="003048F5">
      <w:r>
        <w:rPr>
          <w:rFonts w:hint="eastAsia"/>
        </w:rPr>
        <w:t>встановлюється</w:t>
      </w:r>
      <w:r>
        <w:t></w:t>
      </w:r>
      <w:r>
        <w:rPr>
          <w:rFonts w:hint="eastAsia"/>
        </w:rPr>
        <w:t>за</w:t>
      </w:r>
      <w:r>
        <w:t></w:t>
      </w:r>
      <w:r>
        <w:rPr>
          <w:rFonts w:hint="eastAsia"/>
        </w:rPr>
        <w:t>посередництва</w:t>
      </w:r>
      <w:r>
        <w:t></w:t>
      </w:r>
      <w:r>
        <w:rPr>
          <w:rFonts w:hint="eastAsia"/>
        </w:rPr>
        <w:t>вершини</w:t>
      </w:r>
      <w:r>
        <w:t></w:t>
      </w:r>
      <w:r>
        <w:rPr>
          <w:rFonts w:hint="eastAsia"/>
        </w:rPr>
        <w:t>СТ</w:t>
      </w:r>
      <w:r>
        <w:t></w:t>
      </w:r>
      <w:r>
        <w:rPr>
          <w:rFonts w:hint="eastAsia"/>
        </w:rPr>
        <w:t>–</w:t>
      </w:r>
      <w:r>
        <w:t></w:t>
      </w:r>
      <w:r>
        <w:rPr>
          <w:rFonts w:hint="eastAsia"/>
        </w:rPr>
        <w:t>субстантива</w:t>
      </w:r>
      <w:r>
        <w:t></w:t>
      </w:r>
      <w:r>
        <w:t></w:t>
      </w:r>
      <w:r>
        <w:rPr>
          <w:rFonts w:hint="eastAsia"/>
        </w:rPr>
        <w:t>Периферійними</w:t>
      </w:r>
    </w:p>
    <w:p w:rsidR="003048F5" w:rsidRDefault="003048F5" w:rsidP="003048F5">
      <w:r>
        <w:rPr>
          <w:rFonts w:hint="eastAsia"/>
        </w:rPr>
        <w:t>сферами</w:t>
      </w:r>
      <w:r>
        <w:t></w:t>
      </w:r>
      <w:r>
        <w:rPr>
          <w:rFonts w:hint="eastAsia"/>
        </w:rPr>
        <w:t>функціювання</w:t>
      </w:r>
      <w:r>
        <w:t></w:t>
      </w:r>
      <w:r>
        <w:rPr>
          <w:rFonts w:hint="eastAsia"/>
        </w:rPr>
        <w:t>цього</w:t>
      </w:r>
      <w:r>
        <w:t></w:t>
      </w:r>
      <w:r>
        <w:rPr>
          <w:rFonts w:hint="eastAsia"/>
        </w:rPr>
        <w:t>зв’язку</w:t>
      </w:r>
      <w:r>
        <w:t></w:t>
      </w:r>
      <w:r>
        <w:rPr>
          <w:rFonts w:hint="eastAsia"/>
        </w:rPr>
        <w:t>є</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rPr>
          <w:rFonts w:hint="eastAsia"/>
        </w:rPr>
        <w:t>та</w:t>
      </w:r>
      <w:r>
        <w:t></w:t>
      </w:r>
      <w:r>
        <w:rPr>
          <w:rFonts w:hint="eastAsia"/>
        </w:rPr>
        <w:t>І</w:t>
      </w:r>
      <w:r>
        <w:t></w:t>
      </w:r>
      <w:r>
        <w:t></w:t>
      </w:r>
      <w:r>
        <w:t></w:t>
      </w:r>
      <w:r>
        <w:t></w:t>
      </w:r>
      <w:r>
        <w:t></w:t>
      </w:r>
      <w:r>
        <w:t></w:t>
      </w:r>
      <w:r>
        <w:t></w:t>
      </w:r>
      <w:r>
        <w:t></w:t>
      </w:r>
      <w:r>
        <w:t></w:t>
      </w:r>
      <w:r>
        <w:t></w:t>
      </w:r>
      <w:r>
        <w:t></w:t>
      </w:r>
    </w:p>
    <w:p w:rsidR="003048F5" w:rsidRDefault="003048F5" w:rsidP="003048F5">
      <w:r>
        <w:rPr>
          <w:rFonts w:hint="eastAsia"/>
        </w:rPr>
        <w:t>Доволі</w:t>
      </w:r>
      <w:r>
        <w:t></w:t>
      </w:r>
      <w:r>
        <w:rPr>
          <w:rFonts w:hint="eastAsia"/>
        </w:rPr>
        <w:t>активною</w:t>
      </w:r>
      <w:r>
        <w:t></w:t>
      </w:r>
      <w:r>
        <w:rPr>
          <w:rFonts w:hint="eastAsia"/>
        </w:rPr>
        <w:t>є</w:t>
      </w:r>
      <w:r>
        <w:t></w:t>
      </w:r>
      <w:r>
        <w:rPr>
          <w:rFonts w:hint="eastAsia"/>
        </w:rPr>
        <w:t>тенденція</w:t>
      </w:r>
      <w:r>
        <w:t></w:t>
      </w:r>
      <w:r>
        <w:rPr>
          <w:rFonts w:hint="eastAsia"/>
        </w:rPr>
        <w:t>до</w:t>
      </w:r>
      <w:r>
        <w:t></w:t>
      </w:r>
      <w:r>
        <w:rPr>
          <w:rFonts w:hint="eastAsia"/>
        </w:rPr>
        <w:t>витіснення</w:t>
      </w:r>
      <w:r>
        <w:t></w:t>
      </w:r>
      <w:r>
        <w:rPr>
          <w:rFonts w:hint="eastAsia"/>
        </w:rPr>
        <w:t>акузатива</w:t>
      </w:r>
      <w:r>
        <w:t></w:t>
      </w:r>
      <w:r>
        <w:rPr>
          <w:rFonts w:hint="eastAsia"/>
        </w:rPr>
        <w:t>інструменталем</w:t>
      </w:r>
      <w:r>
        <w:t></w:t>
      </w:r>
      <w:r>
        <w:rPr>
          <w:rFonts w:hint="eastAsia"/>
        </w:rPr>
        <w:t>у</w:t>
      </w:r>
      <w:r>
        <w:t></w:t>
      </w:r>
      <w:r>
        <w:rPr>
          <w:rFonts w:hint="eastAsia"/>
        </w:rPr>
        <w:t>СТ</w:t>
      </w:r>
    </w:p>
    <w:p w:rsidR="003048F5" w:rsidRDefault="003048F5" w:rsidP="003048F5">
      <w:r>
        <w:rPr>
          <w:rFonts w:hint="eastAsia"/>
        </w:rPr>
        <w:t>СМ</w:t>
      </w:r>
      <w:r>
        <w:t></w:t>
      </w:r>
      <w:r>
        <w:t></w:t>
      </w:r>
      <w:r>
        <w:t></w:t>
      </w:r>
      <w:r>
        <w:t></w:t>
      </w:r>
      <w:r>
        <w:t></w:t>
      </w:r>
      <w:r>
        <w:t></w:t>
      </w:r>
      <w:r>
        <w:t></w:t>
      </w:r>
      <w:r>
        <w:t></w:t>
      </w:r>
      <w:r>
        <w:t></w:t>
      </w:r>
      <w:r>
        <w:t></w:t>
      </w:r>
      <w:r>
        <w:t></w:t>
      </w:r>
      <w:r>
        <w:t></w:t>
      </w:r>
      <w:r>
        <w:t></w:t>
      </w:r>
      <w:r>
        <w:t></w:t>
      </w:r>
      <w:r>
        <w:t></w:t>
      </w:r>
      <w:r>
        <w:rPr>
          <w:rFonts w:hint="eastAsia"/>
        </w:rPr>
        <w:t>що</w:t>
      </w:r>
      <w:r>
        <w:t></w:t>
      </w:r>
      <w:r>
        <w:rPr>
          <w:rFonts w:hint="eastAsia"/>
        </w:rPr>
        <w:t>можна</w:t>
      </w:r>
      <w:r>
        <w:t></w:t>
      </w:r>
      <w:r>
        <w:rPr>
          <w:rFonts w:hint="eastAsia"/>
        </w:rPr>
        <w:t>пояснити</w:t>
      </w:r>
      <w:r>
        <w:t></w:t>
      </w:r>
      <w:r>
        <w:rPr>
          <w:rFonts w:hint="eastAsia"/>
        </w:rPr>
        <w:t>прагненням</w:t>
      </w:r>
      <w:r>
        <w:t></w:t>
      </w:r>
      <w:r>
        <w:rPr>
          <w:rFonts w:hint="eastAsia"/>
        </w:rPr>
        <w:t>ад’єктива</w:t>
      </w:r>
      <w:r>
        <w:t></w:t>
      </w:r>
      <w:r>
        <w:rPr>
          <w:rFonts w:hint="eastAsia"/>
        </w:rPr>
        <w:t>компенсувати</w:t>
      </w:r>
    </w:p>
    <w:p w:rsidR="003048F5" w:rsidRDefault="003048F5" w:rsidP="003048F5">
      <w:r>
        <w:rPr>
          <w:rFonts w:hint="eastAsia"/>
        </w:rPr>
        <w:t>морфологійними</w:t>
      </w:r>
      <w:r>
        <w:t></w:t>
      </w:r>
      <w:r>
        <w:rPr>
          <w:rFonts w:hint="eastAsia"/>
        </w:rPr>
        <w:t>засобами</w:t>
      </w:r>
      <w:r>
        <w:t></w:t>
      </w:r>
      <w:r>
        <w:rPr>
          <w:rFonts w:hint="eastAsia"/>
        </w:rPr>
        <w:t>позиційну</w:t>
      </w:r>
      <w:r>
        <w:t></w:t>
      </w:r>
      <w:r>
        <w:rPr>
          <w:rFonts w:hint="eastAsia"/>
        </w:rPr>
        <w:t>слабкість</w:t>
      </w:r>
      <w:r>
        <w:t></w:t>
      </w:r>
      <w:r>
        <w:rPr>
          <w:rFonts w:hint="eastAsia"/>
        </w:rPr>
        <w:t>своєї</w:t>
      </w:r>
      <w:r>
        <w:t></w:t>
      </w:r>
      <w:r>
        <w:rPr>
          <w:rFonts w:hint="eastAsia"/>
        </w:rPr>
        <w:t>предикативної</w:t>
      </w:r>
      <w:r>
        <w:t></w:t>
      </w:r>
      <w:r>
        <w:rPr>
          <w:rFonts w:hint="eastAsia"/>
        </w:rPr>
        <w:t>функції</w:t>
      </w:r>
      <w:r>
        <w:t></w:t>
      </w:r>
    </w:p>
    <w:p w:rsidR="003048F5" w:rsidRDefault="003048F5" w:rsidP="003048F5">
      <w:r>
        <w:rPr>
          <w:rFonts w:hint="eastAsia"/>
        </w:rPr>
        <w:t>Домінування</w:t>
      </w:r>
      <w:r>
        <w:t></w:t>
      </w:r>
      <w:r>
        <w:rPr>
          <w:rFonts w:hint="eastAsia"/>
        </w:rPr>
        <w:t>акузатива</w:t>
      </w:r>
      <w:r>
        <w:t></w:t>
      </w:r>
      <w:r>
        <w:rPr>
          <w:rFonts w:hint="eastAsia"/>
        </w:rPr>
        <w:t>відбувається</w:t>
      </w:r>
      <w:r>
        <w:t></w:t>
      </w:r>
      <w:r>
        <w:rPr>
          <w:rFonts w:hint="eastAsia"/>
        </w:rPr>
        <w:t>лише</w:t>
      </w:r>
      <w:r>
        <w:t></w:t>
      </w:r>
      <w:r>
        <w:rPr>
          <w:rFonts w:hint="eastAsia"/>
        </w:rPr>
        <w:t>в</w:t>
      </w:r>
      <w:r>
        <w:t></w:t>
      </w:r>
      <w:r>
        <w:rPr>
          <w:rFonts w:hint="eastAsia"/>
        </w:rPr>
        <w:t>кількох</w:t>
      </w:r>
      <w:r>
        <w:t></w:t>
      </w:r>
      <w:r>
        <w:rPr>
          <w:rFonts w:hint="eastAsia"/>
        </w:rPr>
        <w:t>випадках</w:t>
      </w:r>
      <w:r>
        <w:t></w:t>
      </w:r>
      <w:r>
        <w:t></w:t>
      </w:r>
      <w:r>
        <w:t></w:t>
      </w:r>
      <w:r>
        <w:t></w:t>
      </w:r>
      <w:r>
        <w:t></w:t>
      </w:r>
      <w:r>
        <w:rPr>
          <w:rFonts w:hint="eastAsia"/>
        </w:rPr>
        <w:t>ад’єктив</w:t>
      </w:r>
    </w:p>
    <w:p w:rsidR="003048F5" w:rsidRDefault="003048F5" w:rsidP="003048F5">
      <w:r>
        <w:rPr>
          <w:rFonts w:hint="eastAsia"/>
        </w:rPr>
        <w:t>виражений</w:t>
      </w:r>
      <w:r>
        <w:t></w:t>
      </w:r>
      <w:r>
        <w:rPr>
          <w:rFonts w:hint="eastAsia"/>
        </w:rPr>
        <w:t>словами</w:t>
      </w:r>
      <w:r>
        <w:t></w:t>
      </w:r>
      <w:r>
        <w:rPr>
          <w:rFonts w:hint="eastAsia"/>
        </w:rPr>
        <w:t>сам</w:t>
      </w:r>
      <w:r>
        <w:t></w:t>
      </w:r>
      <w:r>
        <w:t></w:t>
      </w:r>
      <w:r>
        <w:rPr>
          <w:rFonts w:hint="eastAsia"/>
        </w:rPr>
        <w:t>а</w:t>
      </w:r>
      <w:r>
        <w:t></w:t>
      </w:r>
      <w:r>
        <w:rPr>
          <w:rFonts w:hint="eastAsia"/>
        </w:rPr>
        <w:t>також</w:t>
      </w:r>
      <w:r>
        <w:t></w:t>
      </w:r>
      <w:r>
        <w:rPr>
          <w:rFonts w:hint="eastAsia"/>
        </w:rPr>
        <w:t>живий</w:t>
      </w:r>
      <w:r>
        <w:t></w:t>
      </w:r>
      <w:r>
        <w:t></w:t>
      </w:r>
      <w:r>
        <w:rPr>
          <w:rFonts w:hint="eastAsia"/>
        </w:rPr>
        <w:t>мертвий</w:t>
      </w:r>
      <w:r>
        <w:t></w:t>
      </w:r>
      <w:r>
        <w:t></w:t>
      </w:r>
      <w:r>
        <w:rPr>
          <w:rFonts w:hint="eastAsia"/>
        </w:rPr>
        <w:t>п’яний</w:t>
      </w:r>
      <w:r>
        <w:t></w:t>
      </w:r>
      <w:r>
        <w:t></w:t>
      </w:r>
      <w:r>
        <w:rPr>
          <w:rFonts w:hint="eastAsia"/>
        </w:rPr>
        <w:t>сонний</w:t>
      </w:r>
      <w:r>
        <w:t></w:t>
      </w:r>
      <w:r>
        <w:t></w:t>
      </w:r>
      <w:r>
        <w:t></w:t>
      </w:r>
      <w:r>
        <w:t></w:t>
      </w:r>
      <w:r>
        <w:t></w:t>
      </w:r>
      <w:r>
        <w:rPr>
          <w:rFonts w:hint="eastAsia"/>
        </w:rPr>
        <w:t>дієслівний</w:t>
      </w:r>
    </w:p>
    <w:p w:rsidR="003048F5" w:rsidRDefault="003048F5" w:rsidP="003048F5">
      <w:r>
        <w:rPr>
          <w:rFonts w:hint="eastAsia"/>
        </w:rPr>
        <w:t>компонент</w:t>
      </w:r>
      <w:r>
        <w:t></w:t>
      </w:r>
      <w:r>
        <w:rPr>
          <w:rFonts w:hint="eastAsia"/>
        </w:rPr>
        <w:t>представлений</w:t>
      </w:r>
      <w:r>
        <w:t></w:t>
      </w:r>
      <w:r>
        <w:rPr>
          <w:rFonts w:hint="eastAsia"/>
        </w:rPr>
        <w:t>предикативним</w:t>
      </w:r>
      <w:r>
        <w:t></w:t>
      </w:r>
      <w:r>
        <w:rPr>
          <w:rFonts w:hint="eastAsia"/>
        </w:rPr>
        <w:t>словом</w:t>
      </w:r>
      <w:r>
        <w:t></w:t>
      </w:r>
      <w:r>
        <w:rPr>
          <w:rFonts w:hint="eastAsia"/>
        </w:rPr>
        <w:t>немає</w:t>
      </w:r>
      <w:r>
        <w:t></w:t>
      </w:r>
      <w:r>
        <w:t></w:t>
      </w:r>
      <w:r>
        <w:t></w:t>
      </w:r>
      <w:r>
        <w:t></w:t>
      </w:r>
      <w:r>
        <w:t></w:t>
      </w:r>
      <w:r>
        <w:rPr>
          <w:rFonts w:hint="eastAsia"/>
        </w:rPr>
        <w:t>ад’єктив</w:t>
      </w:r>
      <w:r>
        <w:t></w:t>
      </w:r>
      <w:r>
        <w:rPr>
          <w:rFonts w:hint="eastAsia"/>
        </w:rPr>
        <w:t>репрезентує</w:t>
      </w:r>
    </w:p>
    <w:p w:rsidR="003048F5" w:rsidRDefault="003048F5" w:rsidP="003048F5">
      <w:r>
        <w:rPr>
          <w:rFonts w:hint="eastAsia"/>
        </w:rPr>
        <w:t>актуалізовану</w:t>
      </w:r>
      <w:r>
        <w:t></w:t>
      </w:r>
      <w:r>
        <w:rPr>
          <w:rFonts w:hint="eastAsia"/>
        </w:rPr>
        <w:t>зовнішню</w:t>
      </w:r>
      <w:r>
        <w:t></w:t>
      </w:r>
      <w:r>
        <w:rPr>
          <w:rFonts w:hint="eastAsia"/>
        </w:rPr>
        <w:t>постійну</w:t>
      </w:r>
      <w:r>
        <w:t></w:t>
      </w:r>
      <w:r>
        <w:rPr>
          <w:rFonts w:hint="eastAsia"/>
        </w:rPr>
        <w:t>ознаку</w:t>
      </w:r>
      <w:r>
        <w:t></w:t>
      </w:r>
      <w:r>
        <w:rPr>
          <w:rFonts w:hint="eastAsia"/>
        </w:rPr>
        <w:t>суб’єкта</w:t>
      </w:r>
      <w:r>
        <w:t></w:t>
      </w:r>
    </w:p>
    <w:p w:rsidR="003048F5" w:rsidRDefault="003048F5" w:rsidP="003048F5">
      <w:r>
        <w:rPr>
          <w:rFonts w:hint="eastAsia"/>
        </w:rPr>
        <w:t>На</w:t>
      </w:r>
      <w:r>
        <w:t></w:t>
      </w:r>
      <w:r>
        <w:rPr>
          <w:rFonts w:hint="eastAsia"/>
        </w:rPr>
        <w:t>рівні</w:t>
      </w:r>
      <w:r>
        <w:t></w:t>
      </w:r>
      <w:r>
        <w:rPr>
          <w:rFonts w:hint="eastAsia"/>
        </w:rPr>
        <w:t>складного</w:t>
      </w:r>
      <w:r>
        <w:t></w:t>
      </w:r>
      <w:r>
        <w:rPr>
          <w:rFonts w:hint="eastAsia"/>
        </w:rPr>
        <w:t>речення</w:t>
      </w:r>
      <w:r>
        <w:t></w:t>
      </w:r>
      <w:r>
        <w:rPr>
          <w:rFonts w:hint="eastAsia"/>
        </w:rPr>
        <w:t>подвійний</w:t>
      </w:r>
      <w:r>
        <w:t></w:t>
      </w:r>
      <w:r>
        <w:rPr>
          <w:rFonts w:hint="eastAsia"/>
        </w:rPr>
        <w:t>підрядно</w:t>
      </w:r>
      <w:r>
        <w:t></w:t>
      </w:r>
      <w:r>
        <w:rPr>
          <w:rFonts w:hint="eastAsia"/>
        </w:rPr>
        <w:t>предикативний</w:t>
      </w:r>
      <w:r>
        <w:t></w:t>
      </w:r>
      <w:r>
        <w:rPr>
          <w:rFonts w:hint="eastAsia"/>
        </w:rPr>
        <w:t>зв’язок</w:t>
      </w:r>
    </w:p>
    <w:p w:rsidR="003048F5" w:rsidRDefault="003048F5" w:rsidP="003048F5">
      <w:r>
        <w:rPr>
          <w:rFonts w:hint="eastAsia"/>
        </w:rPr>
        <w:t>постає</w:t>
      </w:r>
      <w:r>
        <w:t></w:t>
      </w:r>
      <w:r>
        <w:rPr>
          <w:rFonts w:hint="eastAsia"/>
        </w:rPr>
        <w:t>у</w:t>
      </w:r>
      <w:r>
        <w:t></w:t>
      </w:r>
      <w:r>
        <w:rPr>
          <w:rFonts w:hint="eastAsia"/>
        </w:rPr>
        <w:t>складнопідрядних</w:t>
      </w:r>
      <w:r>
        <w:t></w:t>
      </w:r>
      <w:r>
        <w:rPr>
          <w:rFonts w:hint="eastAsia"/>
        </w:rPr>
        <w:t>присубстантивно</w:t>
      </w:r>
      <w:r>
        <w:t></w:t>
      </w:r>
      <w:r>
        <w:rPr>
          <w:rFonts w:hint="eastAsia"/>
        </w:rPr>
        <w:t>атрибутивних</w:t>
      </w:r>
      <w:r>
        <w:t></w:t>
      </w:r>
      <w:r>
        <w:rPr>
          <w:rFonts w:hint="eastAsia"/>
        </w:rPr>
        <w:t>конструкціях</w:t>
      </w:r>
      <w:r>
        <w:t></w:t>
      </w:r>
      <w:r>
        <w:rPr>
          <w:rFonts w:hint="eastAsia"/>
        </w:rPr>
        <w:t>зі</w:t>
      </w:r>
    </w:p>
    <w:p w:rsidR="003048F5" w:rsidRDefault="003048F5" w:rsidP="003048F5">
      <w:r>
        <w:rPr>
          <w:rFonts w:hint="eastAsia"/>
        </w:rPr>
        <w:t>сполучними</w:t>
      </w:r>
      <w:r>
        <w:t></w:t>
      </w:r>
      <w:r>
        <w:rPr>
          <w:rFonts w:hint="eastAsia"/>
        </w:rPr>
        <w:t>словами</w:t>
      </w:r>
      <w:r>
        <w:t></w:t>
      </w:r>
      <w:r>
        <w:rPr>
          <w:rFonts w:hint="eastAsia"/>
        </w:rPr>
        <w:t>який</w:t>
      </w:r>
      <w:r>
        <w:t></w:t>
      </w:r>
      <w:r>
        <w:t></w:t>
      </w:r>
      <w:r>
        <w:rPr>
          <w:rFonts w:hint="eastAsia"/>
        </w:rPr>
        <w:t>котрий</w:t>
      </w:r>
      <w:r>
        <w:t></w:t>
      </w:r>
      <w:r>
        <w:t></w:t>
      </w:r>
      <w:r>
        <w:rPr>
          <w:rFonts w:hint="eastAsia"/>
        </w:rPr>
        <w:t>хто</w:t>
      </w:r>
      <w:r>
        <w:t></w:t>
      </w:r>
      <w:r>
        <w:t></w:t>
      </w:r>
      <w:r>
        <w:rPr>
          <w:rFonts w:hint="eastAsia"/>
        </w:rPr>
        <w:t>що</w:t>
      </w:r>
      <w:r>
        <w:t></w:t>
      </w:r>
      <w:r>
        <w:t></w:t>
      </w:r>
      <w:r>
        <w:rPr>
          <w:rFonts w:hint="eastAsia"/>
        </w:rPr>
        <w:t>які</w:t>
      </w:r>
      <w:r>
        <w:t></w:t>
      </w:r>
      <w:r>
        <w:rPr>
          <w:rFonts w:hint="eastAsia"/>
        </w:rPr>
        <w:t>в</w:t>
      </w:r>
      <w:r>
        <w:t></w:t>
      </w:r>
      <w:r>
        <w:rPr>
          <w:rFonts w:hint="eastAsia"/>
        </w:rPr>
        <w:t>складі</w:t>
      </w:r>
      <w:r>
        <w:t></w:t>
      </w:r>
      <w:r>
        <w:rPr>
          <w:rFonts w:hint="eastAsia"/>
        </w:rPr>
        <w:t>підрядної</w:t>
      </w:r>
      <w:r>
        <w:t></w:t>
      </w:r>
      <w:r>
        <w:rPr>
          <w:rFonts w:hint="eastAsia"/>
        </w:rPr>
        <w:t>предикативної</w:t>
      </w:r>
    </w:p>
    <w:p w:rsidR="003048F5" w:rsidRDefault="003048F5" w:rsidP="003048F5">
      <w:r>
        <w:t></w:t>
      </w:r>
      <w:r>
        <w:t></w:t>
      </w:r>
      <w:r>
        <w:t></w:t>
      </w:r>
    </w:p>
    <w:p w:rsidR="003048F5" w:rsidRDefault="003048F5" w:rsidP="003048F5">
      <w:r>
        <w:rPr>
          <w:rFonts w:hint="eastAsia"/>
        </w:rPr>
        <w:t>частини</w:t>
      </w:r>
      <w:r>
        <w:t></w:t>
      </w:r>
      <w:r>
        <w:rPr>
          <w:rFonts w:hint="eastAsia"/>
        </w:rPr>
        <w:t>посідають</w:t>
      </w:r>
      <w:r>
        <w:t></w:t>
      </w:r>
      <w:r>
        <w:rPr>
          <w:rFonts w:hint="eastAsia"/>
        </w:rPr>
        <w:t>лівобічну</w:t>
      </w:r>
      <w:r>
        <w:t></w:t>
      </w:r>
      <w:r>
        <w:rPr>
          <w:rFonts w:hint="eastAsia"/>
        </w:rPr>
        <w:t>суб’єктну</w:t>
      </w:r>
      <w:r>
        <w:t></w:t>
      </w:r>
      <w:r>
        <w:rPr>
          <w:rFonts w:hint="eastAsia"/>
        </w:rPr>
        <w:t>позицію</w:t>
      </w:r>
      <w:r>
        <w:t></w:t>
      </w:r>
      <w:r>
        <w:rPr>
          <w:rFonts w:hint="eastAsia"/>
        </w:rPr>
        <w:t>у</w:t>
      </w:r>
      <w:r>
        <w:t></w:t>
      </w:r>
      <w:r>
        <w:rPr>
          <w:rFonts w:hint="eastAsia"/>
        </w:rPr>
        <w:t>валентній</w:t>
      </w:r>
      <w:r>
        <w:t></w:t>
      </w:r>
      <w:r>
        <w:rPr>
          <w:rFonts w:hint="eastAsia"/>
        </w:rPr>
        <w:t>рамці</w:t>
      </w:r>
      <w:r>
        <w:t></w:t>
      </w:r>
      <w:r>
        <w:rPr>
          <w:rFonts w:hint="eastAsia"/>
        </w:rPr>
        <w:t>предиката</w:t>
      </w:r>
      <w:r>
        <w:t></w:t>
      </w:r>
      <w:r>
        <w:rPr>
          <w:rFonts w:hint="eastAsia"/>
        </w:rPr>
        <w:t>або</w:t>
      </w:r>
    </w:p>
    <w:p w:rsidR="003048F5" w:rsidRDefault="003048F5" w:rsidP="003048F5">
      <w:r>
        <w:rPr>
          <w:rFonts w:hint="eastAsia"/>
        </w:rPr>
        <w:t>разом</w:t>
      </w:r>
      <w:r>
        <w:t></w:t>
      </w:r>
      <w:r>
        <w:rPr>
          <w:rFonts w:hint="eastAsia"/>
        </w:rPr>
        <w:t>зі</w:t>
      </w:r>
      <w:r>
        <w:t></w:t>
      </w:r>
      <w:r>
        <w:rPr>
          <w:rFonts w:hint="eastAsia"/>
        </w:rPr>
        <w:t>словом</w:t>
      </w:r>
      <w:r>
        <w:t></w:t>
      </w:r>
      <w:r>
        <w:rPr>
          <w:rFonts w:hint="eastAsia"/>
        </w:rPr>
        <w:t>морфемою</w:t>
      </w:r>
      <w:r>
        <w:t></w:t>
      </w:r>
      <w:r>
        <w:rPr>
          <w:rFonts w:hint="eastAsia"/>
        </w:rPr>
        <w:t>зв’язкою</w:t>
      </w:r>
      <w:r>
        <w:t></w:t>
      </w:r>
      <w:r>
        <w:rPr>
          <w:rFonts w:hint="eastAsia"/>
        </w:rPr>
        <w:t>становлять</w:t>
      </w:r>
      <w:r>
        <w:t></w:t>
      </w:r>
      <w:r>
        <w:rPr>
          <w:rFonts w:hint="eastAsia"/>
        </w:rPr>
        <w:t>її</w:t>
      </w:r>
      <w:r>
        <w:t></w:t>
      </w:r>
      <w:r>
        <w:rPr>
          <w:rFonts w:hint="eastAsia"/>
        </w:rPr>
        <w:t>предикат</w:t>
      </w:r>
      <w:r>
        <w:t></w:t>
      </w:r>
      <w:r>
        <w:t></w:t>
      </w:r>
      <w:r>
        <w:rPr>
          <w:rFonts w:hint="eastAsia"/>
        </w:rPr>
        <w:t>Механізм</w:t>
      </w:r>
      <w:r>
        <w:t></w:t>
      </w:r>
      <w:r>
        <w:rPr>
          <w:rFonts w:hint="eastAsia"/>
        </w:rPr>
        <w:t>реалізації</w:t>
      </w:r>
    </w:p>
    <w:p w:rsidR="003048F5" w:rsidRDefault="003048F5" w:rsidP="003048F5">
      <w:r>
        <w:rPr>
          <w:rFonts w:hint="eastAsia"/>
        </w:rPr>
        <w:t>подвійного</w:t>
      </w:r>
      <w:r>
        <w:t></w:t>
      </w:r>
      <w:r>
        <w:rPr>
          <w:rFonts w:hint="eastAsia"/>
        </w:rPr>
        <w:t>підрядно</w:t>
      </w:r>
      <w:r>
        <w:t></w:t>
      </w:r>
      <w:r>
        <w:rPr>
          <w:rFonts w:hint="eastAsia"/>
        </w:rPr>
        <w:t>предикативного</w:t>
      </w:r>
      <w:r>
        <w:t></w:t>
      </w:r>
      <w:r>
        <w:rPr>
          <w:rFonts w:hint="eastAsia"/>
        </w:rPr>
        <w:t>зв’язку</w:t>
      </w:r>
      <w:r>
        <w:t></w:t>
      </w:r>
      <w:r>
        <w:rPr>
          <w:rFonts w:hint="eastAsia"/>
        </w:rPr>
        <w:t>в</w:t>
      </w:r>
      <w:r>
        <w:t></w:t>
      </w:r>
      <w:r>
        <w:rPr>
          <w:rFonts w:hint="eastAsia"/>
        </w:rPr>
        <w:t>таких</w:t>
      </w:r>
      <w:r>
        <w:t></w:t>
      </w:r>
      <w:r>
        <w:rPr>
          <w:rFonts w:hint="eastAsia"/>
        </w:rPr>
        <w:t>реченнях</w:t>
      </w:r>
      <w:r>
        <w:t></w:t>
      </w:r>
      <w:r>
        <w:rPr>
          <w:rFonts w:hint="eastAsia"/>
        </w:rPr>
        <w:t>у</w:t>
      </w:r>
      <w:r>
        <w:t></w:t>
      </w:r>
      <w:r>
        <w:rPr>
          <w:rFonts w:hint="eastAsia"/>
        </w:rPr>
        <w:t>загальних</w:t>
      </w:r>
      <w:r>
        <w:t></w:t>
      </w:r>
      <w:r>
        <w:rPr>
          <w:rFonts w:hint="eastAsia"/>
        </w:rPr>
        <w:t>рисах</w:t>
      </w:r>
    </w:p>
    <w:p w:rsidR="003048F5" w:rsidRDefault="003048F5" w:rsidP="003048F5">
      <w:r>
        <w:rPr>
          <w:rFonts w:hint="eastAsia"/>
        </w:rPr>
        <w:t>повторює</w:t>
      </w:r>
      <w:r>
        <w:t></w:t>
      </w:r>
      <w:r>
        <w:rPr>
          <w:rFonts w:hint="eastAsia"/>
        </w:rPr>
        <w:t>реалізацію</w:t>
      </w:r>
      <w:r>
        <w:t></w:t>
      </w:r>
      <w:r>
        <w:rPr>
          <w:rFonts w:hint="eastAsia"/>
        </w:rPr>
        <w:t>подвійного</w:t>
      </w:r>
      <w:r>
        <w:t></w:t>
      </w:r>
      <w:r>
        <w:rPr>
          <w:rFonts w:hint="eastAsia"/>
        </w:rPr>
        <w:t>підрядного</w:t>
      </w:r>
      <w:r>
        <w:t></w:t>
      </w:r>
      <w:r>
        <w:rPr>
          <w:rFonts w:hint="eastAsia"/>
        </w:rPr>
        <w:t>зв’язку</w:t>
      </w:r>
      <w:r>
        <w:t></w:t>
      </w:r>
      <w:r>
        <w:rPr>
          <w:rFonts w:hint="eastAsia"/>
        </w:rPr>
        <w:t>в</w:t>
      </w:r>
      <w:r>
        <w:t></w:t>
      </w:r>
      <w:r>
        <w:rPr>
          <w:rFonts w:hint="eastAsia"/>
        </w:rPr>
        <w:t>складнопідрядних</w:t>
      </w:r>
    </w:p>
    <w:p w:rsidR="003048F5" w:rsidRDefault="003048F5" w:rsidP="003048F5">
      <w:r>
        <w:rPr>
          <w:rFonts w:hint="eastAsia"/>
        </w:rPr>
        <w:t>конструкціях</w:t>
      </w:r>
      <w:r>
        <w:t></w:t>
      </w:r>
      <w:r>
        <w:rPr>
          <w:rFonts w:hint="eastAsia"/>
        </w:rPr>
        <w:t>цього</w:t>
      </w:r>
      <w:r>
        <w:t></w:t>
      </w:r>
      <w:r>
        <w:rPr>
          <w:rFonts w:hint="eastAsia"/>
        </w:rPr>
        <w:t>ж</w:t>
      </w:r>
      <w:r>
        <w:t></w:t>
      </w:r>
      <w:r>
        <w:rPr>
          <w:rFonts w:hint="eastAsia"/>
        </w:rPr>
        <w:t>різновиду</w:t>
      </w:r>
      <w:r>
        <w:t></w:t>
      </w:r>
      <w:r>
        <w:t></w:t>
      </w:r>
      <w:r>
        <w:rPr>
          <w:rFonts w:hint="eastAsia"/>
        </w:rPr>
        <w:t>Різниця</w:t>
      </w:r>
      <w:r>
        <w:t></w:t>
      </w:r>
      <w:r>
        <w:rPr>
          <w:rFonts w:hint="eastAsia"/>
        </w:rPr>
        <w:t>полягає</w:t>
      </w:r>
      <w:r>
        <w:t></w:t>
      </w:r>
      <w:r>
        <w:rPr>
          <w:rFonts w:hint="eastAsia"/>
        </w:rPr>
        <w:t>лише</w:t>
      </w:r>
      <w:r>
        <w:t></w:t>
      </w:r>
      <w:r>
        <w:rPr>
          <w:rFonts w:hint="eastAsia"/>
        </w:rPr>
        <w:t>в</w:t>
      </w:r>
      <w:r>
        <w:t></w:t>
      </w:r>
      <w:r>
        <w:rPr>
          <w:rFonts w:hint="eastAsia"/>
        </w:rPr>
        <w:t>тому</w:t>
      </w:r>
      <w:r>
        <w:t></w:t>
      </w:r>
      <w:r>
        <w:t></w:t>
      </w:r>
      <w:r>
        <w:rPr>
          <w:rFonts w:hint="eastAsia"/>
        </w:rPr>
        <w:t>що</w:t>
      </w:r>
      <w:r>
        <w:t></w:t>
      </w:r>
      <w:r>
        <w:rPr>
          <w:rFonts w:hint="eastAsia"/>
        </w:rPr>
        <w:t>в</w:t>
      </w:r>
      <w:r>
        <w:t></w:t>
      </w:r>
      <w:r>
        <w:rPr>
          <w:rFonts w:hint="eastAsia"/>
        </w:rPr>
        <w:t>структурі</w:t>
      </w:r>
    </w:p>
    <w:p w:rsidR="003048F5" w:rsidRDefault="003048F5" w:rsidP="003048F5">
      <w:r>
        <w:rPr>
          <w:rFonts w:hint="eastAsia"/>
        </w:rPr>
        <w:t>підрядної</w:t>
      </w:r>
      <w:r>
        <w:t></w:t>
      </w:r>
      <w:r>
        <w:rPr>
          <w:rFonts w:hint="eastAsia"/>
        </w:rPr>
        <w:t>частини</w:t>
      </w:r>
      <w:r>
        <w:t></w:t>
      </w:r>
      <w:r>
        <w:rPr>
          <w:rFonts w:hint="eastAsia"/>
        </w:rPr>
        <w:t>зазначені</w:t>
      </w:r>
      <w:r>
        <w:t></w:t>
      </w:r>
      <w:r>
        <w:rPr>
          <w:rFonts w:hint="eastAsia"/>
        </w:rPr>
        <w:t>займенникові</w:t>
      </w:r>
      <w:r>
        <w:t></w:t>
      </w:r>
      <w:r>
        <w:rPr>
          <w:rFonts w:hint="eastAsia"/>
        </w:rPr>
        <w:t>слова</w:t>
      </w:r>
      <w:r>
        <w:t></w:t>
      </w:r>
      <w:r>
        <w:rPr>
          <w:rFonts w:hint="eastAsia"/>
        </w:rPr>
        <w:t>не</w:t>
      </w:r>
      <w:r>
        <w:t></w:t>
      </w:r>
      <w:r>
        <w:rPr>
          <w:rFonts w:hint="eastAsia"/>
        </w:rPr>
        <w:t>підпорядковані</w:t>
      </w:r>
      <w:r>
        <w:t></w:t>
      </w:r>
      <w:r>
        <w:rPr>
          <w:rFonts w:hint="eastAsia"/>
        </w:rPr>
        <w:t>жодному</w:t>
      </w:r>
    </w:p>
    <w:p w:rsidR="003048F5" w:rsidRDefault="003048F5" w:rsidP="003048F5">
      <w:r>
        <w:rPr>
          <w:rFonts w:hint="eastAsia"/>
        </w:rPr>
        <w:t>компонентові</w:t>
      </w:r>
      <w:r>
        <w:t></w:t>
      </w:r>
      <w:r>
        <w:t></w:t>
      </w:r>
      <w:r>
        <w:rPr>
          <w:rFonts w:hint="eastAsia"/>
        </w:rPr>
        <w:t>а</w:t>
      </w:r>
      <w:r>
        <w:t></w:t>
      </w:r>
      <w:r>
        <w:t></w:t>
      </w:r>
      <w:r>
        <w:rPr>
          <w:rFonts w:hint="eastAsia"/>
        </w:rPr>
        <w:t>виконуючи</w:t>
      </w:r>
      <w:r>
        <w:t></w:t>
      </w:r>
      <w:r>
        <w:rPr>
          <w:rFonts w:hint="eastAsia"/>
        </w:rPr>
        <w:t>роль</w:t>
      </w:r>
      <w:r>
        <w:t></w:t>
      </w:r>
      <w:r>
        <w:rPr>
          <w:rFonts w:hint="eastAsia"/>
        </w:rPr>
        <w:t>підмета</w:t>
      </w:r>
      <w:r>
        <w:t></w:t>
      </w:r>
      <w:r>
        <w:rPr>
          <w:rFonts w:hint="eastAsia"/>
        </w:rPr>
        <w:t>або</w:t>
      </w:r>
      <w:r>
        <w:t></w:t>
      </w:r>
      <w:r>
        <w:rPr>
          <w:rFonts w:hint="eastAsia"/>
        </w:rPr>
        <w:t>присудка</w:t>
      </w:r>
      <w:r>
        <w:t></w:t>
      </w:r>
      <w:r>
        <w:t></w:t>
      </w:r>
      <w:r>
        <w:rPr>
          <w:rFonts w:hint="eastAsia"/>
        </w:rPr>
        <w:t>перебувають</w:t>
      </w:r>
      <w:r>
        <w:t></w:t>
      </w:r>
      <w:r>
        <w:rPr>
          <w:rFonts w:hint="eastAsia"/>
        </w:rPr>
        <w:t>у</w:t>
      </w:r>
      <w:r>
        <w:t></w:t>
      </w:r>
      <w:r>
        <w:rPr>
          <w:rFonts w:hint="eastAsia"/>
        </w:rPr>
        <w:t>двобічному</w:t>
      </w:r>
      <w:r>
        <w:t></w:t>
      </w:r>
    </w:p>
    <w:p w:rsidR="003048F5" w:rsidRDefault="003048F5" w:rsidP="003048F5">
      <w:r>
        <w:rPr>
          <w:rFonts w:hint="eastAsia"/>
        </w:rPr>
        <w:t>предикативному</w:t>
      </w:r>
      <w:r>
        <w:t></w:t>
      </w:r>
      <w:r>
        <w:t></w:t>
      </w:r>
      <w:r>
        <w:rPr>
          <w:rFonts w:hint="eastAsia"/>
        </w:rPr>
        <w:t>зв’язкові</w:t>
      </w:r>
      <w:r>
        <w:t></w:t>
      </w:r>
      <w:r>
        <w:rPr>
          <w:rFonts w:hint="eastAsia"/>
        </w:rPr>
        <w:t>з</w:t>
      </w:r>
      <w:r>
        <w:t></w:t>
      </w:r>
      <w:r>
        <w:rPr>
          <w:rFonts w:hint="eastAsia"/>
        </w:rPr>
        <w:t>іншим</w:t>
      </w:r>
      <w:r>
        <w:t></w:t>
      </w:r>
      <w:r>
        <w:rPr>
          <w:rFonts w:hint="eastAsia"/>
        </w:rPr>
        <w:t>членом</w:t>
      </w:r>
      <w:r>
        <w:t></w:t>
      </w:r>
      <w:r>
        <w:rPr>
          <w:rFonts w:hint="eastAsia"/>
        </w:rPr>
        <w:t>предикативного</w:t>
      </w:r>
      <w:r>
        <w:t></w:t>
      </w:r>
      <w:r>
        <w:rPr>
          <w:rFonts w:hint="eastAsia"/>
        </w:rPr>
        <w:t>ядра</w:t>
      </w:r>
      <w:r>
        <w:t></w:t>
      </w:r>
    </w:p>
    <w:p w:rsidR="003048F5" w:rsidRDefault="003048F5" w:rsidP="003048F5">
      <w:r>
        <w:rPr>
          <w:rFonts w:hint="eastAsia"/>
        </w:rPr>
        <w:t>Подвійний</w:t>
      </w:r>
      <w:r>
        <w:t></w:t>
      </w:r>
      <w:r>
        <w:rPr>
          <w:rFonts w:hint="eastAsia"/>
        </w:rPr>
        <w:t>підрядно</w:t>
      </w:r>
      <w:r>
        <w:t></w:t>
      </w:r>
      <w:r>
        <w:rPr>
          <w:rFonts w:hint="eastAsia"/>
        </w:rPr>
        <w:t>взаємозумовлений</w:t>
      </w:r>
      <w:r>
        <w:t></w:t>
      </w:r>
      <w:r>
        <w:rPr>
          <w:rFonts w:hint="eastAsia"/>
        </w:rPr>
        <w:t>зв’язок</w:t>
      </w:r>
      <w:r>
        <w:t></w:t>
      </w:r>
      <w:r>
        <w:rPr>
          <w:rFonts w:hint="eastAsia"/>
        </w:rPr>
        <w:t>функціює</w:t>
      </w:r>
      <w:r>
        <w:t></w:t>
      </w:r>
      <w:r>
        <w:rPr>
          <w:rFonts w:hint="eastAsia"/>
        </w:rPr>
        <w:t>в</w:t>
      </w:r>
      <w:r>
        <w:t></w:t>
      </w:r>
      <w:r>
        <w:rPr>
          <w:rFonts w:hint="eastAsia"/>
        </w:rPr>
        <w:t>реченнях</w:t>
      </w:r>
      <w:r>
        <w:t></w:t>
      </w:r>
      <w:r>
        <w:rPr>
          <w:rFonts w:hint="eastAsia"/>
        </w:rPr>
        <w:t>зі</w:t>
      </w:r>
    </w:p>
    <w:p w:rsidR="003048F5" w:rsidRDefault="003048F5" w:rsidP="003048F5">
      <w:r>
        <w:rPr>
          <w:rFonts w:hint="eastAsia"/>
        </w:rPr>
        <w:t>звертаннями</w:t>
      </w:r>
      <w:r>
        <w:t></w:t>
      </w:r>
      <w:r>
        <w:t></w:t>
      </w:r>
      <w:r>
        <w:rPr>
          <w:rFonts w:hint="eastAsia"/>
        </w:rPr>
        <w:t>співвіднесеними</w:t>
      </w:r>
      <w:r>
        <w:t></w:t>
      </w:r>
      <w:r>
        <w:rPr>
          <w:rFonts w:hint="eastAsia"/>
        </w:rPr>
        <w:t>за</w:t>
      </w:r>
      <w:r>
        <w:t></w:t>
      </w:r>
      <w:r>
        <w:rPr>
          <w:rFonts w:hint="eastAsia"/>
        </w:rPr>
        <w:t>змістом</w:t>
      </w:r>
      <w:r>
        <w:t></w:t>
      </w:r>
      <w:r>
        <w:rPr>
          <w:rFonts w:hint="eastAsia"/>
        </w:rPr>
        <w:t>із</w:t>
      </w:r>
      <w:r>
        <w:t></w:t>
      </w:r>
      <w:r>
        <w:rPr>
          <w:rFonts w:hint="eastAsia"/>
        </w:rPr>
        <w:t>непрямими</w:t>
      </w:r>
      <w:r>
        <w:t></w:t>
      </w:r>
      <w:r>
        <w:rPr>
          <w:rFonts w:hint="eastAsia"/>
        </w:rPr>
        <w:t>відмінками</w:t>
      </w:r>
      <w:r>
        <w:t></w:t>
      </w:r>
      <w:r>
        <w:rPr>
          <w:rFonts w:hint="eastAsia"/>
        </w:rPr>
        <w:t>другоособових</w:t>
      </w:r>
    </w:p>
    <w:p w:rsidR="003048F5" w:rsidRDefault="003048F5" w:rsidP="003048F5">
      <w:r>
        <w:rPr>
          <w:rFonts w:hint="eastAsia"/>
        </w:rPr>
        <w:t>займенникових</w:t>
      </w:r>
      <w:r>
        <w:t></w:t>
      </w:r>
      <w:r>
        <w:rPr>
          <w:rFonts w:hint="eastAsia"/>
        </w:rPr>
        <w:t>іменників</w:t>
      </w:r>
      <w:r>
        <w:t></w:t>
      </w:r>
      <w:r>
        <w:t></w:t>
      </w:r>
      <w:r>
        <w:rPr>
          <w:rFonts w:hint="eastAsia"/>
        </w:rPr>
        <w:t>йому</w:t>
      </w:r>
      <w:r>
        <w:t></w:t>
      </w:r>
      <w:r>
        <w:rPr>
          <w:rFonts w:hint="eastAsia"/>
        </w:rPr>
        <w:t>притаманний</w:t>
      </w:r>
      <w:r>
        <w:t></w:t>
      </w:r>
      <w:r>
        <w:rPr>
          <w:rFonts w:hint="eastAsia"/>
        </w:rPr>
        <w:t>опосередкований</w:t>
      </w:r>
      <w:r>
        <w:t></w:t>
      </w:r>
      <w:r>
        <w:rPr>
          <w:rFonts w:hint="eastAsia"/>
        </w:rPr>
        <w:t>характер</w:t>
      </w:r>
    </w:p>
    <w:p w:rsidR="003048F5" w:rsidRDefault="003048F5" w:rsidP="003048F5">
      <w:r>
        <w:rPr>
          <w:rFonts w:hint="eastAsia"/>
        </w:rPr>
        <w:t>розгортання</w:t>
      </w:r>
      <w:r>
        <w:t></w:t>
      </w:r>
      <w:r>
        <w:t></w:t>
      </w:r>
      <w:r>
        <w:rPr>
          <w:rFonts w:hint="eastAsia"/>
        </w:rPr>
        <w:t>Взаємозумовленість</w:t>
      </w:r>
      <w:r>
        <w:t></w:t>
      </w:r>
      <w:r>
        <w:rPr>
          <w:rFonts w:hint="eastAsia"/>
        </w:rPr>
        <w:t>цього</w:t>
      </w:r>
      <w:r>
        <w:t></w:t>
      </w:r>
      <w:r>
        <w:rPr>
          <w:rFonts w:hint="eastAsia"/>
        </w:rPr>
        <w:t>різновиду</w:t>
      </w:r>
      <w:r>
        <w:t></w:t>
      </w:r>
      <w:r>
        <w:rPr>
          <w:rFonts w:hint="eastAsia"/>
        </w:rPr>
        <w:t>подвійного</w:t>
      </w:r>
      <w:r>
        <w:t></w:t>
      </w:r>
      <w:r>
        <w:rPr>
          <w:rFonts w:hint="eastAsia"/>
        </w:rPr>
        <w:t>зв’язку</w:t>
      </w:r>
      <w:r>
        <w:t></w:t>
      </w:r>
      <w:r>
        <w:rPr>
          <w:rFonts w:hint="eastAsia"/>
        </w:rPr>
        <w:t>полягає</w:t>
      </w:r>
      <w:r>
        <w:t></w:t>
      </w:r>
      <w:r>
        <w:rPr>
          <w:rFonts w:hint="eastAsia"/>
        </w:rPr>
        <w:t>в</w:t>
      </w:r>
    </w:p>
    <w:p w:rsidR="003048F5" w:rsidRDefault="003048F5" w:rsidP="003048F5">
      <w:r>
        <w:rPr>
          <w:rFonts w:hint="eastAsia"/>
        </w:rPr>
        <w:t>тому</w:t>
      </w:r>
      <w:r>
        <w:t></w:t>
      </w:r>
      <w:r>
        <w:t></w:t>
      </w:r>
      <w:r>
        <w:rPr>
          <w:rFonts w:hint="eastAsia"/>
        </w:rPr>
        <w:t>що</w:t>
      </w:r>
      <w:r>
        <w:t></w:t>
      </w:r>
      <w:r>
        <w:rPr>
          <w:rFonts w:hint="eastAsia"/>
        </w:rPr>
        <w:t>займенниковий</w:t>
      </w:r>
      <w:r>
        <w:t></w:t>
      </w:r>
      <w:r>
        <w:rPr>
          <w:rFonts w:hint="eastAsia"/>
        </w:rPr>
        <w:t>другоособовий</w:t>
      </w:r>
      <w:r>
        <w:t></w:t>
      </w:r>
      <w:r>
        <w:rPr>
          <w:rFonts w:hint="eastAsia"/>
        </w:rPr>
        <w:t>іменник</w:t>
      </w:r>
      <w:r>
        <w:t></w:t>
      </w:r>
      <w:r>
        <w:rPr>
          <w:rFonts w:hint="eastAsia"/>
        </w:rPr>
        <w:t>вимагає</w:t>
      </w:r>
      <w:r>
        <w:t></w:t>
      </w:r>
      <w:r>
        <w:rPr>
          <w:rFonts w:hint="eastAsia"/>
        </w:rPr>
        <w:t>від</w:t>
      </w:r>
      <w:r>
        <w:t></w:t>
      </w:r>
      <w:r>
        <w:rPr>
          <w:rFonts w:hint="eastAsia"/>
        </w:rPr>
        <w:t>власне</w:t>
      </w:r>
      <w:r>
        <w:t></w:t>
      </w:r>
      <w:r>
        <w:rPr>
          <w:rFonts w:hint="eastAsia"/>
        </w:rPr>
        <w:t>іменника</w:t>
      </w:r>
    </w:p>
    <w:p w:rsidR="003048F5" w:rsidRDefault="003048F5" w:rsidP="003048F5">
      <w:r>
        <w:rPr>
          <w:rFonts w:hint="eastAsia"/>
        </w:rPr>
        <w:t>дублювання</w:t>
      </w:r>
      <w:r>
        <w:t></w:t>
      </w:r>
      <w:r>
        <w:rPr>
          <w:rFonts w:hint="eastAsia"/>
        </w:rPr>
        <w:t>категорії</w:t>
      </w:r>
      <w:r>
        <w:t></w:t>
      </w:r>
      <w:r>
        <w:rPr>
          <w:rFonts w:hint="eastAsia"/>
        </w:rPr>
        <w:t>особи</w:t>
      </w:r>
      <w:r>
        <w:t></w:t>
      </w:r>
      <w:r>
        <w:t></w:t>
      </w:r>
      <w:r>
        <w:rPr>
          <w:rFonts w:hint="eastAsia"/>
        </w:rPr>
        <w:t>що</w:t>
      </w:r>
      <w:r>
        <w:t></w:t>
      </w:r>
      <w:r>
        <w:rPr>
          <w:rFonts w:hint="eastAsia"/>
        </w:rPr>
        <w:t>й</w:t>
      </w:r>
      <w:r>
        <w:t></w:t>
      </w:r>
      <w:r>
        <w:rPr>
          <w:rFonts w:hint="eastAsia"/>
        </w:rPr>
        <w:t>утілює</w:t>
      </w:r>
      <w:r>
        <w:t></w:t>
      </w:r>
      <w:r>
        <w:rPr>
          <w:rFonts w:hint="eastAsia"/>
        </w:rPr>
        <w:t>відмінкова</w:t>
      </w:r>
      <w:r>
        <w:t></w:t>
      </w:r>
      <w:r>
        <w:rPr>
          <w:rFonts w:hint="eastAsia"/>
        </w:rPr>
        <w:t>форма</w:t>
      </w:r>
      <w:r>
        <w:t></w:t>
      </w:r>
      <w:r>
        <w:rPr>
          <w:rFonts w:hint="eastAsia"/>
        </w:rPr>
        <w:t>останнього</w:t>
      </w:r>
      <w:r>
        <w:t></w:t>
      </w:r>
      <w:r>
        <w:rPr>
          <w:rFonts w:hint="eastAsia"/>
        </w:rPr>
        <w:t>–</w:t>
      </w:r>
      <w:r>
        <w:t></w:t>
      </w:r>
      <w:r>
        <w:rPr>
          <w:rFonts w:hint="eastAsia"/>
        </w:rPr>
        <w:t>вокатив</w:t>
      </w:r>
      <w:r>
        <w:t></w:t>
      </w:r>
    </w:p>
    <w:p w:rsidR="003048F5" w:rsidRDefault="003048F5" w:rsidP="003048F5">
      <w:r>
        <w:rPr>
          <w:rFonts w:hint="eastAsia"/>
        </w:rPr>
        <w:t>а</w:t>
      </w:r>
      <w:r>
        <w:t></w:t>
      </w:r>
      <w:r>
        <w:rPr>
          <w:rFonts w:hint="eastAsia"/>
        </w:rPr>
        <w:t>власне</w:t>
      </w:r>
      <w:r>
        <w:t></w:t>
      </w:r>
      <w:r>
        <w:rPr>
          <w:rFonts w:hint="eastAsia"/>
        </w:rPr>
        <w:t>іменник</w:t>
      </w:r>
      <w:r>
        <w:t></w:t>
      </w:r>
      <w:r>
        <w:rPr>
          <w:rFonts w:hint="eastAsia"/>
        </w:rPr>
        <w:t>зумовлює</w:t>
      </w:r>
      <w:r>
        <w:t></w:t>
      </w:r>
      <w:r>
        <w:rPr>
          <w:rFonts w:hint="eastAsia"/>
        </w:rPr>
        <w:t>числовий</w:t>
      </w:r>
      <w:r>
        <w:t></w:t>
      </w:r>
      <w:r>
        <w:rPr>
          <w:rFonts w:hint="eastAsia"/>
        </w:rPr>
        <w:t>вияв</w:t>
      </w:r>
      <w:r>
        <w:t></w:t>
      </w:r>
      <w:r>
        <w:rPr>
          <w:rFonts w:hint="eastAsia"/>
        </w:rPr>
        <w:t>займенникового</w:t>
      </w:r>
      <w:r>
        <w:t></w:t>
      </w:r>
      <w:r>
        <w:rPr>
          <w:rFonts w:hint="eastAsia"/>
        </w:rPr>
        <w:t>іменника</w:t>
      </w:r>
      <w:r>
        <w:t></w:t>
      </w:r>
    </w:p>
    <w:p w:rsidR="003048F5" w:rsidRDefault="003048F5" w:rsidP="003048F5">
      <w:r>
        <w:rPr>
          <w:rFonts w:hint="eastAsia"/>
        </w:rPr>
        <w:t>Класифікація</w:t>
      </w:r>
      <w:r>
        <w:t></w:t>
      </w:r>
      <w:r>
        <w:rPr>
          <w:rFonts w:hint="eastAsia"/>
        </w:rPr>
        <w:t>подвійних</w:t>
      </w:r>
      <w:r>
        <w:t></w:t>
      </w:r>
      <w:r>
        <w:rPr>
          <w:rFonts w:hint="eastAsia"/>
        </w:rPr>
        <w:t>синтаксичних</w:t>
      </w:r>
      <w:r>
        <w:t></w:t>
      </w:r>
      <w:r>
        <w:rPr>
          <w:rFonts w:hint="eastAsia"/>
        </w:rPr>
        <w:t>зв’язків</w:t>
      </w:r>
      <w:r>
        <w:t></w:t>
      </w:r>
      <w:r>
        <w:rPr>
          <w:rFonts w:hint="eastAsia"/>
        </w:rPr>
        <w:t>ґрунтована</w:t>
      </w:r>
      <w:r>
        <w:t></w:t>
      </w:r>
      <w:r>
        <w:rPr>
          <w:rFonts w:hint="eastAsia"/>
        </w:rPr>
        <w:t>на</w:t>
      </w:r>
      <w:r>
        <w:t></w:t>
      </w:r>
      <w:r>
        <w:rPr>
          <w:rFonts w:hint="eastAsia"/>
        </w:rPr>
        <w:t>комплексі</w:t>
      </w:r>
    </w:p>
    <w:p w:rsidR="003048F5" w:rsidRDefault="003048F5" w:rsidP="003048F5">
      <w:r>
        <w:rPr>
          <w:rFonts w:hint="eastAsia"/>
        </w:rPr>
        <w:t>критеріїв</w:t>
      </w:r>
      <w:r>
        <w:t></w:t>
      </w:r>
      <w:r>
        <w:t></w:t>
      </w:r>
      <w:r>
        <w:rPr>
          <w:rFonts w:hint="eastAsia"/>
        </w:rPr>
        <w:t>домінантним</w:t>
      </w:r>
      <w:r>
        <w:t></w:t>
      </w:r>
      <w:r>
        <w:rPr>
          <w:rFonts w:hint="eastAsia"/>
        </w:rPr>
        <w:t>з</w:t>
      </w:r>
      <w:r>
        <w:t></w:t>
      </w:r>
      <w:r>
        <w:rPr>
          <w:rFonts w:hint="eastAsia"/>
        </w:rPr>
        <w:t>поміж</w:t>
      </w:r>
      <w:r>
        <w:t></w:t>
      </w:r>
      <w:r>
        <w:rPr>
          <w:rFonts w:hint="eastAsia"/>
        </w:rPr>
        <w:t>яких</w:t>
      </w:r>
      <w:r>
        <w:t></w:t>
      </w:r>
      <w:r>
        <w:rPr>
          <w:rFonts w:hint="eastAsia"/>
        </w:rPr>
        <w:t>є</w:t>
      </w:r>
      <w:r>
        <w:t></w:t>
      </w:r>
      <w:r>
        <w:rPr>
          <w:rFonts w:hint="eastAsia"/>
        </w:rPr>
        <w:t>напрямок</w:t>
      </w:r>
      <w:r>
        <w:t></w:t>
      </w:r>
      <w:r>
        <w:rPr>
          <w:rFonts w:hint="eastAsia"/>
        </w:rPr>
        <w:t>синтаксичних</w:t>
      </w:r>
      <w:r>
        <w:t></w:t>
      </w:r>
      <w:r>
        <w:rPr>
          <w:rFonts w:hint="eastAsia"/>
        </w:rPr>
        <w:t>залежностей</w:t>
      </w:r>
      <w:r>
        <w:t></w:t>
      </w:r>
      <w:r>
        <w:rPr>
          <w:rFonts w:hint="eastAsia"/>
        </w:rPr>
        <w:t>між</w:t>
      </w:r>
    </w:p>
    <w:p w:rsidR="003048F5" w:rsidRDefault="003048F5" w:rsidP="003048F5">
      <w:r>
        <w:rPr>
          <w:rFonts w:hint="eastAsia"/>
        </w:rPr>
        <w:t>компонентами</w:t>
      </w:r>
      <w:r>
        <w:t></w:t>
      </w:r>
      <w:r>
        <w:rPr>
          <w:rFonts w:hint="eastAsia"/>
        </w:rPr>
        <w:t>СТ</w:t>
      </w:r>
      <w:r>
        <w:t></w:t>
      </w:r>
      <w:r>
        <w:t></w:t>
      </w:r>
      <w:r>
        <w:rPr>
          <w:rFonts w:hint="eastAsia"/>
        </w:rPr>
        <w:t>оскільки</w:t>
      </w:r>
      <w:r>
        <w:t></w:t>
      </w:r>
      <w:r>
        <w:rPr>
          <w:rFonts w:hint="eastAsia"/>
        </w:rPr>
        <w:t>саме</w:t>
      </w:r>
      <w:r>
        <w:t></w:t>
      </w:r>
      <w:r>
        <w:rPr>
          <w:rFonts w:hint="eastAsia"/>
        </w:rPr>
        <w:t>цей</w:t>
      </w:r>
      <w:r>
        <w:t></w:t>
      </w:r>
      <w:r>
        <w:rPr>
          <w:rFonts w:hint="eastAsia"/>
        </w:rPr>
        <w:t>чинник</w:t>
      </w:r>
      <w:r>
        <w:t></w:t>
      </w:r>
      <w:r>
        <w:rPr>
          <w:rFonts w:hint="eastAsia"/>
        </w:rPr>
        <w:t>зумовлює</w:t>
      </w:r>
      <w:r>
        <w:t></w:t>
      </w:r>
      <w:r>
        <w:rPr>
          <w:rFonts w:hint="eastAsia"/>
        </w:rPr>
        <w:t>визначальні</w:t>
      </w:r>
      <w:r>
        <w:t></w:t>
      </w:r>
      <w:r>
        <w:rPr>
          <w:rFonts w:hint="eastAsia"/>
        </w:rPr>
        <w:t>ознаки</w:t>
      </w:r>
    </w:p>
    <w:p w:rsidR="003048F5" w:rsidRDefault="003048F5" w:rsidP="003048F5">
      <w:r>
        <w:rPr>
          <w:rFonts w:hint="eastAsia"/>
        </w:rPr>
        <w:t>подвійного</w:t>
      </w:r>
      <w:r>
        <w:t></w:t>
      </w:r>
      <w:r>
        <w:rPr>
          <w:rFonts w:hint="eastAsia"/>
        </w:rPr>
        <w:t>синтаксичного</w:t>
      </w:r>
      <w:r>
        <w:t></w:t>
      </w:r>
      <w:r>
        <w:rPr>
          <w:rFonts w:hint="eastAsia"/>
        </w:rPr>
        <w:t>зв’язку</w:t>
      </w:r>
      <w:r>
        <w:t></w:t>
      </w:r>
      <w:r>
        <w:t></w:t>
      </w:r>
      <w:r>
        <w:rPr>
          <w:rFonts w:hint="eastAsia"/>
        </w:rPr>
        <w:t>Допоміжними</w:t>
      </w:r>
      <w:r>
        <w:t></w:t>
      </w:r>
      <w:r>
        <w:rPr>
          <w:rFonts w:hint="eastAsia"/>
        </w:rPr>
        <w:t>є</w:t>
      </w:r>
      <w:r>
        <w:t></w:t>
      </w:r>
      <w:r>
        <w:rPr>
          <w:rFonts w:hint="eastAsia"/>
        </w:rPr>
        <w:t>критерії</w:t>
      </w:r>
      <w:r>
        <w:t></w:t>
      </w:r>
      <w:r>
        <w:rPr>
          <w:rFonts w:hint="eastAsia"/>
        </w:rPr>
        <w:t>безпосередності</w:t>
      </w:r>
      <w:r>
        <w:t></w:t>
      </w:r>
    </w:p>
    <w:p w:rsidR="003048F5" w:rsidRDefault="003048F5" w:rsidP="003048F5">
      <w:r>
        <w:rPr>
          <w:rFonts w:hint="eastAsia"/>
        </w:rPr>
        <w:t>опосередкованості</w:t>
      </w:r>
      <w:r>
        <w:t></w:t>
      </w:r>
      <w:r>
        <w:rPr>
          <w:rFonts w:hint="eastAsia"/>
        </w:rPr>
        <w:t>розгортання</w:t>
      </w:r>
      <w:r>
        <w:t></w:t>
      </w:r>
      <w:r>
        <w:rPr>
          <w:rFonts w:hint="eastAsia"/>
        </w:rPr>
        <w:t>зв’язку</w:t>
      </w:r>
      <w:r>
        <w:t></w:t>
      </w:r>
      <w:r>
        <w:rPr>
          <w:rFonts w:hint="eastAsia"/>
        </w:rPr>
        <w:t>та</w:t>
      </w:r>
      <w:r>
        <w:t></w:t>
      </w:r>
      <w:r>
        <w:rPr>
          <w:rFonts w:hint="eastAsia"/>
        </w:rPr>
        <w:t>ранг</w:t>
      </w:r>
      <w:r>
        <w:t></w:t>
      </w:r>
      <w:r>
        <w:rPr>
          <w:rFonts w:hint="eastAsia"/>
        </w:rPr>
        <w:t>синтаксичної</w:t>
      </w:r>
      <w:r>
        <w:t></w:t>
      </w:r>
      <w:r>
        <w:rPr>
          <w:rFonts w:hint="eastAsia"/>
        </w:rPr>
        <w:t>одиниці</w:t>
      </w:r>
      <w:r>
        <w:t></w:t>
      </w:r>
      <w:r>
        <w:t></w:t>
      </w:r>
      <w:r>
        <w:rPr>
          <w:rFonts w:hint="eastAsia"/>
        </w:rPr>
        <w:t>у</w:t>
      </w:r>
      <w:r>
        <w:t></w:t>
      </w:r>
      <w:r>
        <w:rPr>
          <w:rFonts w:hint="eastAsia"/>
        </w:rPr>
        <w:t>межах</w:t>
      </w:r>
      <w:r>
        <w:t></w:t>
      </w:r>
      <w:r>
        <w:rPr>
          <w:rFonts w:hint="eastAsia"/>
        </w:rPr>
        <w:t>якої</w:t>
      </w:r>
    </w:p>
    <w:p w:rsidR="003048F5" w:rsidRDefault="003048F5" w:rsidP="003048F5">
      <w:r>
        <w:rPr>
          <w:rFonts w:hint="eastAsia"/>
        </w:rPr>
        <w:t>постає</w:t>
      </w:r>
      <w:r>
        <w:t></w:t>
      </w:r>
      <w:r>
        <w:rPr>
          <w:rFonts w:hint="eastAsia"/>
        </w:rPr>
        <w:t>СТ</w:t>
      </w:r>
      <w:r>
        <w:t></w:t>
      </w:r>
      <w:r>
        <w:t></w:t>
      </w:r>
      <w:r>
        <w:rPr>
          <w:rFonts w:hint="eastAsia"/>
        </w:rPr>
        <w:t>До</w:t>
      </w:r>
      <w:r>
        <w:t></w:t>
      </w:r>
      <w:r>
        <w:rPr>
          <w:rFonts w:hint="eastAsia"/>
        </w:rPr>
        <w:t>однотипових</w:t>
      </w:r>
      <w:r>
        <w:t></w:t>
      </w:r>
      <w:r>
        <w:rPr>
          <w:rFonts w:hint="eastAsia"/>
        </w:rPr>
        <w:t>виявів</w:t>
      </w:r>
      <w:r>
        <w:t></w:t>
      </w:r>
      <w:r>
        <w:rPr>
          <w:rFonts w:hint="eastAsia"/>
        </w:rPr>
        <w:t>подвійного</w:t>
      </w:r>
      <w:r>
        <w:t></w:t>
      </w:r>
      <w:r>
        <w:rPr>
          <w:rFonts w:hint="eastAsia"/>
        </w:rPr>
        <w:t>зв’язку</w:t>
      </w:r>
      <w:r>
        <w:t></w:t>
      </w:r>
      <w:r>
        <w:rPr>
          <w:rFonts w:hint="eastAsia"/>
        </w:rPr>
        <w:t>належать</w:t>
      </w:r>
      <w:r>
        <w:t></w:t>
      </w:r>
      <w:r>
        <w:rPr>
          <w:rFonts w:hint="eastAsia"/>
        </w:rPr>
        <w:t>предикативний</w:t>
      </w:r>
    </w:p>
    <w:p w:rsidR="003048F5" w:rsidRDefault="003048F5" w:rsidP="003048F5">
      <w:r>
        <w:rPr>
          <w:rFonts w:hint="eastAsia"/>
        </w:rPr>
        <w:t>тип</w:t>
      </w:r>
      <w:r>
        <w:t></w:t>
      </w:r>
      <w:r>
        <w:t></w:t>
      </w:r>
      <w:r>
        <w:rPr>
          <w:rFonts w:hint="eastAsia"/>
        </w:rPr>
        <w:t>що</w:t>
      </w:r>
      <w:r>
        <w:t></w:t>
      </w:r>
      <w:r>
        <w:rPr>
          <w:rFonts w:hint="eastAsia"/>
        </w:rPr>
        <w:t>може</w:t>
      </w:r>
      <w:r>
        <w:t></w:t>
      </w:r>
      <w:r>
        <w:rPr>
          <w:rFonts w:hint="eastAsia"/>
        </w:rPr>
        <w:t>мати</w:t>
      </w:r>
      <w:r>
        <w:t></w:t>
      </w:r>
      <w:r>
        <w:rPr>
          <w:rFonts w:hint="eastAsia"/>
        </w:rPr>
        <w:t>безпосередній</w:t>
      </w:r>
      <w:r>
        <w:t></w:t>
      </w:r>
      <w:r>
        <w:rPr>
          <w:rFonts w:hint="eastAsia"/>
        </w:rPr>
        <w:t>або</w:t>
      </w:r>
      <w:r>
        <w:t></w:t>
      </w:r>
      <w:r>
        <w:rPr>
          <w:rFonts w:hint="eastAsia"/>
        </w:rPr>
        <w:t>напівопосередкований</w:t>
      </w:r>
      <w:r>
        <w:t></w:t>
      </w:r>
      <w:r>
        <w:rPr>
          <w:rFonts w:hint="eastAsia"/>
        </w:rPr>
        <w:t>характер</w:t>
      </w:r>
      <w:r>
        <w:t></w:t>
      </w:r>
      <w:r>
        <w:rPr>
          <w:rFonts w:hint="eastAsia"/>
        </w:rPr>
        <w:t>та</w:t>
      </w:r>
      <w:r>
        <w:t></w:t>
      </w:r>
      <w:r>
        <w:rPr>
          <w:rFonts w:hint="eastAsia"/>
        </w:rPr>
        <w:t>функціює</w:t>
      </w:r>
    </w:p>
    <w:p w:rsidR="003048F5" w:rsidRDefault="003048F5" w:rsidP="003048F5">
      <w:r>
        <w:rPr>
          <w:rFonts w:hint="eastAsia"/>
        </w:rPr>
        <w:t>лише</w:t>
      </w:r>
      <w:r>
        <w:t></w:t>
      </w:r>
      <w:r>
        <w:rPr>
          <w:rFonts w:hint="eastAsia"/>
        </w:rPr>
        <w:t>на</w:t>
      </w:r>
      <w:r>
        <w:t></w:t>
      </w:r>
      <w:r>
        <w:rPr>
          <w:rFonts w:hint="eastAsia"/>
        </w:rPr>
        <w:t>рівні</w:t>
      </w:r>
      <w:r>
        <w:t></w:t>
      </w:r>
      <w:r>
        <w:rPr>
          <w:rFonts w:hint="eastAsia"/>
        </w:rPr>
        <w:t>простого</w:t>
      </w:r>
      <w:r>
        <w:t></w:t>
      </w:r>
      <w:r>
        <w:rPr>
          <w:rFonts w:hint="eastAsia"/>
        </w:rPr>
        <w:t>речення</w:t>
      </w:r>
      <w:r>
        <w:t></w:t>
      </w:r>
      <w:r>
        <w:t></w:t>
      </w:r>
      <w:r>
        <w:rPr>
          <w:rFonts w:hint="eastAsia"/>
        </w:rPr>
        <w:t>та</w:t>
      </w:r>
      <w:r>
        <w:t></w:t>
      </w:r>
      <w:r>
        <w:rPr>
          <w:rFonts w:hint="eastAsia"/>
        </w:rPr>
        <w:t>підрядний</w:t>
      </w:r>
      <w:r>
        <w:t></w:t>
      </w:r>
      <w:r>
        <w:rPr>
          <w:rFonts w:hint="eastAsia"/>
        </w:rPr>
        <w:t>тип</w:t>
      </w:r>
      <w:r>
        <w:t></w:t>
      </w:r>
      <w:r>
        <w:t></w:t>
      </w:r>
      <w:r>
        <w:rPr>
          <w:rFonts w:hint="eastAsia"/>
        </w:rPr>
        <w:t>якому</w:t>
      </w:r>
      <w:r>
        <w:t></w:t>
      </w:r>
      <w:r>
        <w:rPr>
          <w:rFonts w:hint="eastAsia"/>
        </w:rPr>
        <w:t>притаманний</w:t>
      </w:r>
      <w:r>
        <w:t></w:t>
      </w:r>
      <w:r>
        <w:rPr>
          <w:rFonts w:hint="eastAsia"/>
        </w:rPr>
        <w:t>як</w:t>
      </w:r>
    </w:p>
    <w:p w:rsidR="003048F5" w:rsidRDefault="003048F5" w:rsidP="003048F5">
      <w:r>
        <w:rPr>
          <w:rFonts w:hint="eastAsia"/>
        </w:rPr>
        <w:t>безпосередній</w:t>
      </w:r>
      <w:r>
        <w:t></w:t>
      </w:r>
      <w:r>
        <w:t></w:t>
      </w:r>
      <w:r>
        <w:rPr>
          <w:rFonts w:hint="eastAsia"/>
        </w:rPr>
        <w:t>так</w:t>
      </w:r>
      <w:r>
        <w:t></w:t>
      </w:r>
      <w:r>
        <w:rPr>
          <w:rFonts w:hint="eastAsia"/>
        </w:rPr>
        <w:t>і</w:t>
      </w:r>
      <w:r>
        <w:t></w:t>
      </w:r>
      <w:r>
        <w:rPr>
          <w:rFonts w:hint="eastAsia"/>
        </w:rPr>
        <w:t>опосередкований</w:t>
      </w:r>
      <w:r>
        <w:t></w:t>
      </w:r>
      <w:r>
        <w:rPr>
          <w:rFonts w:hint="eastAsia"/>
        </w:rPr>
        <w:t>характер</w:t>
      </w:r>
      <w:r>
        <w:t></w:t>
      </w:r>
      <w:r>
        <w:rPr>
          <w:rFonts w:hint="eastAsia"/>
        </w:rPr>
        <w:t>та</w:t>
      </w:r>
      <w:r>
        <w:t></w:t>
      </w:r>
      <w:r>
        <w:rPr>
          <w:rFonts w:hint="eastAsia"/>
        </w:rPr>
        <w:t>реалізація</w:t>
      </w:r>
      <w:r>
        <w:t></w:t>
      </w:r>
      <w:r>
        <w:rPr>
          <w:rFonts w:hint="eastAsia"/>
        </w:rPr>
        <w:t>на</w:t>
      </w:r>
      <w:r>
        <w:t></w:t>
      </w:r>
      <w:r>
        <w:rPr>
          <w:rFonts w:hint="eastAsia"/>
        </w:rPr>
        <w:t>рівні</w:t>
      </w:r>
      <w:r>
        <w:t></w:t>
      </w:r>
      <w:r>
        <w:rPr>
          <w:rFonts w:hint="eastAsia"/>
        </w:rPr>
        <w:t>простого</w:t>
      </w:r>
      <w:r>
        <w:t></w:t>
      </w:r>
      <w:r>
        <w:rPr>
          <w:rFonts w:hint="eastAsia"/>
        </w:rPr>
        <w:t>й</w:t>
      </w:r>
    </w:p>
    <w:p w:rsidR="003048F5" w:rsidRDefault="003048F5" w:rsidP="003048F5">
      <w:r>
        <w:rPr>
          <w:rFonts w:hint="eastAsia"/>
        </w:rPr>
        <w:t>складного</w:t>
      </w:r>
      <w:r>
        <w:t></w:t>
      </w:r>
      <w:r>
        <w:rPr>
          <w:rFonts w:hint="eastAsia"/>
        </w:rPr>
        <w:t>речень</w:t>
      </w:r>
      <w:r>
        <w:t></w:t>
      </w:r>
      <w:r>
        <w:t></w:t>
      </w:r>
      <w:r>
        <w:rPr>
          <w:rFonts w:hint="eastAsia"/>
        </w:rPr>
        <w:t>Контаміновані</w:t>
      </w:r>
      <w:r>
        <w:t></w:t>
      </w:r>
      <w:r>
        <w:rPr>
          <w:rFonts w:hint="eastAsia"/>
        </w:rPr>
        <w:t>вияви</w:t>
      </w:r>
      <w:r>
        <w:t></w:t>
      </w:r>
      <w:r>
        <w:rPr>
          <w:rFonts w:hint="eastAsia"/>
        </w:rPr>
        <w:t>подвійного</w:t>
      </w:r>
      <w:r>
        <w:t></w:t>
      </w:r>
      <w:r>
        <w:rPr>
          <w:rFonts w:hint="eastAsia"/>
        </w:rPr>
        <w:t>зв’язку</w:t>
      </w:r>
      <w:r>
        <w:t></w:t>
      </w:r>
      <w:r>
        <w:rPr>
          <w:rFonts w:hint="eastAsia"/>
        </w:rPr>
        <w:t>представлені</w:t>
      </w:r>
      <w:r>
        <w:t></w:t>
      </w:r>
      <w:r>
        <w:rPr>
          <w:rFonts w:hint="eastAsia"/>
        </w:rPr>
        <w:t>підряднопредикативним</w:t>
      </w:r>
      <w:r>
        <w:t></w:t>
      </w:r>
      <w:r>
        <w:t></w:t>
      </w:r>
      <w:r>
        <w:rPr>
          <w:rFonts w:hint="eastAsia"/>
        </w:rPr>
        <w:t>якому</w:t>
      </w:r>
      <w:r>
        <w:t></w:t>
      </w:r>
      <w:r>
        <w:rPr>
          <w:rFonts w:hint="eastAsia"/>
        </w:rPr>
        <w:t>властивий</w:t>
      </w:r>
      <w:r>
        <w:t></w:t>
      </w:r>
      <w:r>
        <w:rPr>
          <w:rFonts w:hint="eastAsia"/>
        </w:rPr>
        <w:t>лише</w:t>
      </w:r>
      <w:r>
        <w:t></w:t>
      </w:r>
      <w:r>
        <w:rPr>
          <w:rFonts w:hint="eastAsia"/>
        </w:rPr>
        <w:t>опосередкований</w:t>
      </w:r>
      <w:r>
        <w:t></w:t>
      </w:r>
      <w:r>
        <w:rPr>
          <w:rFonts w:hint="eastAsia"/>
        </w:rPr>
        <w:t>характер</w:t>
      </w:r>
      <w:r>
        <w:t></w:t>
      </w:r>
      <w:r>
        <w:rPr>
          <w:rFonts w:hint="eastAsia"/>
        </w:rPr>
        <w:t>і</w:t>
      </w:r>
      <w:r>
        <w:t></w:t>
      </w:r>
      <w:r>
        <w:rPr>
          <w:rFonts w:hint="eastAsia"/>
        </w:rPr>
        <w:t>функціювання</w:t>
      </w:r>
    </w:p>
    <w:p w:rsidR="003048F5" w:rsidRDefault="003048F5" w:rsidP="003048F5">
      <w:r>
        <w:rPr>
          <w:rFonts w:hint="eastAsia"/>
        </w:rPr>
        <w:t>в</w:t>
      </w:r>
      <w:r>
        <w:t></w:t>
      </w:r>
      <w:r>
        <w:rPr>
          <w:rFonts w:hint="eastAsia"/>
        </w:rPr>
        <w:t>простому</w:t>
      </w:r>
      <w:r>
        <w:t></w:t>
      </w:r>
      <w:r>
        <w:rPr>
          <w:rFonts w:hint="eastAsia"/>
        </w:rPr>
        <w:t>й</w:t>
      </w:r>
      <w:r>
        <w:t></w:t>
      </w:r>
      <w:r>
        <w:rPr>
          <w:rFonts w:hint="eastAsia"/>
        </w:rPr>
        <w:t>складному</w:t>
      </w:r>
      <w:r>
        <w:t></w:t>
      </w:r>
      <w:r>
        <w:rPr>
          <w:rFonts w:hint="eastAsia"/>
        </w:rPr>
        <w:t>реченнях</w:t>
      </w:r>
      <w:r>
        <w:t></w:t>
      </w:r>
      <w:r>
        <w:t></w:t>
      </w:r>
      <w:r>
        <w:rPr>
          <w:rFonts w:hint="eastAsia"/>
        </w:rPr>
        <w:t>та</w:t>
      </w:r>
      <w:r>
        <w:t></w:t>
      </w:r>
      <w:r>
        <w:rPr>
          <w:rFonts w:hint="eastAsia"/>
        </w:rPr>
        <w:t>підрядно</w:t>
      </w:r>
      <w:r>
        <w:t></w:t>
      </w:r>
      <w:r>
        <w:rPr>
          <w:rFonts w:hint="eastAsia"/>
        </w:rPr>
        <w:t>взаємозумовлений</w:t>
      </w:r>
      <w:r>
        <w:t></w:t>
      </w:r>
      <w:r>
        <w:rPr>
          <w:rFonts w:hint="eastAsia"/>
        </w:rPr>
        <w:t>тип</w:t>
      </w:r>
      <w:r>
        <w:t></w:t>
      </w:r>
      <w:r>
        <w:t></w:t>
      </w:r>
      <w:r>
        <w:rPr>
          <w:rFonts w:hint="eastAsia"/>
        </w:rPr>
        <w:t>що</w:t>
      </w:r>
      <w:r>
        <w:t></w:t>
      </w:r>
      <w:r>
        <w:rPr>
          <w:rFonts w:hint="eastAsia"/>
        </w:rPr>
        <w:t>також</w:t>
      </w:r>
    </w:p>
    <w:p w:rsidR="003048F5" w:rsidRDefault="003048F5" w:rsidP="003048F5">
      <w:r>
        <w:rPr>
          <w:rFonts w:hint="eastAsia"/>
        </w:rPr>
        <w:t>має</w:t>
      </w:r>
      <w:r>
        <w:t></w:t>
      </w:r>
      <w:r>
        <w:rPr>
          <w:rFonts w:hint="eastAsia"/>
        </w:rPr>
        <w:t>опосередкований</w:t>
      </w:r>
      <w:r>
        <w:t></w:t>
      </w:r>
      <w:r>
        <w:rPr>
          <w:rFonts w:hint="eastAsia"/>
        </w:rPr>
        <w:t>характер</w:t>
      </w:r>
      <w:r>
        <w:t></w:t>
      </w:r>
      <w:r>
        <w:t></w:t>
      </w:r>
      <w:r>
        <w:rPr>
          <w:rFonts w:hint="eastAsia"/>
        </w:rPr>
        <w:t>але</w:t>
      </w:r>
      <w:r>
        <w:t></w:t>
      </w:r>
      <w:r>
        <w:rPr>
          <w:rFonts w:hint="eastAsia"/>
        </w:rPr>
        <w:t>реалізується</w:t>
      </w:r>
      <w:r>
        <w:t></w:t>
      </w:r>
      <w:r>
        <w:rPr>
          <w:rFonts w:hint="eastAsia"/>
        </w:rPr>
        <w:t>лише</w:t>
      </w:r>
      <w:r>
        <w:t></w:t>
      </w:r>
      <w:r>
        <w:rPr>
          <w:rFonts w:hint="eastAsia"/>
        </w:rPr>
        <w:t>на</w:t>
      </w:r>
      <w:r>
        <w:t></w:t>
      </w:r>
      <w:r>
        <w:rPr>
          <w:rFonts w:hint="eastAsia"/>
        </w:rPr>
        <w:t>рівні</w:t>
      </w:r>
      <w:r>
        <w:t></w:t>
      </w:r>
      <w:r>
        <w:rPr>
          <w:rFonts w:hint="eastAsia"/>
        </w:rPr>
        <w:t>простого</w:t>
      </w:r>
      <w:r>
        <w:t></w:t>
      </w:r>
      <w:r>
        <w:rPr>
          <w:rFonts w:hint="eastAsia"/>
        </w:rPr>
        <w:t>речення</w:t>
      </w:r>
      <w:r>
        <w:t></w:t>
      </w:r>
    </w:p>
    <w:p w:rsidR="003048F5" w:rsidRDefault="003048F5" w:rsidP="003048F5">
      <w:r>
        <w:rPr>
          <w:rFonts w:hint="eastAsia"/>
        </w:rPr>
        <w:t>Подвійні</w:t>
      </w:r>
      <w:r>
        <w:t></w:t>
      </w:r>
      <w:r>
        <w:rPr>
          <w:rFonts w:hint="eastAsia"/>
        </w:rPr>
        <w:t>зв’язки</w:t>
      </w:r>
      <w:r>
        <w:t></w:t>
      </w:r>
      <w:r>
        <w:rPr>
          <w:rFonts w:hint="eastAsia"/>
        </w:rPr>
        <w:t>регулярно</w:t>
      </w:r>
      <w:r>
        <w:t></w:t>
      </w:r>
      <w:r>
        <w:rPr>
          <w:rFonts w:hint="eastAsia"/>
        </w:rPr>
        <w:t>взаємодіють</w:t>
      </w:r>
      <w:r>
        <w:t></w:t>
      </w:r>
      <w:r>
        <w:rPr>
          <w:rFonts w:hint="eastAsia"/>
        </w:rPr>
        <w:t>з</w:t>
      </w:r>
      <w:r>
        <w:t></w:t>
      </w:r>
      <w:r>
        <w:rPr>
          <w:rFonts w:hint="eastAsia"/>
        </w:rPr>
        <w:t>іншими</w:t>
      </w:r>
      <w:r>
        <w:t></w:t>
      </w:r>
      <w:r>
        <w:rPr>
          <w:rFonts w:hint="eastAsia"/>
        </w:rPr>
        <w:t>синтаксичними</w:t>
      </w:r>
      <w:r>
        <w:t></w:t>
      </w:r>
      <w:r>
        <w:rPr>
          <w:rFonts w:hint="eastAsia"/>
        </w:rPr>
        <w:t>зв’язками</w:t>
      </w:r>
      <w:r>
        <w:t></w:t>
      </w:r>
    </w:p>
    <w:p w:rsidR="003048F5" w:rsidRDefault="003048F5" w:rsidP="003048F5">
      <w:r>
        <w:rPr>
          <w:rFonts w:hint="eastAsia"/>
        </w:rPr>
        <w:t>що</w:t>
      </w:r>
      <w:r>
        <w:t></w:t>
      </w:r>
      <w:r>
        <w:rPr>
          <w:rFonts w:hint="eastAsia"/>
        </w:rPr>
        <w:t>спричинює</w:t>
      </w:r>
      <w:r>
        <w:t></w:t>
      </w:r>
      <w:r>
        <w:rPr>
          <w:rFonts w:hint="eastAsia"/>
        </w:rPr>
        <w:t>різноманітні</w:t>
      </w:r>
      <w:r>
        <w:t></w:t>
      </w:r>
      <w:r>
        <w:rPr>
          <w:rFonts w:hint="eastAsia"/>
        </w:rPr>
        <w:t>модифікації</w:t>
      </w:r>
      <w:r>
        <w:t></w:t>
      </w:r>
      <w:r>
        <w:rPr>
          <w:rFonts w:hint="eastAsia"/>
        </w:rPr>
        <w:t>СТ</w:t>
      </w:r>
      <w:r>
        <w:t></w:t>
      </w:r>
      <w:r>
        <w:t></w:t>
      </w:r>
      <w:r>
        <w:rPr>
          <w:rFonts w:hint="eastAsia"/>
        </w:rPr>
        <w:t>у</w:t>
      </w:r>
      <w:r>
        <w:t></w:t>
      </w:r>
      <w:r>
        <w:rPr>
          <w:rFonts w:hint="eastAsia"/>
        </w:rPr>
        <w:t>яких</w:t>
      </w:r>
      <w:r>
        <w:t></w:t>
      </w:r>
      <w:r>
        <w:rPr>
          <w:rFonts w:hint="eastAsia"/>
        </w:rPr>
        <w:t>вони</w:t>
      </w:r>
      <w:r>
        <w:t></w:t>
      </w:r>
      <w:r>
        <w:rPr>
          <w:rFonts w:hint="eastAsia"/>
        </w:rPr>
        <w:t>функціюють</w:t>
      </w:r>
      <w:r>
        <w:t></w:t>
      </w:r>
      <w:r>
        <w:t></w:t>
      </w:r>
      <w:r>
        <w:rPr>
          <w:rFonts w:hint="eastAsia"/>
        </w:rPr>
        <w:t>Розрізняємо</w:t>
      </w:r>
    </w:p>
    <w:p w:rsidR="003048F5" w:rsidRDefault="003048F5" w:rsidP="003048F5">
      <w:r>
        <w:t></w:t>
      </w:r>
      <w:r>
        <w:t></w:t>
      </w:r>
      <w:r>
        <w:t></w:t>
      </w:r>
    </w:p>
    <w:p w:rsidR="003048F5" w:rsidRDefault="003048F5" w:rsidP="003048F5">
      <w:r>
        <w:rPr>
          <w:rFonts w:hint="eastAsia"/>
        </w:rPr>
        <w:t>два</w:t>
      </w:r>
      <w:r>
        <w:t></w:t>
      </w:r>
      <w:r>
        <w:rPr>
          <w:rFonts w:hint="eastAsia"/>
        </w:rPr>
        <w:t>типи</w:t>
      </w:r>
      <w:r>
        <w:t></w:t>
      </w:r>
      <w:r>
        <w:rPr>
          <w:rFonts w:hint="eastAsia"/>
        </w:rPr>
        <w:t>взаємодії</w:t>
      </w:r>
      <w:r>
        <w:t></w:t>
      </w:r>
      <w:r>
        <w:t></w:t>
      </w:r>
      <w:r>
        <w:rPr>
          <w:rFonts w:hint="eastAsia"/>
        </w:rPr>
        <w:t>зовнішню</w:t>
      </w:r>
      <w:r>
        <w:t></w:t>
      </w:r>
      <w:r>
        <w:t></w:t>
      </w:r>
      <w:r>
        <w:rPr>
          <w:rFonts w:hint="eastAsia"/>
        </w:rPr>
        <w:t>супроводжує</w:t>
      </w:r>
      <w:r>
        <w:t></w:t>
      </w:r>
      <w:r>
        <w:rPr>
          <w:rFonts w:hint="eastAsia"/>
        </w:rPr>
        <w:t>поширення</w:t>
      </w:r>
      <w:r>
        <w:t></w:t>
      </w:r>
      <w:r>
        <w:rPr>
          <w:rFonts w:hint="eastAsia"/>
        </w:rPr>
        <w:t>й</w:t>
      </w:r>
      <w:r>
        <w:t></w:t>
      </w:r>
      <w:r>
        <w:rPr>
          <w:rFonts w:hint="eastAsia"/>
        </w:rPr>
        <w:t>ускладнення</w:t>
      </w:r>
      <w:r>
        <w:t></w:t>
      </w:r>
      <w:r>
        <w:rPr>
          <w:rFonts w:hint="eastAsia"/>
        </w:rPr>
        <w:t>СТ</w:t>
      </w:r>
      <w:r>
        <w:t></w:t>
      </w:r>
      <w:r>
        <w:rPr>
          <w:rFonts w:hint="eastAsia"/>
        </w:rPr>
        <w:t>загалом</w:t>
      </w:r>
      <w:r>
        <w:t></w:t>
      </w:r>
    </w:p>
    <w:p w:rsidR="003048F5" w:rsidRDefault="003048F5" w:rsidP="003048F5">
      <w:r>
        <w:rPr>
          <w:rFonts w:hint="eastAsia"/>
        </w:rPr>
        <w:t>та</w:t>
      </w:r>
      <w:r>
        <w:t></w:t>
      </w:r>
      <w:r>
        <w:rPr>
          <w:rFonts w:hint="eastAsia"/>
        </w:rPr>
        <w:t>внутрішню</w:t>
      </w:r>
      <w:r>
        <w:t></w:t>
      </w:r>
      <w:r>
        <w:t></w:t>
      </w:r>
      <w:r>
        <w:rPr>
          <w:rFonts w:hint="eastAsia"/>
        </w:rPr>
        <w:t>передбачає</w:t>
      </w:r>
      <w:r>
        <w:t></w:t>
      </w:r>
      <w:r>
        <w:rPr>
          <w:rFonts w:hint="eastAsia"/>
        </w:rPr>
        <w:t>модифікації</w:t>
      </w:r>
      <w:r>
        <w:t></w:t>
      </w:r>
      <w:r>
        <w:rPr>
          <w:rFonts w:hint="eastAsia"/>
        </w:rPr>
        <w:t>СТ</w:t>
      </w:r>
      <w:r>
        <w:t></w:t>
      </w:r>
      <w:r>
        <w:t></w:t>
      </w:r>
      <w:r>
        <w:rPr>
          <w:rFonts w:hint="eastAsia"/>
        </w:rPr>
        <w:t>що</w:t>
      </w:r>
      <w:r>
        <w:t></w:t>
      </w:r>
      <w:r>
        <w:rPr>
          <w:rFonts w:hint="eastAsia"/>
        </w:rPr>
        <w:t>полягають</w:t>
      </w:r>
      <w:r>
        <w:t></w:t>
      </w:r>
      <w:r>
        <w:rPr>
          <w:rFonts w:hint="eastAsia"/>
        </w:rPr>
        <w:t>у</w:t>
      </w:r>
      <w:r>
        <w:t></w:t>
      </w:r>
      <w:r>
        <w:rPr>
          <w:rFonts w:hint="eastAsia"/>
        </w:rPr>
        <w:t>поширенні</w:t>
      </w:r>
      <w:r>
        <w:t></w:t>
      </w:r>
      <w:r>
        <w:rPr>
          <w:rFonts w:hint="eastAsia"/>
        </w:rPr>
        <w:t>чи</w:t>
      </w:r>
    </w:p>
    <w:p w:rsidR="003048F5" w:rsidRDefault="003048F5" w:rsidP="003048F5">
      <w:r>
        <w:rPr>
          <w:rFonts w:hint="eastAsia"/>
        </w:rPr>
        <w:t>ускладненні</w:t>
      </w:r>
      <w:r>
        <w:t></w:t>
      </w:r>
      <w:r>
        <w:rPr>
          <w:rFonts w:hint="eastAsia"/>
        </w:rPr>
        <w:t>кожного</w:t>
      </w:r>
      <w:r>
        <w:t></w:t>
      </w:r>
      <w:r>
        <w:rPr>
          <w:rFonts w:hint="eastAsia"/>
        </w:rPr>
        <w:t>з</w:t>
      </w:r>
      <w:r>
        <w:t></w:t>
      </w:r>
      <w:r>
        <w:rPr>
          <w:rFonts w:hint="eastAsia"/>
        </w:rPr>
        <w:t>їхніх</w:t>
      </w:r>
      <w:r>
        <w:t></w:t>
      </w:r>
      <w:r>
        <w:rPr>
          <w:rFonts w:hint="eastAsia"/>
        </w:rPr>
        <w:t>компонентів</w:t>
      </w:r>
      <w:r>
        <w:t></w:t>
      </w:r>
      <w:r>
        <w:rPr>
          <w:rFonts w:hint="eastAsia"/>
        </w:rPr>
        <w:t>окремо</w:t>
      </w:r>
      <w:r>
        <w:t></w:t>
      </w:r>
      <w:r>
        <w:t></w:t>
      </w:r>
      <w:r>
        <w:t></w:t>
      </w:r>
      <w:r>
        <w:rPr>
          <w:rFonts w:hint="eastAsia"/>
        </w:rPr>
        <w:t>Зовнішня</w:t>
      </w:r>
      <w:r>
        <w:t></w:t>
      </w:r>
      <w:r>
        <w:rPr>
          <w:rFonts w:hint="eastAsia"/>
        </w:rPr>
        <w:t>взаємодія</w:t>
      </w:r>
      <w:r>
        <w:t></w:t>
      </w:r>
      <w:r>
        <w:rPr>
          <w:rFonts w:hint="eastAsia"/>
        </w:rPr>
        <w:t>подвійного</w:t>
      </w:r>
    </w:p>
    <w:p w:rsidR="003048F5" w:rsidRDefault="003048F5" w:rsidP="003048F5">
      <w:r>
        <w:rPr>
          <w:rFonts w:hint="eastAsia"/>
        </w:rPr>
        <w:t>предикативного</w:t>
      </w:r>
      <w:r>
        <w:t></w:t>
      </w:r>
      <w:r>
        <w:rPr>
          <w:rFonts w:hint="eastAsia"/>
        </w:rPr>
        <w:t>зв’язку</w:t>
      </w:r>
      <w:r>
        <w:t></w:t>
      </w:r>
      <w:r>
        <w:rPr>
          <w:rFonts w:hint="eastAsia"/>
        </w:rPr>
        <w:t>відбувається</w:t>
      </w:r>
      <w:r>
        <w:t></w:t>
      </w:r>
      <w:r>
        <w:rPr>
          <w:rFonts w:hint="eastAsia"/>
        </w:rPr>
        <w:t>з</w:t>
      </w:r>
      <w:r>
        <w:t></w:t>
      </w:r>
      <w:r>
        <w:rPr>
          <w:rFonts w:hint="eastAsia"/>
        </w:rPr>
        <w:t>підрядним</w:t>
      </w:r>
      <w:r>
        <w:t></w:t>
      </w:r>
      <w:r>
        <w:rPr>
          <w:rFonts w:hint="eastAsia"/>
        </w:rPr>
        <w:t>детермінантним</w:t>
      </w:r>
      <w:r>
        <w:t></w:t>
      </w:r>
      <w:r>
        <w:rPr>
          <w:rFonts w:hint="eastAsia"/>
        </w:rPr>
        <w:t>на</w:t>
      </w:r>
      <w:r>
        <w:t></w:t>
      </w:r>
      <w:r>
        <w:rPr>
          <w:rFonts w:hint="eastAsia"/>
        </w:rPr>
        <w:t>рівні</w:t>
      </w:r>
    </w:p>
    <w:p w:rsidR="003048F5" w:rsidRDefault="003048F5" w:rsidP="003048F5">
      <w:r>
        <w:rPr>
          <w:rFonts w:hint="eastAsia"/>
        </w:rPr>
        <w:t>простого</w:t>
      </w:r>
      <w:r>
        <w:t></w:t>
      </w:r>
      <w:r>
        <w:rPr>
          <w:rFonts w:hint="eastAsia"/>
        </w:rPr>
        <w:t>й</w:t>
      </w:r>
      <w:r>
        <w:t></w:t>
      </w:r>
      <w:r>
        <w:rPr>
          <w:rFonts w:hint="eastAsia"/>
        </w:rPr>
        <w:t>складного</w:t>
      </w:r>
      <w:r>
        <w:t></w:t>
      </w:r>
      <w:r>
        <w:rPr>
          <w:rFonts w:hint="eastAsia"/>
        </w:rPr>
        <w:t>речень</w:t>
      </w:r>
      <w:r>
        <w:t></w:t>
      </w:r>
      <w:r>
        <w:t></w:t>
      </w:r>
      <w:r>
        <w:rPr>
          <w:rFonts w:hint="eastAsia"/>
        </w:rPr>
        <w:t>унаслідок</w:t>
      </w:r>
      <w:r>
        <w:t></w:t>
      </w:r>
      <w:r>
        <w:rPr>
          <w:rFonts w:hint="eastAsia"/>
        </w:rPr>
        <w:t>чого</w:t>
      </w:r>
      <w:r>
        <w:t></w:t>
      </w:r>
      <w:r>
        <w:rPr>
          <w:rFonts w:hint="eastAsia"/>
        </w:rPr>
        <w:t>постають</w:t>
      </w:r>
      <w:r>
        <w:t></w:t>
      </w:r>
      <w:r>
        <w:rPr>
          <w:rFonts w:hint="eastAsia"/>
        </w:rPr>
        <w:t>прості</w:t>
      </w:r>
      <w:r>
        <w:t></w:t>
      </w:r>
      <w:r>
        <w:rPr>
          <w:rFonts w:hint="eastAsia"/>
        </w:rPr>
        <w:t>речення</w:t>
      </w:r>
      <w:r>
        <w:t></w:t>
      </w:r>
      <w:r>
        <w:rPr>
          <w:rFonts w:hint="eastAsia"/>
        </w:rPr>
        <w:t>з</w:t>
      </w:r>
    </w:p>
    <w:p w:rsidR="003048F5" w:rsidRDefault="003048F5" w:rsidP="003048F5">
      <w:r>
        <w:rPr>
          <w:rFonts w:hint="eastAsia"/>
        </w:rPr>
        <w:t>детермінантними</w:t>
      </w:r>
      <w:r>
        <w:t></w:t>
      </w:r>
      <w:r>
        <w:rPr>
          <w:rFonts w:hint="eastAsia"/>
        </w:rPr>
        <w:t>обставинами</w:t>
      </w:r>
      <w:r>
        <w:t></w:t>
      </w:r>
      <w:r>
        <w:rPr>
          <w:rFonts w:hint="eastAsia"/>
        </w:rPr>
        <w:t>та</w:t>
      </w:r>
      <w:r>
        <w:t></w:t>
      </w:r>
      <w:r>
        <w:rPr>
          <w:rFonts w:hint="eastAsia"/>
        </w:rPr>
        <w:t>складнопідрядні</w:t>
      </w:r>
      <w:r>
        <w:t></w:t>
      </w:r>
      <w:r>
        <w:rPr>
          <w:rFonts w:hint="eastAsia"/>
        </w:rPr>
        <w:t>конструкції</w:t>
      </w:r>
      <w:r>
        <w:t></w:t>
      </w:r>
      <w:r>
        <w:rPr>
          <w:rFonts w:hint="eastAsia"/>
        </w:rPr>
        <w:t>розчленованої</w:t>
      </w:r>
    </w:p>
    <w:p w:rsidR="003048F5" w:rsidRDefault="003048F5" w:rsidP="003048F5">
      <w:r>
        <w:rPr>
          <w:rFonts w:hint="eastAsia"/>
        </w:rPr>
        <w:t>структури</w:t>
      </w:r>
      <w:r>
        <w:t></w:t>
      </w:r>
      <w:r>
        <w:rPr>
          <w:rFonts w:hint="eastAsia"/>
        </w:rPr>
        <w:t>з</w:t>
      </w:r>
      <w:r>
        <w:t></w:t>
      </w:r>
      <w:r>
        <w:rPr>
          <w:rFonts w:hint="eastAsia"/>
        </w:rPr>
        <w:t>підрядною</w:t>
      </w:r>
      <w:r>
        <w:t></w:t>
      </w:r>
      <w:r>
        <w:rPr>
          <w:rFonts w:hint="eastAsia"/>
        </w:rPr>
        <w:t>компаративною</w:t>
      </w:r>
      <w:r>
        <w:t></w:t>
      </w:r>
      <w:r>
        <w:rPr>
          <w:rFonts w:hint="eastAsia"/>
        </w:rPr>
        <w:t>частиною</w:t>
      </w:r>
      <w:r>
        <w:t></w:t>
      </w:r>
      <w:r>
        <w:t></w:t>
      </w:r>
      <w:r>
        <w:rPr>
          <w:rFonts w:hint="eastAsia"/>
        </w:rPr>
        <w:t>Внутрішня</w:t>
      </w:r>
      <w:r>
        <w:t></w:t>
      </w:r>
      <w:r>
        <w:rPr>
          <w:rFonts w:hint="eastAsia"/>
        </w:rPr>
        <w:t>взаємодія</w:t>
      </w:r>
      <w:r>
        <w:t></w:t>
      </w:r>
      <w:r>
        <w:rPr>
          <w:rFonts w:hint="eastAsia"/>
        </w:rPr>
        <w:t>подвійного</w:t>
      </w:r>
    </w:p>
    <w:p w:rsidR="003048F5" w:rsidRDefault="003048F5" w:rsidP="003048F5">
      <w:r>
        <w:rPr>
          <w:rFonts w:hint="eastAsia"/>
        </w:rPr>
        <w:t>предикативного</w:t>
      </w:r>
      <w:r>
        <w:t></w:t>
      </w:r>
      <w:r>
        <w:rPr>
          <w:rFonts w:hint="eastAsia"/>
        </w:rPr>
        <w:t>зв’язку</w:t>
      </w:r>
      <w:r>
        <w:t></w:t>
      </w:r>
      <w:r>
        <w:rPr>
          <w:rFonts w:hint="eastAsia"/>
        </w:rPr>
        <w:t>на</w:t>
      </w:r>
      <w:r>
        <w:t></w:t>
      </w:r>
      <w:r>
        <w:rPr>
          <w:rFonts w:hint="eastAsia"/>
        </w:rPr>
        <w:t>рівні</w:t>
      </w:r>
      <w:r>
        <w:t></w:t>
      </w:r>
      <w:r>
        <w:rPr>
          <w:rFonts w:hint="eastAsia"/>
        </w:rPr>
        <w:t>простого</w:t>
      </w:r>
      <w:r>
        <w:t></w:t>
      </w:r>
      <w:r>
        <w:rPr>
          <w:rFonts w:hint="eastAsia"/>
        </w:rPr>
        <w:t>речення</w:t>
      </w:r>
      <w:r>
        <w:t></w:t>
      </w:r>
      <w:r>
        <w:rPr>
          <w:rFonts w:hint="eastAsia"/>
        </w:rPr>
        <w:t>можлива</w:t>
      </w:r>
      <w:r>
        <w:t></w:t>
      </w:r>
      <w:r>
        <w:rPr>
          <w:rFonts w:hint="eastAsia"/>
        </w:rPr>
        <w:t>з</w:t>
      </w:r>
      <w:r>
        <w:t></w:t>
      </w:r>
      <w:r>
        <w:rPr>
          <w:rFonts w:hint="eastAsia"/>
        </w:rPr>
        <w:t>підрядним</w:t>
      </w:r>
    </w:p>
    <w:p w:rsidR="003048F5" w:rsidRDefault="003048F5" w:rsidP="003048F5">
      <w:r>
        <w:rPr>
          <w:rFonts w:hint="eastAsia"/>
        </w:rPr>
        <w:t>прислівним</w:t>
      </w:r>
      <w:r>
        <w:t></w:t>
      </w:r>
      <w:r>
        <w:t></w:t>
      </w:r>
      <w:r>
        <w:rPr>
          <w:rFonts w:hint="eastAsia"/>
        </w:rPr>
        <w:t>напівпредикативним</w:t>
      </w:r>
      <w:r>
        <w:t></w:t>
      </w:r>
      <w:r>
        <w:t></w:t>
      </w:r>
      <w:r>
        <w:rPr>
          <w:rFonts w:hint="eastAsia"/>
        </w:rPr>
        <w:t>сурядним</w:t>
      </w:r>
      <w:r>
        <w:t></w:t>
      </w:r>
      <w:r>
        <w:t></w:t>
      </w:r>
      <w:r>
        <w:rPr>
          <w:rFonts w:hint="eastAsia"/>
        </w:rPr>
        <w:t>а</w:t>
      </w:r>
      <w:r>
        <w:t></w:t>
      </w:r>
      <w:r>
        <w:rPr>
          <w:rFonts w:hint="eastAsia"/>
        </w:rPr>
        <w:t>також</w:t>
      </w:r>
      <w:r>
        <w:t></w:t>
      </w:r>
      <w:r>
        <w:rPr>
          <w:rFonts w:hint="eastAsia"/>
        </w:rPr>
        <w:t>опосередкованим</w:t>
      </w:r>
      <w:r>
        <w:t></w:t>
      </w:r>
      <w:r>
        <w:rPr>
          <w:rFonts w:hint="eastAsia"/>
        </w:rPr>
        <w:t>зв’язками</w:t>
      </w:r>
      <w:r>
        <w:t></w:t>
      </w:r>
    </w:p>
    <w:p w:rsidR="003048F5" w:rsidRDefault="003048F5" w:rsidP="003048F5">
      <w:r>
        <w:rPr>
          <w:rFonts w:hint="eastAsia"/>
        </w:rPr>
        <w:t>що</w:t>
      </w:r>
      <w:r>
        <w:t></w:t>
      </w:r>
      <w:r>
        <w:rPr>
          <w:rFonts w:hint="eastAsia"/>
        </w:rPr>
        <w:t>зумовлює</w:t>
      </w:r>
      <w:r>
        <w:t></w:t>
      </w:r>
      <w:r>
        <w:rPr>
          <w:rFonts w:hint="eastAsia"/>
        </w:rPr>
        <w:t>поширення</w:t>
      </w:r>
      <w:r>
        <w:t></w:t>
      </w:r>
      <w:r>
        <w:rPr>
          <w:rFonts w:hint="eastAsia"/>
        </w:rPr>
        <w:t>й</w:t>
      </w:r>
      <w:r>
        <w:t></w:t>
      </w:r>
      <w:r>
        <w:rPr>
          <w:rFonts w:hint="eastAsia"/>
        </w:rPr>
        <w:t>ускладнення</w:t>
      </w:r>
      <w:r>
        <w:t></w:t>
      </w:r>
      <w:r>
        <w:rPr>
          <w:rFonts w:hint="eastAsia"/>
        </w:rPr>
        <w:t>компонентів</w:t>
      </w:r>
      <w:r>
        <w:t></w:t>
      </w:r>
      <w:r>
        <w:rPr>
          <w:rFonts w:hint="eastAsia"/>
        </w:rPr>
        <w:t>СТ</w:t>
      </w:r>
      <w:r>
        <w:t></w:t>
      </w:r>
      <w:r>
        <w:t></w:t>
      </w:r>
      <w:r>
        <w:t></w:t>
      </w:r>
      <w:r>
        <w:t></w:t>
      </w:r>
      <w:r>
        <w:t></w:t>
      </w:r>
      <w:r>
        <w:t></w:t>
      </w:r>
      <w:r>
        <w:t></w:t>
      </w:r>
      <w:r>
        <w:t></w:t>
      </w:r>
      <w:r>
        <w:t></w:t>
      </w:r>
      <w:r>
        <w:t></w:t>
      </w:r>
      <w:r>
        <w:t></w:t>
      </w:r>
      <w:r>
        <w:t></w:t>
      </w:r>
      <w:r>
        <w:t></w:t>
      </w:r>
      <w:r>
        <w:t></w:t>
      </w:r>
    </w:p>
    <w:p w:rsidR="003048F5" w:rsidRDefault="003048F5" w:rsidP="003048F5">
      <w:r>
        <w:rPr>
          <w:rFonts w:hint="eastAsia"/>
        </w:rPr>
        <w:t>Ускладнення</w:t>
      </w:r>
      <w:r>
        <w:t></w:t>
      </w:r>
      <w:r>
        <w:rPr>
          <w:rFonts w:hint="eastAsia"/>
        </w:rPr>
        <w:t>ад’єктива</w:t>
      </w:r>
      <w:r>
        <w:t></w:t>
      </w:r>
      <w:r>
        <w:rPr>
          <w:rFonts w:hint="eastAsia"/>
        </w:rPr>
        <w:t>елементом</w:t>
      </w:r>
      <w:r>
        <w:t></w:t>
      </w:r>
      <w:r>
        <w:rPr>
          <w:rFonts w:hint="eastAsia"/>
        </w:rPr>
        <w:t>такий</w:t>
      </w:r>
      <w:r>
        <w:t></w:t>
      </w:r>
      <w:r>
        <w:rPr>
          <w:rFonts w:hint="eastAsia"/>
        </w:rPr>
        <w:t>у</w:t>
      </w:r>
      <w:r>
        <w:t></w:t>
      </w:r>
      <w:r>
        <w:rPr>
          <w:rFonts w:hint="eastAsia"/>
        </w:rPr>
        <w:t>зазначених</w:t>
      </w:r>
      <w:r>
        <w:t></w:t>
      </w:r>
      <w:r>
        <w:rPr>
          <w:rFonts w:hint="eastAsia"/>
        </w:rPr>
        <w:t>СТ</w:t>
      </w:r>
      <w:r>
        <w:t></w:t>
      </w:r>
      <w:r>
        <w:rPr>
          <w:rFonts w:hint="eastAsia"/>
        </w:rPr>
        <w:t>або</w:t>
      </w:r>
      <w:r>
        <w:t></w:t>
      </w:r>
      <w:r>
        <w:rPr>
          <w:rFonts w:hint="eastAsia"/>
        </w:rPr>
        <w:t>його</w:t>
      </w:r>
      <w:r>
        <w:t></w:t>
      </w:r>
      <w:r>
        <w:rPr>
          <w:rFonts w:hint="eastAsia"/>
        </w:rPr>
        <w:t>вираження</w:t>
      </w:r>
    </w:p>
    <w:p w:rsidR="003048F5" w:rsidRDefault="003048F5" w:rsidP="003048F5">
      <w:r>
        <w:rPr>
          <w:rFonts w:hint="eastAsia"/>
        </w:rPr>
        <w:t>лише</w:t>
      </w:r>
      <w:r>
        <w:t></w:t>
      </w:r>
      <w:r>
        <w:rPr>
          <w:rFonts w:hint="eastAsia"/>
        </w:rPr>
        <w:t>цією</w:t>
      </w:r>
      <w:r>
        <w:t></w:t>
      </w:r>
      <w:r>
        <w:rPr>
          <w:rFonts w:hint="eastAsia"/>
        </w:rPr>
        <w:t>лексемою</w:t>
      </w:r>
      <w:r>
        <w:t></w:t>
      </w:r>
      <w:r>
        <w:rPr>
          <w:rFonts w:hint="eastAsia"/>
        </w:rPr>
        <w:t>сприяє</w:t>
      </w:r>
      <w:r>
        <w:t></w:t>
      </w:r>
      <w:r>
        <w:rPr>
          <w:rFonts w:hint="eastAsia"/>
        </w:rPr>
        <w:t>активній</w:t>
      </w:r>
      <w:r>
        <w:t></w:t>
      </w:r>
      <w:r>
        <w:rPr>
          <w:rFonts w:hint="eastAsia"/>
        </w:rPr>
        <w:t>взаємодії</w:t>
      </w:r>
      <w:r>
        <w:t></w:t>
      </w:r>
      <w:r>
        <w:rPr>
          <w:rFonts w:hint="eastAsia"/>
        </w:rPr>
        <w:t>подвійного</w:t>
      </w:r>
      <w:r>
        <w:t></w:t>
      </w:r>
      <w:r>
        <w:rPr>
          <w:rFonts w:hint="eastAsia"/>
        </w:rPr>
        <w:t>предикативного</w:t>
      </w:r>
      <w:r>
        <w:t></w:t>
      </w:r>
      <w:r>
        <w:rPr>
          <w:rFonts w:hint="eastAsia"/>
        </w:rPr>
        <w:t>зв’язку</w:t>
      </w:r>
    </w:p>
    <w:p w:rsidR="003048F5" w:rsidRDefault="003048F5" w:rsidP="003048F5">
      <w:r>
        <w:rPr>
          <w:rFonts w:hint="eastAsia"/>
        </w:rPr>
        <w:t>із</w:t>
      </w:r>
      <w:r>
        <w:t></w:t>
      </w:r>
      <w:r>
        <w:rPr>
          <w:rFonts w:hint="eastAsia"/>
        </w:rPr>
        <w:t>підрядним</w:t>
      </w:r>
      <w:r>
        <w:t></w:t>
      </w:r>
      <w:r>
        <w:rPr>
          <w:rFonts w:hint="eastAsia"/>
        </w:rPr>
        <w:t>прислівно</w:t>
      </w:r>
      <w:r>
        <w:t></w:t>
      </w:r>
      <w:r>
        <w:rPr>
          <w:rFonts w:hint="eastAsia"/>
        </w:rPr>
        <w:t>кореляційним</w:t>
      </w:r>
      <w:r>
        <w:t></w:t>
      </w:r>
      <w:r>
        <w:t></w:t>
      </w:r>
      <w:r>
        <w:rPr>
          <w:rFonts w:hint="eastAsia"/>
        </w:rPr>
        <w:t>а</w:t>
      </w:r>
      <w:r>
        <w:t></w:t>
      </w:r>
      <w:r>
        <w:rPr>
          <w:rFonts w:hint="eastAsia"/>
        </w:rPr>
        <w:t>також</w:t>
      </w:r>
      <w:r>
        <w:t></w:t>
      </w:r>
      <w:r>
        <w:rPr>
          <w:rFonts w:hint="eastAsia"/>
        </w:rPr>
        <w:t>із</w:t>
      </w:r>
      <w:r>
        <w:t></w:t>
      </w:r>
      <w:r>
        <w:rPr>
          <w:rFonts w:hint="eastAsia"/>
        </w:rPr>
        <w:t>зв’язками</w:t>
      </w:r>
      <w:r>
        <w:t></w:t>
      </w:r>
      <w:r>
        <w:rPr>
          <w:rFonts w:hint="eastAsia"/>
        </w:rPr>
        <w:t>текстового</w:t>
      </w:r>
      <w:r>
        <w:t></w:t>
      </w:r>
      <w:r>
        <w:rPr>
          <w:rFonts w:hint="eastAsia"/>
        </w:rPr>
        <w:t>рівня</w:t>
      </w:r>
      <w:r>
        <w:t></w:t>
      </w:r>
    </w:p>
    <w:p w:rsidR="003048F5" w:rsidRDefault="003048F5" w:rsidP="003048F5">
      <w:r>
        <w:rPr>
          <w:rFonts w:hint="eastAsia"/>
        </w:rPr>
        <w:t>Наслідком</w:t>
      </w:r>
      <w:r>
        <w:t></w:t>
      </w:r>
      <w:r>
        <w:rPr>
          <w:rFonts w:hint="eastAsia"/>
        </w:rPr>
        <w:t>його</w:t>
      </w:r>
      <w:r>
        <w:t></w:t>
      </w:r>
      <w:r>
        <w:rPr>
          <w:rFonts w:hint="eastAsia"/>
        </w:rPr>
        <w:t>взаємодії</w:t>
      </w:r>
      <w:r>
        <w:t></w:t>
      </w:r>
      <w:r>
        <w:rPr>
          <w:rFonts w:hint="eastAsia"/>
        </w:rPr>
        <w:t>з</w:t>
      </w:r>
      <w:r>
        <w:t></w:t>
      </w:r>
      <w:r>
        <w:rPr>
          <w:rFonts w:hint="eastAsia"/>
        </w:rPr>
        <w:t>підрядним</w:t>
      </w:r>
      <w:r>
        <w:t></w:t>
      </w:r>
      <w:r>
        <w:rPr>
          <w:rFonts w:hint="eastAsia"/>
        </w:rPr>
        <w:t>прислівно</w:t>
      </w:r>
      <w:r>
        <w:t></w:t>
      </w:r>
      <w:r>
        <w:rPr>
          <w:rFonts w:hint="eastAsia"/>
        </w:rPr>
        <w:t>кореляційним</w:t>
      </w:r>
      <w:r>
        <w:t></w:t>
      </w:r>
      <w:r>
        <w:rPr>
          <w:rFonts w:hint="eastAsia"/>
        </w:rPr>
        <w:t>зв’язком</w:t>
      </w:r>
      <w:r>
        <w:t></w:t>
      </w:r>
      <w:r>
        <w:rPr>
          <w:rFonts w:hint="eastAsia"/>
        </w:rPr>
        <w:t>є</w:t>
      </w:r>
    </w:p>
    <w:p w:rsidR="003048F5" w:rsidRDefault="003048F5" w:rsidP="003048F5">
      <w:r>
        <w:rPr>
          <w:rFonts w:hint="eastAsia"/>
        </w:rPr>
        <w:t>займенниково</w:t>
      </w:r>
      <w:r>
        <w:t></w:t>
      </w:r>
      <w:r>
        <w:rPr>
          <w:rFonts w:hint="eastAsia"/>
        </w:rPr>
        <w:t>співвідносні</w:t>
      </w:r>
      <w:r>
        <w:t></w:t>
      </w:r>
      <w:r>
        <w:rPr>
          <w:rFonts w:hint="eastAsia"/>
        </w:rPr>
        <w:t>речення</w:t>
      </w:r>
      <w:r>
        <w:t></w:t>
      </w:r>
      <w:r>
        <w:rPr>
          <w:rFonts w:hint="eastAsia"/>
        </w:rPr>
        <w:t>симетричної</w:t>
      </w:r>
      <w:r>
        <w:t></w:t>
      </w:r>
      <w:r>
        <w:rPr>
          <w:rFonts w:hint="eastAsia"/>
        </w:rPr>
        <w:t>та</w:t>
      </w:r>
      <w:r>
        <w:t></w:t>
      </w:r>
      <w:r>
        <w:rPr>
          <w:rFonts w:hint="eastAsia"/>
        </w:rPr>
        <w:t>несиметричної</w:t>
      </w:r>
      <w:r>
        <w:t></w:t>
      </w:r>
      <w:r>
        <w:rPr>
          <w:rFonts w:hint="eastAsia"/>
        </w:rPr>
        <w:t>структур</w:t>
      </w:r>
      <w:r>
        <w:t></w:t>
      </w:r>
    </w:p>
    <w:p w:rsidR="003048F5" w:rsidRDefault="003048F5" w:rsidP="003048F5">
      <w:r>
        <w:rPr>
          <w:rFonts w:hint="eastAsia"/>
        </w:rPr>
        <w:t>Подвійний</w:t>
      </w:r>
      <w:r>
        <w:t></w:t>
      </w:r>
      <w:r>
        <w:rPr>
          <w:rFonts w:hint="eastAsia"/>
        </w:rPr>
        <w:t>підрядний</w:t>
      </w:r>
      <w:r>
        <w:t></w:t>
      </w:r>
      <w:r>
        <w:rPr>
          <w:rFonts w:hint="eastAsia"/>
        </w:rPr>
        <w:t>синтаксичний</w:t>
      </w:r>
      <w:r>
        <w:t></w:t>
      </w:r>
      <w:r>
        <w:rPr>
          <w:rFonts w:hint="eastAsia"/>
        </w:rPr>
        <w:t>зв’язок</w:t>
      </w:r>
      <w:r>
        <w:t></w:t>
      </w:r>
      <w:r>
        <w:rPr>
          <w:rFonts w:hint="eastAsia"/>
        </w:rPr>
        <w:t>не</w:t>
      </w:r>
      <w:r>
        <w:t></w:t>
      </w:r>
      <w:r>
        <w:rPr>
          <w:rFonts w:hint="eastAsia"/>
        </w:rPr>
        <w:t>здатен</w:t>
      </w:r>
      <w:r>
        <w:t></w:t>
      </w:r>
      <w:r>
        <w:rPr>
          <w:rFonts w:hint="eastAsia"/>
        </w:rPr>
        <w:t>самостійно</w:t>
      </w:r>
    </w:p>
    <w:p w:rsidR="003048F5" w:rsidRDefault="003048F5" w:rsidP="003048F5">
      <w:r>
        <w:rPr>
          <w:rFonts w:hint="eastAsia"/>
        </w:rPr>
        <w:t>структурувати</w:t>
      </w:r>
      <w:r>
        <w:t></w:t>
      </w:r>
      <w:r>
        <w:rPr>
          <w:rFonts w:hint="eastAsia"/>
        </w:rPr>
        <w:t>предикативну</w:t>
      </w:r>
      <w:r>
        <w:t></w:t>
      </w:r>
      <w:r>
        <w:rPr>
          <w:rFonts w:hint="eastAsia"/>
        </w:rPr>
        <w:t>одиницю</w:t>
      </w:r>
      <w:r>
        <w:t></w:t>
      </w:r>
      <w:r>
        <w:t></w:t>
      </w:r>
      <w:r>
        <w:rPr>
          <w:rFonts w:hint="eastAsia"/>
        </w:rPr>
        <w:t>тому</w:t>
      </w:r>
      <w:r>
        <w:t></w:t>
      </w:r>
      <w:r>
        <w:rPr>
          <w:rFonts w:hint="eastAsia"/>
        </w:rPr>
        <w:t>його</w:t>
      </w:r>
      <w:r>
        <w:t></w:t>
      </w:r>
      <w:r>
        <w:rPr>
          <w:rFonts w:hint="eastAsia"/>
        </w:rPr>
        <w:t>взаємодія</w:t>
      </w:r>
      <w:r>
        <w:t></w:t>
      </w:r>
      <w:r>
        <w:rPr>
          <w:rFonts w:hint="eastAsia"/>
        </w:rPr>
        <w:t>з</w:t>
      </w:r>
      <w:r>
        <w:t></w:t>
      </w:r>
      <w:r>
        <w:rPr>
          <w:rFonts w:hint="eastAsia"/>
        </w:rPr>
        <w:t>іншими</w:t>
      </w:r>
    </w:p>
    <w:p w:rsidR="003048F5" w:rsidRDefault="003048F5" w:rsidP="003048F5">
      <w:r>
        <w:rPr>
          <w:rFonts w:hint="eastAsia"/>
        </w:rPr>
        <w:t>синтаксичними</w:t>
      </w:r>
      <w:r>
        <w:t></w:t>
      </w:r>
      <w:r>
        <w:rPr>
          <w:rFonts w:hint="eastAsia"/>
        </w:rPr>
        <w:t>зв’язками</w:t>
      </w:r>
      <w:r>
        <w:t></w:t>
      </w:r>
      <w:r>
        <w:rPr>
          <w:rFonts w:hint="eastAsia"/>
        </w:rPr>
        <w:t>відбувається</w:t>
      </w:r>
      <w:r>
        <w:t></w:t>
      </w:r>
      <w:r>
        <w:rPr>
          <w:rFonts w:hint="eastAsia"/>
        </w:rPr>
        <w:t>лише</w:t>
      </w:r>
      <w:r>
        <w:t></w:t>
      </w:r>
      <w:r>
        <w:rPr>
          <w:rFonts w:hint="eastAsia"/>
        </w:rPr>
        <w:t>на</w:t>
      </w:r>
      <w:r>
        <w:t></w:t>
      </w:r>
      <w:r>
        <w:rPr>
          <w:rFonts w:hint="eastAsia"/>
        </w:rPr>
        <w:t>рівні</w:t>
      </w:r>
      <w:r>
        <w:t></w:t>
      </w:r>
      <w:r>
        <w:rPr>
          <w:rFonts w:hint="eastAsia"/>
        </w:rPr>
        <w:t>простого</w:t>
      </w:r>
      <w:r>
        <w:t></w:t>
      </w:r>
      <w:r>
        <w:rPr>
          <w:rFonts w:hint="eastAsia"/>
        </w:rPr>
        <w:t>речення</w:t>
      </w:r>
      <w:r>
        <w:t></w:t>
      </w:r>
      <w:r>
        <w:rPr>
          <w:rFonts w:hint="eastAsia"/>
        </w:rPr>
        <w:t>й</w:t>
      </w:r>
      <w:r>
        <w:t></w:t>
      </w:r>
      <w:r>
        <w:rPr>
          <w:rFonts w:hint="eastAsia"/>
        </w:rPr>
        <w:t>належить</w:t>
      </w:r>
    </w:p>
    <w:p w:rsidR="003048F5" w:rsidRDefault="003048F5" w:rsidP="003048F5">
      <w:r>
        <w:rPr>
          <w:rFonts w:hint="eastAsia"/>
        </w:rPr>
        <w:t>до</w:t>
      </w:r>
      <w:r>
        <w:t></w:t>
      </w:r>
      <w:r>
        <w:rPr>
          <w:rFonts w:hint="eastAsia"/>
        </w:rPr>
        <w:t>внутрішнього</w:t>
      </w:r>
      <w:r>
        <w:t></w:t>
      </w:r>
      <w:r>
        <w:rPr>
          <w:rFonts w:hint="eastAsia"/>
        </w:rPr>
        <w:t>типу</w:t>
      </w:r>
      <w:r>
        <w:t></w:t>
      </w:r>
      <w:r>
        <w:t></w:t>
      </w:r>
      <w:r>
        <w:rPr>
          <w:rFonts w:hint="eastAsia"/>
        </w:rPr>
        <w:t>Виняток</w:t>
      </w:r>
      <w:r>
        <w:t></w:t>
      </w:r>
      <w:r>
        <w:rPr>
          <w:rFonts w:hint="eastAsia"/>
        </w:rPr>
        <w:t>становить</w:t>
      </w:r>
      <w:r>
        <w:t></w:t>
      </w:r>
      <w:r>
        <w:rPr>
          <w:rFonts w:hint="eastAsia"/>
        </w:rPr>
        <w:t>подвійний</w:t>
      </w:r>
      <w:r>
        <w:t></w:t>
      </w:r>
      <w:r>
        <w:rPr>
          <w:rFonts w:hint="eastAsia"/>
        </w:rPr>
        <w:t>підрядний</w:t>
      </w:r>
      <w:r>
        <w:t></w:t>
      </w:r>
      <w:r>
        <w:rPr>
          <w:rFonts w:hint="eastAsia"/>
        </w:rPr>
        <w:t>зв’язок</w:t>
      </w:r>
      <w:r>
        <w:t></w:t>
      </w:r>
      <w:r>
        <w:t></w:t>
      </w:r>
      <w:r>
        <w:rPr>
          <w:rFonts w:hint="eastAsia"/>
        </w:rPr>
        <w:t>що</w:t>
      </w:r>
    </w:p>
    <w:p w:rsidR="003048F5" w:rsidRDefault="003048F5" w:rsidP="003048F5">
      <w:r>
        <w:rPr>
          <w:rFonts w:hint="eastAsia"/>
        </w:rPr>
        <w:t>функціює</w:t>
      </w:r>
      <w:r>
        <w:t></w:t>
      </w:r>
      <w:r>
        <w:rPr>
          <w:rFonts w:hint="eastAsia"/>
        </w:rPr>
        <w:t>в</w:t>
      </w:r>
      <w:r>
        <w:t></w:t>
      </w:r>
      <w:r>
        <w:rPr>
          <w:rFonts w:hint="eastAsia"/>
        </w:rPr>
        <w:t>СТ</w:t>
      </w:r>
      <w:r>
        <w:t></w:t>
      </w:r>
      <w:r>
        <w:rPr>
          <w:rFonts w:hint="eastAsia"/>
        </w:rPr>
        <w:t>СМ</w:t>
      </w:r>
      <w:r>
        <w:t></w:t>
      </w:r>
      <w:r>
        <w:rPr>
          <w:rFonts w:hint="eastAsia"/>
        </w:rPr>
        <w:t>немає</w:t>
      </w:r>
      <w:r>
        <w:t></w:t>
      </w:r>
      <w:r>
        <w:t></w:t>
      </w:r>
      <w:r>
        <w:t></w:t>
      </w:r>
      <w:r>
        <w:t></w:t>
      </w:r>
      <w:r>
        <w:t></w:t>
      </w:r>
      <w:r>
        <w:t></w:t>
      </w:r>
    </w:p>
    <w:p w:rsidR="003048F5" w:rsidRDefault="003048F5" w:rsidP="003048F5">
      <w:r>
        <w:t></w:t>
      </w:r>
      <w:r>
        <w:t></w:t>
      </w:r>
      <w:r>
        <w:t></w:t>
      </w:r>
      <w:r>
        <w:t></w:t>
      </w:r>
      <w:r>
        <w:t></w:t>
      </w:r>
      <w:r>
        <w:t></w:t>
      </w:r>
      <w:r>
        <w:t></w:t>
      </w:r>
      <w:r>
        <w:t></w:t>
      </w:r>
      <w:r>
        <w:rPr>
          <w:rFonts w:hint="eastAsia"/>
        </w:rPr>
        <w:t>та</w:t>
      </w:r>
      <w:r>
        <w:t></w:t>
      </w:r>
      <w:r>
        <w:rPr>
          <w:rFonts w:hint="eastAsia"/>
        </w:rPr>
        <w:t>немає</w:t>
      </w:r>
      <w:r>
        <w:t></w:t>
      </w:r>
      <w:r>
        <w:t></w:t>
      </w:r>
      <w:r>
        <w:t></w:t>
      </w:r>
      <w:r>
        <w:t></w:t>
      </w:r>
      <w:r>
        <w:t></w:t>
      </w:r>
      <w:r>
        <w:t></w:t>
      </w:r>
      <w:r>
        <w:t></w:t>
      </w:r>
      <w:r>
        <w:t></w:t>
      </w:r>
      <w:r>
        <w:t></w:t>
      </w:r>
      <w:r>
        <w:t></w:t>
      </w:r>
      <w:r>
        <w:t></w:t>
      </w:r>
      <w:r>
        <w:t></w:t>
      </w:r>
      <w:r>
        <w:t></w:t>
      </w:r>
      <w:r>
        <w:t></w:t>
      </w:r>
      <w:r>
        <w:rPr>
          <w:rFonts w:hint="eastAsia"/>
        </w:rPr>
        <w:t>адже</w:t>
      </w:r>
      <w:r>
        <w:t></w:t>
      </w:r>
      <w:r>
        <w:rPr>
          <w:rFonts w:hint="eastAsia"/>
        </w:rPr>
        <w:t>вони</w:t>
      </w:r>
      <w:r>
        <w:t></w:t>
      </w:r>
      <w:r>
        <w:rPr>
          <w:rFonts w:hint="eastAsia"/>
        </w:rPr>
        <w:t>завжди</w:t>
      </w:r>
      <w:r>
        <w:t></w:t>
      </w:r>
      <w:r>
        <w:rPr>
          <w:rFonts w:hint="eastAsia"/>
        </w:rPr>
        <w:t>є</w:t>
      </w:r>
    </w:p>
    <w:p w:rsidR="003048F5" w:rsidRDefault="003048F5" w:rsidP="003048F5">
      <w:r>
        <w:rPr>
          <w:rFonts w:hint="eastAsia"/>
        </w:rPr>
        <w:t>підґрунтям</w:t>
      </w:r>
      <w:r>
        <w:t></w:t>
      </w:r>
      <w:r>
        <w:rPr>
          <w:rFonts w:hint="eastAsia"/>
        </w:rPr>
        <w:t>для</w:t>
      </w:r>
      <w:r>
        <w:t></w:t>
      </w:r>
      <w:r>
        <w:rPr>
          <w:rFonts w:hint="eastAsia"/>
        </w:rPr>
        <w:t>формування</w:t>
      </w:r>
      <w:r>
        <w:t></w:t>
      </w:r>
      <w:r>
        <w:rPr>
          <w:rFonts w:hint="eastAsia"/>
        </w:rPr>
        <w:t>односкладного</w:t>
      </w:r>
      <w:r>
        <w:t></w:t>
      </w:r>
      <w:r>
        <w:rPr>
          <w:rFonts w:hint="eastAsia"/>
        </w:rPr>
        <w:t>речення</w:t>
      </w:r>
      <w:r>
        <w:t></w:t>
      </w:r>
      <w:r>
        <w:t></w:t>
      </w:r>
      <w:r>
        <w:rPr>
          <w:rFonts w:hint="eastAsia"/>
        </w:rPr>
        <w:t>На</w:t>
      </w:r>
      <w:r>
        <w:t></w:t>
      </w:r>
      <w:r>
        <w:rPr>
          <w:rFonts w:hint="eastAsia"/>
        </w:rPr>
        <w:t>рівні</w:t>
      </w:r>
      <w:r>
        <w:t></w:t>
      </w:r>
      <w:r>
        <w:rPr>
          <w:rFonts w:hint="eastAsia"/>
        </w:rPr>
        <w:t>простого</w:t>
      </w:r>
      <w:r>
        <w:t></w:t>
      </w:r>
      <w:r>
        <w:rPr>
          <w:rFonts w:hint="eastAsia"/>
        </w:rPr>
        <w:t>речення</w:t>
      </w:r>
    </w:p>
    <w:p w:rsidR="003048F5" w:rsidRDefault="003048F5" w:rsidP="003048F5">
      <w:r>
        <w:rPr>
          <w:rFonts w:hint="eastAsia"/>
        </w:rPr>
        <w:t>подвійний</w:t>
      </w:r>
      <w:r>
        <w:t></w:t>
      </w:r>
      <w:r>
        <w:rPr>
          <w:rFonts w:hint="eastAsia"/>
        </w:rPr>
        <w:t>підрядний</w:t>
      </w:r>
      <w:r>
        <w:t></w:t>
      </w:r>
      <w:r>
        <w:rPr>
          <w:rFonts w:hint="eastAsia"/>
        </w:rPr>
        <w:t>зв’язок</w:t>
      </w:r>
      <w:r>
        <w:t></w:t>
      </w:r>
      <w:r>
        <w:rPr>
          <w:rFonts w:hint="eastAsia"/>
        </w:rPr>
        <w:t>у</w:t>
      </w:r>
      <w:r>
        <w:t></w:t>
      </w:r>
      <w:r>
        <w:rPr>
          <w:rFonts w:hint="eastAsia"/>
        </w:rPr>
        <w:t>цих</w:t>
      </w:r>
      <w:r>
        <w:t></w:t>
      </w:r>
      <w:r>
        <w:rPr>
          <w:rFonts w:hint="eastAsia"/>
        </w:rPr>
        <w:t>конструкціях</w:t>
      </w:r>
      <w:r>
        <w:t></w:t>
      </w:r>
      <w:r>
        <w:rPr>
          <w:rFonts w:hint="eastAsia"/>
        </w:rPr>
        <w:t>взаємодіє</w:t>
      </w:r>
      <w:r>
        <w:t></w:t>
      </w:r>
      <w:r>
        <w:rPr>
          <w:rFonts w:hint="eastAsia"/>
        </w:rPr>
        <w:t>з</w:t>
      </w:r>
      <w:r>
        <w:t></w:t>
      </w:r>
      <w:r>
        <w:rPr>
          <w:rFonts w:hint="eastAsia"/>
        </w:rPr>
        <w:t>одиничним</w:t>
      </w:r>
      <w:r>
        <w:t></w:t>
      </w:r>
      <w:r>
        <w:rPr>
          <w:rFonts w:hint="eastAsia"/>
        </w:rPr>
        <w:t>підрядним</w:t>
      </w:r>
    </w:p>
    <w:p w:rsidR="003048F5" w:rsidRDefault="003048F5" w:rsidP="003048F5">
      <w:r>
        <w:t></w:t>
      </w:r>
      <w:r>
        <w:rPr>
          <w:rFonts w:hint="eastAsia"/>
        </w:rPr>
        <w:t>у</w:t>
      </w:r>
      <w:r>
        <w:t></w:t>
      </w:r>
      <w:r>
        <w:rPr>
          <w:rFonts w:hint="eastAsia"/>
        </w:rPr>
        <w:t>прислівному</w:t>
      </w:r>
      <w:r>
        <w:t></w:t>
      </w:r>
      <w:r>
        <w:rPr>
          <w:rFonts w:hint="eastAsia"/>
        </w:rPr>
        <w:t>та</w:t>
      </w:r>
      <w:r>
        <w:t></w:t>
      </w:r>
      <w:r>
        <w:rPr>
          <w:rFonts w:hint="eastAsia"/>
        </w:rPr>
        <w:t>детермінантному</w:t>
      </w:r>
      <w:r>
        <w:t></w:t>
      </w:r>
      <w:r>
        <w:rPr>
          <w:rFonts w:hint="eastAsia"/>
        </w:rPr>
        <w:t>виявах</w:t>
      </w:r>
      <w:r>
        <w:t></w:t>
      </w:r>
      <w:r>
        <w:t></w:t>
      </w:r>
      <w:r>
        <w:rPr>
          <w:rFonts w:hint="eastAsia"/>
        </w:rPr>
        <w:t>та</w:t>
      </w:r>
      <w:r>
        <w:t></w:t>
      </w:r>
      <w:r>
        <w:rPr>
          <w:rFonts w:hint="eastAsia"/>
        </w:rPr>
        <w:t>сурядним</w:t>
      </w:r>
      <w:r>
        <w:t></w:t>
      </w:r>
      <w:r>
        <w:rPr>
          <w:rFonts w:hint="eastAsia"/>
        </w:rPr>
        <w:t>зв’язками</w:t>
      </w:r>
      <w:r>
        <w:t></w:t>
      </w:r>
      <w:r>
        <w:t></w:t>
      </w:r>
      <w:r>
        <w:rPr>
          <w:rFonts w:hint="eastAsia"/>
        </w:rPr>
        <w:t>На</w:t>
      </w:r>
      <w:r>
        <w:t></w:t>
      </w:r>
      <w:r>
        <w:rPr>
          <w:rFonts w:hint="eastAsia"/>
        </w:rPr>
        <w:t>рівні</w:t>
      </w:r>
    </w:p>
    <w:p w:rsidR="003048F5" w:rsidRDefault="003048F5" w:rsidP="003048F5">
      <w:r>
        <w:rPr>
          <w:rFonts w:hint="eastAsia"/>
        </w:rPr>
        <w:t>складного</w:t>
      </w:r>
      <w:r>
        <w:t></w:t>
      </w:r>
      <w:r>
        <w:rPr>
          <w:rFonts w:hint="eastAsia"/>
        </w:rPr>
        <w:t>речення</w:t>
      </w:r>
      <w:r>
        <w:t></w:t>
      </w:r>
      <w:r>
        <w:rPr>
          <w:rFonts w:hint="eastAsia"/>
        </w:rPr>
        <w:t>відбувається</w:t>
      </w:r>
      <w:r>
        <w:t></w:t>
      </w:r>
      <w:r>
        <w:rPr>
          <w:rFonts w:hint="eastAsia"/>
        </w:rPr>
        <w:t>його</w:t>
      </w:r>
      <w:r>
        <w:t></w:t>
      </w:r>
      <w:r>
        <w:rPr>
          <w:rFonts w:hint="eastAsia"/>
        </w:rPr>
        <w:t>зовнішня</w:t>
      </w:r>
      <w:r>
        <w:t></w:t>
      </w:r>
      <w:r>
        <w:rPr>
          <w:rFonts w:hint="eastAsia"/>
        </w:rPr>
        <w:t>взаємодія</w:t>
      </w:r>
      <w:r>
        <w:t></w:t>
      </w:r>
      <w:r>
        <w:rPr>
          <w:rFonts w:hint="eastAsia"/>
        </w:rPr>
        <w:t>з</w:t>
      </w:r>
      <w:r>
        <w:t></w:t>
      </w:r>
      <w:r>
        <w:rPr>
          <w:rFonts w:hint="eastAsia"/>
        </w:rPr>
        <w:t>підрядним</w:t>
      </w:r>
      <w:r>
        <w:t></w:t>
      </w:r>
      <w:r>
        <w:rPr>
          <w:rFonts w:hint="eastAsia"/>
        </w:rPr>
        <w:t>прислівним</w:t>
      </w:r>
    </w:p>
    <w:p w:rsidR="003048F5" w:rsidRDefault="003048F5" w:rsidP="003048F5">
      <w:r>
        <w:rPr>
          <w:rFonts w:hint="eastAsia"/>
        </w:rPr>
        <w:t>та</w:t>
      </w:r>
      <w:r>
        <w:t></w:t>
      </w:r>
      <w:r>
        <w:rPr>
          <w:rFonts w:hint="eastAsia"/>
        </w:rPr>
        <w:t>підрядним</w:t>
      </w:r>
      <w:r>
        <w:t></w:t>
      </w:r>
      <w:r>
        <w:rPr>
          <w:rFonts w:hint="eastAsia"/>
        </w:rPr>
        <w:t>детермінантним</w:t>
      </w:r>
      <w:r>
        <w:t></w:t>
      </w:r>
      <w:r>
        <w:t></w:t>
      </w:r>
      <w:r>
        <w:rPr>
          <w:rFonts w:hint="eastAsia"/>
        </w:rPr>
        <w:t>прислівно</w:t>
      </w:r>
      <w:r>
        <w:t></w:t>
      </w:r>
      <w:r>
        <w:rPr>
          <w:rFonts w:hint="eastAsia"/>
        </w:rPr>
        <w:t>кореляційним</w:t>
      </w:r>
      <w:r>
        <w:t></w:t>
      </w:r>
      <w:r>
        <w:t></w:t>
      </w:r>
      <w:r>
        <w:rPr>
          <w:rFonts w:hint="eastAsia"/>
        </w:rPr>
        <w:t>сурядним</w:t>
      </w:r>
      <w:r>
        <w:t></w:t>
      </w:r>
      <w:r>
        <w:rPr>
          <w:rFonts w:hint="eastAsia"/>
        </w:rPr>
        <w:t>та</w:t>
      </w:r>
    </w:p>
    <w:p w:rsidR="003048F5" w:rsidRDefault="003048F5" w:rsidP="003048F5">
      <w:r>
        <w:rPr>
          <w:rFonts w:hint="eastAsia"/>
        </w:rPr>
        <w:t>недиференційованим</w:t>
      </w:r>
      <w:r>
        <w:t></w:t>
      </w:r>
      <w:r>
        <w:rPr>
          <w:rFonts w:hint="eastAsia"/>
        </w:rPr>
        <w:t>синтаксичними</w:t>
      </w:r>
      <w:r>
        <w:t></w:t>
      </w:r>
      <w:r>
        <w:rPr>
          <w:rFonts w:hint="eastAsia"/>
        </w:rPr>
        <w:t>зв’язками</w:t>
      </w:r>
      <w:r>
        <w:t></w:t>
      </w:r>
      <w:r>
        <w:t></w:t>
      </w:r>
      <w:r>
        <w:rPr>
          <w:rFonts w:hint="eastAsia"/>
        </w:rPr>
        <w:t>Наслідками</w:t>
      </w:r>
      <w:r>
        <w:t></w:t>
      </w:r>
      <w:r>
        <w:rPr>
          <w:rFonts w:hint="eastAsia"/>
        </w:rPr>
        <w:t>цих</w:t>
      </w:r>
      <w:r>
        <w:t></w:t>
      </w:r>
      <w:r>
        <w:rPr>
          <w:rFonts w:hint="eastAsia"/>
        </w:rPr>
        <w:t>взаємодій</w:t>
      </w:r>
    </w:p>
    <w:p w:rsidR="003048F5" w:rsidRDefault="003048F5" w:rsidP="003048F5">
      <w:r>
        <w:rPr>
          <w:rFonts w:hint="eastAsia"/>
        </w:rPr>
        <w:t>постають</w:t>
      </w:r>
      <w:r>
        <w:t></w:t>
      </w:r>
      <w:r>
        <w:rPr>
          <w:rFonts w:hint="eastAsia"/>
        </w:rPr>
        <w:t>відповідні</w:t>
      </w:r>
      <w:r>
        <w:t></w:t>
      </w:r>
      <w:r>
        <w:rPr>
          <w:rFonts w:hint="eastAsia"/>
        </w:rPr>
        <w:t>типи</w:t>
      </w:r>
      <w:r>
        <w:t></w:t>
      </w:r>
      <w:r>
        <w:rPr>
          <w:rFonts w:hint="eastAsia"/>
        </w:rPr>
        <w:t>складнопідрядних</w:t>
      </w:r>
      <w:r>
        <w:t></w:t>
      </w:r>
      <w:r>
        <w:rPr>
          <w:rFonts w:hint="eastAsia"/>
        </w:rPr>
        <w:t>речень</w:t>
      </w:r>
      <w:r>
        <w:t></w:t>
      </w:r>
      <w:r>
        <w:t></w:t>
      </w:r>
      <w:r>
        <w:rPr>
          <w:rFonts w:hint="eastAsia"/>
        </w:rPr>
        <w:t>у</w:t>
      </w:r>
      <w:r>
        <w:t></w:t>
      </w:r>
      <w:r>
        <w:rPr>
          <w:rFonts w:hint="eastAsia"/>
        </w:rPr>
        <w:t>яких</w:t>
      </w:r>
      <w:r>
        <w:t></w:t>
      </w:r>
      <w:r>
        <w:rPr>
          <w:rFonts w:hint="eastAsia"/>
        </w:rPr>
        <w:t>зазначені</w:t>
      </w:r>
      <w:r>
        <w:t></w:t>
      </w:r>
      <w:r>
        <w:rPr>
          <w:rFonts w:hint="eastAsia"/>
        </w:rPr>
        <w:t>СТ</w:t>
      </w:r>
      <w:r>
        <w:t></w:t>
      </w:r>
      <w:r>
        <w:rPr>
          <w:rFonts w:hint="eastAsia"/>
        </w:rPr>
        <w:t>можуть</w:t>
      </w:r>
    </w:p>
    <w:p w:rsidR="003048F5" w:rsidRDefault="003048F5" w:rsidP="003048F5">
      <w:r>
        <w:rPr>
          <w:rFonts w:hint="eastAsia"/>
        </w:rPr>
        <w:t>структурувати</w:t>
      </w:r>
      <w:r>
        <w:t></w:t>
      </w:r>
      <w:r>
        <w:rPr>
          <w:rFonts w:hint="eastAsia"/>
        </w:rPr>
        <w:t>як</w:t>
      </w:r>
      <w:r>
        <w:t></w:t>
      </w:r>
      <w:r>
        <w:rPr>
          <w:rFonts w:hint="eastAsia"/>
        </w:rPr>
        <w:t>головну</w:t>
      </w:r>
      <w:r>
        <w:t></w:t>
      </w:r>
      <w:r>
        <w:t></w:t>
      </w:r>
      <w:r>
        <w:rPr>
          <w:rFonts w:hint="eastAsia"/>
        </w:rPr>
        <w:t>так</w:t>
      </w:r>
      <w:r>
        <w:t></w:t>
      </w:r>
      <w:r>
        <w:rPr>
          <w:rFonts w:hint="eastAsia"/>
        </w:rPr>
        <w:t>і</w:t>
      </w:r>
      <w:r>
        <w:t></w:t>
      </w:r>
      <w:r>
        <w:rPr>
          <w:rFonts w:hint="eastAsia"/>
        </w:rPr>
        <w:t>підрядну</w:t>
      </w:r>
      <w:r>
        <w:t></w:t>
      </w:r>
      <w:r>
        <w:rPr>
          <w:rFonts w:hint="eastAsia"/>
        </w:rPr>
        <w:t>предикативні</w:t>
      </w:r>
      <w:r>
        <w:t></w:t>
      </w:r>
      <w:r>
        <w:rPr>
          <w:rFonts w:hint="eastAsia"/>
        </w:rPr>
        <w:t>частини</w:t>
      </w:r>
      <w:r>
        <w:t></w:t>
      </w:r>
      <w:r>
        <w:t></w:t>
      </w:r>
      <w:r>
        <w:rPr>
          <w:rFonts w:hint="eastAsia"/>
        </w:rPr>
        <w:t>а</w:t>
      </w:r>
      <w:r>
        <w:t></w:t>
      </w:r>
      <w:r>
        <w:rPr>
          <w:rFonts w:hint="eastAsia"/>
        </w:rPr>
        <w:t>також</w:t>
      </w:r>
    </w:p>
    <w:p w:rsidR="003048F5" w:rsidRDefault="003048F5" w:rsidP="003048F5">
      <w:r>
        <w:rPr>
          <w:rFonts w:hint="eastAsia"/>
        </w:rPr>
        <w:t>складносурядні</w:t>
      </w:r>
      <w:r>
        <w:t></w:t>
      </w:r>
      <w:r>
        <w:rPr>
          <w:rFonts w:hint="eastAsia"/>
        </w:rPr>
        <w:t>й</w:t>
      </w:r>
      <w:r>
        <w:t></w:t>
      </w:r>
      <w:r>
        <w:rPr>
          <w:rFonts w:hint="eastAsia"/>
        </w:rPr>
        <w:t>безсполучникові</w:t>
      </w:r>
      <w:r>
        <w:t></w:t>
      </w:r>
      <w:r>
        <w:rPr>
          <w:rFonts w:hint="eastAsia"/>
        </w:rPr>
        <w:t>конструкції</w:t>
      </w:r>
      <w:r>
        <w:t></w:t>
      </w:r>
      <w:r>
        <w:t></w:t>
      </w:r>
      <w:r>
        <w:rPr>
          <w:rFonts w:hint="eastAsia"/>
        </w:rPr>
        <w:t>Внутрішня</w:t>
      </w:r>
      <w:r>
        <w:t></w:t>
      </w:r>
      <w:r>
        <w:rPr>
          <w:rFonts w:hint="eastAsia"/>
        </w:rPr>
        <w:t>взаємодія</w:t>
      </w:r>
      <w:r>
        <w:t></w:t>
      </w:r>
      <w:r>
        <w:rPr>
          <w:rFonts w:hint="eastAsia"/>
        </w:rPr>
        <w:t>усіх</w:t>
      </w:r>
      <w:r>
        <w:t></w:t>
      </w:r>
      <w:r>
        <w:rPr>
          <w:rFonts w:hint="eastAsia"/>
        </w:rPr>
        <w:t>виявів</w:t>
      </w:r>
    </w:p>
    <w:p w:rsidR="003048F5" w:rsidRDefault="003048F5" w:rsidP="003048F5">
      <w:r>
        <w:rPr>
          <w:rFonts w:hint="eastAsia"/>
        </w:rPr>
        <w:t>подвійного</w:t>
      </w:r>
      <w:r>
        <w:t></w:t>
      </w:r>
      <w:r>
        <w:rPr>
          <w:rFonts w:hint="eastAsia"/>
        </w:rPr>
        <w:t>підрядного</w:t>
      </w:r>
      <w:r>
        <w:t></w:t>
      </w:r>
      <w:r>
        <w:rPr>
          <w:rFonts w:hint="eastAsia"/>
        </w:rPr>
        <w:t>зв’язку</w:t>
      </w:r>
      <w:r>
        <w:t></w:t>
      </w:r>
      <w:r>
        <w:rPr>
          <w:rFonts w:hint="eastAsia"/>
        </w:rPr>
        <w:t>відбувається</w:t>
      </w:r>
      <w:r>
        <w:t></w:t>
      </w:r>
      <w:r>
        <w:rPr>
          <w:rFonts w:hint="eastAsia"/>
        </w:rPr>
        <w:t>з</w:t>
      </w:r>
      <w:r>
        <w:t></w:t>
      </w:r>
      <w:r>
        <w:rPr>
          <w:rFonts w:hint="eastAsia"/>
        </w:rPr>
        <w:t>одиничним</w:t>
      </w:r>
      <w:r>
        <w:t></w:t>
      </w:r>
      <w:r>
        <w:rPr>
          <w:rFonts w:hint="eastAsia"/>
        </w:rPr>
        <w:t>підрядним</w:t>
      </w:r>
      <w:r>
        <w:t></w:t>
      </w:r>
      <w:r>
        <w:t></w:t>
      </w:r>
    </w:p>
    <w:p w:rsidR="003048F5" w:rsidRDefault="003048F5" w:rsidP="003048F5">
      <w:r>
        <w:t></w:t>
      </w:r>
      <w:r>
        <w:t></w:t>
      </w:r>
      <w:r>
        <w:t></w:t>
      </w:r>
    </w:p>
    <w:p w:rsidR="003048F5" w:rsidRDefault="003048F5" w:rsidP="003048F5">
      <w:r>
        <w:rPr>
          <w:rFonts w:hint="eastAsia"/>
        </w:rPr>
        <w:t>напівпредикативним</w:t>
      </w:r>
      <w:r>
        <w:t></w:t>
      </w:r>
      <w:r>
        <w:t></w:t>
      </w:r>
      <w:r>
        <w:rPr>
          <w:rFonts w:hint="eastAsia"/>
        </w:rPr>
        <w:t>сурядним</w:t>
      </w:r>
      <w:r>
        <w:t></w:t>
      </w:r>
      <w:r>
        <w:rPr>
          <w:rFonts w:hint="eastAsia"/>
        </w:rPr>
        <w:t>зв’язками</w:t>
      </w:r>
      <w:r>
        <w:t></w:t>
      </w:r>
      <w:r>
        <w:rPr>
          <w:rFonts w:hint="eastAsia"/>
        </w:rPr>
        <w:t>та</w:t>
      </w:r>
      <w:r>
        <w:t></w:t>
      </w:r>
      <w:r>
        <w:rPr>
          <w:rFonts w:hint="eastAsia"/>
        </w:rPr>
        <w:t>іноді</w:t>
      </w:r>
      <w:r>
        <w:t></w:t>
      </w:r>
      <w:r>
        <w:rPr>
          <w:rFonts w:hint="eastAsia"/>
        </w:rPr>
        <w:t>з</w:t>
      </w:r>
      <w:r>
        <w:t></w:t>
      </w:r>
      <w:r>
        <w:rPr>
          <w:rFonts w:hint="eastAsia"/>
        </w:rPr>
        <w:t>подвійним</w:t>
      </w:r>
      <w:r>
        <w:t></w:t>
      </w:r>
      <w:r>
        <w:rPr>
          <w:rFonts w:hint="eastAsia"/>
        </w:rPr>
        <w:t>опосередкованим</w:t>
      </w:r>
      <w:r>
        <w:t></w:t>
      </w:r>
    </w:p>
    <w:p w:rsidR="003048F5" w:rsidRDefault="003048F5" w:rsidP="003048F5">
      <w:r>
        <w:rPr>
          <w:rFonts w:hint="eastAsia"/>
        </w:rPr>
        <w:t>Деякі</w:t>
      </w:r>
      <w:r>
        <w:t></w:t>
      </w:r>
      <w:r>
        <w:rPr>
          <w:rFonts w:hint="eastAsia"/>
        </w:rPr>
        <w:t>вияви</w:t>
      </w:r>
      <w:r>
        <w:t></w:t>
      </w:r>
      <w:r>
        <w:rPr>
          <w:rFonts w:hint="eastAsia"/>
        </w:rPr>
        <w:t>подвійного</w:t>
      </w:r>
      <w:r>
        <w:t></w:t>
      </w:r>
      <w:r>
        <w:rPr>
          <w:rFonts w:hint="eastAsia"/>
        </w:rPr>
        <w:t>підрядного</w:t>
      </w:r>
      <w:r>
        <w:t></w:t>
      </w:r>
      <w:r>
        <w:rPr>
          <w:rFonts w:hint="eastAsia"/>
        </w:rPr>
        <w:t>зв’язку</w:t>
      </w:r>
      <w:r>
        <w:t></w:t>
      </w:r>
      <w:r>
        <w:rPr>
          <w:rFonts w:hint="eastAsia"/>
        </w:rPr>
        <w:t>взаємодіють</w:t>
      </w:r>
      <w:r>
        <w:t></w:t>
      </w:r>
      <w:r>
        <w:rPr>
          <w:rFonts w:hint="eastAsia"/>
        </w:rPr>
        <w:t>з</w:t>
      </w:r>
      <w:r>
        <w:t></w:t>
      </w:r>
      <w:r>
        <w:rPr>
          <w:rFonts w:hint="eastAsia"/>
        </w:rPr>
        <w:t>одиничним</w:t>
      </w:r>
    </w:p>
    <w:p w:rsidR="003048F5" w:rsidRDefault="003048F5" w:rsidP="003048F5">
      <w:r>
        <w:rPr>
          <w:rFonts w:hint="eastAsia"/>
        </w:rPr>
        <w:t>предикативним</w:t>
      </w:r>
      <w:r>
        <w:t></w:t>
      </w:r>
      <w:r>
        <w:t></w:t>
      </w:r>
      <w:r>
        <w:rPr>
          <w:rFonts w:hint="eastAsia"/>
        </w:rPr>
        <w:t>формуючи</w:t>
      </w:r>
      <w:r>
        <w:t></w:t>
      </w:r>
      <w:r>
        <w:rPr>
          <w:rFonts w:hint="eastAsia"/>
        </w:rPr>
        <w:t>предикативний</w:t>
      </w:r>
      <w:r>
        <w:t></w:t>
      </w:r>
      <w:r>
        <w:rPr>
          <w:rFonts w:hint="eastAsia"/>
        </w:rPr>
        <w:t>центр</w:t>
      </w:r>
      <w:r>
        <w:t></w:t>
      </w:r>
      <w:r>
        <w:rPr>
          <w:rFonts w:hint="eastAsia"/>
        </w:rPr>
        <w:t>двоскладного</w:t>
      </w:r>
      <w:r>
        <w:t></w:t>
      </w:r>
      <w:r>
        <w:rPr>
          <w:rFonts w:hint="eastAsia"/>
        </w:rPr>
        <w:t>речення</w:t>
      </w:r>
      <w:r>
        <w:t></w:t>
      </w:r>
    </w:p>
    <w:p w:rsidR="003048F5" w:rsidRDefault="003048F5" w:rsidP="003048F5">
      <w:r>
        <w:rPr>
          <w:rFonts w:hint="eastAsia"/>
        </w:rPr>
        <w:t>Внутрішня</w:t>
      </w:r>
      <w:r>
        <w:t></w:t>
      </w:r>
      <w:r>
        <w:rPr>
          <w:rFonts w:hint="eastAsia"/>
        </w:rPr>
        <w:t>взаємодія</w:t>
      </w:r>
      <w:r>
        <w:t></w:t>
      </w:r>
      <w:r>
        <w:rPr>
          <w:rFonts w:hint="eastAsia"/>
        </w:rPr>
        <w:t>подвійного</w:t>
      </w:r>
      <w:r>
        <w:t></w:t>
      </w:r>
      <w:r>
        <w:rPr>
          <w:rFonts w:hint="eastAsia"/>
        </w:rPr>
        <w:t>підрядно</w:t>
      </w:r>
      <w:r>
        <w:t></w:t>
      </w:r>
      <w:r>
        <w:rPr>
          <w:rFonts w:hint="eastAsia"/>
        </w:rPr>
        <w:t>предикативного</w:t>
      </w:r>
      <w:r>
        <w:t></w:t>
      </w:r>
      <w:r>
        <w:rPr>
          <w:rFonts w:hint="eastAsia"/>
        </w:rPr>
        <w:t>зв’язку</w:t>
      </w:r>
      <w:r>
        <w:t></w:t>
      </w:r>
    </w:p>
    <w:p w:rsidR="003048F5" w:rsidRDefault="003048F5" w:rsidP="003048F5">
      <w:r>
        <w:rPr>
          <w:rFonts w:hint="eastAsia"/>
        </w:rPr>
        <w:t>реалізованого</w:t>
      </w:r>
      <w:r>
        <w:t></w:t>
      </w:r>
      <w:r>
        <w:rPr>
          <w:rFonts w:hint="eastAsia"/>
        </w:rPr>
        <w:t>в</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t></w:t>
      </w:r>
      <w:r>
        <w:rPr>
          <w:rFonts w:hint="eastAsia"/>
        </w:rPr>
        <w:t>охоплює</w:t>
      </w:r>
      <w:r>
        <w:t></w:t>
      </w:r>
      <w:r>
        <w:rPr>
          <w:rFonts w:hint="eastAsia"/>
        </w:rPr>
        <w:t>одиничний</w:t>
      </w:r>
      <w:r>
        <w:t></w:t>
      </w:r>
      <w:r>
        <w:rPr>
          <w:rFonts w:hint="eastAsia"/>
        </w:rPr>
        <w:t>предикативний</w:t>
      </w:r>
      <w:r>
        <w:t></w:t>
      </w:r>
    </w:p>
    <w:p w:rsidR="003048F5" w:rsidRDefault="003048F5" w:rsidP="003048F5">
      <w:r>
        <w:rPr>
          <w:rFonts w:hint="eastAsia"/>
        </w:rPr>
        <w:t>одиничний</w:t>
      </w:r>
      <w:r>
        <w:t></w:t>
      </w:r>
      <w:r>
        <w:rPr>
          <w:rFonts w:hint="eastAsia"/>
        </w:rPr>
        <w:t>підрядний</w:t>
      </w:r>
      <w:r>
        <w:t></w:t>
      </w:r>
      <w:r>
        <w:rPr>
          <w:rFonts w:hint="eastAsia"/>
        </w:rPr>
        <w:t>прислівний</w:t>
      </w:r>
      <w:r>
        <w:t></w:t>
      </w:r>
      <w:r>
        <w:t></w:t>
      </w:r>
      <w:r>
        <w:rPr>
          <w:rFonts w:hint="eastAsia"/>
        </w:rPr>
        <w:t>сурядний</w:t>
      </w:r>
      <w:r>
        <w:t></w:t>
      </w:r>
      <w:r>
        <w:rPr>
          <w:rFonts w:hint="eastAsia"/>
        </w:rPr>
        <w:t>зв’язки</w:t>
      </w:r>
      <w:r>
        <w:t></w:t>
      </w:r>
      <w:r>
        <w:rPr>
          <w:rFonts w:hint="eastAsia"/>
        </w:rPr>
        <w:t>та</w:t>
      </w:r>
      <w:r>
        <w:t></w:t>
      </w:r>
      <w:r>
        <w:rPr>
          <w:rFonts w:hint="eastAsia"/>
        </w:rPr>
        <w:t>подвійний</w:t>
      </w:r>
    </w:p>
    <w:p w:rsidR="003048F5" w:rsidRDefault="003048F5" w:rsidP="003048F5">
      <w:r>
        <w:rPr>
          <w:rFonts w:hint="eastAsia"/>
        </w:rPr>
        <w:t>опосередкований</w:t>
      </w:r>
      <w:r>
        <w:t></w:t>
      </w:r>
      <w:r>
        <w:t></w:t>
      </w:r>
      <w:r>
        <w:rPr>
          <w:rFonts w:hint="eastAsia"/>
        </w:rPr>
        <w:t>Унаслідок</w:t>
      </w:r>
      <w:r>
        <w:t></w:t>
      </w:r>
      <w:r>
        <w:rPr>
          <w:rFonts w:hint="eastAsia"/>
        </w:rPr>
        <w:t>цього</w:t>
      </w:r>
      <w:r>
        <w:t></w:t>
      </w:r>
      <w:r>
        <w:rPr>
          <w:rFonts w:hint="eastAsia"/>
        </w:rPr>
        <w:t>на</w:t>
      </w:r>
      <w:r>
        <w:t></w:t>
      </w:r>
      <w:r>
        <w:rPr>
          <w:rFonts w:hint="eastAsia"/>
        </w:rPr>
        <w:t>першому</w:t>
      </w:r>
      <w:r>
        <w:t></w:t>
      </w:r>
      <w:r>
        <w:rPr>
          <w:rFonts w:hint="eastAsia"/>
        </w:rPr>
        <w:t>етапі</w:t>
      </w:r>
      <w:r>
        <w:t></w:t>
      </w:r>
      <w:r>
        <w:rPr>
          <w:rFonts w:hint="eastAsia"/>
        </w:rPr>
        <w:t>зазначена</w:t>
      </w:r>
      <w:r>
        <w:t></w:t>
      </w:r>
      <w:r>
        <w:rPr>
          <w:rFonts w:hint="eastAsia"/>
        </w:rPr>
        <w:t>СТ</w:t>
      </w:r>
      <w:r>
        <w:t></w:t>
      </w:r>
      <w:r>
        <w:rPr>
          <w:rFonts w:hint="eastAsia"/>
        </w:rPr>
        <w:t>разом</w:t>
      </w:r>
      <w:r>
        <w:t></w:t>
      </w:r>
      <w:r>
        <w:rPr>
          <w:rFonts w:hint="eastAsia"/>
        </w:rPr>
        <w:t>з</w:t>
      </w:r>
    </w:p>
    <w:p w:rsidR="003048F5" w:rsidRDefault="003048F5" w:rsidP="003048F5">
      <w:r>
        <w:rPr>
          <w:rFonts w:hint="eastAsia"/>
        </w:rPr>
        <w:t>номінативом</w:t>
      </w:r>
      <w:r>
        <w:t></w:t>
      </w:r>
      <w:r>
        <w:rPr>
          <w:rFonts w:hint="eastAsia"/>
        </w:rPr>
        <w:t>формує</w:t>
      </w:r>
      <w:r>
        <w:t></w:t>
      </w:r>
      <w:r>
        <w:rPr>
          <w:rFonts w:hint="eastAsia"/>
        </w:rPr>
        <w:t>просте</w:t>
      </w:r>
      <w:r>
        <w:t></w:t>
      </w:r>
      <w:r>
        <w:rPr>
          <w:rFonts w:hint="eastAsia"/>
        </w:rPr>
        <w:t>речення</w:t>
      </w:r>
      <w:r>
        <w:t></w:t>
      </w:r>
      <w:r>
        <w:t></w:t>
      </w:r>
      <w:r>
        <w:rPr>
          <w:rFonts w:hint="eastAsia"/>
        </w:rPr>
        <w:t>яке</w:t>
      </w:r>
      <w:r>
        <w:t></w:t>
      </w:r>
      <w:r>
        <w:rPr>
          <w:rFonts w:hint="eastAsia"/>
        </w:rPr>
        <w:t>на</w:t>
      </w:r>
      <w:r>
        <w:t></w:t>
      </w:r>
      <w:r>
        <w:rPr>
          <w:rFonts w:hint="eastAsia"/>
        </w:rPr>
        <w:t>наступних</w:t>
      </w:r>
      <w:r>
        <w:t></w:t>
      </w:r>
      <w:r>
        <w:rPr>
          <w:rFonts w:hint="eastAsia"/>
        </w:rPr>
        <w:t>етапах</w:t>
      </w:r>
      <w:r>
        <w:t></w:t>
      </w:r>
      <w:r>
        <w:rPr>
          <w:rFonts w:hint="eastAsia"/>
        </w:rPr>
        <w:t>може</w:t>
      </w:r>
      <w:r>
        <w:t></w:t>
      </w:r>
      <w:r>
        <w:rPr>
          <w:rFonts w:hint="eastAsia"/>
        </w:rPr>
        <w:t>бути</w:t>
      </w:r>
      <w:r>
        <w:t></w:t>
      </w:r>
      <w:r>
        <w:rPr>
          <w:rFonts w:hint="eastAsia"/>
        </w:rPr>
        <w:t>поширене</w:t>
      </w:r>
    </w:p>
    <w:p w:rsidR="003048F5" w:rsidRDefault="003048F5" w:rsidP="003048F5">
      <w:r>
        <w:rPr>
          <w:rFonts w:hint="eastAsia"/>
        </w:rPr>
        <w:t>детермінантними</w:t>
      </w:r>
      <w:r>
        <w:t></w:t>
      </w:r>
      <w:r>
        <w:rPr>
          <w:rFonts w:hint="eastAsia"/>
        </w:rPr>
        <w:t>компонентами</w:t>
      </w:r>
      <w:r>
        <w:t></w:t>
      </w:r>
      <w:r>
        <w:t></w:t>
      </w:r>
      <w:r>
        <w:rPr>
          <w:rFonts w:hint="eastAsia"/>
        </w:rPr>
        <w:t>ускладнене</w:t>
      </w:r>
      <w:r>
        <w:t></w:t>
      </w:r>
      <w:r>
        <w:rPr>
          <w:rFonts w:hint="eastAsia"/>
        </w:rPr>
        <w:t>різноманітними</w:t>
      </w:r>
      <w:r>
        <w:t></w:t>
      </w:r>
      <w:r>
        <w:rPr>
          <w:rFonts w:hint="eastAsia"/>
        </w:rPr>
        <w:t>однорідними</w:t>
      </w:r>
      <w:r>
        <w:t></w:t>
      </w:r>
    </w:p>
    <w:p w:rsidR="003048F5" w:rsidRDefault="003048F5" w:rsidP="003048F5">
      <w:r>
        <w:rPr>
          <w:rFonts w:hint="eastAsia"/>
        </w:rPr>
        <w:t>відокремленими</w:t>
      </w:r>
      <w:r>
        <w:t></w:t>
      </w:r>
      <w:r>
        <w:rPr>
          <w:rFonts w:hint="eastAsia"/>
        </w:rPr>
        <w:t>чи</w:t>
      </w:r>
      <w:r>
        <w:t></w:t>
      </w:r>
      <w:r>
        <w:rPr>
          <w:rFonts w:hint="eastAsia"/>
        </w:rPr>
        <w:t>уточнювальними</w:t>
      </w:r>
      <w:r>
        <w:t></w:t>
      </w:r>
      <w:r>
        <w:rPr>
          <w:rFonts w:hint="eastAsia"/>
        </w:rPr>
        <w:t>одиницями</w:t>
      </w:r>
      <w:r>
        <w:t></w:t>
      </w:r>
      <w:r>
        <w:t></w:t>
      </w:r>
      <w:r>
        <w:rPr>
          <w:rFonts w:hint="eastAsia"/>
        </w:rPr>
        <w:t>Зовнішня</w:t>
      </w:r>
      <w:r>
        <w:t></w:t>
      </w:r>
      <w:r>
        <w:rPr>
          <w:rFonts w:hint="eastAsia"/>
        </w:rPr>
        <w:t>взаємодія</w:t>
      </w:r>
      <w:r>
        <w:t></w:t>
      </w:r>
      <w:r>
        <w:rPr>
          <w:rFonts w:hint="eastAsia"/>
        </w:rPr>
        <w:t>подвійного</w:t>
      </w:r>
    </w:p>
    <w:p w:rsidR="003048F5" w:rsidRDefault="003048F5" w:rsidP="003048F5">
      <w:r>
        <w:rPr>
          <w:rFonts w:hint="eastAsia"/>
        </w:rPr>
        <w:t>підрядно</w:t>
      </w:r>
      <w:r>
        <w:t></w:t>
      </w:r>
      <w:r>
        <w:rPr>
          <w:rFonts w:hint="eastAsia"/>
        </w:rPr>
        <w:t>предикативного</w:t>
      </w:r>
      <w:r>
        <w:t></w:t>
      </w:r>
      <w:r>
        <w:rPr>
          <w:rFonts w:hint="eastAsia"/>
        </w:rPr>
        <w:t>зв’язку</w:t>
      </w:r>
      <w:r>
        <w:t></w:t>
      </w:r>
      <w:r>
        <w:rPr>
          <w:rFonts w:hint="eastAsia"/>
        </w:rPr>
        <w:t>можлива</w:t>
      </w:r>
      <w:r>
        <w:t></w:t>
      </w:r>
      <w:r>
        <w:rPr>
          <w:rFonts w:hint="eastAsia"/>
        </w:rPr>
        <w:t>лише</w:t>
      </w:r>
      <w:r>
        <w:t></w:t>
      </w:r>
      <w:r>
        <w:rPr>
          <w:rFonts w:hint="eastAsia"/>
        </w:rPr>
        <w:t>за</w:t>
      </w:r>
      <w:r>
        <w:t></w:t>
      </w:r>
      <w:r>
        <w:rPr>
          <w:rFonts w:hint="eastAsia"/>
        </w:rPr>
        <w:t>участі</w:t>
      </w:r>
      <w:r>
        <w:t></w:t>
      </w:r>
      <w:r>
        <w:rPr>
          <w:rFonts w:hint="eastAsia"/>
        </w:rPr>
        <w:t>одиничного</w:t>
      </w:r>
    </w:p>
    <w:p w:rsidR="003048F5" w:rsidRDefault="003048F5" w:rsidP="003048F5">
      <w:r>
        <w:rPr>
          <w:rFonts w:hint="eastAsia"/>
        </w:rPr>
        <w:t>предикативного</w:t>
      </w:r>
      <w:r>
        <w:t></w:t>
      </w:r>
      <w:r>
        <w:rPr>
          <w:rFonts w:hint="eastAsia"/>
        </w:rPr>
        <w:t>й</w:t>
      </w:r>
      <w:r>
        <w:t></w:t>
      </w:r>
      <w:r>
        <w:rPr>
          <w:rFonts w:hint="eastAsia"/>
        </w:rPr>
        <w:t>відбувається</w:t>
      </w:r>
      <w:r>
        <w:t></w:t>
      </w:r>
      <w:r>
        <w:rPr>
          <w:rFonts w:hint="eastAsia"/>
        </w:rPr>
        <w:t>з</w:t>
      </w:r>
      <w:r>
        <w:t></w:t>
      </w:r>
      <w:r>
        <w:rPr>
          <w:rFonts w:hint="eastAsia"/>
        </w:rPr>
        <w:t>одиничним</w:t>
      </w:r>
      <w:r>
        <w:t></w:t>
      </w:r>
      <w:r>
        <w:rPr>
          <w:rFonts w:hint="eastAsia"/>
        </w:rPr>
        <w:t>підрядним</w:t>
      </w:r>
      <w:r>
        <w:t></w:t>
      </w:r>
      <w:r>
        <w:rPr>
          <w:rFonts w:hint="eastAsia"/>
        </w:rPr>
        <w:t>зв’язком</w:t>
      </w:r>
      <w:r>
        <w:t></w:t>
      </w:r>
      <w:r>
        <w:t></w:t>
      </w:r>
      <w:r>
        <w:rPr>
          <w:rFonts w:hint="eastAsia"/>
        </w:rPr>
        <w:t>сурядним</w:t>
      </w:r>
      <w:r>
        <w:t></w:t>
      </w:r>
      <w:r>
        <w:rPr>
          <w:rFonts w:hint="eastAsia"/>
        </w:rPr>
        <w:t>та</w:t>
      </w:r>
    </w:p>
    <w:p w:rsidR="003048F5" w:rsidRDefault="003048F5" w:rsidP="003048F5">
      <w:r>
        <w:rPr>
          <w:rFonts w:hint="eastAsia"/>
        </w:rPr>
        <w:t>подвійним</w:t>
      </w:r>
      <w:r>
        <w:t></w:t>
      </w:r>
      <w:r>
        <w:rPr>
          <w:rFonts w:hint="eastAsia"/>
        </w:rPr>
        <w:t>прислівно</w:t>
      </w:r>
      <w:r>
        <w:t></w:t>
      </w:r>
      <w:r>
        <w:rPr>
          <w:rFonts w:hint="eastAsia"/>
        </w:rPr>
        <w:t>кореляційним</w:t>
      </w:r>
      <w:r>
        <w:t></w:t>
      </w:r>
      <w:r>
        <w:t></w:t>
      </w:r>
      <w:r>
        <w:rPr>
          <w:rFonts w:hint="eastAsia"/>
        </w:rPr>
        <w:t>Це</w:t>
      </w:r>
      <w:r>
        <w:t></w:t>
      </w:r>
      <w:r>
        <w:rPr>
          <w:rFonts w:hint="eastAsia"/>
        </w:rPr>
        <w:t>призводить</w:t>
      </w:r>
      <w:r>
        <w:t></w:t>
      </w:r>
      <w:r>
        <w:rPr>
          <w:rFonts w:hint="eastAsia"/>
        </w:rPr>
        <w:t>до</w:t>
      </w:r>
      <w:r>
        <w:t></w:t>
      </w:r>
      <w:r>
        <w:rPr>
          <w:rFonts w:hint="eastAsia"/>
        </w:rPr>
        <w:t>утворення</w:t>
      </w:r>
    </w:p>
    <w:p w:rsidR="003048F5" w:rsidRDefault="003048F5" w:rsidP="003048F5">
      <w:r>
        <w:rPr>
          <w:rFonts w:hint="eastAsia"/>
        </w:rPr>
        <w:t>складнопідрядних</w:t>
      </w:r>
      <w:r>
        <w:t></w:t>
      </w:r>
      <w:r>
        <w:rPr>
          <w:rFonts w:hint="eastAsia"/>
        </w:rPr>
        <w:t>та</w:t>
      </w:r>
      <w:r>
        <w:t></w:t>
      </w:r>
      <w:r>
        <w:rPr>
          <w:rFonts w:hint="eastAsia"/>
        </w:rPr>
        <w:t>складносурядних</w:t>
      </w:r>
      <w:r>
        <w:t></w:t>
      </w:r>
      <w:r>
        <w:rPr>
          <w:rFonts w:hint="eastAsia"/>
        </w:rPr>
        <w:t>речень</w:t>
      </w:r>
      <w:r>
        <w:t></w:t>
      </w:r>
    </w:p>
    <w:p w:rsidR="003048F5" w:rsidRDefault="003048F5" w:rsidP="003048F5">
      <w:r>
        <w:rPr>
          <w:rFonts w:hint="eastAsia"/>
        </w:rPr>
        <w:t>Подвійним</w:t>
      </w:r>
      <w:r>
        <w:t></w:t>
      </w:r>
      <w:r>
        <w:rPr>
          <w:rFonts w:hint="eastAsia"/>
        </w:rPr>
        <w:t>синтаксичним</w:t>
      </w:r>
      <w:r>
        <w:t></w:t>
      </w:r>
      <w:r>
        <w:rPr>
          <w:rFonts w:hint="eastAsia"/>
        </w:rPr>
        <w:t>зв’язкам</w:t>
      </w:r>
      <w:r>
        <w:t></w:t>
      </w:r>
      <w:r>
        <w:rPr>
          <w:rFonts w:hint="eastAsia"/>
        </w:rPr>
        <w:t>властива</w:t>
      </w:r>
      <w:r>
        <w:t></w:t>
      </w:r>
      <w:r>
        <w:rPr>
          <w:rFonts w:hint="eastAsia"/>
        </w:rPr>
        <w:t>зональність</w:t>
      </w:r>
      <w:r>
        <w:t></w:t>
      </w:r>
      <w:r>
        <w:rPr>
          <w:rFonts w:hint="eastAsia"/>
        </w:rPr>
        <w:t>сфери</w:t>
      </w:r>
      <w:r>
        <w:t></w:t>
      </w:r>
      <w:r>
        <w:rPr>
          <w:rFonts w:hint="eastAsia"/>
        </w:rPr>
        <w:t>побутування</w:t>
      </w:r>
      <w:r>
        <w:t></w:t>
      </w:r>
    </w:p>
    <w:p w:rsidR="003048F5" w:rsidRDefault="003048F5" w:rsidP="003048F5">
      <w:r>
        <w:rPr>
          <w:rFonts w:hint="eastAsia"/>
        </w:rPr>
        <w:t>Функція</w:t>
      </w:r>
      <w:r>
        <w:t></w:t>
      </w:r>
      <w:r>
        <w:rPr>
          <w:rFonts w:hint="eastAsia"/>
        </w:rPr>
        <w:t>подвійного</w:t>
      </w:r>
      <w:r>
        <w:t></w:t>
      </w:r>
      <w:r>
        <w:rPr>
          <w:rFonts w:hint="eastAsia"/>
        </w:rPr>
        <w:t>синтаксичного</w:t>
      </w:r>
      <w:r>
        <w:t></w:t>
      </w:r>
      <w:r>
        <w:rPr>
          <w:rFonts w:hint="eastAsia"/>
        </w:rPr>
        <w:t>зв’язку</w:t>
      </w:r>
      <w:r>
        <w:t></w:t>
      </w:r>
      <w:r>
        <w:rPr>
          <w:rFonts w:hint="eastAsia"/>
        </w:rPr>
        <w:t>–</w:t>
      </w:r>
      <w:r>
        <w:t></w:t>
      </w:r>
      <w:r>
        <w:rPr>
          <w:rFonts w:hint="eastAsia"/>
        </w:rPr>
        <w:t>сполучати</w:t>
      </w:r>
      <w:r>
        <w:t></w:t>
      </w:r>
      <w:r>
        <w:rPr>
          <w:rFonts w:hint="eastAsia"/>
        </w:rPr>
        <w:t>три</w:t>
      </w:r>
      <w:r>
        <w:t></w:t>
      </w:r>
      <w:r>
        <w:rPr>
          <w:rFonts w:hint="eastAsia"/>
        </w:rPr>
        <w:t>компоненти</w:t>
      </w:r>
      <w:r>
        <w:t></w:t>
      </w:r>
      <w:r>
        <w:rPr>
          <w:rFonts w:hint="eastAsia"/>
        </w:rPr>
        <w:t>за</w:t>
      </w:r>
    </w:p>
    <w:p w:rsidR="003048F5" w:rsidRDefault="003048F5" w:rsidP="003048F5">
      <w:r>
        <w:rPr>
          <w:rFonts w:hint="eastAsia"/>
        </w:rPr>
        <w:t>одноразового</w:t>
      </w:r>
      <w:r>
        <w:t></w:t>
      </w:r>
      <w:r>
        <w:rPr>
          <w:rFonts w:hint="eastAsia"/>
        </w:rPr>
        <w:t>застосування</w:t>
      </w:r>
      <w:r>
        <w:t></w:t>
      </w:r>
      <w:r>
        <w:rPr>
          <w:rFonts w:hint="eastAsia"/>
        </w:rPr>
        <w:t>–</w:t>
      </w:r>
      <w:r>
        <w:t></w:t>
      </w:r>
      <w:r>
        <w:rPr>
          <w:rFonts w:hint="eastAsia"/>
        </w:rPr>
        <w:t>може</w:t>
      </w:r>
      <w:r>
        <w:t></w:t>
      </w:r>
      <w:r>
        <w:rPr>
          <w:rFonts w:hint="eastAsia"/>
        </w:rPr>
        <w:t>бути</w:t>
      </w:r>
      <w:r>
        <w:t></w:t>
      </w:r>
      <w:r>
        <w:rPr>
          <w:rFonts w:hint="eastAsia"/>
        </w:rPr>
        <w:t>реалізованою</w:t>
      </w:r>
      <w:r>
        <w:t></w:t>
      </w:r>
      <w:r>
        <w:t></w:t>
      </w:r>
      <w:r>
        <w:rPr>
          <w:rFonts w:hint="eastAsia"/>
        </w:rPr>
        <w:t>нереалізованою</w:t>
      </w:r>
      <w:r>
        <w:t></w:t>
      </w:r>
      <w:r>
        <w:t></w:t>
      </w:r>
      <w:r>
        <w:rPr>
          <w:rFonts w:hint="eastAsia"/>
        </w:rPr>
        <w:t>або</w:t>
      </w:r>
      <w:r>
        <w:t></w:t>
      </w:r>
      <w:r>
        <w:rPr>
          <w:rFonts w:hint="eastAsia"/>
        </w:rPr>
        <w:t>на</w:t>
      </w:r>
      <w:r>
        <w:t></w:t>
      </w:r>
      <w:r>
        <w:rPr>
          <w:rFonts w:hint="eastAsia"/>
        </w:rPr>
        <w:t>межі</w:t>
      </w:r>
    </w:p>
    <w:p w:rsidR="003048F5" w:rsidRDefault="003048F5" w:rsidP="003048F5">
      <w:r>
        <w:rPr>
          <w:rFonts w:hint="eastAsia"/>
        </w:rPr>
        <w:t>занепаду</w:t>
      </w:r>
      <w:r>
        <w:t></w:t>
      </w:r>
      <w:r>
        <w:t></w:t>
      </w:r>
      <w:r>
        <w:rPr>
          <w:rFonts w:hint="eastAsia"/>
        </w:rPr>
        <w:t>Її</w:t>
      </w:r>
      <w:r>
        <w:t></w:t>
      </w:r>
      <w:r>
        <w:rPr>
          <w:rFonts w:hint="eastAsia"/>
        </w:rPr>
        <w:t>занепад</w:t>
      </w:r>
      <w:r>
        <w:t></w:t>
      </w:r>
      <w:r>
        <w:rPr>
          <w:rFonts w:hint="eastAsia"/>
        </w:rPr>
        <w:t>пов’язаний</w:t>
      </w:r>
      <w:r>
        <w:t></w:t>
      </w:r>
      <w:r>
        <w:rPr>
          <w:rFonts w:hint="eastAsia"/>
        </w:rPr>
        <w:t>із</w:t>
      </w:r>
      <w:r>
        <w:t></w:t>
      </w:r>
      <w:r>
        <w:rPr>
          <w:rFonts w:hint="eastAsia"/>
        </w:rPr>
        <w:t>переходом</w:t>
      </w:r>
      <w:r>
        <w:t></w:t>
      </w:r>
      <w:r>
        <w:rPr>
          <w:rFonts w:hint="eastAsia"/>
        </w:rPr>
        <w:t>в</w:t>
      </w:r>
      <w:r>
        <w:t></w:t>
      </w:r>
      <w:r>
        <w:rPr>
          <w:rFonts w:hint="eastAsia"/>
        </w:rPr>
        <w:t>інше</w:t>
      </w:r>
      <w:r>
        <w:t></w:t>
      </w:r>
      <w:r>
        <w:rPr>
          <w:rFonts w:hint="eastAsia"/>
        </w:rPr>
        <w:t>поле</w:t>
      </w:r>
      <w:r>
        <w:t></w:t>
      </w:r>
      <w:r>
        <w:rPr>
          <w:rFonts w:hint="eastAsia"/>
        </w:rPr>
        <w:t>–</w:t>
      </w:r>
      <w:r>
        <w:t></w:t>
      </w:r>
      <w:r>
        <w:rPr>
          <w:rFonts w:hint="eastAsia"/>
        </w:rPr>
        <w:t>поле</w:t>
      </w:r>
      <w:r>
        <w:t></w:t>
      </w:r>
      <w:r>
        <w:rPr>
          <w:rFonts w:hint="eastAsia"/>
        </w:rPr>
        <w:t>одиничного</w:t>
      </w:r>
    </w:p>
    <w:p w:rsidR="003048F5" w:rsidRDefault="003048F5" w:rsidP="003048F5">
      <w:r>
        <w:rPr>
          <w:rFonts w:hint="eastAsia"/>
        </w:rPr>
        <w:t>синтаксичного</w:t>
      </w:r>
      <w:r>
        <w:t></w:t>
      </w:r>
      <w:r>
        <w:rPr>
          <w:rFonts w:hint="eastAsia"/>
        </w:rPr>
        <w:t>зв’язку</w:t>
      </w:r>
      <w:r>
        <w:t></w:t>
      </w:r>
      <w:r>
        <w:t></w:t>
      </w:r>
      <w:r>
        <w:rPr>
          <w:rFonts w:hint="eastAsia"/>
        </w:rPr>
        <w:t>тому</w:t>
      </w:r>
      <w:r>
        <w:t></w:t>
      </w:r>
      <w:r>
        <w:rPr>
          <w:rFonts w:hint="eastAsia"/>
        </w:rPr>
        <w:t>сфери</w:t>
      </w:r>
      <w:r>
        <w:t></w:t>
      </w:r>
      <w:r>
        <w:rPr>
          <w:rFonts w:hint="eastAsia"/>
        </w:rPr>
        <w:t>поширення</w:t>
      </w:r>
      <w:r>
        <w:t></w:t>
      </w:r>
      <w:r>
        <w:rPr>
          <w:rFonts w:hint="eastAsia"/>
        </w:rPr>
        <w:t>аналізованого</w:t>
      </w:r>
      <w:r>
        <w:t></w:t>
      </w:r>
      <w:r>
        <w:rPr>
          <w:rFonts w:hint="eastAsia"/>
        </w:rPr>
        <w:t>феномену</w:t>
      </w:r>
      <w:r>
        <w:t></w:t>
      </w:r>
      <w:r>
        <w:rPr>
          <w:rFonts w:hint="eastAsia"/>
        </w:rPr>
        <w:t>ранжовані</w:t>
      </w:r>
    </w:p>
    <w:p w:rsidR="003048F5" w:rsidRDefault="003048F5" w:rsidP="003048F5">
      <w:r>
        <w:rPr>
          <w:rFonts w:hint="eastAsia"/>
        </w:rPr>
        <w:t>на</w:t>
      </w:r>
      <w:r>
        <w:t></w:t>
      </w:r>
      <w:r>
        <w:rPr>
          <w:rFonts w:hint="eastAsia"/>
        </w:rPr>
        <w:t>центр</w:t>
      </w:r>
      <w:r>
        <w:t></w:t>
      </w:r>
      <w:r>
        <w:rPr>
          <w:rFonts w:hint="eastAsia"/>
        </w:rPr>
        <w:t>і</w:t>
      </w:r>
      <w:r>
        <w:t></w:t>
      </w:r>
      <w:r>
        <w:rPr>
          <w:rFonts w:hint="eastAsia"/>
        </w:rPr>
        <w:t>зону</w:t>
      </w:r>
      <w:r>
        <w:t></w:t>
      </w:r>
      <w:r>
        <w:rPr>
          <w:rFonts w:hint="eastAsia"/>
        </w:rPr>
        <w:t>синкретизму</w:t>
      </w:r>
      <w:r>
        <w:t></w:t>
      </w:r>
      <w:r>
        <w:t></w:t>
      </w:r>
      <w:r>
        <w:rPr>
          <w:rFonts w:hint="eastAsia"/>
        </w:rPr>
        <w:t>Причинами</w:t>
      </w:r>
      <w:r>
        <w:t></w:t>
      </w:r>
      <w:r>
        <w:rPr>
          <w:rFonts w:hint="eastAsia"/>
        </w:rPr>
        <w:t>виникнення</w:t>
      </w:r>
      <w:r>
        <w:t></w:t>
      </w:r>
      <w:r>
        <w:rPr>
          <w:rFonts w:hint="eastAsia"/>
        </w:rPr>
        <w:t>синтаксичного</w:t>
      </w:r>
      <w:r>
        <w:t></w:t>
      </w:r>
      <w:r>
        <w:rPr>
          <w:rFonts w:hint="eastAsia"/>
        </w:rPr>
        <w:t>зв’язку</w:t>
      </w:r>
      <w:r>
        <w:t></w:t>
      </w:r>
      <w:r>
        <w:t></w:t>
      </w:r>
      <w:r>
        <w:rPr>
          <w:rFonts w:hint="eastAsia"/>
        </w:rPr>
        <w:t>що</w:t>
      </w:r>
    </w:p>
    <w:p w:rsidR="003048F5" w:rsidRDefault="003048F5" w:rsidP="003048F5">
      <w:r>
        <w:rPr>
          <w:rFonts w:hint="eastAsia"/>
        </w:rPr>
        <w:t>має</w:t>
      </w:r>
      <w:r>
        <w:t></w:t>
      </w:r>
      <w:r>
        <w:rPr>
          <w:rFonts w:hint="eastAsia"/>
        </w:rPr>
        <w:t>перехідний</w:t>
      </w:r>
      <w:r>
        <w:t></w:t>
      </w:r>
      <w:r>
        <w:rPr>
          <w:rFonts w:hint="eastAsia"/>
        </w:rPr>
        <w:t>характер</w:t>
      </w:r>
      <w:r>
        <w:t></w:t>
      </w:r>
      <w:r>
        <w:rPr>
          <w:rFonts w:hint="eastAsia"/>
        </w:rPr>
        <w:t>між</w:t>
      </w:r>
      <w:r>
        <w:t></w:t>
      </w:r>
      <w:r>
        <w:rPr>
          <w:rFonts w:hint="eastAsia"/>
        </w:rPr>
        <w:t>подвійним</w:t>
      </w:r>
      <w:r>
        <w:t></w:t>
      </w:r>
      <w:r>
        <w:rPr>
          <w:rFonts w:hint="eastAsia"/>
        </w:rPr>
        <w:t>та</w:t>
      </w:r>
      <w:r>
        <w:t></w:t>
      </w:r>
      <w:r>
        <w:rPr>
          <w:rFonts w:hint="eastAsia"/>
        </w:rPr>
        <w:t>одиничним</w:t>
      </w:r>
      <w:r>
        <w:t></w:t>
      </w:r>
      <w:r>
        <w:rPr>
          <w:rFonts w:hint="eastAsia"/>
        </w:rPr>
        <w:t>виявами</w:t>
      </w:r>
      <w:r>
        <w:t></w:t>
      </w:r>
      <w:r>
        <w:t></w:t>
      </w:r>
      <w:r>
        <w:rPr>
          <w:rFonts w:hint="eastAsia"/>
        </w:rPr>
        <w:t>є</w:t>
      </w:r>
      <w:r>
        <w:t></w:t>
      </w:r>
      <w:r>
        <w:t></w:t>
      </w:r>
      <w:r>
        <w:t></w:t>
      </w:r>
      <w:r>
        <w:t></w:t>
      </w:r>
      <w:r>
        <w:t></w:t>
      </w:r>
      <w:r>
        <w:rPr>
          <w:rFonts w:hint="eastAsia"/>
        </w:rPr>
        <w:t>активні</w:t>
      </w:r>
    </w:p>
    <w:p w:rsidR="003048F5" w:rsidRDefault="003048F5" w:rsidP="003048F5">
      <w:r>
        <w:rPr>
          <w:rFonts w:hint="eastAsia"/>
        </w:rPr>
        <w:t>процеси</w:t>
      </w:r>
      <w:r>
        <w:t></w:t>
      </w:r>
      <w:r>
        <w:rPr>
          <w:rFonts w:hint="eastAsia"/>
        </w:rPr>
        <w:t>граматикалізації</w:t>
      </w:r>
      <w:r>
        <w:t></w:t>
      </w:r>
      <w:r>
        <w:rPr>
          <w:rFonts w:hint="eastAsia"/>
        </w:rPr>
        <w:t>у</w:t>
      </w:r>
      <w:r>
        <w:t></w:t>
      </w:r>
      <w:r>
        <w:rPr>
          <w:rFonts w:hint="eastAsia"/>
        </w:rPr>
        <w:t>сфері</w:t>
      </w:r>
      <w:r>
        <w:t></w:t>
      </w:r>
      <w:r>
        <w:rPr>
          <w:rFonts w:hint="eastAsia"/>
        </w:rPr>
        <w:t>дієслова</w:t>
      </w:r>
      <w:r>
        <w:t></w:t>
      </w:r>
      <w:r>
        <w:t></w:t>
      </w:r>
      <w:r>
        <w:t></w:t>
      </w:r>
      <w:r>
        <w:t></w:t>
      </w:r>
      <w:r>
        <w:t></w:t>
      </w:r>
      <w:r>
        <w:rPr>
          <w:rFonts w:hint="eastAsia"/>
        </w:rPr>
        <w:t>транспозиційний</w:t>
      </w:r>
      <w:r>
        <w:t></w:t>
      </w:r>
      <w:r>
        <w:rPr>
          <w:rFonts w:hint="eastAsia"/>
        </w:rPr>
        <w:t>діапазон</w:t>
      </w:r>
      <w:r>
        <w:t></w:t>
      </w:r>
      <w:r>
        <w:rPr>
          <w:rFonts w:hint="eastAsia"/>
        </w:rPr>
        <w:t>орудного</w:t>
      </w:r>
    </w:p>
    <w:p w:rsidR="003048F5" w:rsidRDefault="003048F5" w:rsidP="003048F5">
      <w:r>
        <w:rPr>
          <w:rFonts w:hint="eastAsia"/>
        </w:rPr>
        <w:t>відмінка</w:t>
      </w:r>
      <w:r>
        <w:t></w:t>
      </w:r>
      <w:r>
        <w:t></w:t>
      </w:r>
      <w:r>
        <w:rPr>
          <w:rFonts w:hint="eastAsia"/>
        </w:rPr>
        <w:t>що</w:t>
      </w:r>
      <w:r>
        <w:t></w:t>
      </w:r>
      <w:r>
        <w:rPr>
          <w:rFonts w:hint="eastAsia"/>
        </w:rPr>
        <w:t>охоплює</w:t>
      </w:r>
      <w:r>
        <w:t></w:t>
      </w:r>
      <w:r>
        <w:rPr>
          <w:rFonts w:hint="eastAsia"/>
        </w:rPr>
        <w:t>спрямування</w:t>
      </w:r>
      <w:r>
        <w:t></w:t>
      </w:r>
      <w:r>
        <w:rPr>
          <w:rFonts w:hint="eastAsia"/>
        </w:rPr>
        <w:t>і</w:t>
      </w:r>
      <w:r>
        <w:t></w:t>
      </w:r>
      <w:r>
        <w:rPr>
          <w:rFonts w:hint="eastAsia"/>
        </w:rPr>
        <w:t>в</w:t>
      </w:r>
      <w:r>
        <w:t></w:t>
      </w:r>
      <w:r>
        <w:rPr>
          <w:rFonts w:hint="eastAsia"/>
        </w:rPr>
        <w:t>предикативну</w:t>
      </w:r>
      <w:r>
        <w:t></w:t>
      </w:r>
      <w:r>
        <w:t></w:t>
      </w:r>
      <w:r>
        <w:rPr>
          <w:rFonts w:hint="eastAsia"/>
        </w:rPr>
        <w:t>і</w:t>
      </w:r>
      <w:r>
        <w:t></w:t>
      </w:r>
      <w:r>
        <w:rPr>
          <w:rFonts w:hint="eastAsia"/>
        </w:rPr>
        <w:t>в</w:t>
      </w:r>
      <w:r>
        <w:t></w:t>
      </w:r>
      <w:r>
        <w:rPr>
          <w:rFonts w:hint="eastAsia"/>
        </w:rPr>
        <w:t>адвербіальну</w:t>
      </w:r>
      <w:r>
        <w:t></w:t>
      </w:r>
      <w:r>
        <w:rPr>
          <w:rFonts w:hint="eastAsia"/>
        </w:rPr>
        <w:t>сфери</w:t>
      </w:r>
      <w:r>
        <w:t></w:t>
      </w:r>
      <w:r>
        <w:t></w:t>
      </w:r>
      <w:r>
        <w:rPr>
          <w:rFonts w:hint="eastAsia"/>
        </w:rPr>
        <w:t>а</w:t>
      </w:r>
    </w:p>
    <w:p w:rsidR="003048F5" w:rsidRDefault="003048F5" w:rsidP="003048F5">
      <w:r>
        <w:rPr>
          <w:rFonts w:hint="eastAsia"/>
        </w:rPr>
        <w:t>також</w:t>
      </w:r>
      <w:r>
        <w:t></w:t>
      </w:r>
      <w:r>
        <w:rPr>
          <w:rFonts w:hint="eastAsia"/>
        </w:rPr>
        <w:t>можливість</w:t>
      </w:r>
      <w:r>
        <w:t></w:t>
      </w:r>
      <w:r>
        <w:rPr>
          <w:rFonts w:hint="eastAsia"/>
        </w:rPr>
        <w:t>не</w:t>
      </w:r>
      <w:r>
        <w:t></w:t>
      </w:r>
      <w:r>
        <w:rPr>
          <w:rFonts w:hint="eastAsia"/>
        </w:rPr>
        <w:t>лише</w:t>
      </w:r>
      <w:r>
        <w:t></w:t>
      </w:r>
      <w:r>
        <w:rPr>
          <w:rFonts w:hint="eastAsia"/>
        </w:rPr>
        <w:t>синтаксичного</w:t>
      </w:r>
      <w:r>
        <w:t></w:t>
      </w:r>
      <w:r>
        <w:t></w:t>
      </w:r>
      <w:r>
        <w:rPr>
          <w:rFonts w:hint="eastAsia"/>
        </w:rPr>
        <w:t>а</w:t>
      </w:r>
      <w:r>
        <w:t></w:t>
      </w:r>
      <w:r>
        <w:rPr>
          <w:rFonts w:hint="eastAsia"/>
        </w:rPr>
        <w:t>й</w:t>
      </w:r>
      <w:r>
        <w:t></w:t>
      </w:r>
      <w:r>
        <w:rPr>
          <w:rFonts w:hint="eastAsia"/>
        </w:rPr>
        <w:t>морфологійного</w:t>
      </w:r>
      <w:r>
        <w:t></w:t>
      </w:r>
      <w:r>
        <w:rPr>
          <w:rFonts w:hint="eastAsia"/>
        </w:rPr>
        <w:t>ступеня</w:t>
      </w:r>
      <w:r>
        <w:t></w:t>
      </w:r>
      <w:r>
        <w:rPr>
          <w:rFonts w:hint="eastAsia"/>
        </w:rPr>
        <w:t>переходу</w:t>
      </w:r>
    </w:p>
    <w:p w:rsidR="003048F5" w:rsidRDefault="003048F5" w:rsidP="003048F5">
      <w:r>
        <w:rPr>
          <w:rFonts w:hint="eastAsia"/>
        </w:rPr>
        <w:t>ад’єктивів</w:t>
      </w:r>
      <w:r>
        <w:t></w:t>
      </w:r>
      <w:r>
        <w:rPr>
          <w:rFonts w:hint="eastAsia"/>
        </w:rPr>
        <w:t>до</w:t>
      </w:r>
      <w:r>
        <w:t></w:t>
      </w:r>
      <w:r>
        <w:rPr>
          <w:rFonts w:hint="eastAsia"/>
        </w:rPr>
        <w:t>адвербіальної</w:t>
      </w:r>
      <w:r>
        <w:t></w:t>
      </w:r>
      <w:r>
        <w:rPr>
          <w:rFonts w:hint="eastAsia"/>
        </w:rPr>
        <w:t>сфери</w:t>
      </w:r>
      <w:r>
        <w:t></w:t>
      </w:r>
      <w:r>
        <w:t></w:t>
      </w:r>
      <w:r>
        <w:t></w:t>
      </w:r>
      <w:r>
        <w:t></w:t>
      </w:r>
      <w:r>
        <w:t></w:t>
      </w:r>
      <w:r>
        <w:rPr>
          <w:rFonts w:hint="eastAsia"/>
        </w:rPr>
        <w:t>здатність</w:t>
      </w:r>
      <w:r>
        <w:t></w:t>
      </w:r>
      <w:r>
        <w:rPr>
          <w:rFonts w:hint="eastAsia"/>
        </w:rPr>
        <w:t>порядку</w:t>
      </w:r>
      <w:r>
        <w:t></w:t>
      </w:r>
      <w:r>
        <w:rPr>
          <w:rFonts w:hint="eastAsia"/>
        </w:rPr>
        <w:t>слів</w:t>
      </w:r>
      <w:r>
        <w:t></w:t>
      </w:r>
      <w:r>
        <w:rPr>
          <w:rFonts w:hint="eastAsia"/>
        </w:rPr>
        <w:t>та</w:t>
      </w:r>
      <w:r>
        <w:t></w:t>
      </w:r>
      <w:r>
        <w:rPr>
          <w:rFonts w:hint="eastAsia"/>
        </w:rPr>
        <w:t>інтонації</w:t>
      </w:r>
      <w:r>
        <w:t></w:t>
      </w:r>
      <w:r>
        <w:rPr>
          <w:rFonts w:hint="eastAsia"/>
        </w:rPr>
        <w:t>впливати</w:t>
      </w:r>
    </w:p>
    <w:p w:rsidR="003048F5" w:rsidRDefault="003048F5" w:rsidP="003048F5">
      <w:r>
        <w:rPr>
          <w:rFonts w:hint="eastAsia"/>
        </w:rPr>
        <w:t>на</w:t>
      </w:r>
      <w:r>
        <w:t></w:t>
      </w:r>
      <w:r>
        <w:rPr>
          <w:rFonts w:hint="eastAsia"/>
        </w:rPr>
        <w:t>функційне</w:t>
      </w:r>
      <w:r>
        <w:t></w:t>
      </w:r>
      <w:r>
        <w:rPr>
          <w:rFonts w:hint="eastAsia"/>
        </w:rPr>
        <w:t>навантаження</w:t>
      </w:r>
      <w:r>
        <w:t></w:t>
      </w:r>
      <w:r>
        <w:rPr>
          <w:rFonts w:hint="eastAsia"/>
        </w:rPr>
        <w:t>компонентів</w:t>
      </w:r>
      <w:r>
        <w:t></w:t>
      </w:r>
      <w:r>
        <w:rPr>
          <w:rFonts w:hint="eastAsia"/>
        </w:rPr>
        <w:t>реченнєвої</w:t>
      </w:r>
      <w:r>
        <w:t></w:t>
      </w:r>
      <w:r>
        <w:rPr>
          <w:rFonts w:hint="eastAsia"/>
        </w:rPr>
        <w:t>структури</w:t>
      </w:r>
      <w:r>
        <w:t></w:t>
      </w:r>
      <w:r>
        <w:t></w:t>
      </w:r>
      <w:r>
        <w:rPr>
          <w:rFonts w:hint="eastAsia"/>
        </w:rPr>
        <w:t>зокрема</w:t>
      </w:r>
      <w:r>
        <w:t></w:t>
      </w:r>
      <w:r>
        <w:rPr>
          <w:rFonts w:hint="eastAsia"/>
        </w:rPr>
        <w:t>залежність</w:t>
      </w:r>
    </w:p>
    <w:p w:rsidR="003048F5" w:rsidRDefault="003048F5" w:rsidP="003048F5">
      <w:r>
        <w:rPr>
          <w:rFonts w:hint="eastAsia"/>
        </w:rPr>
        <w:t>атрибутивної</w:t>
      </w:r>
      <w:r>
        <w:t></w:t>
      </w:r>
      <w:r>
        <w:rPr>
          <w:rFonts w:hint="eastAsia"/>
        </w:rPr>
        <w:t>чи</w:t>
      </w:r>
      <w:r>
        <w:t></w:t>
      </w:r>
      <w:r>
        <w:rPr>
          <w:rFonts w:hint="eastAsia"/>
        </w:rPr>
        <w:t>предикативної</w:t>
      </w:r>
      <w:r>
        <w:t></w:t>
      </w:r>
      <w:r>
        <w:rPr>
          <w:rFonts w:hint="eastAsia"/>
        </w:rPr>
        <w:t>функції</w:t>
      </w:r>
      <w:r>
        <w:t></w:t>
      </w:r>
      <w:r>
        <w:rPr>
          <w:rFonts w:hint="eastAsia"/>
        </w:rPr>
        <w:t>ад’єктива</w:t>
      </w:r>
      <w:r>
        <w:t></w:t>
      </w:r>
      <w:r>
        <w:rPr>
          <w:rFonts w:hint="eastAsia"/>
        </w:rPr>
        <w:t>від</w:t>
      </w:r>
      <w:r>
        <w:t></w:t>
      </w:r>
      <w:r>
        <w:rPr>
          <w:rFonts w:hint="eastAsia"/>
        </w:rPr>
        <w:t>його</w:t>
      </w:r>
      <w:r>
        <w:t></w:t>
      </w:r>
      <w:r>
        <w:rPr>
          <w:rFonts w:hint="eastAsia"/>
        </w:rPr>
        <w:t>позиції</w:t>
      </w:r>
      <w:r>
        <w:t></w:t>
      </w:r>
      <w:r>
        <w:rPr>
          <w:rFonts w:hint="eastAsia"/>
        </w:rPr>
        <w:t>в</w:t>
      </w:r>
      <w:r>
        <w:t></w:t>
      </w:r>
      <w:r>
        <w:rPr>
          <w:rFonts w:hint="eastAsia"/>
        </w:rPr>
        <w:t>реченні</w:t>
      </w:r>
      <w:r>
        <w:t></w:t>
      </w:r>
    </w:p>
    <w:p w:rsidR="003048F5" w:rsidRDefault="003048F5" w:rsidP="003048F5">
      <w:r>
        <w:t></w:t>
      </w:r>
      <w:r>
        <w:t></w:t>
      </w:r>
      <w:r>
        <w:t></w:t>
      </w:r>
      <w:r>
        <w:rPr>
          <w:rFonts w:hint="eastAsia"/>
        </w:rPr>
        <w:t>асиметрія</w:t>
      </w:r>
      <w:r>
        <w:t></w:t>
      </w:r>
      <w:r>
        <w:rPr>
          <w:rFonts w:hint="eastAsia"/>
        </w:rPr>
        <w:t>семантичної</w:t>
      </w:r>
      <w:r>
        <w:t></w:t>
      </w:r>
      <w:r>
        <w:rPr>
          <w:rFonts w:hint="eastAsia"/>
        </w:rPr>
        <w:t>та</w:t>
      </w:r>
      <w:r>
        <w:t></w:t>
      </w:r>
      <w:r>
        <w:rPr>
          <w:rFonts w:hint="eastAsia"/>
        </w:rPr>
        <w:t>формально</w:t>
      </w:r>
      <w:r>
        <w:t></w:t>
      </w:r>
      <w:r>
        <w:rPr>
          <w:rFonts w:hint="eastAsia"/>
        </w:rPr>
        <w:t>граматичної</w:t>
      </w:r>
      <w:r>
        <w:t></w:t>
      </w:r>
      <w:r>
        <w:rPr>
          <w:rFonts w:hint="eastAsia"/>
        </w:rPr>
        <w:t>структур</w:t>
      </w:r>
      <w:r>
        <w:t></w:t>
      </w:r>
      <w:r>
        <w:rPr>
          <w:rFonts w:hint="eastAsia"/>
        </w:rPr>
        <w:t>речення</w:t>
      </w:r>
      <w:r>
        <w:t></w:t>
      </w:r>
      <w:r>
        <w:t></w:t>
      </w:r>
      <w:r>
        <w:rPr>
          <w:rFonts w:hint="eastAsia"/>
        </w:rPr>
        <w:t>спричинена</w:t>
      </w:r>
    </w:p>
    <w:p w:rsidR="003048F5" w:rsidRDefault="003048F5" w:rsidP="003048F5">
      <w:r>
        <w:rPr>
          <w:rFonts w:hint="eastAsia"/>
        </w:rPr>
        <w:t>наявністю</w:t>
      </w:r>
      <w:r>
        <w:t></w:t>
      </w:r>
      <w:r>
        <w:rPr>
          <w:rFonts w:hint="eastAsia"/>
        </w:rPr>
        <w:t>вторинних</w:t>
      </w:r>
      <w:r>
        <w:t></w:t>
      </w:r>
      <w:r>
        <w:rPr>
          <w:rFonts w:hint="eastAsia"/>
        </w:rPr>
        <w:t>знаків</w:t>
      </w:r>
      <w:r>
        <w:t></w:t>
      </w:r>
      <w:r>
        <w:rPr>
          <w:rFonts w:hint="eastAsia"/>
        </w:rPr>
        <w:t>предикації</w:t>
      </w:r>
      <w:r>
        <w:t></w:t>
      </w:r>
      <w:r>
        <w:t></w:t>
      </w:r>
      <w:r>
        <w:t></w:t>
      </w:r>
      <w:r>
        <w:t></w:t>
      </w:r>
      <w:r>
        <w:t></w:t>
      </w:r>
      <w:r>
        <w:rPr>
          <w:rFonts w:hint="eastAsia"/>
        </w:rPr>
        <w:t>валентні</w:t>
      </w:r>
      <w:r>
        <w:t></w:t>
      </w:r>
      <w:r>
        <w:rPr>
          <w:rFonts w:hint="eastAsia"/>
        </w:rPr>
        <w:t>особливості</w:t>
      </w:r>
      <w:r>
        <w:t></w:t>
      </w:r>
      <w:r>
        <w:rPr>
          <w:rFonts w:hint="eastAsia"/>
        </w:rPr>
        <w:t>дієслів</w:t>
      </w:r>
      <w:r>
        <w:t></w:t>
      </w:r>
      <w:r>
        <w:rPr>
          <w:rFonts w:hint="eastAsia"/>
        </w:rPr>
        <w:t>певних</w:t>
      </w:r>
    </w:p>
    <w:p w:rsidR="003048F5" w:rsidRDefault="003048F5" w:rsidP="003048F5">
      <w:r>
        <w:rPr>
          <w:rFonts w:hint="eastAsia"/>
        </w:rPr>
        <w:t>лексико</w:t>
      </w:r>
      <w:r>
        <w:t></w:t>
      </w:r>
      <w:r>
        <w:rPr>
          <w:rFonts w:hint="eastAsia"/>
        </w:rPr>
        <w:t>семантичних</w:t>
      </w:r>
      <w:r>
        <w:t></w:t>
      </w:r>
      <w:r>
        <w:rPr>
          <w:rFonts w:hint="eastAsia"/>
        </w:rPr>
        <w:t>груп</w:t>
      </w:r>
      <w:r>
        <w:t></w:t>
      </w:r>
      <w:r>
        <w:t></w:t>
      </w:r>
      <w:r>
        <w:t></w:t>
      </w:r>
      <w:r>
        <w:t></w:t>
      </w:r>
      <w:r>
        <w:t></w:t>
      </w:r>
      <w:r>
        <w:rPr>
          <w:rFonts w:hint="eastAsia"/>
        </w:rPr>
        <w:t>здатність</w:t>
      </w:r>
      <w:r>
        <w:t></w:t>
      </w:r>
      <w:r>
        <w:rPr>
          <w:rFonts w:hint="eastAsia"/>
        </w:rPr>
        <w:t>сурядного</w:t>
      </w:r>
      <w:r>
        <w:t></w:t>
      </w:r>
      <w:r>
        <w:rPr>
          <w:rFonts w:hint="eastAsia"/>
        </w:rPr>
        <w:t>зв’язку</w:t>
      </w:r>
      <w:r>
        <w:t></w:t>
      </w:r>
      <w:r>
        <w:rPr>
          <w:rFonts w:hint="eastAsia"/>
        </w:rPr>
        <w:t>формувати</w:t>
      </w:r>
      <w:r>
        <w:t></w:t>
      </w:r>
      <w:r>
        <w:rPr>
          <w:rFonts w:hint="eastAsia"/>
        </w:rPr>
        <w:t>закриті</w:t>
      </w:r>
      <w:r>
        <w:t></w:t>
      </w:r>
      <w:r>
        <w:rPr>
          <w:rFonts w:hint="eastAsia"/>
        </w:rPr>
        <w:t>ряди</w:t>
      </w:r>
      <w:r>
        <w:t></w:t>
      </w:r>
    </w:p>
    <w:p w:rsidR="003048F5" w:rsidRDefault="003048F5" w:rsidP="003048F5">
      <w:r>
        <w:t></w:t>
      </w:r>
      <w:r>
        <w:t></w:t>
      </w:r>
      <w:r>
        <w:t></w:t>
      </w:r>
    </w:p>
    <w:p w:rsidR="003048F5" w:rsidRDefault="003048F5" w:rsidP="003048F5">
      <w:r>
        <w:rPr>
          <w:rFonts w:hint="eastAsia"/>
        </w:rPr>
        <w:t>Власне</w:t>
      </w:r>
      <w:r>
        <w:t></w:t>
      </w:r>
      <w:r>
        <w:rPr>
          <w:rFonts w:hint="eastAsia"/>
        </w:rPr>
        <w:t>предикативний</w:t>
      </w:r>
      <w:r>
        <w:t></w:t>
      </w:r>
      <w:r>
        <w:rPr>
          <w:rFonts w:hint="eastAsia"/>
        </w:rPr>
        <w:t>подвійний</w:t>
      </w:r>
      <w:r>
        <w:t></w:t>
      </w:r>
      <w:r>
        <w:rPr>
          <w:rFonts w:hint="eastAsia"/>
        </w:rPr>
        <w:t>зв’язок</w:t>
      </w:r>
      <w:r>
        <w:t></w:t>
      </w:r>
      <w:r>
        <w:rPr>
          <w:rFonts w:hint="eastAsia"/>
        </w:rPr>
        <w:t>має</w:t>
      </w:r>
      <w:r>
        <w:t></w:t>
      </w:r>
      <w:r>
        <w:rPr>
          <w:rFonts w:hint="eastAsia"/>
        </w:rPr>
        <w:t>перехідні</w:t>
      </w:r>
      <w:r>
        <w:t></w:t>
      </w:r>
      <w:r>
        <w:rPr>
          <w:rFonts w:hint="eastAsia"/>
        </w:rPr>
        <w:t>зони</w:t>
      </w:r>
      <w:r>
        <w:t></w:t>
      </w:r>
      <w:r>
        <w:rPr>
          <w:rFonts w:hint="eastAsia"/>
        </w:rPr>
        <w:t>з</w:t>
      </w:r>
      <w:r>
        <w:t></w:t>
      </w:r>
      <w:r>
        <w:rPr>
          <w:rFonts w:hint="eastAsia"/>
        </w:rPr>
        <w:t>одиничними</w:t>
      </w:r>
    </w:p>
    <w:p w:rsidR="003048F5" w:rsidRDefault="003048F5" w:rsidP="003048F5">
      <w:r>
        <w:rPr>
          <w:rFonts w:hint="eastAsia"/>
        </w:rPr>
        <w:t>предикативним</w:t>
      </w:r>
      <w:r>
        <w:t></w:t>
      </w:r>
      <w:r>
        <w:t></w:t>
      </w:r>
      <w:r>
        <w:rPr>
          <w:rFonts w:hint="eastAsia"/>
        </w:rPr>
        <w:t>підрядним</w:t>
      </w:r>
      <w:r>
        <w:t></w:t>
      </w:r>
      <w:r>
        <w:rPr>
          <w:rFonts w:hint="eastAsia"/>
        </w:rPr>
        <w:t>та</w:t>
      </w:r>
      <w:r>
        <w:t></w:t>
      </w:r>
      <w:r>
        <w:rPr>
          <w:rFonts w:hint="eastAsia"/>
        </w:rPr>
        <w:t>напівпредикативним</w:t>
      </w:r>
      <w:r>
        <w:t></w:t>
      </w:r>
      <w:r>
        <w:rPr>
          <w:rFonts w:hint="eastAsia"/>
        </w:rPr>
        <w:t>синтаксичними</w:t>
      </w:r>
      <w:r>
        <w:t></w:t>
      </w:r>
      <w:r>
        <w:rPr>
          <w:rFonts w:hint="eastAsia"/>
        </w:rPr>
        <w:t>зв’язками</w:t>
      </w:r>
      <w:r>
        <w:t></w:t>
      </w:r>
    </w:p>
    <w:p w:rsidR="003048F5" w:rsidRDefault="003048F5" w:rsidP="003048F5">
      <w:r>
        <w:rPr>
          <w:rFonts w:hint="eastAsia"/>
        </w:rPr>
        <w:t>Перехідна</w:t>
      </w:r>
      <w:r>
        <w:t></w:t>
      </w:r>
      <w:r>
        <w:rPr>
          <w:rFonts w:hint="eastAsia"/>
        </w:rPr>
        <w:t>зона</w:t>
      </w:r>
      <w:r>
        <w:t></w:t>
      </w:r>
      <w:r>
        <w:rPr>
          <w:rFonts w:hint="eastAsia"/>
        </w:rPr>
        <w:t>між</w:t>
      </w:r>
      <w:r>
        <w:t></w:t>
      </w:r>
      <w:r>
        <w:rPr>
          <w:rFonts w:hint="eastAsia"/>
        </w:rPr>
        <w:t>подвійним</w:t>
      </w:r>
      <w:r>
        <w:t></w:t>
      </w:r>
      <w:r>
        <w:rPr>
          <w:rFonts w:hint="eastAsia"/>
        </w:rPr>
        <w:t>та</w:t>
      </w:r>
      <w:r>
        <w:t></w:t>
      </w:r>
      <w:r>
        <w:rPr>
          <w:rFonts w:hint="eastAsia"/>
        </w:rPr>
        <w:t>одиничним</w:t>
      </w:r>
      <w:r>
        <w:t></w:t>
      </w:r>
      <w:r>
        <w:rPr>
          <w:rFonts w:hint="eastAsia"/>
        </w:rPr>
        <w:t>виявами</w:t>
      </w:r>
      <w:r>
        <w:t></w:t>
      </w:r>
      <w:r>
        <w:rPr>
          <w:rFonts w:hint="eastAsia"/>
        </w:rPr>
        <w:t>предикативного</w:t>
      </w:r>
      <w:r>
        <w:t></w:t>
      </w:r>
      <w:r>
        <w:rPr>
          <w:rFonts w:hint="eastAsia"/>
        </w:rPr>
        <w:t>зв’язку</w:t>
      </w:r>
    </w:p>
    <w:p w:rsidR="003048F5" w:rsidRDefault="003048F5" w:rsidP="003048F5">
      <w:r>
        <w:rPr>
          <w:rFonts w:hint="eastAsia"/>
        </w:rPr>
        <w:t>спричинена</w:t>
      </w:r>
      <w:r>
        <w:t></w:t>
      </w:r>
      <w:r>
        <w:rPr>
          <w:rFonts w:hint="eastAsia"/>
        </w:rPr>
        <w:t>зрушеннями</w:t>
      </w:r>
      <w:r>
        <w:t></w:t>
      </w:r>
      <w:r>
        <w:rPr>
          <w:rFonts w:hint="eastAsia"/>
        </w:rPr>
        <w:t>в</w:t>
      </w:r>
      <w:r>
        <w:t></w:t>
      </w:r>
      <w:r>
        <w:rPr>
          <w:rFonts w:hint="eastAsia"/>
        </w:rPr>
        <w:t>семантичній</w:t>
      </w:r>
      <w:r>
        <w:t></w:t>
      </w:r>
      <w:r>
        <w:rPr>
          <w:rFonts w:hint="eastAsia"/>
        </w:rPr>
        <w:t>структурі</w:t>
      </w:r>
      <w:r>
        <w:t></w:t>
      </w:r>
      <w:r>
        <w:rPr>
          <w:rFonts w:hint="eastAsia"/>
        </w:rPr>
        <w:t>дієслівного</w:t>
      </w:r>
      <w:r>
        <w:t></w:t>
      </w:r>
      <w:r>
        <w:rPr>
          <w:rFonts w:hint="eastAsia"/>
        </w:rPr>
        <w:t>компонента</w:t>
      </w:r>
      <w:r>
        <w:t></w:t>
      </w:r>
      <w:r>
        <w:rPr>
          <w:rFonts w:hint="eastAsia"/>
        </w:rPr>
        <w:t>зі</w:t>
      </w:r>
    </w:p>
    <w:p w:rsidR="003048F5" w:rsidRDefault="003048F5" w:rsidP="003048F5">
      <w:r>
        <w:rPr>
          <w:rFonts w:hint="eastAsia"/>
        </w:rPr>
        <w:t>значенням</w:t>
      </w:r>
      <w:r>
        <w:t></w:t>
      </w:r>
      <w:r>
        <w:rPr>
          <w:rFonts w:hint="eastAsia"/>
        </w:rPr>
        <w:t>стану</w:t>
      </w:r>
      <w:r>
        <w:t></w:t>
      </w:r>
      <w:r>
        <w:t></w:t>
      </w:r>
      <w:r>
        <w:rPr>
          <w:rFonts w:hint="eastAsia"/>
        </w:rPr>
        <w:t>переходу</w:t>
      </w:r>
      <w:r>
        <w:t></w:t>
      </w:r>
      <w:r>
        <w:rPr>
          <w:rFonts w:hint="eastAsia"/>
        </w:rPr>
        <w:t>зі</w:t>
      </w:r>
      <w:r>
        <w:t></w:t>
      </w:r>
      <w:r>
        <w:rPr>
          <w:rFonts w:hint="eastAsia"/>
        </w:rPr>
        <w:t>стану</w:t>
      </w:r>
      <w:r>
        <w:t></w:t>
      </w:r>
      <w:r>
        <w:rPr>
          <w:rFonts w:hint="eastAsia"/>
        </w:rPr>
        <w:t>в</w:t>
      </w:r>
      <w:r>
        <w:t></w:t>
      </w:r>
      <w:r>
        <w:rPr>
          <w:rFonts w:hint="eastAsia"/>
        </w:rPr>
        <w:t>стан</w:t>
      </w:r>
      <w:r>
        <w:t></w:t>
      </w:r>
      <w:r>
        <w:rPr>
          <w:rFonts w:hint="eastAsia"/>
        </w:rPr>
        <w:t>або</w:t>
      </w:r>
      <w:r>
        <w:t></w:t>
      </w:r>
      <w:r>
        <w:rPr>
          <w:rFonts w:hint="eastAsia"/>
        </w:rPr>
        <w:t>руху</w:t>
      </w:r>
      <w:r>
        <w:t></w:t>
      </w:r>
      <w:r>
        <w:rPr>
          <w:rFonts w:hint="eastAsia"/>
        </w:rPr>
        <w:t>й</w:t>
      </w:r>
      <w:r>
        <w:t></w:t>
      </w:r>
      <w:r>
        <w:t></w:t>
      </w:r>
      <w:r>
        <w:rPr>
          <w:rFonts w:hint="eastAsia"/>
        </w:rPr>
        <w:t>як</w:t>
      </w:r>
      <w:r>
        <w:t></w:t>
      </w:r>
      <w:r>
        <w:rPr>
          <w:rFonts w:hint="eastAsia"/>
        </w:rPr>
        <w:t>наслідок</w:t>
      </w:r>
      <w:r>
        <w:t></w:t>
      </w:r>
      <w:r>
        <w:t></w:t>
      </w:r>
      <w:r>
        <w:rPr>
          <w:rFonts w:hint="eastAsia"/>
        </w:rPr>
        <w:t>послабленням</w:t>
      </w:r>
    </w:p>
    <w:p w:rsidR="003048F5" w:rsidRDefault="003048F5" w:rsidP="003048F5">
      <w:r>
        <w:rPr>
          <w:rFonts w:hint="eastAsia"/>
        </w:rPr>
        <w:t>або</w:t>
      </w:r>
      <w:r>
        <w:t></w:t>
      </w:r>
      <w:r>
        <w:rPr>
          <w:rFonts w:hint="eastAsia"/>
        </w:rPr>
        <w:t>втратою</w:t>
      </w:r>
      <w:r>
        <w:t></w:t>
      </w:r>
      <w:r>
        <w:rPr>
          <w:rFonts w:hint="eastAsia"/>
        </w:rPr>
        <w:t>їхньої</w:t>
      </w:r>
      <w:r>
        <w:t></w:t>
      </w:r>
      <w:r>
        <w:rPr>
          <w:rFonts w:hint="eastAsia"/>
        </w:rPr>
        <w:t>спроможності</w:t>
      </w:r>
      <w:r>
        <w:t></w:t>
      </w:r>
      <w:r>
        <w:rPr>
          <w:rFonts w:hint="eastAsia"/>
        </w:rPr>
        <w:t>структурувати</w:t>
      </w:r>
      <w:r>
        <w:t></w:t>
      </w:r>
      <w:r>
        <w:rPr>
          <w:rFonts w:hint="eastAsia"/>
        </w:rPr>
        <w:t>подвійний</w:t>
      </w:r>
      <w:r>
        <w:t></w:t>
      </w:r>
      <w:r>
        <w:rPr>
          <w:rFonts w:hint="eastAsia"/>
        </w:rPr>
        <w:t>присудок</w:t>
      </w:r>
      <w:r>
        <w:t></w:t>
      </w:r>
      <w:r>
        <w:t></w:t>
      </w:r>
      <w:r>
        <w:rPr>
          <w:rFonts w:hint="eastAsia"/>
        </w:rPr>
        <w:t>Передумови</w:t>
      </w:r>
    </w:p>
    <w:p w:rsidR="003048F5" w:rsidRDefault="003048F5" w:rsidP="003048F5">
      <w:r>
        <w:rPr>
          <w:rFonts w:hint="eastAsia"/>
        </w:rPr>
        <w:t>цих</w:t>
      </w:r>
      <w:r>
        <w:t></w:t>
      </w:r>
      <w:r>
        <w:rPr>
          <w:rFonts w:hint="eastAsia"/>
        </w:rPr>
        <w:t>зрушень</w:t>
      </w:r>
      <w:r>
        <w:t></w:t>
      </w:r>
      <w:r>
        <w:rPr>
          <w:rFonts w:hint="eastAsia"/>
        </w:rPr>
        <w:t>можуть</w:t>
      </w:r>
      <w:r>
        <w:t></w:t>
      </w:r>
      <w:r>
        <w:rPr>
          <w:rFonts w:hint="eastAsia"/>
        </w:rPr>
        <w:t>бути</w:t>
      </w:r>
      <w:r>
        <w:t></w:t>
      </w:r>
      <w:r>
        <w:rPr>
          <w:rFonts w:hint="eastAsia"/>
        </w:rPr>
        <w:t>внутрішніми</w:t>
      </w:r>
      <w:r>
        <w:t></w:t>
      </w:r>
      <w:r>
        <w:t></w:t>
      </w:r>
      <w:r>
        <w:rPr>
          <w:rFonts w:hint="eastAsia"/>
        </w:rPr>
        <w:t>закладеними</w:t>
      </w:r>
      <w:r>
        <w:t></w:t>
      </w:r>
      <w:r>
        <w:rPr>
          <w:rFonts w:hint="eastAsia"/>
        </w:rPr>
        <w:t>в</w:t>
      </w:r>
      <w:r>
        <w:t></w:t>
      </w:r>
      <w:r>
        <w:rPr>
          <w:rFonts w:hint="eastAsia"/>
        </w:rPr>
        <w:t>семантичній</w:t>
      </w:r>
      <w:r>
        <w:t></w:t>
      </w:r>
      <w:r>
        <w:rPr>
          <w:rFonts w:hint="eastAsia"/>
        </w:rPr>
        <w:t>структурі</w:t>
      </w:r>
    </w:p>
    <w:p w:rsidR="003048F5" w:rsidRDefault="003048F5" w:rsidP="003048F5">
      <w:r>
        <w:rPr>
          <w:rFonts w:hint="eastAsia"/>
        </w:rPr>
        <w:t>дієслів</w:t>
      </w:r>
      <w:r>
        <w:t></w:t>
      </w:r>
      <w:r>
        <w:t></w:t>
      </w:r>
      <w:r>
        <w:rPr>
          <w:rFonts w:hint="eastAsia"/>
        </w:rPr>
        <w:t>і</w:t>
      </w:r>
      <w:r>
        <w:t></w:t>
      </w:r>
      <w:r>
        <w:rPr>
          <w:rFonts w:hint="eastAsia"/>
        </w:rPr>
        <w:t>зовнішніми</w:t>
      </w:r>
      <w:r>
        <w:t></w:t>
      </w:r>
      <w:r>
        <w:t></w:t>
      </w:r>
      <w:r>
        <w:rPr>
          <w:rFonts w:hint="eastAsia"/>
        </w:rPr>
        <w:t>зумовленими</w:t>
      </w:r>
      <w:r>
        <w:t></w:t>
      </w:r>
      <w:r>
        <w:rPr>
          <w:rFonts w:hint="eastAsia"/>
        </w:rPr>
        <w:t>дистрибутивними</w:t>
      </w:r>
      <w:r>
        <w:t></w:t>
      </w:r>
      <w:r>
        <w:rPr>
          <w:rFonts w:hint="eastAsia"/>
        </w:rPr>
        <w:t>чинниками</w:t>
      </w:r>
      <w:r>
        <w:t></w:t>
      </w:r>
      <w:r>
        <w:t></w:t>
      </w:r>
      <w:r>
        <w:t></w:t>
      </w:r>
      <w:r>
        <w:rPr>
          <w:rFonts w:hint="eastAsia"/>
        </w:rPr>
        <w:t>У</w:t>
      </w:r>
      <w:r>
        <w:t></w:t>
      </w:r>
      <w:r>
        <w:rPr>
          <w:rFonts w:hint="eastAsia"/>
        </w:rPr>
        <w:t>зоні</w:t>
      </w:r>
    </w:p>
    <w:p w:rsidR="003048F5" w:rsidRDefault="003048F5" w:rsidP="003048F5">
      <w:r>
        <w:rPr>
          <w:rFonts w:hint="eastAsia"/>
        </w:rPr>
        <w:t>синкретизму</w:t>
      </w:r>
      <w:r>
        <w:t></w:t>
      </w:r>
      <w:r>
        <w:rPr>
          <w:rFonts w:hint="eastAsia"/>
        </w:rPr>
        <w:t>між</w:t>
      </w:r>
      <w:r>
        <w:t></w:t>
      </w:r>
      <w:r>
        <w:rPr>
          <w:rFonts w:hint="eastAsia"/>
        </w:rPr>
        <w:t>складеним</w:t>
      </w:r>
      <w:r>
        <w:t></w:t>
      </w:r>
      <w:r>
        <w:rPr>
          <w:rFonts w:hint="eastAsia"/>
        </w:rPr>
        <w:t>іменним</w:t>
      </w:r>
      <w:r>
        <w:t></w:t>
      </w:r>
      <w:r>
        <w:rPr>
          <w:rFonts w:hint="eastAsia"/>
        </w:rPr>
        <w:t>і</w:t>
      </w:r>
      <w:r>
        <w:t></w:t>
      </w:r>
      <w:r>
        <w:rPr>
          <w:rFonts w:hint="eastAsia"/>
        </w:rPr>
        <w:t>подвійним</w:t>
      </w:r>
      <w:r>
        <w:t></w:t>
      </w:r>
      <w:r>
        <w:rPr>
          <w:rFonts w:hint="eastAsia"/>
        </w:rPr>
        <w:t>присудками</w:t>
      </w:r>
      <w:r>
        <w:t></w:t>
      </w:r>
      <w:r>
        <w:rPr>
          <w:rFonts w:hint="eastAsia"/>
        </w:rPr>
        <w:t>перебувають</w:t>
      </w:r>
    </w:p>
    <w:p w:rsidR="003048F5" w:rsidRDefault="003048F5" w:rsidP="003048F5">
      <w:r>
        <w:rPr>
          <w:rFonts w:hint="eastAsia"/>
        </w:rPr>
        <w:t>насамперед</w:t>
      </w:r>
      <w:r>
        <w:t></w:t>
      </w:r>
      <w:r>
        <w:rPr>
          <w:rFonts w:hint="eastAsia"/>
        </w:rPr>
        <w:t>ті</w:t>
      </w:r>
      <w:r>
        <w:t></w:t>
      </w:r>
      <w:r>
        <w:t></w:t>
      </w:r>
      <w:r>
        <w:rPr>
          <w:rFonts w:hint="eastAsia"/>
        </w:rPr>
        <w:t>що</w:t>
      </w:r>
      <w:r>
        <w:t></w:t>
      </w:r>
      <w:r>
        <w:rPr>
          <w:rFonts w:hint="eastAsia"/>
        </w:rPr>
        <w:t>містять</w:t>
      </w:r>
      <w:r>
        <w:t></w:t>
      </w:r>
      <w:r>
        <w:rPr>
          <w:rFonts w:hint="eastAsia"/>
        </w:rPr>
        <w:t>дієслова</w:t>
      </w:r>
      <w:r>
        <w:t></w:t>
      </w:r>
      <w:r>
        <w:t></w:t>
      </w:r>
      <w:r>
        <w:rPr>
          <w:rFonts w:hint="eastAsia"/>
        </w:rPr>
        <w:t>один</w:t>
      </w:r>
      <w:r>
        <w:t></w:t>
      </w:r>
      <w:r>
        <w:rPr>
          <w:rFonts w:hint="eastAsia"/>
        </w:rPr>
        <w:t>із</w:t>
      </w:r>
      <w:r>
        <w:t></w:t>
      </w:r>
      <w:r>
        <w:rPr>
          <w:rFonts w:hint="eastAsia"/>
        </w:rPr>
        <w:t>лексико</w:t>
      </w:r>
      <w:r>
        <w:t></w:t>
      </w:r>
      <w:r>
        <w:rPr>
          <w:rFonts w:hint="eastAsia"/>
        </w:rPr>
        <w:t>семантичних</w:t>
      </w:r>
      <w:r>
        <w:t></w:t>
      </w:r>
      <w:r>
        <w:rPr>
          <w:rFonts w:hint="eastAsia"/>
        </w:rPr>
        <w:t>варіантів</w:t>
      </w:r>
      <w:r>
        <w:t></w:t>
      </w:r>
      <w:r>
        <w:rPr>
          <w:rFonts w:hint="eastAsia"/>
        </w:rPr>
        <w:t>яких</w:t>
      </w:r>
    </w:p>
    <w:p w:rsidR="003048F5" w:rsidRDefault="003048F5" w:rsidP="003048F5">
      <w:r>
        <w:rPr>
          <w:rFonts w:hint="eastAsia"/>
        </w:rPr>
        <w:t>тотожний</w:t>
      </w:r>
      <w:r>
        <w:t></w:t>
      </w:r>
      <w:r>
        <w:rPr>
          <w:rFonts w:hint="eastAsia"/>
        </w:rPr>
        <w:t>значенню</w:t>
      </w:r>
      <w:r>
        <w:t></w:t>
      </w:r>
      <w:r>
        <w:rPr>
          <w:rFonts w:hint="eastAsia"/>
        </w:rPr>
        <w:t>зв’язки</w:t>
      </w:r>
      <w:r>
        <w:t></w:t>
      </w:r>
      <w:r>
        <w:rPr>
          <w:rFonts w:hint="eastAsia"/>
        </w:rPr>
        <w:t>бути</w:t>
      </w:r>
      <w:r>
        <w:t></w:t>
      </w:r>
      <w:r>
        <w:t></w:t>
      </w:r>
      <w:r>
        <w:rPr>
          <w:rFonts w:hint="eastAsia"/>
        </w:rPr>
        <w:t>ходити</w:t>
      </w:r>
      <w:r>
        <w:t></w:t>
      </w:r>
      <w:r>
        <w:t></w:t>
      </w:r>
      <w:r>
        <w:rPr>
          <w:rFonts w:hint="eastAsia"/>
        </w:rPr>
        <w:t>або</w:t>
      </w:r>
      <w:r>
        <w:t></w:t>
      </w:r>
      <w:r>
        <w:rPr>
          <w:rFonts w:hint="eastAsia"/>
        </w:rPr>
        <w:t>один</w:t>
      </w:r>
      <w:r>
        <w:t></w:t>
      </w:r>
      <w:r>
        <w:rPr>
          <w:rFonts w:hint="eastAsia"/>
        </w:rPr>
        <w:t>чи</w:t>
      </w:r>
      <w:r>
        <w:t></w:t>
      </w:r>
      <w:r>
        <w:rPr>
          <w:rFonts w:hint="eastAsia"/>
        </w:rPr>
        <w:t>кілька</w:t>
      </w:r>
      <w:r>
        <w:t></w:t>
      </w:r>
      <w:r>
        <w:rPr>
          <w:rFonts w:hint="eastAsia"/>
        </w:rPr>
        <w:t>лексикосемантичних</w:t>
      </w:r>
      <w:r>
        <w:t></w:t>
      </w:r>
      <w:r>
        <w:rPr>
          <w:rFonts w:hint="eastAsia"/>
        </w:rPr>
        <w:t>варіантів</w:t>
      </w:r>
      <w:r>
        <w:t></w:t>
      </w:r>
      <w:r>
        <w:rPr>
          <w:rFonts w:hint="eastAsia"/>
        </w:rPr>
        <w:t>яких</w:t>
      </w:r>
      <w:r>
        <w:t></w:t>
      </w:r>
      <w:r>
        <w:rPr>
          <w:rFonts w:hint="eastAsia"/>
        </w:rPr>
        <w:t>функційно</w:t>
      </w:r>
      <w:r>
        <w:t></w:t>
      </w:r>
      <w:r>
        <w:rPr>
          <w:rFonts w:hint="eastAsia"/>
        </w:rPr>
        <w:t>наближаються</w:t>
      </w:r>
      <w:r>
        <w:t></w:t>
      </w:r>
      <w:r>
        <w:rPr>
          <w:rFonts w:hint="eastAsia"/>
        </w:rPr>
        <w:t>до</w:t>
      </w:r>
      <w:r>
        <w:t></w:t>
      </w:r>
      <w:r>
        <w:rPr>
          <w:rFonts w:hint="eastAsia"/>
        </w:rPr>
        <w:t>цього</w:t>
      </w:r>
      <w:r>
        <w:t></w:t>
      </w:r>
      <w:r>
        <w:rPr>
          <w:rFonts w:hint="eastAsia"/>
        </w:rPr>
        <w:t>значення</w:t>
      </w:r>
      <w:r>
        <w:t></w:t>
      </w:r>
      <w:r>
        <w:rPr>
          <w:rFonts w:hint="eastAsia"/>
        </w:rPr>
        <w:t>в</w:t>
      </w:r>
      <w:r>
        <w:t></w:t>
      </w:r>
      <w:r>
        <w:rPr>
          <w:rFonts w:hint="eastAsia"/>
        </w:rPr>
        <w:t>певних</w:t>
      </w:r>
    </w:p>
    <w:p w:rsidR="003048F5" w:rsidRDefault="003048F5" w:rsidP="003048F5">
      <w:r>
        <w:rPr>
          <w:rFonts w:hint="eastAsia"/>
        </w:rPr>
        <w:t>контекстах</w:t>
      </w:r>
      <w:r>
        <w:t></w:t>
      </w:r>
      <w:r>
        <w:t></w:t>
      </w:r>
      <w:r>
        <w:rPr>
          <w:rFonts w:hint="eastAsia"/>
        </w:rPr>
        <w:t>ходити</w:t>
      </w:r>
      <w:r>
        <w:t></w:t>
      </w:r>
      <w:r>
        <w:t></w:t>
      </w:r>
      <w:r>
        <w:rPr>
          <w:rFonts w:hint="eastAsia"/>
        </w:rPr>
        <w:t>сидіти</w:t>
      </w:r>
      <w:r>
        <w:t></w:t>
      </w:r>
      <w:r>
        <w:t></w:t>
      </w:r>
      <w:r>
        <w:rPr>
          <w:rFonts w:hint="eastAsia"/>
        </w:rPr>
        <w:t>стояти</w:t>
      </w:r>
      <w:r>
        <w:t></w:t>
      </w:r>
      <w:r>
        <w:t></w:t>
      </w:r>
      <w:r>
        <w:rPr>
          <w:rFonts w:hint="eastAsia"/>
        </w:rPr>
        <w:t>жити</w:t>
      </w:r>
      <w:r>
        <w:t></w:t>
      </w:r>
      <w:r>
        <w:t></w:t>
      </w:r>
      <w:r>
        <w:t></w:t>
      </w:r>
      <w:r>
        <w:rPr>
          <w:rFonts w:hint="eastAsia"/>
        </w:rPr>
        <w:t>Певним</w:t>
      </w:r>
      <w:r>
        <w:t></w:t>
      </w:r>
      <w:r>
        <w:rPr>
          <w:rFonts w:hint="eastAsia"/>
        </w:rPr>
        <w:t>чином</w:t>
      </w:r>
      <w:r>
        <w:t></w:t>
      </w:r>
      <w:r>
        <w:rPr>
          <w:rFonts w:hint="eastAsia"/>
        </w:rPr>
        <w:t>здатність</w:t>
      </w:r>
      <w:r>
        <w:t></w:t>
      </w:r>
      <w:r>
        <w:t></w:t>
      </w:r>
      <w:r>
        <w:rPr>
          <w:rFonts w:hint="eastAsia"/>
        </w:rPr>
        <w:t>нездатність</w:t>
      </w:r>
    </w:p>
    <w:p w:rsidR="003048F5" w:rsidRDefault="003048F5" w:rsidP="003048F5">
      <w:r>
        <w:rPr>
          <w:rFonts w:hint="eastAsia"/>
        </w:rPr>
        <w:t>дієслова</w:t>
      </w:r>
      <w:r>
        <w:t></w:t>
      </w:r>
      <w:r>
        <w:rPr>
          <w:rFonts w:hint="eastAsia"/>
        </w:rPr>
        <w:t>до</w:t>
      </w:r>
      <w:r>
        <w:t></w:t>
      </w:r>
      <w:r>
        <w:rPr>
          <w:rFonts w:hint="eastAsia"/>
        </w:rPr>
        <w:t>граматикалізації</w:t>
      </w:r>
      <w:r>
        <w:t></w:t>
      </w:r>
      <w:r>
        <w:rPr>
          <w:rFonts w:hint="eastAsia"/>
        </w:rPr>
        <w:t>залежить</w:t>
      </w:r>
      <w:r>
        <w:t></w:t>
      </w:r>
      <w:r>
        <w:rPr>
          <w:rFonts w:hint="eastAsia"/>
        </w:rPr>
        <w:t>від</w:t>
      </w:r>
      <w:r>
        <w:t></w:t>
      </w:r>
      <w:r>
        <w:rPr>
          <w:rFonts w:hint="eastAsia"/>
        </w:rPr>
        <w:t>категорії</w:t>
      </w:r>
      <w:r>
        <w:t></w:t>
      </w:r>
      <w:r>
        <w:rPr>
          <w:rFonts w:hint="eastAsia"/>
        </w:rPr>
        <w:t>родів</w:t>
      </w:r>
      <w:r>
        <w:t></w:t>
      </w:r>
      <w:r>
        <w:rPr>
          <w:rFonts w:hint="eastAsia"/>
        </w:rPr>
        <w:t>дієслівної</w:t>
      </w:r>
      <w:r>
        <w:t></w:t>
      </w:r>
      <w:r>
        <w:rPr>
          <w:rFonts w:hint="eastAsia"/>
        </w:rPr>
        <w:t>дії</w:t>
      </w:r>
      <w:r>
        <w:t></w:t>
      </w:r>
      <w:r>
        <w:t></w:t>
      </w:r>
      <w:r>
        <w:rPr>
          <w:rFonts w:hint="eastAsia"/>
        </w:rPr>
        <w:t>жити</w:t>
      </w:r>
      <w:r>
        <w:t></w:t>
      </w:r>
      <w:r>
        <w:rPr>
          <w:rFonts w:hint="eastAsia"/>
        </w:rPr>
        <w:t>–</w:t>
      </w:r>
    </w:p>
    <w:p w:rsidR="003048F5" w:rsidRDefault="003048F5" w:rsidP="003048F5">
      <w:r>
        <w:rPr>
          <w:rFonts w:hint="eastAsia"/>
        </w:rPr>
        <w:t>прожити</w:t>
      </w:r>
      <w:r>
        <w:t></w:t>
      </w:r>
      <w:r>
        <w:t></w:t>
      </w:r>
      <w:r>
        <w:rPr>
          <w:rFonts w:hint="eastAsia"/>
        </w:rPr>
        <w:t>стояти</w:t>
      </w:r>
      <w:r>
        <w:t></w:t>
      </w:r>
      <w:r>
        <w:rPr>
          <w:rFonts w:hint="eastAsia"/>
        </w:rPr>
        <w:t>–</w:t>
      </w:r>
      <w:r>
        <w:t></w:t>
      </w:r>
      <w:r>
        <w:rPr>
          <w:rFonts w:hint="eastAsia"/>
        </w:rPr>
        <w:t>простояти</w:t>
      </w:r>
      <w:r>
        <w:t></w:t>
      </w:r>
      <w:r>
        <w:t></w:t>
      </w:r>
      <w:r>
        <w:rPr>
          <w:rFonts w:hint="eastAsia"/>
        </w:rPr>
        <w:t>рости</w:t>
      </w:r>
      <w:r>
        <w:t></w:t>
      </w:r>
      <w:r>
        <w:rPr>
          <w:rFonts w:hint="eastAsia"/>
        </w:rPr>
        <w:t>–</w:t>
      </w:r>
      <w:r>
        <w:t></w:t>
      </w:r>
      <w:r>
        <w:rPr>
          <w:rFonts w:hint="eastAsia"/>
        </w:rPr>
        <w:t>вирости</w:t>
      </w:r>
      <w:r>
        <w:t></w:t>
      </w:r>
      <w:r>
        <w:t></w:t>
      </w:r>
      <w:r>
        <w:t></w:t>
      </w:r>
      <w:r>
        <w:rPr>
          <w:rFonts w:hint="eastAsia"/>
        </w:rPr>
        <w:t>Дистрибутивними</w:t>
      </w:r>
      <w:r>
        <w:t></w:t>
      </w:r>
      <w:r>
        <w:rPr>
          <w:rFonts w:hint="eastAsia"/>
        </w:rPr>
        <w:t>чинниками</w:t>
      </w:r>
      <w:r>
        <w:t></w:t>
      </w:r>
    </w:p>
    <w:p w:rsidR="003048F5" w:rsidRDefault="003048F5" w:rsidP="003048F5">
      <w:r>
        <w:rPr>
          <w:rFonts w:hint="eastAsia"/>
        </w:rPr>
        <w:t>що</w:t>
      </w:r>
      <w:r>
        <w:t></w:t>
      </w:r>
      <w:r>
        <w:rPr>
          <w:rFonts w:hint="eastAsia"/>
        </w:rPr>
        <w:t>стимулюють</w:t>
      </w:r>
      <w:r>
        <w:t></w:t>
      </w:r>
      <w:r>
        <w:rPr>
          <w:rFonts w:hint="eastAsia"/>
        </w:rPr>
        <w:t>перехід</w:t>
      </w:r>
      <w:r>
        <w:t></w:t>
      </w:r>
      <w:r>
        <w:rPr>
          <w:rFonts w:hint="eastAsia"/>
        </w:rPr>
        <w:t>подвійного</w:t>
      </w:r>
      <w:r>
        <w:t></w:t>
      </w:r>
      <w:r>
        <w:rPr>
          <w:rFonts w:hint="eastAsia"/>
        </w:rPr>
        <w:t>присудка</w:t>
      </w:r>
      <w:r>
        <w:t></w:t>
      </w:r>
      <w:r>
        <w:rPr>
          <w:rFonts w:hint="eastAsia"/>
        </w:rPr>
        <w:t>до</w:t>
      </w:r>
      <w:r>
        <w:t></w:t>
      </w:r>
      <w:r>
        <w:rPr>
          <w:rFonts w:hint="eastAsia"/>
        </w:rPr>
        <w:t>складеного</w:t>
      </w:r>
      <w:r>
        <w:t></w:t>
      </w:r>
      <w:r>
        <w:rPr>
          <w:rFonts w:hint="eastAsia"/>
        </w:rPr>
        <w:t>іменного</w:t>
      </w:r>
      <w:r>
        <w:t></w:t>
      </w:r>
      <w:r>
        <w:t></w:t>
      </w:r>
      <w:r>
        <w:rPr>
          <w:rFonts w:hint="eastAsia"/>
        </w:rPr>
        <w:t>є</w:t>
      </w:r>
      <w:r>
        <w:t></w:t>
      </w:r>
      <w:r>
        <w:rPr>
          <w:rFonts w:hint="eastAsia"/>
        </w:rPr>
        <w:t>лексичне</w:t>
      </w:r>
    </w:p>
    <w:p w:rsidR="003048F5" w:rsidRDefault="003048F5" w:rsidP="003048F5">
      <w:r>
        <w:rPr>
          <w:rFonts w:hint="eastAsia"/>
        </w:rPr>
        <w:t>наповнення</w:t>
      </w:r>
      <w:r>
        <w:t></w:t>
      </w:r>
      <w:r>
        <w:rPr>
          <w:rFonts w:hint="eastAsia"/>
        </w:rPr>
        <w:t>підмета</w:t>
      </w:r>
      <w:r>
        <w:t></w:t>
      </w:r>
      <w:r>
        <w:t></w:t>
      </w:r>
      <w:r>
        <w:rPr>
          <w:rFonts w:hint="eastAsia"/>
        </w:rPr>
        <w:t>практично</w:t>
      </w:r>
      <w:r>
        <w:t></w:t>
      </w:r>
      <w:r>
        <w:rPr>
          <w:rFonts w:hint="eastAsia"/>
        </w:rPr>
        <w:t>для</w:t>
      </w:r>
      <w:r>
        <w:t></w:t>
      </w:r>
      <w:r>
        <w:rPr>
          <w:rFonts w:hint="eastAsia"/>
        </w:rPr>
        <w:t>всіх</w:t>
      </w:r>
      <w:r>
        <w:t></w:t>
      </w:r>
      <w:r>
        <w:rPr>
          <w:rFonts w:hint="eastAsia"/>
        </w:rPr>
        <w:t>дієслів</w:t>
      </w:r>
      <w:r>
        <w:t></w:t>
      </w:r>
      <w:r>
        <w:rPr>
          <w:rFonts w:hint="eastAsia"/>
        </w:rPr>
        <w:t>зі</w:t>
      </w:r>
      <w:r>
        <w:t></w:t>
      </w:r>
      <w:r>
        <w:rPr>
          <w:rFonts w:hint="eastAsia"/>
        </w:rPr>
        <w:t>значенням</w:t>
      </w:r>
      <w:r>
        <w:t></w:t>
      </w:r>
      <w:r>
        <w:rPr>
          <w:rFonts w:hint="eastAsia"/>
        </w:rPr>
        <w:t>стану</w:t>
      </w:r>
      <w:r>
        <w:t></w:t>
      </w:r>
      <w:r>
        <w:t></w:t>
      </w:r>
      <w:r>
        <w:rPr>
          <w:rFonts w:hint="eastAsia"/>
        </w:rPr>
        <w:t>переходу</w:t>
      </w:r>
      <w:r>
        <w:t></w:t>
      </w:r>
      <w:r>
        <w:rPr>
          <w:rFonts w:hint="eastAsia"/>
        </w:rPr>
        <w:t>зі</w:t>
      </w:r>
    </w:p>
    <w:p w:rsidR="003048F5" w:rsidRDefault="003048F5" w:rsidP="003048F5">
      <w:r>
        <w:rPr>
          <w:rFonts w:hint="eastAsia"/>
        </w:rPr>
        <w:t>стану</w:t>
      </w:r>
      <w:r>
        <w:t></w:t>
      </w:r>
      <w:r>
        <w:rPr>
          <w:rFonts w:hint="eastAsia"/>
        </w:rPr>
        <w:t>в</w:t>
      </w:r>
      <w:r>
        <w:t></w:t>
      </w:r>
      <w:r>
        <w:rPr>
          <w:rFonts w:hint="eastAsia"/>
        </w:rPr>
        <w:t>стан</w:t>
      </w:r>
      <w:r>
        <w:t></w:t>
      </w:r>
      <w:r>
        <w:rPr>
          <w:rFonts w:hint="eastAsia"/>
        </w:rPr>
        <w:t>та</w:t>
      </w:r>
      <w:r>
        <w:t></w:t>
      </w:r>
      <w:r>
        <w:rPr>
          <w:rFonts w:hint="eastAsia"/>
        </w:rPr>
        <w:t>руху</w:t>
      </w:r>
      <w:r>
        <w:t></w:t>
      </w:r>
      <w:r>
        <w:t></w:t>
      </w:r>
      <w:r>
        <w:t></w:t>
      </w:r>
      <w:r>
        <w:rPr>
          <w:rFonts w:hint="eastAsia"/>
        </w:rPr>
        <w:t>лексико</w:t>
      </w:r>
      <w:r>
        <w:t></w:t>
      </w:r>
      <w:r>
        <w:rPr>
          <w:rFonts w:hint="eastAsia"/>
        </w:rPr>
        <w:t>граматична</w:t>
      </w:r>
      <w:r>
        <w:t></w:t>
      </w:r>
      <w:r>
        <w:rPr>
          <w:rFonts w:hint="eastAsia"/>
        </w:rPr>
        <w:t>специфіка</w:t>
      </w:r>
      <w:r>
        <w:t></w:t>
      </w:r>
      <w:r>
        <w:rPr>
          <w:rFonts w:hint="eastAsia"/>
        </w:rPr>
        <w:t>придієслівного</w:t>
      </w:r>
      <w:r>
        <w:t></w:t>
      </w:r>
      <w:r>
        <w:rPr>
          <w:rFonts w:hint="eastAsia"/>
        </w:rPr>
        <w:t>компонента</w:t>
      </w:r>
    </w:p>
    <w:p w:rsidR="003048F5" w:rsidRDefault="003048F5" w:rsidP="003048F5">
      <w:r>
        <w:t></w:t>
      </w:r>
      <w:r>
        <w:rPr>
          <w:rFonts w:hint="eastAsia"/>
        </w:rPr>
        <w:t>для</w:t>
      </w:r>
      <w:r>
        <w:t></w:t>
      </w:r>
      <w:r>
        <w:rPr>
          <w:rFonts w:hint="eastAsia"/>
        </w:rPr>
        <w:t>дієслів</w:t>
      </w:r>
      <w:r>
        <w:t></w:t>
      </w:r>
      <w:r>
        <w:rPr>
          <w:rFonts w:hint="eastAsia"/>
        </w:rPr>
        <w:t>стояти</w:t>
      </w:r>
      <w:r>
        <w:t></w:t>
      </w:r>
      <w:r>
        <w:t></w:t>
      </w:r>
      <w:r>
        <w:rPr>
          <w:rFonts w:hint="eastAsia"/>
        </w:rPr>
        <w:t>сидіти</w:t>
      </w:r>
      <w:r>
        <w:t></w:t>
      </w:r>
      <w:r>
        <w:t></w:t>
      </w:r>
      <w:r>
        <w:rPr>
          <w:rFonts w:hint="eastAsia"/>
        </w:rPr>
        <w:t>працювати</w:t>
      </w:r>
      <w:r>
        <w:t></w:t>
      </w:r>
      <w:r>
        <w:t></w:t>
      </w:r>
      <w:r>
        <w:rPr>
          <w:rFonts w:hint="eastAsia"/>
        </w:rPr>
        <w:t>служити</w:t>
      </w:r>
      <w:r>
        <w:t></w:t>
      </w:r>
      <w:r>
        <w:t></w:t>
      </w:r>
      <w:r>
        <w:rPr>
          <w:rFonts w:hint="eastAsia"/>
        </w:rPr>
        <w:t>та</w:t>
      </w:r>
      <w:r>
        <w:t></w:t>
      </w:r>
      <w:r>
        <w:rPr>
          <w:rFonts w:hint="eastAsia"/>
        </w:rPr>
        <w:t>семантика</w:t>
      </w:r>
      <w:r>
        <w:t></w:t>
      </w:r>
      <w:r>
        <w:rPr>
          <w:rFonts w:hint="eastAsia"/>
        </w:rPr>
        <w:t>адвербіальних</w:t>
      </w:r>
    </w:p>
    <w:p w:rsidR="003048F5" w:rsidRDefault="003048F5" w:rsidP="003048F5">
      <w:r>
        <w:rPr>
          <w:rFonts w:hint="eastAsia"/>
        </w:rPr>
        <w:t>поширювачів</w:t>
      </w:r>
      <w:r>
        <w:t></w:t>
      </w:r>
      <w:r>
        <w:t></w:t>
      </w:r>
      <w:r>
        <w:rPr>
          <w:rFonts w:hint="eastAsia"/>
        </w:rPr>
        <w:t>для</w:t>
      </w:r>
      <w:r>
        <w:t></w:t>
      </w:r>
      <w:r>
        <w:rPr>
          <w:rFonts w:hint="eastAsia"/>
        </w:rPr>
        <w:t>дієслів</w:t>
      </w:r>
      <w:r>
        <w:t></w:t>
      </w:r>
      <w:r>
        <w:rPr>
          <w:rFonts w:hint="eastAsia"/>
        </w:rPr>
        <w:t>ходити</w:t>
      </w:r>
      <w:r>
        <w:t></w:t>
      </w:r>
      <w:r>
        <w:t></w:t>
      </w:r>
      <w:r>
        <w:rPr>
          <w:rFonts w:hint="eastAsia"/>
        </w:rPr>
        <w:t>сидіти</w:t>
      </w:r>
      <w:r>
        <w:t></w:t>
      </w:r>
      <w:r>
        <w:t></w:t>
      </w:r>
      <w:r>
        <w:rPr>
          <w:rFonts w:hint="eastAsia"/>
        </w:rPr>
        <w:t>стояти</w:t>
      </w:r>
      <w:r>
        <w:t></w:t>
      </w:r>
      <w:r>
        <w:t></w:t>
      </w:r>
      <w:r>
        <w:rPr>
          <w:rFonts w:hint="eastAsia"/>
        </w:rPr>
        <w:t>жити</w:t>
      </w:r>
      <w:r>
        <w:t></w:t>
      </w:r>
      <w:r>
        <w:t></w:t>
      </w:r>
    </w:p>
    <w:p w:rsidR="003048F5" w:rsidRDefault="003048F5" w:rsidP="003048F5">
      <w:r>
        <w:rPr>
          <w:rFonts w:hint="eastAsia"/>
        </w:rPr>
        <w:t>У</w:t>
      </w:r>
      <w:r>
        <w:t></w:t>
      </w:r>
      <w:r>
        <w:rPr>
          <w:rFonts w:hint="eastAsia"/>
        </w:rPr>
        <w:t>СТ</w:t>
      </w:r>
      <w:r>
        <w:t></w:t>
      </w:r>
      <w:r>
        <w:rPr>
          <w:rFonts w:hint="eastAsia"/>
        </w:rPr>
        <w:t>СМ</w:t>
      </w:r>
      <w:r>
        <w:t></w:t>
      </w:r>
      <w:r>
        <w:t></w:t>
      </w:r>
      <w:r>
        <w:t></w:t>
      </w:r>
      <w:r>
        <w:t></w:t>
      </w:r>
      <w:r>
        <w:t></w:t>
      </w:r>
      <w:r>
        <w:t></w:t>
      </w:r>
      <w:r>
        <w:t></w:t>
      </w:r>
      <w:r>
        <w:t></w:t>
      </w:r>
      <w:r>
        <w:t></w:t>
      </w:r>
      <w:r>
        <w:t></w:t>
      </w:r>
      <w:r>
        <w:rPr>
          <w:rFonts w:hint="eastAsia"/>
        </w:rPr>
        <w:t>перехідність</w:t>
      </w:r>
      <w:r>
        <w:t></w:t>
      </w:r>
      <w:r>
        <w:rPr>
          <w:rFonts w:hint="eastAsia"/>
        </w:rPr>
        <w:t>предикативного</w:t>
      </w:r>
      <w:r>
        <w:t></w:t>
      </w:r>
      <w:r>
        <w:rPr>
          <w:rFonts w:hint="eastAsia"/>
        </w:rPr>
        <w:t>зв’язку</w:t>
      </w:r>
      <w:r>
        <w:t></w:t>
      </w:r>
      <w:r>
        <w:rPr>
          <w:rFonts w:hint="eastAsia"/>
        </w:rPr>
        <w:t>між</w:t>
      </w:r>
      <w:r>
        <w:t></w:t>
      </w:r>
      <w:r>
        <w:rPr>
          <w:rFonts w:hint="eastAsia"/>
        </w:rPr>
        <w:t>одиничним</w:t>
      </w:r>
      <w:r>
        <w:t></w:t>
      </w:r>
      <w:r>
        <w:rPr>
          <w:rFonts w:hint="eastAsia"/>
        </w:rPr>
        <w:t>і</w:t>
      </w:r>
    </w:p>
    <w:p w:rsidR="003048F5" w:rsidRDefault="003048F5" w:rsidP="003048F5">
      <w:r>
        <w:rPr>
          <w:rFonts w:hint="eastAsia"/>
        </w:rPr>
        <w:t>подвійним</w:t>
      </w:r>
      <w:r>
        <w:t></w:t>
      </w:r>
      <w:r>
        <w:rPr>
          <w:rFonts w:hint="eastAsia"/>
        </w:rPr>
        <w:t>відбувається</w:t>
      </w:r>
      <w:r>
        <w:t></w:t>
      </w:r>
      <w:r>
        <w:rPr>
          <w:rFonts w:hint="eastAsia"/>
        </w:rPr>
        <w:t>в</w:t>
      </w:r>
      <w:r>
        <w:t></w:t>
      </w:r>
      <w:r>
        <w:rPr>
          <w:rFonts w:hint="eastAsia"/>
        </w:rPr>
        <w:t>разі</w:t>
      </w:r>
      <w:r>
        <w:t></w:t>
      </w:r>
      <w:r>
        <w:rPr>
          <w:rFonts w:hint="eastAsia"/>
        </w:rPr>
        <w:t>вживання</w:t>
      </w:r>
      <w:r>
        <w:t></w:t>
      </w:r>
      <w:r>
        <w:rPr>
          <w:rFonts w:hint="eastAsia"/>
        </w:rPr>
        <w:t>дієслів</w:t>
      </w:r>
      <w:r>
        <w:t></w:t>
      </w:r>
      <w:r>
        <w:rPr>
          <w:rFonts w:hint="eastAsia"/>
        </w:rPr>
        <w:t>у</w:t>
      </w:r>
      <w:r>
        <w:t></w:t>
      </w:r>
      <w:r>
        <w:rPr>
          <w:rFonts w:hint="eastAsia"/>
        </w:rPr>
        <w:t>формі</w:t>
      </w:r>
      <w:r>
        <w:t></w:t>
      </w:r>
      <w:r>
        <w:rPr>
          <w:rFonts w:hint="eastAsia"/>
        </w:rPr>
        <w:t>імператива</w:t>
      </w:r>
      <w:r>
        <w:t></w:t>
      </w:r>
      <w:r>
        <w:t></w:t>
      </w:r>
      <w:r>
        <w:rPr>
          <w:rFonts w:hint="eastAsia"/>
        </w:rPr>
        <w:t>Тоді</w:t>
      </w:r>
      <w:r>
        <w:t></w:t>
      </w:r>
      <w:r>
        <w:rPr>
          <w:rFonts w:hint="eastAsia"/>
        </w:rPr>
        <w:t>в</w:t>
      </w:r>
    </w:p>
    <w:p w:rsidR="003048F5" w:rsidRDefault="003048F5" w:rsidP="003048F5">
      <w:r>
        <w:rPr>
          <w:rFonts w:hint="eastAsia"/>
        </w:rPr>
        <w:t>семантичній</w:t>
      </w:r>
      <w:r>
        <w:t></w:t>
      </w:r>
      <w:r>
        <w:rPr>
          <w:rFonts w:hint="eastAsia"/>
        </w:rPr>
        <w:t>структурі</w:t>
      </w:r>
      <w:r>
        <w:t></w:t>
      </w:r>
      <w:r>
        <w:rPr>
          <w:rFonts w:hint="eastAsia"/>
        </w:rPr>
        <w:t>дієслова</w:t>
      </w:r>
      <w:r>
        <w:t></w:t>
      </w:r>
      <w:r>
        <w:rPr>
          <w:rFonts w:hint="eastAsia"/>
        </w:rPr>
        <w:t>руху</w:t>
      </w:r>
      <w:r>
        <w:t></w:t>
      </w:r>
      <w:r>
        <w:rPr>
          <w:rFonts w:hint="eastAsia"/>
        </w:rPr>
        <w:t>домінує</w:t>
      </w:r>
      <w:r>
        <w:t></w:t>
      </w:r>
      <w:r>
        <w:rPr>
          <w:rFonts w:hint="eastAsia"/>
        </w:rPr>
        <w:t>сема</w:t>
      </w:r>
      <w:r>
        <w:t></w:t>
      </w:r>
      <w:r>
        <w:rPr>
          <w:rFonts w:hint="eastAsia"/>
        </w:rPr>
        <w:t>‘спонукання</w:t>
      </w:r>
      <w:r>
        <w:t></w:t>
      </w:r>
      <w:r>
        <w:rPr>
          <w:rFonts w:hint="eastAsia"/>
        </w:rPr>
        <w:t>до</w:t>
      </w:r>
      <w:r>
        <w:t></w:t>
      </w:r>
      <w:r>
        <w:rPr>
          <w:rFonts w:hint="eastAsia"/>
        </w:rPr>
        <w:t>дії’</w:t>
      </w:r>
      <w:r>
        <w:t></w:t>
      </w:r>
      <w:r>
        <w:t></w:t>
      </w:r>
      <w:r>
        <w:rPr>
          <w:rFonts w:hint="eastAsia"/>
        </w:rPr>
        <w:t>що</w:t>
      </w:r>
    </w:p>
    <w:p w:rsidR="003048F5" w:rsidRDefault="003048F5" w:rsidP="003048F5">
      <w:r>
        <w:rPr>
          <w:rFonts w:hint="eastAsia"/>
        </w:rPr>
        <w:t>зумовлює</w:t>
      </w:r>
      <w:r>
        <w:t></w:t>
      </w:r>
      <w:r>
        <w:rPr>
          <w:rFonts w:hint="eastAsia"/>
        </w:rPr>
        <w:t>частковий</w:t>
      </w:r>
      <w:r>
        <w:t></w:t>
      </w:r>
      <w:r>
        <w:rPr>
          <w:rFonts w:hint="eastAsia"/>
        </w:rPr>
        <w:t>перехід</w:t>
      </w:r>
      <w:r>
        <w:t></w:t>
      </w:r>
      <w:r>
        <w:rPr>
          <w:rFonts w:hint="eastAsia"/>
        </w:rPr>
        <w:t>цього</w:t>
      </w:r>
      <w:r>
        <w:t></w:t>
      </w:r>
      <w:r>
        <w:rPr>
          <w:rFonts w:hint="eastAsia"/>
        </w:rPr>
        <w:t>дієслова</w:t>
      </w:r>
      <w:r>
        <w:t></w:t>
      </w:r>
      <w:r>
        <w:rPr>
          <w:rFonts w:hint="eastAsia"/>
        </w:rPr>
        <w:t>до</w:t>
      </w:r>
      <w:r>
        <w:t></w:t>
      </w:r>
      <w:r>
        <w:rPr>
          <w:rFonts w:hint="eastAsia"/>
        </w:rPr>
        <w:t>сфери</w:t>
      </w:r>
      <w:r>
        <w:t></w:t>
      </w:r>
      <w:r>
        <w:rPr>
          <w:rFonts w:hint="eastAsia"/>
        </w:rPr>
        <w:t>частки</w:t>
      </w:r>
      <w:r>
        <w:t></w:t>
      </w:r>
      <w:r>
        <w:t></w:t>
      </w:r>
      <w:r>
        <w:rPr>
          <w:rFonts w:hint="eastAsia"/>
        </w:rPr>
        <w:t>а</w:t>
      </w:r>
      <w:r>
        <w:t></w:t>
      </w:r>
      <w:r>
        <w:rPr>
          <w:rFonts w:hint="eastAsia"/>
        </w:rPr>
        <w:t>отже</w:t>
      </w:r>
      <w:r>
        <w:t></w:t>
      </w:r>
      <w:r>
        <w:t></w:t>
      </w:r>
      <w:r>
        <w:rPr>
          <w:rFonts w:hint="eastAsia"/>
        </w:rPr>
        <w:t>й</w:t>
      </w:r>
      <w:r>
        <w:t></w:t>
      </w:r>
      <w:r>
        <w:rPr>
          <w:rFonts w:hint="eastAsia"/>
        </w:rPr>
        <w:t>послаблення</w:t>
      </w:r>
    </w:p>
    <w:p w:rsidR="003048F5" w:rsidRDefault="003048F5" w:rsidP="003048F5">
      <w:r>
        <w:rPr>
          <w:rFonts w:hint="eastAsia"/>
        </w:rPr>
        <w:t>статусу</w:t>
      </w:r>
      <w:r>
        <w:t></w:t>
      </w:r>
      <w:r>
        <w:rPr>
          <w:rFonts w:hint="eastAsia"/>
        </w:rPr>
        <w:t>учасника</w:t>
      </w:r>
      <w:r>
        <w:t></w:t>
      </w:r>
      <w:r>
        <w:rPr>
          <w:rFonts w:hint="eastAsia"/>
        </w:rPr>
        <w:t>синтаксичного</w:t>
      </w:r>
      <w:r>
        <w:t></w:t>
      </w:r>
      <w:r>
        <w:rPr>
          <w:rFonts w:hint="eastAsia"/>
        </w:rPr>
        <w:t>зв’язку</w:t>
      </w:r>
      <w:r>
        <w:t></w:t>
      </w:r>
    </w:p>
    <w:p w:rsidR="003048F5" w:rsidRDefault="003048F5" w:rsidP="003048F5">
      <w:r>
        <w:rPr>
          <w:rFonts w:hint="eastAsia"/>
        </w:rPr>
        <w:t>Тип</w:t>
      </w:r>
      <w:r>
        <w:t></w:t>
      </w:r>
      <w:r>
        <w:rPr>
          <w:rFonts w:hint="eastAsia"/>
        </w:rPr>
        <w:t>синтаксичного</w:t>
      </w:r>
      <w:r>
        <w:t></w:t>
      </w:r>
      <w:r>
        <w:rPr>
          <w:rFonts w:hint="eastAsia"/>
        </w:rPr>
        <w:t>зв’язку</w:t>
      </w:r>
      <w:r>
        <w:t></w:t>
      </w:r>
      <w:r>
        <w:t></w:t>
      </w:r>
      <w:r>
        <w:rPr>
          <w:rFonts w:hint="eastAsia"/>
        </w:rPr>
        <w:t>що</w:t>
      </w:r>
      <w:r>
        <w:t></w:t>
      </w:r>
      <w:r>
        <w:rPr>
          <w:rFonts w:hint="eastAsia"/>
        </w:rPr>
        <w:t>виявляє</w:t>
      </w:r>
      <w:r>
        <w:t></w:t>
      </w:r>
      <w:r>
        <w:rPr>
          <w:rFonts w:hint="eastAsia"/>
        </w:rPr>
        <w:t>ознаки</w:t>
      </w:r>
      <w:r>
        <w:t></w:t>
      </w:r>
      <w:r>
        <w:rPr>
          <w:rFonts w:hint="eastAsia"/>
        </w:rPr>
        <w:t>перехідності</w:t>
      </w:r>
      <w:r>
        <w:t></w:t>
      </w:r>
      <w:r>
        <w:rPr>
          <w:rFonts w:hint="eastAsia"/>
        </w:rPr>
        <w:t>між</w:t>
      </w:r>
      <w:r>
        <w:t></w:t>
      </w:r>
      <w:r>
        <w:rPr>
          <w:rFonts w:hint="eastAsia"/>
        </w:rPr>
        <w:t>подвійним</w:t>
      </w:r>
    </w:p>
    <w:p w:rsidR="003048F5" w:rsidRDefault="003048F5" w:rsidP="003048F5">
      <w:r>
        <w:rPr>
          <w:rFonts w:hint="eastAsia"/>
        </w:rPr>
        <w:t>предикативним</w:t>
      </w:r>
      <w:r>
        <w:t></w:t>
      </w:r>
      <w:r>
        <w:rPr>
          <w:rFonts w:hint="eastAsia"/>
        </w:rPr>
        <w:t>зв’язком</w:t>
      </w:r>
      <w:r>
        <w:t></w:t>
      </w:r>
      <w:r>
        <w:rPr>
          <w:rFonts w:hint="eastAsia"/>
        </w:rPr>
        <w:t>і</w:t>
      </w:r>
      <w:r>
        <w:t></w:t>
      </w:r>
      <w:r>
        <w:rPr>
          <w:rFonts w:hint="eastAsia"/>
        </w:rPr>
        <w:t>сумою</w:t>
      </w:r>
      <w:r>
        <w:t></w:t>
      </w:r>
      <w:r>
        <w:rPr>
          <w:rFonts w:hint="eastAsia"/>
        </w:rPr>
        <w:t>одиничного</w:t>
      </w:r>
      <w:r>
        <w:t></w:t>
      </w:r>
      <w:r>
        <w:rPr>
          <w:rFonts w:hint="eastAsia"/>
        </w:rPr>
        <w:t>предикативного</w:t>
      </w:r>
      <w:r>
        <w:t></w:t>
      </w:r>
      <w:r>
        <w:rPr>
          <w:rFonts w:hint="eastAsia"/>
        </w:rPr>
        <w:t>та</w:t>
      </w:r>
      <w:r>
        <w:t></w:t>
      </w:r>
      <w:r>
        <w:rPr>
          <w:rFonts w:hint="eastAsia"/>
        </w:rPr>
        <w:t>одиничного</w:t>
      </w:r>
    </w:p>
    <w:p w:rsidR="003048F5" w:rsidRDefault="003048F5" w:rsidP="003048F5">
      <w:r>
        <w:rPr>
          <w:rFonts w:hint="eastAsia"/>
        </w:rPr>
        <w:t>підрядного</w:t>
      </w:r>
      <w:r>
        <w:t></w:t>
      </w:r>
      <w:r>
        <w:rPr>
          <w:rFonts w:hint="eastAsia"/>
        </w:rPr>
        <w:t>зв’язків</w:t>
      </w:r>
      <w:r>
        <w:t></w:t>
      </w:r>
      <w:r>
        <w:t></w:t>
      </w:r>
      <w:r>
        <w:rPr>
          <w:rFonts w:hint="eastAsia"/>
        </w:rPr>
        <w:t>реалізується</w:t>
      </w:r>
      <w:r>
        <w:t></w:t>
      </w:r>
      <w:r>
        <w:rPr>
          <w:rFonts w:hint="eastAsia"/>
        </w:rPr>
        <w:t>в</w:t>
      </w:r>
      <w:r>
        <w:t></w:t>
      </w:r>
      <w:r>
        <w:rPr>
          <w:rFonts w:hint="eastAsia"/>
        </w:rPr>
        <w:t>конструкціях</w:t>
      </w:r>
      <w:r>
        <w:t></w:t>
      </w:r>
      <w:r>
        <w:rPr>
          <w:rFonts w:hint="eastAsia"/>
        </w:rPr>
        <w:t>двох</w:t>
      </w:r>
      <w:r>
        <w:t></w:t>
      </w:r>
      <w:r>
        <w:rPr>
          <w:rFonts w:hint="eastAsia"/>
        </w:rPr>
        <w:t>формально</w:t>
      </w:r>
      <w:r>
        <w:t></w:t>
      </w:r>
      <w:r>
        <w:rPr>
          <w:rFonts w:hint="eastAsia"/>
        </w:rPr>
        <w:t>СМ</w:t>
      </w:r>
      <w:r>
        <w:t></w:t>
      </w:r>
      <w:r>
        <w:rPr>
          <w:rFonts w:hint="eastAsia"/>
        </w:rPr>
        <w:t>–</w:t>
      </w:r>
    </w:p>
    <w:p w:rsidR="003048F5" w:rsidRDefault="003048F5" w:rsidP="003048F5">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w:t>
      </w:r>
      <w:r>
        <w:t></w:t>
      </w:r>
      <w:r>
        <w:rPr>
          <w:rFonts w:hint="eastAsia"/>
        </w:rPr>
        <w:t>за</w:t>
      </w:r>
      <w:r>
        <w:t></w:t>
      </w:r>
      <w:r>
        <w:rPr>
          <w:rFonts w:hint="eastAsia"/>
        </w:rPr>
        <w:t>умови</w:t>
      </w:r>
      <w:r>
        <w:t></w:t>
      </w:r>
      <w:r>
        <w:rPr>
          <w:rFonts w:hint="eastAsia"/>
        </w:rPr>
        <w:t>відповідного</w:t>
      </w:r>
      <w:r>
        <w:t></w:t>
      </w:r>
      <w:r>
        <w:rPr>
          <w:rFonts w:hint="eastAsia"/>
        </w:rPr>
        <w:t>лексичного</w:t>
      </w:r>
      <w:r>
        <w:t></w:t>
      </w:r>
      <w:r>
        <w:rPr>
          <w:rFonts w:hint="eastAsia"/>
        </w:rPr>
        <w:t>наповнення</w:t>
      </w:r>
      <w:r>
        <w:t></w:t>
      </w:r>
      <w:r>
        <w:rPr>
          <w:rFonts w:hint="eastAsia"/>
        </w:rPr>
        <w:t>їхніх</w:t>
      </w:r>
    </w:p>
    <w:p w:rsidR="003048F5" w:rsidRDefault="003048F5" w:rsidP="003048F5">
      <w:r>
        <w:rPr>
          <w:rFonts w:hint="eastAsia"/>
        </w:rPr>
        <w:t>компонентів</w:t>
      </w:r>
      <w:r>
        <w:t></w:t>
      </w:r>
      <w:r>
        <w:t></w:t>
      </w:r>
      <w:r>
        <w:rPr>
          <w:rFonts w:hint="eastAsia"/>
        </w:rPr>
        <w:t>У</w:t>
      </w:r>
      <w:r>
        <w:t></w:t>
      </w:r>
      <w:r>
        <w:rPr>
          <w:rFonts w:hint="eastAsia"/>
        </w:rPr>
        <w:t>побудовах</w:t>
      </w:r>
      <w:r>
        <w:t></w:t>
      </w:r>
      <w:r>
        <w:rPr>
          <w:rFonts w:hint="eastAsia"/>
        </w:rPr>
        <w:t>СМ</w:t>
      </w:r>
      <w:r>
        <w:t></w:t>
      </w:r>
      <w:r>
        <w:t></w:t>
      </w:r>
      <w:r>
        <w:t></w:t>
      </w:r>
      <w:r>
        <w:t></w:t>
      </w:r>
      <w:r>
        <w:t></w:t>
      </w:r>
      <w:r>
        <w:t></w:t>
      </w:r>
      <w:r>
        <w:t></w:t>
      </w:r>
      <w:r>
        <w:t></w:t>
      </w:r>
      <w:r>
        <w:t></w:t>
      </w:r>
      <w:r>
        <w:t></w:t>
      </w:r>
      <w:r>
        <w:t></w:t>
      </w:r>
      <w:r>
        <w:t></w:t>
      </w:r>
      <w:r>
        <w:t></w:t>
      </w:r>
      <w:r>
        <w:t></w:t>
      </w:r>
      <w:r>
        <w:t></w:t>
      </w:r>
      <w:r>
        <w:rPr>
          <w:rFonts w:hint="eastAsia"/>
        </w:rPr>
        <w:t>перехідний</w:t>
      </w:r>
      <w:r>
        <w:t></w:t>
      </w:r>
      <w:r>
        <w:rPr>
          <w:rFonts w:hint="eastAsia"/>
        </w:rPr>
        <w:t>характер</w:t>
      </w:r>
      <w:r>
        <w:t></w:t>
      </w:r>
      <w:r>
        <w:rPr>
          <w:rFonts w:hint="eastAsia"/>
        </w:rPr>
        <w:t>синтаксичного</w:t>
      </w:r>
    </w:p>
    <w:p w:rsidR="003048F5" w:rsidRDefault="003048F5" w:rsidP="003048F5">
      <w:r>
        <w:t></w:t>
      </w:r>
      <w:r>
        <w:t></w:t>
      </w:r>
      <w:r>
        <w:t></w:t>
      </w:r>
    </w:p>
    <w:p w:rsidR="003048F5" w:rsidRDefault="003048F5" w:rsidP="003048F5">
      <w:r>
        <w:rPr>
          <w:rFonts w:hint="eastAsia"/>
        </w:rPr>
        <w:t>зв’язку</w:t>
      </w:r>
      <w:r>
        <w:t></w:t>
      </w:r>
      <w:r>
        <w:rPr>
          <w:rFonts w:hint="eastAsia"/>
        </w:rPr>
        <w:t>зумовлений</w:t>
      </w:r>
      <w:r>
        <w:t></w:t>
      </w:r>
      <w:r>
        <w:rPr>
          <w:rFonts w:hint="eastAsia"/>
        </w:rPr>
        <w:t>функцією</w:t>
      </w:r>
      <w:r>
        <w:t></w:t>
      </w:r>
      <w:r>
        <w:rPr>
          <w:rFonts w:hint="eastAsia"/>
        </w:rPr>
        <w:t>ад’єктива</w:t>
      </w:r>
      <w:r>
        <w:t></w:t>
      </w:r>
      <w:r>
        <w:t></w:t>
      </w:r>
      <w:r>
        <w:rPr>
          <w:rFonts w:hint="eastAsia"/>
        </w:rPr>
        <w:t>або</w:t>
      </w:r>
      <w:r>
        <w:t></w:t>
      </w:r>
      <w:r>
        <w:rPr>
          <w:rFonts w:hint="eastAsia"/>
        </w:rPr>
        <w:t>субстантива</w:t>
      </w:r>
      <w:r>
        <w:t></w:t>
      </w:r>
      <w:r>
        <w:rPr>
          <w:rFonts w:hint="eastAsia"/>
        </w:rPr>
        <w:t>як</w:t>
      </w:r>
      <w:r>
        <w:t></w:t>
      </w:r>
      <w:r>
        <w:rPr>
          <w:rFonts w:hint="eastAsia"/>
        </w:rPr>
        <w:t>його</w:t>
      </w:r>
      <w:r>
        <w:t></w:t>
      </w:r>
      <w:r>
        <w:rPr>
          <w:rFonts w:hint="eastAsia"/>
        </w:rPr>
        <w:t>еквівалента</w:t>
      </w:r>
      <w:r>
        <w:t></w:t>
      </w:r>
      <w:r>
        <w:t></w:t>
      </w:r>
    </w:p>
    <w:p w:rsidR="003048F5" w:rsidRDefault="003048F5" w:rsidP="003048F5">
      <w:r>
        <w:rPr>
          <w:rFonts w:hint="eastAsia"/>
        </w:rPr>
        <w:t>вираженого</w:t>
      </w:r>
      <w:r>
        <w:t></w:t>
      </w:r>
      <w:r>
        <w:rPr>
          <w:rFonts w:hint="eastAsia"/>
        </w:rPr>
        <w:t>лексемою</w:t>
      </w:r>
      <w:r>
        <w:t></w:t>
      </w:r>
      <w:r>
        <w:rPr>
          <w:rFonts w:hint="eastAsia"/>
        </w:rPr>
        <w:t>на</w:t>
      </w:r>
      <w:r>
        <w:t></w:t>
      </w:r>
      <w:r>
        <w:rPr>
          <w:rFonts w:hint="eastAsia"/>
        </w:rPr>
        <w:t>позначення</w:t>
      </w:r>
      <w:r>
        <w:t></w:t>
      </w:r>
      <w:r>
        <w:rPr>
          <w:rFonts w:hint="eastAsia"/>
        </w:rPr>
        <w:t>віку</w:t>
      </w:r>
      <w:r>
        <w:t></w:t>
      </w:r>
      <w:r>
        <w:rPr>
          <w:rFonts w:hint="eastAsia"/>
        </w:rPr>
        <w:t>або</w:t>
      </w:r>
      <w:r>
        <w:t></w:t>
      </w:r>
      <w:r>
        <w:rPr>
          <w:rFonts w:hint="eastAsia"/>
        </w:rPr>
        <w:t>періоду</w:t>
      </w:r>
      <w:r>
        <w:t></w:t>
      </w:r>
      <w:r>
        <w:rPr>
          <w:rFonts w:hint="eastAsia"/>
        </w:rPr>
        <w:t>життя</w:t>
      </w:r>
      <w:r>
        <w:t></w:t>
      </w:r>
      <w:r>
        <w:rPr>
          <w:rFonts w:hint="eastAsia"/>
        </w:rPr>
        <w:t>виконавця</w:t>
      </w:r>
      <w:r>
        <w:t></w:t>
      </w:r>
      <w:r>
        <w:rPr>
          <w:rFonts w:hint="eastAsia"/>
        </w:rPr>
        <w:t>дії</w:t>
      </w:r>
      <w:r>
        <w:t></w:t>
      </w:r>
    </w:p>
    <w:p w:rsidR="003048F5" w:rsidRDefault="003048F5" w:rsidP="003048F5">
      <w:r>
        <w:rPr>
          <w:rFonts w:hint="eastAsia"/>
        </w:rPr>
        <w:t>Репрезентуючи</w:t>
      </w:r>
      <w:r>
        <w:t></w:t>
      </w:r>
      <w:r>
        <w:rPr>
          <w:rFonts w:hint="eastAsia"/>
        </w:rPr>
        <w:t>значення</w:t>
      </w:r>
      <w:r>
        <w:t></w:t>
      </w:r>
      <w:r>
        <w:rPr>
          <w:rFonts w:hint="eastAsia"/>
        </w:rPr>
        <w:t>суб’єктивного</w:t>
      </w:r>
      <w:r>
        <w:t></w:t>
      </w:r>
      <w:r>
        <w:rPr>
          <w:rFonts w:hint="eastAsia"/>
        </w:rPr>
        <w:t>часу</w:t>
      </w:r>
      <w:r>
        <w:t></w:t>
      </w:r>
      <w:r>
        <w:t></w:t>
      </w:r>
      <w:r>
        <w:rPr>
          <w:rFonts w:hint="eastAsia"/>
        </w:rPr>
        <w:t>він</w:t>
      </w:r>
      <w:r>
        <w:t></w:t>
      </w:r>
      <w:r>
        <w:rPr>
          <w:rFonts w:hint="eastAsia"/>
        </w:rPr>
        <w:t>реалізує</w:t>
      </w:r>
      <w:r>
        <w:t></w:t>
      </w:r>
      <w:r>
        <w:rPr>
          <w:rFonts w:hint="eastAsia"/>
        </w:rPr>
        <w:t>темпоральні</w:t>
      </w:r>
      <w:r>
        <w:t></w:t>
      </w:r>
      <w:r>
        <w:rPr>
          <w:rFonts w:hint="eastAsia"/>
        </w:rPr>
        <w:t>семантикосинтаксичні</w:t>
      </w:r>
      <w:r>
        <w:t></w:t>
      </w:r>
      <w:r>
        <w:rPr>
          <w:rFonts w:hint="eastAsia"/>
        </w:rPr>
        <w:t>відношення</w:t>
      </w:r>
      <w:r>
        <w:t></w:t>
      </w:r>
      <w:r>
        <w:rPr>
          <w:rFonts w:hint="eastAsia"/>
        </w:rPr>
        <w:t>щодо</w:t>
      </w:r>
      <w:r>
        <w:t></w:t>
      </w:r>
      <w:r>
        <w:rPr>
          <w:rFonts w:hint="eastAsia"/>
        </w:rPr>
        <w:t>предикативного</w:t>
      </w:r>
      <w:r>
        <w:t></w:t>
      </w:r>
      <w:r>
        <w:rPr>
          <w:rFonts w:hint="eastAsia"/>
        </w:rPr>
        <w:t>центру</w:t>
      </w:r>
      <w:r>
        <w:t></w:t>
      </w:r>
      <w:r>
        <w:rPr>
          <w:rFonts w:hint="eastAsia"/>
        </w:rPr>
        <w:t>речення</w:t>
      </w:r>
      <w:r>
        <w:t></w:t>
      </w:r>
      <w:r>
        <w:t></w:t>
      </w:r>
      <w:r>
        <w:rPr>
          <w:rFonts w:hint="eastAsia"/>
        </w:rPr>
        <w:t>що</w:t>
      </w:r>
      <w:r>
        <w:t></w:t>
      </w:r>
      <w:r>
        <w:rPr>
          <w:rFonts w:hint="eastAsia"/>
        </w:rPr>
        <w:t>зумовлює</w:t>
      </w:r>
      <w:r>
        <w:t></w:t>
      </w:r>
      <w:r>
        <w:rPr>
          <w:rFonts w:hint="eastAsia"/>
        </w:rPr>
        <w:t>його</w:t>
      </w:r>
    </w:p>
    <w:p w:rsidR="003048F5" w:rsidRDefault="003048F5" w:rsidP="003048F5">
      <w:r>
        <w:rPr>
          <w:rFonts w:hint="eastAsia"/>
        </w:rPr>
        <w:t>підрядний</w:t>
      </w:r>
      <w:r>
        <w:t></w:t>
      </w:r>
      <w:r>
        <w:rPr>
          <w:rFonts w:hint="eastAsia"/>
        </w:rPr>
        <w:t>детермінантний</w:t>
      </w:r>
      <w:r>
        <w:t></w:t>
      </w:r>
      <w:r>
        <w:rPr>
          <w:rFonts w:hint="eastAsia"/>
        </w:rPr>
        <w:t>зв’язок</w:t>
      </w:r>
      <w:r>
        <w:t></w:t>
      </w:r>
      <w:r>
        <w:rPr>
          <w:rFonts w:hint="eastAsia"/>
        </w:rPr>
        <w:t>у</w:t>
      </w:r>
      <w:r>
        <w:t></w:t>
      </w:r>
      <w:r>
        <w:rPr>
          <w:rFonts w:hint="eastAsia"/>
        </w:rPr>
        <w:t>формі</w:t>
      </w:r>
      <w:r>
        <w:t></w:t>
      </w:r>
      <w:r>
        <w:rPr>
          <w:rFonts w:hint="eastAsia"/>
        </w:rPr>
        <w:t>вільного</w:t>
      </w:r>
      <w:r>
        <w:t></w:t>
      </w:r>
      <w:r>
        <w:rPr>
          <w:rFonts w:hint="eastAsia"/>
        </w:rPr>
        <w:t>поєднання</w:t>
      </w:r>
      <w:r>
        <w:t></w:t>
      </w:r>
      <w:r>
        <w:rPr>
          <w:rFonts w:hint="eastAsia"/>
        </w:rPr>
        <w:t>з</w:t>
      </w:r>
      <w:r>
        <w:t></w:t>
      </w:r>
      <w:r>
        <w:rPr>
          <w:rFonts w:hint="eastAsia"/>
        </w:rPr>
        <w:t>цим</w:t>
      </w:r>
    </w:p>
    <w:p w:rsidR="003048F5" w:rsidRDefault="003048F5" w:rsidP="003048F5">
      <w:r>
        <w:rPr>
          <w:rFonts w:hint="eastAsia"/>
        </w:rPr>
        <w:t>предикативним</w:t>
      </w:r>
      <w:r>
        <w:t></w:t>
      </w:r>
      <w:r>
        <w:rPr>
          <w:rFonts w:hint="eastAsia"/>
        </w:rPr>
        <w:t>центром</w:t>
      </w:r>
      <w:r>
        <w:t></w:t>
      </w:r>
      <w:r>
        <w:t></w:t>
      </w:r>
      <w:r>
        <w:rPr>
          <w:rFonts w:hint="eastAsia"/>
        </w:rPr>
        <w:t>Водночас</w:t>
      </w:r>
      <w:r>
        <w:t></w:t>
      </w:r>
      <w:r>
        <w:rPr>
          <w:rFonts w:hint="eastAsia"/>
        </w:rPr>
        <w:t>цей</w:t>
      </w:r>
      <w:r>
        <w:t></w:t>
      </w:r>
      <w:r>
        <w:rPr>
          <w:rFonts w:hint="eastAsia"/>
        </w:rPr>
        <w:t>компонент</w:t>
      </w:r>
      <w:r>
        <w:t></w:t>
      </w:r>
      <w:r>
        <w:rPr>
          <w:rFonts w:hint="eastAsia"/>
        </w:rPr>
        <w:t>указує</w:t>
      </w:r>
      <w:r>
        <w:t></w:t>
      </w:r>
      <w:r>
        <w:rPr>
          <w:rFonts w:hint="eastAsia"/>
        </w:rPr>
        <w:t>на</w:t>
      </w:r>
      <w:r>
        <w:t></w:t>
      </w:r>
      <w:r>
        <w:rPr>
          <w:rFonts w:hint="eastAsia"/>
        </w:rPr>
        <w:t>актуалізовану</w:t>
      </w:r>
    </w:p>
    <w:p w:rsidR="003048F5" w:rsidRDefault="003048F5" w:rsidP="003048F5">
      <w:r>
        <w:rPr>
          <w:rFonts w:hint="eastAsia"/>
        </w:rPr>
        <w:t>нестатичну</w:t>
      </w:r>
      <w:r>
        <w:t></w:t>
      </w:r>
      <w:r>
        <w:rPr>
          <w:rFonts w:hint="eastAsia"/>
        </w:rPr>
        <w:t>ознаку</w:t>
      </w:r>
      <w:r>
        <w:t></w:t>
      </w:r>
      <w:r>
        <w:rPr>
          <w:rFonts w:hint="eastAsia"/>
        </w:rPr>
        <w:t>суб’єкта</w:t>
      </w:r>
      <w:r>
        <w:t></w:t>
      </w:r>
      <w:r>
        <w:rPr>
          <w:rFonts w:hint="eastAsia"/>
        </w:rPr>
        <w:t>під</w:t>
      </w:r>
      <w:r>
        <w:t></w:t>
      </w:r>
      <w:r>
        <w:rPr>
          <w:rFonts w:hint="eastAsia"/>
        </w:rPr>
        <w:t>час</w:t>
      </w:r>
      <w:r>
        <w:t></w:t>
      </w:r>
      <w:r>
        <w:rPr>
          <w:rFonts w:hint="eastAsia"/>
        </w:rPr>
        <w:t>виконання</w:t>
      </w:r>
      <w:r>
        <w:t></w:t>
      </w:r>
      <w:r>
        <w:rPr>
          <w:rFonts w:hint="eastAsia"/>
        </w:rPr>
        <w:t>дії</w:t>
      </w:r>
      <w:r>
        <w:t></w:t>
      </w:r>
      <w:r>
        <w:rPr>
          <w:rFonts w:hint="eastAsia"/>
        </w:rPr>
        <w:t>та</w:t>
      </w:r>
      <w:r>
        <w:t></w:t>
      </w:r>
      <w:r>
        <w:rPr>
          <w:rFonts w:hint="eastAsia"/>
        </w:rPr>
        <w:t>координує</w:t>
      </w:r>
      <w:r>
        <w:t></w:t>
      </w:r>
      <w:r>
        <w:rPr>
          <w:rFonts w:hint="eastAsia"/>
        </w:rPr>
        <w:t>свої</w:t>
      </w:r>
      <w:r>
        <w:t></w:t>
      </w:r>
      <w:r>
        <w:rPr>
          <w:rFonts w:hint="eastAsia"/>
        </w:rPr>
        <w:t>граматичні</w:t>
      </w:r>
    </w:p>
    <w:p w:rsidR="003048F5" w:rsidRDefault="003048F5" w:rsidP="003048F5">
      <w:r>
        <w:rPr>
          <w:rFonts w:hint="eastAsia"/>
        </w:rPr>
        <w:t>категорії</w:t>
      </w:r>
      <w:r>
        <w:t></w:t>
      </w:r>
      <w:r>
        <w:rPr>
          <w:rFonts w:hint="eastAsia"/>
        </w:rPr>
        <w:t>роду</w:t>
      </w:r>
      <w:r>
        <w:t></w:t>
      </w:r>
      <w:r>
        <w:rPr>
          <w:rFonts w:hint="eastAsia"/>
        </w:rPr>
        <w:t>й</w:t>
      </w:r>
      <w:r>
        <w:t></w:t>
      </w:r>
      <w:r>
        <w:rPr>
          <w:rFonts w:hint="eastAsia"/>
        </w:rPr>
        <w:t>числа</w:t>
      </w:r>
      <w:r>
        <w:t></w:t>
      </w:r>
      <w:r>
        <w:rPr>
          <w:rFonts w:hint="eastAsia"/>
        </w:rPr>
        <w:t>з</w:t>
      </w:r>
      <w:r>
        <w:t></w:t>
      </w:r>
      <w:r>
        <w:rPr>
          <w:rFonts w:hint="eastAsia"/>
        </w:rPr>
        <w:t>підметом</w:t>
      </w:r>
      <w:r>
        <w:t></w:t>
      </w:r>
      <w:r>
        <w:rPr>
          <w:rFonts w:hint="eastAsia"/>
        </w:rPr>
        <w:t>і</w:t>
      </w:r>
      <w:r>
        <w:t></w:t>
      </w:r>
      <w:r>
        <w:rPr>
          <w:rFonts w:hint="eastAsia"/>
        </w:rPr>
        <w:t>тяжіє</w:t>
      </w:r>
      <w:r>
        <w:t></w:t>
      </w:r>
      <w:r>
        <w:rPr>
          <w:rFonts w:hint="eastAsia"/>
        </w:rPr>
        <w:t>до</w:t>
      </w:r>
      <w:r>
        <w:t></w:t>
      </w:r>
      <w:r>
        <w:rPr>
          <w:rFonts w:hint="eastAsia"/>
        </w:rPr>
        <w:t>дієслова</w:t>
      </w:r>
      <w:r>
        <w:t></w:t>
      </w:r>
      <w:r>
        <w:rPr>
          <w:rFonts w:hint="eastAsia"/>
        </w:rPr>
        <w:t>через</w:t>
      </w:r>
      <w:r>
        <w:t></w:t>
      </w:r>
      <w:r>
        <w:rPr>
          <w:rFonts w:hint="eastAsia"/>
        </w:rPr>
        <w:t>спільність</w:t>
      </w:r>
      <w:r>
        <w:t></w:t>
      </w:r>
      <w:r>
        <w:rPr>
          <w:rFonts w:hint="eastAsia"/>
        </w:rPr>
        <w:t>їхнього</w:t>
      </w:r>
    </w:p>
    <w:p w:rsidR="003048F5" w:rsidRDefault="003048F5" w:rsidP="003048F5">
      <w:r>
        <w:rPr>
          <w:rFonts w:hint="eastAsia"/>
        </w:rPr>
        <w:t>модально</w:t>
      </w:r>
      <w:r>
        <w:t></w:t>
      </w:r>
      <w:r>
        <w:rPr>
          <w:rFonts w:hint="eastAsia"/>
        </w:rPr>
        <w:t>часового</w:t>
      </w:r>
      <w:r>
        <w:t></w:t>
      </w:r>
      <w:r>
        <w:rPr>
          <w:rFonts w:hint="eastAsia"/>
        </w:rPr>
        <w:t>плану</w:t>
      </w:r>
      <w:r>
        <w:t></w:t>
      </w:r>
      <w:r>
        <w:t></w:t>
      </w:r>
      <w:r>
        <w:rPr>
          <w:rFonts w:hint="eastAsia"/>
        </w:rPr>
        <w:t>що</w:t>
      </w:r>
      <w:r>
        <w:t></w:t>
      </w:r>
      <w:r>
        <w:rPr>
          <w:rFonts w:hint="eastAsia"/>
        </w:rPr>
        <w:t>свідчить</w:t>
      </w:r>
      <w:r>
        <w:t></w:t>
      </w:r>
      <w:r>
        <w:rPr>
          <w:rFonts w:hint="eastAsia"/>
        </w:rPr>
        <w:t>про</w:t>
      </w:r>
      <w:r>
        <w:t></w:t>
      </w:r>
      <w:r>
        <w:rPr>
          <w:rFonts w:hint="eastAsia"/>
        </w:rPr>
        <w:t>його</w:t>
      </w:r>
      <w:r>
        <w:t></w:t>
      </w:r>
      <w:r>
        <w:rPr>
          <w:rFonts w:hint="eastAsia"/>
        </w:rPr>
        <w:t>залученість</w:t>
      </w:r>
      <w:r>
        <w:t></w:t>
      </w:r>
      <w:r>
        <w:rPr>
          <w:rFonts w:hint="eastAsia"/>
        </w:rPr>
        <w:t>до</w:t>
      </w:r>
      <w:r>
        <w:t></w:t>
      </w:r>
      <w:r>
        <w:rPr>
          <w:rFonts w:hint="eastAsia"/>
        </w:rPr>
        <w:t>подвійного</w:t>
      </w:r>
    </w:p>
    <w:p w:rsidR="003048F5" w:rsidRDefault="003048F5" w:rsidP="003048F5">
      <w:r>
        <w:rPr>
          <w:rFonts w:hint="eastAsia"/>
        </w:rPr>
        <w:t>предикативного</w:t>
      </w:r>
      <w:r>
        <w:t></w:t>
      </w:r>
      <w:r>
        <w:rPr>
          <w:rFonts w:hint="eastAsia"/>
        </w:rPr>
        <w:t>зв’язку</w:t>
      </w:r>
      <w:r>
        <w:t></w:t>
      </w:r>
      <w:r>
        <w:rPr>
          <w:rFonts w:hint="eastAsia"/>
        </w:rPr>
        <w:t>–</w:t>
      </w:r>
      <w:r>
        <w:t></w:t>
      </w:r>
      <w:r>
        <w:rPr>
          <w:rFonts w:hint="eastAsia"/>
        </w:rPr>
        <w:t>з</w:t>
      </w:r>
      <w:r>
        <w:t></w:t>
      </w:r>
      <w:r>
        <w:rPr>
          <w:rFonts w:hint="eastAsia"/>
        </w:rPr>
        <w:t>субстантивом</w:t>
      </w:r>
      <w:r>
        <w:t></w:t>
      </w:r>
      <w:r>
        <w:rPr>
          <w:rFonts w:hint="eastAsia"/>
        </w:rPr>
        <w:t>підметом</w:t>
      </w:r>
      <w:r>
        <w:t></w:t>
      </w:r>
      <w:r>
        <w:rPr>
          <w:rFonts w:hint="eastAsia"/>
        </w:rPr>
        <w:t>і</w:t>
      </w:r>
      <w:r>
        <w:t></w:t>
      </w:r>
      <w:r>
        <w:rPr>
          <w:rFonts w:hint="eastAsia"/>
        </w:rPr>
        <w:t>дієсловом</w:t>
      </w:r>
      <w:r>
        <w:t></w:t>
      </w:r>
      <w:r>
        <w:t></w:t>
      </w:r>
      <w:r>
        <w:rPr>
          <w:rFonts w:hint="eastAsia"/>
        </w:rPr>
        <w:t>У</w:t>
      </w:r>
      <w:r>
        <w:t></w:t>
      </w:r>
      <w:r>
        <w:rPr>
          <w:rFonts w:hint="eastAsia"/>
        </w:rPr>
        <w:t>конструкціях</w:t>
      </w:r>
      <w:r>
        <w:t></w:t>
      </w:r>
      <w:r>
        <w:rPr>
          <w:rFonts w:hint="eastAsia"/>
        </w:rPr>
        <w:t>СМ</w:t>
      </w:r>
    </w:p>
    <w:p w:rsidR="003048F5" w:rsidRDefault="003048F5" w:rsidP="003048F5">
      <w:r>
        <w:t></w:t>
      </w:r>
      <w:r>
        <w:t></w:t>
      </w:r>
      <w:r>
        <w:t></w:t>
      </w:r>
      <w:r>
        <w:t></w:t>
      </w:r>
      <w:r>
        <w:t></w:t>
      </w:r>
      <w:r>
        <w:t></w:t>
      </w:r>
      <w:r>
        <w:t></w:t>
      </w:r>
      <w:r>
        <w:t></w:t>
      </w:r>
      <w:r>
        <w:t></w:t>
      </w:r>
      <w:r>
        <w:t></w:t>
      </w:r>
      <w:r>
        <w:rPr>
          <w:rFonts w:hint="eastAsia"/>
        </w:rPr>
        <w:t>морфологійна</w:t>
      </w:r>
      <w:r>
        <w:t></w:t>
      </w:r>
      <w:r>
        <w:rPr>
          <w:rFonts w:hint="eastAsia"/>
        </w:rPr>
        <w:t>форма</w:t>
      </w:r>
      <w:r>
        <w:t></w:t>
      </w:r>
      <w:r>
        <w:rPr>
          <w:rFonts w:hint="eastAsia"/>
        </w:rPr>
        <w:t>адвербіатива</w:t>
      </w:r>
      <w:r>
        <w:t></w:t>
      </w:r>
      <w:r>
        <w:t></w:t>
      </w:r>
      <w:r>
        <w:rPr>
          <w:rFonts w:hint="eastAsia"/>
        </w:rPr>
        <w:t>який</w:t>
      </w:r>
      <w:r>
        <w:t></w:t>
      </w:r>
      <w:r>
        <w:rPr>
          <w:rFonts w:hint="eastAsia"/>
        </w:rPr>
        <w:t>є</w:t>
      </w:r>
      <w:r>
        <w:t></w:t>
      </w:r>
      <w:r>
        <w:rPr>
          <w:rFonts w:hint="eastAsia"/>
        </w:rPr>
        <w:t>дериватом</w:t>
      </w:r>
      <w:r>
        <w:t></w:t>
      </w:r>
      <w:r>
        <w:rPr>
          <w:rFonts w:hint="eastAsia"/>
        </w:rPr>
        <w:t>ад’єктива</w:t>
      </w:r>
      <w:r>
        <w:t></w:t>
      </w:r>
      <w:r>
        <w:rPr>
          <w:rFonts w:hint="eastAsia"/>
        </w:rPr>
        <w:t>якісної</w:t>
      </w:r>
    </w:p>
    <w:p w:rsidR="003048F5" w:rsidRDefault="003048F5" w:rsidP="003048F5">
      <w:r>
        <w:rPr>
          <w:rFonts w:hint="eastAsia"/>
        </w:rPr>
        <w:t>семантики</w:t>
      </w:r>
      <w:r>
        <w:t></w:t>
      </w:r>
      <w:r>
        <w:rPr>
          <w:rFonts w:hint="eastAsia"/>
        </w:rPr>
        <w:t>й</w:t>
      </w:r>
      <w:r>
        <w:t></w:t>
      </w:r>
      <w:r>
        <w:rPr>
          <w:rFonts w:hint="eastAsia"/>
        </w:rPr>
        <w:t>містить</w:t>
      </w:r>
      <w:r>
        <w:t></w:t>
      </w:r>
      <w:r>
        <w:rPr>
          <w:rFonts w:hint="eastAsia"/>
        </w:rPr>
        <w:t>вказівку</w:t>
      </w:r>
      <w:r>
        <w:t></w:t>
      </w:r>
      <w:r>
        <w:rPr>
          <w:rFonts w:hint="eastAsia"/>
        </w:rPr>
        <w:t>на</w:t>
      </w:r>
      <w:r>
        <w:t></w:t>
      </w:r>
      <w:r>
        <w:rPr>
          <w:rFonts w:hint="eastAsia"/>
        </w:rPr>
        <w:t>стан</w:t>
      </w:r>
      <w:r>
        <w:t></w:t>
      </w:r>
      <w:r>
        <w:rPr>
          <w:rFonts w:hint="eastAsia"/>
        </w:rPr>
        <w:t>особи</w:t>
      </w:r>
      <w:r>
        <w:t></w:t>
      </w:r>
      <w:r>
        <w:t></w:t>
      </w:r>
      <w:r>
        <w:rPr>
          <w:rFonts w:hint="eastAsia"/>
        </w:rPr>
        <w:t>пристосована</w:t>
      </w:r>
      <w:r>
        <w:t></w:t>
      </w:r>
      <w:r>
        <w:rPr>
          <w:rFonts w:hint="eastAsia"/>
        </w:rPr>
        <w:t>для</w:t>
      </w:r>
      <w:r>
        <w:t></w:t>
      </w:r>
      <w:r>
        <w:rPr>
          <w:rFonts w:hint="eastAsia"/>
        </w:rPr>
        <w:t>підпорядкування</w:t>
      </w:r>
    </w:p>
    <w:p w:rsidR="003048F5" w:rsidRDefault="003048F5" w:rsidP="003048F5">
      <w:r>
        <w:rPr>
          <w:rFonts w:hint="eastAsia"/>
        </w:rPr>
        <w:t>дієслову</w:t>
      </w:r>
      <w:r>
        <w:t></w:t>
      </w:r>
      <w:r>
        <w:t></w:t>
      </w:r>
      <w:r>
        <w:rPr>
          <w:rFonts w:hint="eastAsia"/>
        </w:rPr>
        <w:t>Але</w:t>
      </w:r>
      <w:r>
        <w:t></w:t>
      </w:r>
      <w:r>
        <w:rPr>
          <w:rFonts w:hint="eastAsia"/>
        </w:rPr>
        <w:t>його</w:t>
      </w:r>
      <w:r>
        <w:t></w:t>
      </w:r>
      <w:r>
        <w:rPr>
          <w:rFonts w:hint="eastAsia"/>
        </w:rPr>
        <w:t>значення</w:t>
      </w:r>
      <w:r>
        <w:t></w:t>
      </w:r>
      <w:r>
        <w:t></w:t>
      </w:r>
      <w:r>
        <w:rPr>
          <w:rFonts w:hint="eastAsia"/>
        </w:rPr>
        <w:t>що</w:t>
      </w:r>
      <w:r>
        <w:t></w:t>
      </w:r>
      <w:r>
        <w:rPr>
          <w:rFonts w:hint="eastAsia"/>
        </w:rPr>
        <w:t>характеризує</w:t>
      </w:r>
      <w:r>
        <w:t></w:t>
      </w:r>
      <w:r>
        <w:rPr>
          <w:rFonts w:hint="eastAsia"/>
        </w:rPr>
        <w:t>стан</w:t>
      </w:r>
      <w:r>
        <w:t></w:t>
      </w:r>
      <w:r>
        <w:rPr>
          <w:rFonts w:hint="eastAsia"/>
        </w:rPr>
        <w:t>діяча</w:t>
      </w:r>
      <w:r>
        <w:t></w:t>
      </w:r>
      <w:r>
        <w:t></w:t>
      </w:r>
      <w:r>
        <w:rPr>
          <w:rFonts w:hint="eastAsia"/>
        </w:rPr>
        <w:t>зумовлює</w:t>
      </w:r>
      <w:r>
        <w:t></w:t>
      </w:r>
      <w:r>
        <w:rPr>
          <w:rFonts w:hint="eastAsia"/>
        </w:rPr>
        <w:t>реалізацію</w:t>
      </w:r>
    </w:p>
    <w:p w:rsidR="003048F5" w:rsidRDefault="003048F5" w:rsidP="003048F5">
      <w:r>
        <w:rPr>
          <w:rFonts w:hint="eastAsia"/>
        </w:rPr>
        <w:t>предикативних</w:t>
      </w:r>
      <w:r>
        <w:t></w:t>
      </w:r>
      <w:r>
        <w:rPr>
          <w:rFonts w:hint="eastAsia"/>
        </w:rPr>
        <w:t>семантико</w:t>
      </w:r>
      <w:r>
        <w:t></w:t>
      </w:r>
      <w:r>
        <w:rPr>
          <w:rFonts w:hint="eastAsia"/>
        </w:rPr>
        <w:t>синтаксичних</w:t>
      </w:r>
      <w:r>
        <w:t></w:t>
      </w:r>
      <w:r>
        <w:rPr>
          <w:rFonts w:hint="eastAsia"/>
        </w:rPr>
        <w:t>відношень</w:t>
      </w:r>
      <w:r>
        <w:t></w:t>
      </w:r>
      <w:r>
        <w:rPr>
          <w:rFonts w:hint="eastAsia"/>
        </w:rPr>
        <w:t>щодо</w:t>
      </w:r>
      <w:r>
        <w:t></w:t>
      </w:r>
      <w:r>
        <w:rPr>
          <w:rFonts w:hint="eastAsia"/>
        </w:rPr>
        <w:t>іменника</w:t>
      </w:r>
      <w:r>
        <w:t></w:t>
      </w:r>
      <w:r>
        <w:rPr>
          <w:rFonts w:hint="eastAsia"/>
        </w:rPr>
        <w:t>підмета</w:t>
      </w:r>
      <w:r>
        <w:t></w:t>
      </w:r>
      <w:r>
        <w:t></w:t>
      </w:r>
      <w:r>
        <w:rPr>
          <w:rFonts w:hint="eastAsia"/>
        </w:rPr>
        <w:t>а</w:t>
      </w:r>
    </w:p>
    <w:p w:rsidR="003048F5" w:rsidRDefault="003048F5" w:rsidP="003048F5">
      <w:r>
        <w:rPr>
          <w:rFonts w:hint="eastAsia"/>
        </w:rPr>
        <w:t>отже</w:t>
      </w:r>
      <w:r>
        <w:t></w:t>
      </w:r>
      <w:r>
        <w:t></w:t>
      </w:r>
      <w:r>
        <w:rPr>
          <w:rFonts w:hint="eastAsia"/>
        </w:rPr>
        <w:t>і</w:t>
      </w:r>
      <w:r>
        <w:t></w:t>
      </w:r>
      <w:r>
        <w:rPr>
          <w:rFonts w:hint="eastAsia"/>
        </w:rPr>
        <w:t>встановлення</w:t>
      </w:r>
      <w:r>
        <w:t></w:t>
      </w:r>
      <w:r>
        <w:rPr>
          <w:rFonts w:hint="eastAsia"/>
        </w:rPr>
        <w:t>предикативного</w:t>
      </w:r>
      <w:r>
        <w:t></w:t>
      </w:r>
      <w:r>
        <w:rPr>
          <w:rFonts w:hint="eastAsia"/>
        </w:rPr>
        <w:t>синтаксичного</w:t>
      </w:r>
      <w:r>
        <w:t></w:t>
      </w:r>
      <w:r>
        <w:rPr>
          <w:rFonts w:hint="eastAsia"/>
        </w:rPr>
        <w:t>зв’язку</w:t>
      </w:r>
      <w:r>
        <w:t></w:t>
      </w:r>
      <w:r>
        <w:rPr>
          <w:rFonts w:hint="eastAsia"/>
        </w:rPr>
        <w:t>між</w:t>
      </w:r>
      <w:r>
        <w:t></w:t>
      </w:r>
      <w:r>
        <w:rPr>
          <w:rFonts w:hint="eastAsia"/>
        </w:rPr>
        <w:t>ними</w:t>
      </w:r>
      <w:r>
        <w:t></w:t>
      </w:r>
    </w:p>
    <w:p w:rsidR="003048F5" w:rsidRDefault="003048F5" w:rsidP="003048F5">
      <w:r>
        <w:rPr>
          <w:rFonts w:hint="eastAsia"/>
        </w:rPr>
        <w:t>Синтаксичний</w:t>
      </w:r>
      <w:r>
        <w:t></w:t>
      </w:r>
      <w:r>
        <w:rPr>
          <w:rFonts w:hint="eastAsia"/>
        </w:rPr>
        <w:t>зв’язок</w:t>
      </w:r>
      <w:r>
        <w:t></w:t>
      </w:r>
      <w:r>
        <w:rPr>
          <w:rFonts w:hint="eastAsia"/>
        </w:rPr>
        <w:t>перехідного</w:t>
      </w:r>
      <w:r>
        <w:t></w:t>
      </w:r>
      <w:r>
        <w:rPr>
          <w:rFonts w:hint="eastAsia"/>
        </w:rPr>
        <w:t>характеру</w:t>
      </w:r>
      <w:r>
        <w:t></w:t>
      </w:r>
      <w:r>
        <w:rPr>
          <w:rFonts w:hint="eastAsia"/>
        </w:rPr>
        <w:t>–</w:t>
      </w:r>
      <w:r>
        <w:t></w:t>
      </w:r>
      <w:r>
        <w:rPr>
          <w:rFonts w:hint="eastAsia"/>
        </w:rPr>
        <w:t>між</w:t>
      </w:r>
      <w:r>
        <w:t></w:t>
      </w:r>
      <w:r>
        <w:rPr>
          <w:rFonts w:hint="eastAsia"/>
        </w:rPr>
        <w:t>подвійним</w:t>
      </w:r>
      <w:r>
        <w:t></w:t>
      </w:r>
      <w:r>
        <w:rPr>
          <w:rFonts w:hint="eastAsia"/>
        </w:rPr>
        <w:t>власнепредикативним</w:t>
      </w:r>
      <w:r>
        <w:t></w:t>
      </w:r>
      <w:r>
        <w:rPr>
          <w:rFonts w:hint="eastAsia"/>
        </w:rPr>
        <w:t>та</w:t>
      </w:r>
      <w:r>
        <w:t></w:t>
      </w:r>
      <w:r>
        <w:rPr>
          <w:rFonts w:hint="eastAsia"/>
        </w:rPr>
        <w:t>сумою</w:t>
      </w:r>
      <w:r>
        <w:t></w:t>
      </w:r>
      <w:r>
        <w:rPr>
          <w:rFonts w:hint="eastAsia"/>
        </w:rPr>
        <w:t>одиничного</w:t>
      </w:r>
      <w:r>
        <w:t></w:t>
      </w:r>
      <w:r>
        <w:rPr>
          <w:rFonts w:hint="eastAsia"/>
        </w:rPr>
        <w:t>предикативного</w:t>
      </w:r>
      <w:r>
        <w:t></w:t>
      </w:r>
      <w:r>
        <w:rPr>
          <w:rFonts w:hint="eastAsia"/>
        </w:rPr>
        <w:t>та</w:t>
      </w:r>
      <w:r>
        <w:t></w:t>
      </w:r>
      <w:r>
        <w:rPr>
          <w:rFonts w:hint="eastAsia"/>
        </w:rPr>
        <w:t>підрядного</w:t>
      </w:r>
      <w:r>
        <w:t></w:t>
      </w:r>
      <w:r>
        <w:rPr>
          <w:rFonts w:hint="eastAsia"/>
        </w:rPr>
        <w:t>прислівного</w:t>
      </w:r>
      <w:r>
        <w:t></w:t>
      </w:r>
      <w:r>
        <w:rPr>
          <w:rFonts w:hint="eastAsia"/>
        </w:rPr>
        <w:t>у</w:t>
      </w:r>
    </w:p>
    <w:p w:rsidR="003048F5" w:rsidRDefault="003048F5" w:rsidP="003048F5">
      <w:r>
        <w:rPr>
          <w:rFonts w:hint="eastAsia"/>
        </w:rPr>
        <w:t>формі</w:t>
      </w:r>
      <w:r>
        <w:t></w:t>
      </w:r>
      <w:r>
        <w:rPr>
          <w:rFonts w:hint="eastAsia"/>
        </w:rPr>
        <w:t>узгодження</w:t>
      </w:r>
      <w:r>
        <w:t></w:t>
      </w:r>
      <w:r>
        <w:rPr>
          <w:rFonts w:hint="eastAsia"/>
        </w:rPr>
        <w:t>–</w:t>
      </w:r>
      <w:r>
        <w:t></w:t>
      </w:r>
      <w:r>
        <w:rPr>
          <w:rFonts w:hint="eastAsia"/>
        </w:rPr>
        <w:t>постає</w:t>
      </w:r>
      <w:r>
        <w:t></w:t>
      </w:r>
      <w:r>
        <w:rPr>
          <w:rFonts w:hint="eastAsia"/>
        </w:rPr>
        <w:t>в</w:t>
      </w:r>
      <w:r>
        <w:t></w:t>
      </w:r>
      <w:r>
        <w:rPr>
          <w:rFonts w:hint="eastAsia"/>
        </w:rPr>
        <w:t>конструкціях</w:t>
      </w:r>
      <w:r>
        <w:t></w:t>
      </w:r>
      <w:r>
        <w:rPr>
          <w:rFonts w:hint="eastAsia"/>
        </w:rPr>
        <w:t>СМ</w:t>
      </w:r>
      <w:r>
        <w:t></w:t>
      </w:r>
      <w:r>
        <w:t></w:t>
      </w:r>
      <w:r>
        <w:t></w:t>
      </w:r>
      <w:r>
        <w:t></w:t>
      </w:r>
      <w:r>
        <w:t></w:t>
      </w:r>
      <w:r>
        <w:t></w:t>
      </w:r>
      <w:r>
        <w:t></w:t>
      </w:r>
      <w:r>
        <w:t></w:t>
      </w:r>
      <w:r>
        <w:t></w:t>
      </w:r>
      <w:r>
        <w:t></w:t>
      </w:r>
      <w:r>
        <w:t></w:t>
      </w:r>
      <w:r>
        <w:t></w:t>
      </w:r>
      <w:r>
        <w:t></w:t>
      </w:r>
      <w:r>
        <w:rPr>
          <w:rFonts w:hint="eastAsia"/>
        </w:rPr>
        <w:t>принциповим</w:t>
      </w:r>
      <w:r>
        <w:t></w:t>
      </w:r>
      <w:r>
        <w:rPr>
          <w:rFonts w:hint="eastAsia"/>
        </w:rPr>
        <w:t>для</w:t>
      </w:r>
      <w:r>
        <w:t></w:t>
      </w:r>
      <w:r>
        <w:rPr>
          <w:rFonts w:hint="eastAsia"/>
        </w:rPr>
        <w:t>яких</w:t>
      </w:r>
    </w:p>
    <w:p w:rsidR="003048F5" w:rsidRDefault="003048F5" w:rsidP="003048F5">
      <w:r>
        <w:rPr>
          <w:rFonts w:hint="eastAsia"/>
        </w:rPr>
        <w:t>є</w:t>
      </w:r>
      <w:r>
        <w:t></w:t>
      </w:r>
      <w:r>
        <w:rPr>
          <w:rFonts w:hint="eastAsia"/>
        </w:rPr>
        <w:t>порядок</w:t>
      </w:r>
      <w:r>
        <w:t></w:t>
      </w:r>
      <w:r>
        <w:rPr>
          <w:rFonts w:hint="eastAsia"/>
        </w:rPr>
        <w:t>розташування</w:t>
      </w:r>
      <w:r>
        <w:t></w:t>
      </w:r>
      <w:r>
        <w:rPr>
          <w:rFonts w:hint="eastAsia"/>
        </w:rPr>
        <w:t>компонентів</w:t>
      </w:r>
      <w:r>
        <w:t></w:t>
      </w:r>
      <w:r>
        <w:t></w:t>
      </w:r>
      <w:r>
        <w:rPr>
          <w:rFonts w:hint="eastAsia"/>
        </w:rPr>
        <w:t>У</w:t>
      </w:r>
      <w:r>
        <w:t></w:t>
      </w:r>
      <w:r>
        <w:rPr>
          <w:rFonts w:hint="eastAsia"/>
        </w:rPr>
        <w:t>певних</w:t>
      </w:r>
      <w:r>
        <w:t></w:t>
      </w:r>
      <w:r>
        <w:rPr>
          <w:rFonts w:hint="eastAsia"/>
        </w:rPr>
        <w:t>контекстуальних</w:t>
      </w:r>
      <w:r>
        <w:t></w:t>
      </w:r>
      <w:r>
        <w:rPr>
          <w:rFonts w:hint="eastAsia"/>
        </w:rPr>
        <w:t>умовах</w:t>
      </w:r>
      <w:r>
        <w:t></w:t>
      </w:r>
      <w:r>
        <w:rPr>
          <w:rFonts w:hint="eastAsia"/>
        </w:rPr>
        <w:t>ад’єктив</w:t>
      </w:r>
      <w:r>
        <w:t></w:t>
      </w:r>
    </w:p>
    <w:p w:rsidR="003048F5" w:rsidRDefault="003048F5" w:rsidP="003048F5">
      <w:r>
        <w:rPr>
          <w:rFonts w:hint="eastAsia"/>
        </w:rPr>
        <w:t>перебуваючи</w:t>
      </w:r>
      <w:r>
        <w:t></w:t>
      </w:r>
      <w:r>
        <w:rPr>
          <w:rFonts w:hint="eastAsia"/>
        </w:rPr>
        <w:t>в</w:t>
      </w:r>
      <w:r>
        <w:t></w:t>
      </w:r>
      <w:r>
        <w:rPr>
          <w:rFonts w:hint="eastAsia"/>
        </w:rPr>
        <w:t>інтерпозиції</w:t>
      </w:r>
      <w:r>
        <w:t></w:t>
      </w:r>
      <w:r>
        <w:rPr>
          <w:rFonts w:hint="eastAsia"/>
        </w:rPr>
        <w:t>щодо</w:t>
      </w:r>
      <w:r>
        <w:t></w:t>
      </w:r>
      <w:r>
        <w:rPr>
          <w:rFonts w:hint="eastAsia"/>
        </w:rPr>
        <w:t>субстантива</w:t>
      </w:r>
      <w:r>
        <w:t></w:t>
      </w:r>
      <w:r>
        <w:rPr>
          <w:rFonts w:hint="eastAsia"/>
        </w:rPr>
        <w:t>підмета</w:t>
      </w:r>
      <w:r>
        <w:t></w:t>
      </w:r>
      <w:r>
        <w:rPr>
          <w:rFonts w:hint="eastAsia"/>
        </w:rPr>
        <w:t>та</w:t>
      </w:r>
      <w:r>
        <w:t></w:t>
      </w:r>
      <w:r>
        <w:rPr>
          <w:rFonts w:hint="eastAsia"/>
        </w:rPr>
        <w:t>дієслова</w:t>
      </w:r>
      <w:r>
        <w:t></w:t>
      </w:r>
      <w:r>
        <w:t></w:t>
      </w:r>
      <w:r>
        <w:rPr>
          <w:rFonts w:hint="eastAsia"/>
        </w:rPr>
        <w:t>з</w:t>
      </w:r>
      <w:r>
        <w:t></w:t>
      </w:r>
      <w:r>
        <w:rPr>
          <w:rFonts w:hint="eastAsia"/>
        </w:rPr>
        <w:t>одного</w:t>
      </w:r>
      <w:r>
        <w:t></w:t>
      </w:r>
      <w:r>
        <w:rPr>
          <w:rFonts w:hint="eastAsia"/>
        </w:rPr>
        <w:t>боку</w:t>
      </w:r>
      <w:r>
        <w:t></w:t>
      </w:r>
    </w:p>
    <w:p w:rsidR="003048F5" w:rsidRDefault="003048F5" w:rsidP="003048F5">
      <w:r>
        <w:rPr>
          <w:rFonts w:hint="eastAsia"/>
        </w:rPr>
        <w:t>має</w:t>
      </w:r>
      <w:r>
        <w:t></w:t>
      </w:r>
      <w:r>
        <w:rPr>
          <w:rFonts w:hint="eastAsia"/>
        </w:rPr>
        <w:t>всі</w:t>
      </w:r>
      <w:r>
        <w:t></w:t>
      </w:r>
      <w:r>
        <w:rPr>
          <w:rFonts w:hint="eastAsia"/>
        </w:rPr>
        <w:t>риси</w:t>
      </w:r>
      <w:r>
        <w:t></w:t>
      </w:r>
      <w:r>
        <w:rPr>
          <w:rFonts w:hint="eastAsia"/>
        </w:rPr>
        <w:t>означення</w:t>
      </w:r>
      <w:r>
        <w:t></w:t>
      </w:r>
      <w:r>
        <w:rPr>
          <w:rFonts w:hint="eastAsia"/>
        </w:rPr>
        <w:t>щодо</w:t>
      </w:r>
      <w:r>
        <w:t></w:t>
      </w:r>
      <w:r>
        <w:rPr>
          <w:rFonts w:hint="eastAsia"/>
        </w:rPr>
        <w:t>підмета</w:t>
      </w:r>
      <w:r>
        <w:t></w:t>
      </w:r>
      <w:r>
        <w:t></w:t>
      </w:r>
      <w:r>
        <w:rPr>
          <w:rFonts w:hint="eastAsia"/>
        </w:rPr>
        <w:t>характеризувальна</w:t>
      </w:r>
      <w:r>
        <w:t></w:t>
      </w:r>
      <w:r>
        <w:rPr>
          <w:rFonts w:hint="eastAsia"/>
        </w:rPr>
        <w:t>семантика</w:t>
      </w:r>
      <w:r>
        <w:t></w:t>
      </w:r>
      <w:r>
        <w:t></w:t>
      </w:r>
      <w:r>
        <w:rPr>
          <w:rFonts w:hint="eastAsia"/>
        </w:rPr>
        <w:t>повне</w:t>
      </w:r>
    </w:p>
    <w:p w:rsidR="003048F5" w:rsidRDefault="003048F5" w:rsidP="003048F5">
      <w:r>
        <w:rPr>
          <w:rFonts w:hint="eastAsia"/>
        </w:rPr>
        <w:t>узгодження</w:t>
      </w:r>
      <w:r>
        <w:t></w:t>
      </w:r>
      <w:r>
        <w:rPr>
          <w:rFonts w:hint="eastAsia"/>
        </w:rPr>
        <w:t>з</w:t>
      </w:r>
      <w:r>
        <w:t></w:t>
      </w:r>
      <w:r>
        <w:rPr>
          <w:rFonts w:hint="eastAsia"/>
        </w:rPr>
        <w:t>означуваним</w:t>
      </w:r>
      <w:r>
        <w:t></w:t>
      </w:r>
      <w:r>
        <w:rPr>
          <w:rFonts w:hint="eastAsia"/>
        </w:rPr>
        <w:t>компонентом</w:t>
      </w:r>
      <w:r>
        <w:t></w:t>
      </w:r>
      <w:r>
        <w:t></w:t>
      </w:r>
      <w:r>
        <w:rPr>
          <w:rFonts w:hint="eastAsia"/>
        </w:rPr>
        <w:t>препозиція</w:t>
      </w:r>
      <w:r>
        <w:t></w:t>
      </w:r>
      <w:r>
        <w:rPr>
          <w:rFonts w:hint="eastAsia"/>
        </w:rPr>
        <w:t>щодо</w:t>
      </w:r>
      <w:r>
        <w:t></w:t>
      </w:r>
      <w:r>
        <w:rPr>
          <w:rFonts w:hint="eastAsia"/>
        </w:rPr>
        <w:t>нього</w:t>
      </w:r>
      <w:r>
        <w:t></w:t>
      </w:r>
      <w:r>
        <w:t></w:t>
      </w:r>
      <w:r>
        <w:t></w:t>
      </w:r>
      <w:r>
        <w:rPr>
          <w:rFonts w:hint="eastAsia"/>
        </w:rPr>
        <w:t>а</w:t>
      </w:r>
      <w:r>
        <w:t></w:t>
      </w:r>
      <w:r>
        <w:rPr>
          <w:rFonts w:hint="eastAsia"/>
        </w:rPr>
        <w:t>з</w:t>
      </w:r>
      <w:r>
        <w:t></w:t>
      </w:r>
      <w:r>
        <w:rPr>
          <w:rFonts w:hint="eastAsia"/>
        </w:rPr>
        <w:t>другого</w:t>
      </w:r>
      <w:r>
        <w:t></w:t>
      </w:r>
      <w:r>
        <w:rPr>
          <w:rFonts w:hint="eastAsia"/>
        </w:rPr>
        <w:t>–</w:t>
      </w:r>
    </w:p>
    <w:p w:rsidR="003048F5" w:rsidRDefault="003048F5" w:rsidP="003048F5">
      <w:r>
        <w:rPr>
          <w:rFonts w:hint="eastAsia"/>
        </w:rPr>
        <w:t>відповідає</w:t>
      </w:r>
      <w:r>
        <w:t></w:t>
      </w:r>
      <w:r>
        <w:rPr>
          <w:rFonts w:hint="eastAsia"/>
        </w:rPr>
        <w:t>вимогам</w:t>
      </w:r>
      <w:r>
        <w:t></w:t>
      </w:r>
      <w:r>
        <w:rPr>
          <w:rFonts w:hint="eastAsia"/>
        </w:rPr>
        <w:t>до</w:t>
      </w:r>
      <w:r>
        <w:t></w:t>
      </w:r>
      <w:r>
        <w:rPr>
          <w:rFonts w:hint="eastAsia"/>
        </w:rPr>
        <w:t>недієслівного</w:t>
      </w:r>
      <w:r>
        <w:t></w:t>
      </w:r>
      <w:r>
        <w:rPr>
          <w:rFonts w:hint="eastAsia"/>
        </w:rPr>
        <w:t>компонента</w:t>
      </w:r>
      <w:r>
        <w:t></w:t>
      </w:r>
      <w:r>
        <w:rPr>
          <w:rFonts w:hint="eastAsia"/>
        </w:rPr>
        <w:t>подвійного</w:t>
      </w:r>
      <w:r>
        <w:t></w:t>
      </w:r>
      <w:r>
        <w:rPr>
          <w:rFonts w:hint="eastAsia"/>
        </w:rPr>
        <w:t>присудка</w:t>
      </w:r>
      <w:r>
        <w:t></w:t>
      </w:r>
      <w:r>
        <w:t></w:t>
      </w:r>
      <w:r>
        <w:rPr>
          <w:rFonts w:hint="eastAsia"/>
        </w:rPr>
        <w:t>з</w:t>
      </w:r>
      <w:r>
        <w:t></w:t>
      </w:r>
      <w:r>
        <w:rPr>
          <w:rFonts w:hint="eastAsia"/>
        </w:rPr>
        <w:t>поміж</w:t>
      </w:r>
    </w:p>
    <w:p w:rsidR="003048F5" w:rsidRDefault="003048F5" w:rsidP="003048F5">
      <w:r>
        <w:rPr>
          <w:rFonts w:hint="eastAsia"/>
        </w:rPr>
        <w:t>інших</w:t>
      </w:r>
      <w:r>
        <w:t></w:t>
      </w:r>
      <w:r>
        <w:rPr>
          <w:rFonts w:hint="eastAsia"/>
        </w:rPr>
        <w:t>містить</w:t>
      </w:r>
      <w:r>
        <w:t></w:t>
      </w:r>
      <w:r>
        <w:rPr>
          <w:rFonts w:hint="eastAsia"/>
        </w:rPr>
        <w:t>сему</w:t>
      </w:r>
      <w:r>
        <w:t></w:t>
      </w:r>
      <w:r>
        <w:rPr>
          <w:rFonts w:hint="eastAsia"/>
        </w:rPr>
        <w:t>‘процесуальність’</w:t>
      </w:r>
      <w:r>
        <w:t></w:t>
      </w:r>
      <w:r>
        <w:t></w:t>
      </w:r>
      <w:r>
        <w:rPr>
          <w:rFonts w:hint="eastAsia"/>
        </w:rPr>
        <w:t>перебуває</w:t>
      </w:r>
      <w:r>
        <w:t></w:t>
      </w:r>
      <w:r>
        <w:rPr>
          <w:rFonts w:hint="eastAsia"/>
        </w:rPr>
        <w:t>в</w:t>
      </w:r>
      <w:r>
        <w:t></w:t>
      </w:r>
      <w:r>
        <w:rPr>
          <w:rFonts w:hint="eastAsia"/>
        </w:rPr>
        <w:t>постпозиції</w:t>
      </w:r>
      <w:r>
        <w:t></w:t>
      </w:r>
      <w:r>
        <w:rPr>
          <w:rFonts w:hint="eastAsia"/>
        </w:rPr>
        <w:t>щодо</w:t>
      </w:r>
      <w:r>
        <w:t></w:t>
      </w:r>
      <w:r>
        <w:rPr>
          <w:rFonts w:hint="eastAsia"/>
        </w:rPr>
        <w:t>дієслова</w:t>
      </w:r>
      <w:r>
        <w:t></w:t>
      </w:r>
    </w:p>
    <w:p w:rsidR="003048F5" w:rsidRDefault="003048F5" w:rsidP="003048F5">
      <w:r>
        <w:rPr>
          <w:rFonts w:hint="eastAsia"/>
        </w:rPr>
        <w:t>речення</w:t>
      </w:r>
      <w:r>
        <w:t></w:t>
      </w:r>
      <w:r>
        <w:rPr>
          <w:rFonts w:hint="eastAsia"/>
        </w:rPr>
        <w:t>може</w:t>
      </w:r>
      <w:r>
        <w:t></w:t>
      </w:r>
      <w:r>
        <w:rPr>
          <w:rFonts w:hint="eastAsia"/>
        </w:rPr>
        <w:t>бути</w:t>
      </w:r>
      <w:r>
        <w:t></w:t>
      </w:r>
      <w:r>
        <w:rPr>
          <w:rFonts w:hint="eastAsia"/>
        </w:rPr>
        <w:t>трансформоване</w:t>
      </w:r>
      <w:r>
        <w:t></w:t>
      </w:r>
      <w:r>
        <w:rPr>
          <w:rFonts w:hint="eastAsia"/>
        </w:rPr>
        <w:t>в</w:t>
      </w:r>
      <w:r>
        <w:t></w:t>
      </w:r>
      <w:r>
        <w:rPr>
          <w:rFonts w:hint="eastAsia"/>
        </w:rPr>
        <w:t>складнопідрядне</w:t>
      </w:r>
      <w:r>
        <w:t></w:t>
      </w:r>
      <w:r>
        <w:rPr>
          <w:rFonts w:hint="eastAsia"/>
        </w:rPr>
        <w:t>з</w:t>
      </w:r>
      <w:r>
        <w:t></w:t>
      </w:r>
      <w:r>
        <w:rPr>
          <w:rFonts w:hint="eastAsia"/>
        </w:rPr>
        <w:t>темпоральною</w:t>
      </w:r>
      <w:r>
        <w:t></w:t>
      </w:r>
      <w:r>
        <w:rPr>
          <w:rFonts w:hint="eastAsia"/>
        </w:rPr>
        <w:t>підрядною</w:t>
      </w:r>
    </w:p>
    <w:p w:rsidR="003048F5" w:rsidRDefault="003048F5" w:rsidP="003048F5">
      <w:r>
        <w:rPr>
          <w:rFonts w:hint="eastAsia"/>
        </w:rPr>
        <w:t>частиною</w:t>
      </w:r>
      <w:r>
        <w:t></w:t>
      </w:r>
      <w:r>
        <w:t></w:t>
      </w:r>
    </w:p>
    <w:p w:rsidR="003048F5" w:rsidRDefault="003048F5" w:rsidP="003048F5">
      <w:r>
        <w:rPr>
          <w:rFonts w:hint="eastAsia"/>
        </w:rPr>
        <w:t>У</w:t>
      </w:r>
      <w:r>
        <w:t></w:t>
      </w:r>
      <w:r>
        <w:rPr>
          <w:rFonts w:hint="eastAsia"/>
        </w:rPr>
        <w:t>разі</w:t>
      </w:r>
      <w:r>
        <w:t></w:t>
      </w:r>
      <w:r>
        <w:rPr>
          <w:rFonts w:hint="eastAsia"/>
        </w:rPr>
        <w:t>відокремлення</w:t>
      </w:r>
      <w:r>
        <w:t></w:t>
      </w:r>
      <w:r>
        <w:rPr>
          <w:rFonts w:hint="eastAsia"/>
        </w:rPr>
        <w:t>ад’єктивного</w:t>
      </w:r>
      <w:r>
        <w:t></w:t>
      </w:r>
      <w:r>
        <w:rPr>
          <w:rFonts w:hint="eastAsia"/>
        </w:rPr>
        <w:t>компонента</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rPr>
          <w:rFonts w:hint="eastAsia"/>
        </w:rPr>
        <w:t>вони</w:t>
      </w:r>
      <w:r>
        <w:t></w:t>
      </w:r>
      <w:r>
        <w:rPr>
          <w:rFonts w:hint="eastAsia"/>
        </w:rPr>
        <w:t>є</w:t>
      </w:r>
    </w:p>
    <w:p w:rsidR="003048F5" w:rsidRDefault="003048F5" w:rsidP="003048F5">
      <w:r>
        <w:rPr>
          <w:rFonts w:hint="eastAsia"/>
        </w:rPr>
        <w:t>сферою</w:t>
      </w:r>
      <w:r>
        <w:t></w:t>
      </w:r>
      <w:r>
        <w:rPr>
          <w:rFonts w:hint="eastAsia"/>
        </w:rPr>
        <w:t>реалізації</w:t>
      </w:r>
      <w:r>
        <w:t></w:t>
      </w:r>
      <w:r>
        <w:rPr>
          <w:rFonts w:hint="eastAsia"/>
        </w:rPr>
        <w:t>синтаксичного</w:t>
      </w:r>
      <w:r>
        <w:t></w:t>
      </w:r>
      <w:r>
        <w:rPr>
          <w:rFonts w:hint="eastAsia"/>
        </w:rPr>
        <w:t>зв’язку</w:t>
      </w:r>
      <w:r>
        <w:t></w:t>
      </w:r>
      <w:r>
        <w:t></w:t>
      </w:r>
      <w:r>
        <w:rPr>
          <w:rFonts w:hint="eastAsia"/>
        </w:rPr>
        <w:t>перехідного</w:t>
      </w:r>
      <w:r>
        <w:t></w:t>
      </w:r>
      <w:r>
        <w:rPr>
          <w:rFonts w:hint="eastAsia"/>
        </w:rPr>
        <w:t>між</w:t>
      </w:r>
      <w:r>
        <w:t></w:t>
      </w:r>
      <w:r>
        <w:rPr>
          <w:rFonts w:hint="eastAsia"/>
        </w:rPr>
        <w:t>подвійним</w:t>
      </w:r>
    </w:p>
    <w:p w:rsidR="003048F5" w:rsidRDefault="003048F5" w:rsidP="003048F5">
      <w:r>
        <w:rPr>
          <w:rFonts w:hint="eastAsia"/>
        </w:rPr>
        <w:t>предикативним</w:t>
      </w:r>
      <w:r>
        <w:t></w:t>
      </w:r>
      <w:r>
        <w:rPr>
          <w:rFonts w:hint="eastAsia"/>
        </w:rPr>
        <w:t>та</w:t>
      </w:r>
      <w:r>
        <w:t></w:t>
      </w:r>
      <w:r>
        <w:rPr>
          <w:rFonts w:hint="eastAsia"/>
        </w:rPr>
        <w:t>одиничним</w:t>
      </w:r>
      <w:r>
        <w:t></w:t>
      </w:r>
      <w:r>
        <w:rPr>
          <w:rFonts w:hint="eastAsia"/>
        </w:rPr>
        <w:t>напівпредикативним</w:t>
      </w:r>
      <w:r>
        <w:t></w:t>
      </w:r>
    </w:p>
    <w:p w:rsidR="003048F5" w:rsidRDefault="003048F5" w:rsidP="003048F5">
      <w:r>
        <w:t></w:t>
      </w:r>
      <w:r>
        <w:t></w:t>
      </w:r>
      <w:r>
        <w:t></w:t>
      </w:r>
    </w:p>
    <w:p w:rsidR="003048F5" w:rsidRDefault="003048F5" w:rsidP="003048F5">
      <w:r>
        <w:rPr>
          <w:rFonts w:hint="eastAsia"/>
        </w:rPr>
        <w:t>Підрядний</w:t>
      </w:r>
      <w:r>
        <w:t></w:t>
      </w:r>
      <w:r>
        <w:rPr>
          <w:rFonts w:hint="eastAsia"/>
        </w:rPr>
        <w:t>опосередкований</w:t>
      </w:r>
      <w:r>
        <w:t></w:t>
      </w:r>
      <w:r>
        <w:rPr>
          <w:rFonts w:hint="eastAsia"/>
        </w:rPr>
        <w:t>зв’язок</w:t>
      </w:r>
      <w:r>
        <w:t></w:t>
      </w:r>
      <w:r>
        <w:rPr>
          <w:rFonts w:hint="eastAsia"/>
        </w:rPr>
        <w:t>є</w:t>
      </w:r>
      <w:r>
        <w:t></w:t>
      </w:r>
      <w:r>
        <w:rPr>
          <w:rFonts w:hint="eastAsia"/>
        </w:rPr>
        <w:t>перехідним</w:t>
      </w:r>
      <w:r>
        <w:t></w:t>
      </w:r>
      <w:r>
        <w:rPr>
          <w:rFonts w:hint="eastAsia"/>
        </w:rPr>
        <w:t>між</w:t>
      </w:r>
      <w:r>
        <w:t></w:t>
      </w:r>
      <w:r>
        <w:rPr>
          <w:rFonts w:hint="eastAsia"/>
        </w:rPr>
        <w:t>подвійним</w:t>
      </w:r>
      <w:r>
        <w:t></w:t>
      </w:r>
      <w:r>
        <w:rPr>
          <w:rFonts w:hint="eastAsia"/>
        </w:rPr>
        <w:t>та</w:t>
      </w:r>
    </w:p>
    <w:p w:rsidR="003048F5" w:rsidRDefault="003048F5" w:rsidP="003048F5">
      <w:r>
        <w:rPr>
          <w:rFonts w:hint="eastAsia"/>
        </w:rPr>
        <w:t>одиничним</w:t>
      </w:r>
      <w:r>
        <w:t></w:t>
      </w:r>
      <w:r>
        <w:rPr>
          <w:rFonts w:hint="eastAsia"/>
        </w:rPr>
        <w:t>у</w:t>
      </w:r>
      <w:r>
        <w:t></w:t>
      </w:r>
      <w:r>
        <w:rPr>
          <w:rFonts w:hint="eastAsia"/>
        </w:rPr>
        <w:t>конструкціях</w:t>
      </w:r>
      <w:r>
        <w:t></w:t>
      </w:r>
      <w:r>
        <w:rPr>
          <w:rFonts w:hint="eastAsia"/>
        </w:rPr>
        <w:t>двох</w:t>
      </w:r>
      <w:r>
        <w:t></w:t>
      </w:r>
      <w:r>
        <w:rPr>
          <w:rFonts w:hint="eastAsia"/>
        </w:rPr>
        <w:t>СМ</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rPr>
          <w:rFonts w:hint="eastAsia"/>
        </w:rPr>
        <w:t>та</w:t>
      </w:r>
    </w:p>
    <w:p w:rsidR="003048F5" w:rsidRDefault="003048F5" w:rsidP="003048F5">
      <w:r>
        <w:t></w:t>
      </w:r>
      <w:r>
        <w:t></w:t>
      </w:r>
      <w:r>
        <w:t></w:t>
      </w:r>
      <w:r>
        <w:t></w:t>
      </w:r>
      <w:r>
        <w:t></w:t>
      </w:r>
      <w:r>
        <w:t></w:t>
      </w:r>
      <w:r>
        <w:t></w:t>
      </w:r>
      <w:r>
        <w:t></w:t>
      </w:r>
      <w:r>
        <w:t></w:t>
      </w:r>
      <w:r>
        <w:t></w:t>
      </w:r>
      <w:r>
        <w:rPr>
          <w:rFonts w:hint="eastAsia"/>
        </w:rPr>
        <w:t>с</w:t>
      </w:r>
      <w:r>
        <w:t></w:t>
      </w:r>
      <w:r>
        <w:t></w:t>
      </w:r>
      <w:r>
        <w:t></w:t>
      </w:r>
      <w:r>
        <w:t></w:t>
      </w:r>
      <w:r>
        <w:t></w:t>
      </w:r>
      <w:r>
        <w:t></w:t>
      </w:r>
      <w:r>
        <w:t></w:t>
      </w:r>
      <w:r>
        <w:t></w:t>
      </w:r>
      <w:r>
        <w:t></w:t>
      </w:r>
      <w:r>
        <w:rPr>
          <w:rFonts w:hint="eastAsia"/>
        </w:rPr>
        <w:t>Його</w:t>
      </w:r>
      <w:r>
        <w:t></w:t>
      </w:r>
      <w:r>
        <w:rPr>
          <w:rFonts w:hint="eastAsia"/>
        </w:rPr>
        <w:t>перехідність</w:t>
      </w:r>
      <w:r>
        <w:t></w:t>
      </w:r>
      <w:r>
        <w:rPr>
          <w:rFonts w:hint="eastAsia"/>
        </w:rPr>
        <w:t>спричинена</w:t>
      </w:r>
      <w:r>
        <w:t></w:t>
      </w:r>
      <w:r>
        <w:rPr>
          <w:rFonts w:hint="eastAsia"/>
        </w:rPr>
        <w:t>тим</w:t>
      </w:r>
      <w:r>
        <w:t></w:t>
      </w:r>
      <w:r>
        <w:t></w:t>
      </w:r>
      <w:r>
        <w:rPr>
          <w:rFonts w:hint="eastAsia"/>
        </w:rPr>
        <w:t>що</w:t>
      </w:r>
      <w:r>
        <w:t></w:t>
      </w:r>
      <w:r>
        <w:rPr>
          <w:rFonts w:hint="eastAsia"/>
        </w:rPr>
        <w:t>синтаксичний</w:t>
      </w:r>
      <w:r>
        <w:t></w:t>
      </w:r>
      <w:r>
        <w:rPr>
          <w:rFonts w:hint="eastAsia"/>
        </w:rPr>
        <w:t>зв’язок</w:t>
      </w:r>
      <w:r>
        <w:t></w:t>
      </w:r>
      <w:r>
        <w:rPr>
          <w:rFonts w:hint="eastAsia"/>
        </w:rPr>
        <w:t>між</w:t>
      </w:r>
    </w:p>
    <w:p w:rsidR="003048F5" w:rsidRDefault="003048F5" w:rsidP="003048F5">
      <w:r>
        <w:rPr>
          <w:rFonts w:hint="eastAsia"/>
        </w:rPr>
        <w:t>уточнюваним</w:t>
      </w:r>
      <w:r>
        <w:t></w:t>
      </w:r>
      <w:r>
        <w:rPr>
          <w:rFonts w:hint="eastAsia"/>
        </w:rPr>
        <w:t>і</w:t>
      </w:r>
      <w:r>
        <w:t></w:t>
      </w:r>
      <w:r>
        <w:rPr>
          <w:rFonts w:hint="eastAsia"/>
        </w:rPr>
        <w:t>уточнювальним</w:t>
      </w:r>
      <w:r>
        <w:t></w:t>
      </w:r>
      <w:r>
        <w:rPr>
          <w:rFonts w:hint="eastAsia"/>
        </w:rPr>
        <w:t>субстантивами</w:t>
      </w:r>
      <w:r>
        <w:t></w:t>
      </w:r>
      <w:r>
        <w:rPr>
          <w:rFonts w:hint="eastAsia"/>
        </w:rPr>
        <w:t>може</w:t>
      </w:r>
      <w:r>
        <w:t></w:t>
      </w:r>
      <w:r>
        <w:rPr>
          <w:rFonts w:hint="eastAsia"/>
        </w:rPr>
        <w:t>бути</w:t>
      </w:r>
      <w:r>
        <w:t></w:t>
      </w:r>
      <w:r>
        <w:rPr>
          <w:rFonts w:hint="eastAsia"/>
        </w:rPr>
        <w:t>реалізований</w:t>
      </w:r>
      <w:r>
        <w:t></w:t>
      </w:r>
      <w:r>
        <w:rPr>
          <w:rFonts w:hint="eastAsia"/>
        </w:rPr>
        <w:t>і</w:t>
      </w:r>
      <w:r>
        <w:t></w:t>
      </w:r>
      <w:r>
        <w:rPr>
          <w:rFonts w:hint="eastAsia"/>
        </w:rPr>
        <w:t>без</w:t>
      </w:r>
      <w:r>
        <w:t></w:t>
      </w:r>
      <w:r>
        <w:rPr>
          <w:rFonts w:hint="eastAsia"/>
        </w:rPr>
        <w:t>участі</w:t>
      </w:r>
    </w:p>
    <w:p w:rsidR="003048F5" w:rsidRDefault="003048F5" w:rsidP="003048F5">
      <w:r>
        <w:rPr>
          <w:rFonts w:hint="eastAsia"/>
        </w:rPr>
        <w:t>третього</w:t>
      </w:r>
      <w:r>
        <w:t></w:t>
      </w:r>
      <w:r>
        <w:rPr>
          <w:rFonts w:hint="eastAsia"/>
        </w:rPr>
        <w:t>компонента</w:t>
      </w:r>
      <w:r>
        <w:t></w:t>
      </w:r>
      <w:r>
        <w:rPr>
          <w:rFonts w:hint="eastAsia"/>
        </w:rPr>
        <w:t>–</w:t>
      </w:r>
      <w:r>
        <w:t></w:t>
      </w:r>
      <w:r>
        <w:rPr>
          <w:rFonts w:hint="eastAsia"/>
        </w:rPr>
        <w:t>безпосередньої</w:t>
      </w:r>
      <w:r>
        <w:t></w:t>
      </w:r>
      <w:r>
        <w:rPr>
          <w:rFonts w:hint="eastAsia"/>
        </w:rPr>
        <w:t>синтаксичної</w:t>
      </w:r>
      <w:r>
        <w:t></w:t>
      </w:r>
      <w:r>
        <w:rPr>
          <w:rFonts w:hint="eastAsia"/>
        </w:rPr>
        <w:t>домінанти</w:t>
      </w:r>
      <w:r>
        <w:t></w:t>
      </w:r>
      <w:r>
        <w:rPr>
          <w:rFonts w:hint="eastAsia"/>
        </w:rPr>
        <w:t>уточнюваного</w:t>
      </w:r>
      <w:r>
        <w:t></w:t>
      </w:r>
    </w:p>
    <w:p w:rsidR="003048F5" w:rsidRDefault="003048F5" w:rsidP="003048F5">
      <w:r>
        <w:rPr>
          <w:rFonts w:hint="eastAsia"/>
        </w:rPr>
        <w:t>Подвійний</w:t>
      </w:r>
      <w:r>
        <w:t></w:t>
      </w:r>
      <w:r>
        <w:rPr>
          <w:rFonts w:hint="eastAsia"/>
        </w:rPr>
        <w:t>підрядно</w:t>
      </w:r>
      <w:r>
        <w:t></w:t>
      </w:r>
      <w:r>
        <w:rPr>
          <w:rFonts w:hint="eastAsia"/>
        </w:rPr>
        <w:t>предикативний</w:t>
      </w:r>
      <w:r>
        <w:t></w:t>
      </w:r>
      <w:r>
        <w:rPr>
          <w:rFonts w:hint="eastAsia"/>
        </w:rPr>
        <w:t>зв’язок</w:t>
      </w:r>
      <w:r>
        <w:t></w:t>
      </w:r>
      <w:r>
        <w:rPr>
          <w:rFonts w:hint="eastAsia"/>
        </w:rPr>
        <w:t>утворює</w:t>
      </w:r>
      <w:r>
        <w:t></w:t>
      </w:r>
      <w:r>
        <w:rPr>
          <w:rFonts w:hint="eastAsia"/>
        </w:rPr>
        <w:t>перехідну</w:t>
      </w:r>
      <w:r>
        <w:t></w:t>
      </w:r>
      <w:r>
        <w:rPr>
          <w:rFonts w:hint="eastAsia"/>
        </w:rPr>
        <w:t>зону</w:t>
      </w:r>
      <w:r>
        <w:t></w:t>
      </w:r>
      <w:r>
        <w:rPr>
          <w:rFonts w:hint="eastAsia"/>
        </w:rPr>
        <w:t>з</w:t>
      </w:r>
    </w:p>
    <w:p w:rsidR="003048F5" w:rsidRDefault="003048F5" w:rsidP="003048F5">
      <w:r>
        <w:rPr>
          <w:rFonts w:hint="eastAsia"/>
        </w:rPr>
        <w:t>одиничним</w:t>
      </w:r>
      <w:r>
        <w:t></w:t>
      </w:r>
      <w:r>
        <w:rPr>
          <w:rFonts w:hint="eastAsia"/>
        </w:rPr>
        <w:t>напівпредикативним</w:t>
      </w:r>
      <w:r>
        <w:t></w:t>
      </w:r>
      <w:r>
        <w:t></w:t>
      </w:r>
      <w:r>
        <w:rPr>
          <w:rFonts w:hint="eastAsia"/>
        </w:rPr>
        <w:t>яку</w:t>
      </w:r>
      <w:r>
        <w:t></w:t>
      </w:r>
      <w:r>
        <w:rPr>
          <w:rFonts w:hint="eastAsia"/>
        </w:rPr>
        <w:t>репрезентують</w:t>
      </w:r>
      <w:r>
        <w:t></w:t>
      </w:r>
      <w:r>
        <w:rPr>
          <w:rFonts w:hint="eastAsia"/>
        </w:rPr>
        <w:t>СТ</w:t>
      </w:r>
      <w:r>
        <w:t></w:t>
      </w:r>
      <w:r>
        <w:rPr>
          <w:rFonts w:hint="eastAsia"/>
        </w:rPr>
        <w:t>СМ</w:t>
      </w:r>
      <w:r>
        <w:t></w:t>
      </w:r>
      <w:r>
        <w:t></w:t>
      </w:r>
      <w:r>
        <w:t></w:t>
      </w:r>
      <w:r>
        <w:t></w:t>
      </w:r>
      <w:r>
        <w:t></w:t>
      </w:r>
      <w:r>
        <w:t></w:t>
      </w:r>
      <w:r>
        <w:t></w:t>
      </w:r>
      <w:r>
        <w:t></w:t>
      </w:r>
      <w:r>
        <w:t></w:t>
      </w:r>
      <w:r>
        <w:t></w:t>
      </w:r>
      <w:r>
        <w:t></w:t>
      </w:r>
      <w:r>
        <w:t></w:t>
      </w:r>
      <w:r>
        <w:t></w:t>
      </w:r>
      <w:r>
        <w:t></w:t>
      </w:r>
      <w:r>
        <w:rPr>
          <w:rFonts w:hint="eastAsia"/>
        </w:rPr>
        <w:t>з</w:t>
      </w:r>
    </w:p>
    <w:p w:rsidR="003048F5" w:rsidRDefault="003048F5" w:rsidP="003048F5">
      <w:r>
        <w:rPr>
          <w:rFonts w:hint="eastAsia"/>
        </w:rPr>
        <w:t>відокремленим</w:t>
      </w:r>
      <w:r>
        <w:t></w:t>
      </w:r>
      <w:r>
        <w:rPr>
          <w:rFonts w:hint="eastAsia"/>
        </w:rPr>
        <w:t>ад’єктивом</w:t>
      </w:r>
      <w:r>
        <w:t></w:t>
      </w:r>
    </w:p>
    <w:p w:rsidR="003048F5" w:rsidRDefault="003048F5" w:rsidP="003048F5">
      <w:r>
        <w:rPr>
          <w:rFonts w:hint="eastAsia"/>
        </w:rPr>
        <w:t>Зона</w:t>
      </w:r>
      <w:r>
        <w:t></w:t>
      </w:r>
      <w:r>
        <w:rPr>
          <w:rFonts w:hint="eastAsia"/>
        </w:rPr>
        <w:t>синтаксичного</w:t>
      </w:r>
      <w:r>
        <w:t></w:t>
      </w:r>
      <w:r>
        <w:rPr>
          <w:rFonts w:hint="eastAsia"/>
        </w:rPr>
        <w:t>зв’язку</w:t>
      </w:r>
      <w:r>
        <w:t></w:t>
      </w:r>
      <w:r>
        <w:rPr>
          <w:rFonts w:hint="eastAsia"/>
        </w:rPr>
        <w:t>перехідного</w:t>
      </w:r>
      <w:r>
        <w:t></w:t>
      </w:r>
      <w:r>
        <w:rPr>
          <w:rFonts w:hint="eastAsia"/>
        </w:rPr>
        <w:t>між</w:t>
      </w:r>
      <w:r>
        <w:t></w:t>
      </w:r>
      <w:r>
        <w:rPr>
          <w:rFonts w:hint="eastAsia"/>
        </w:rPr>
        <w:t>одиничним</w:t>
      </w:r>
      <w:r>
        <w:t></w:t>
      </w:r>
      <w:r>
        <w:rPr>
          <w:rFonts w:hint="eastAsia"/>
        </w:rPr>
        <w:t>підрядним</w:t>
      </w:r>
      <w:r>
        <w:t></w:t>
      </w:r>
    </w:p>
    <w:p w:rsidR="003048F5" w:rsidRDefault="003048F5" w:rsidP="003048F5">
      <w:r>
        <w:rPr>
          <w:rFonts w:hint="eastAsia"/>
        </w:rPr>
        <w:t>закритим</w:t>
      </w:r>
      <w:r>
        <w:t></w:t>
      </w:r>
      <w:r>
        <w:rPr>
          <w:rFonts w:hint="eastAsia"/>
        </w:rPr>
        <w:t>супідрядним</w:t>
      </w:r>
      <w:r>
        <w:t></w:t>
      </w:r>
      <w:r>
        <w:rPr>
          <w:rFonts w:hint="eastAsia"/>
        </w:rPr>
        <w:t>та</w:t>
      </w:r>
      <w:r>
        <w:t></w:t>
      </w:r>
      <w:r>
        <w:rPr>
          <w:rFonts w:hint="eastAsia"/>
        </w:rPr>
        <w:t>відкритим</w:t>
      </w:r>
      <w:r>
        <w:t></w:t>
      </w:r>
      <w:r>
        <w:rPr>
          <w:rFonts w:hint="eastAsia"/>
        </w:rPr>
        <w:t>супідрядним</w:t>
      </w:r>
      <w:r>
        <w:t></w:t>
      </w:r>
      <w:r>
        <w:rPr>
          <w:rFonts w:hint="eastAsia"/>
        </w:rPr>
        <w:t>зв’язками</w:t>
      </w:r>
      <w:r>
        <w:t></w:t>
      </w:r>
      <w:r>
        <w:t></w:t>
      </w:r>
      <w:r>
        <w:rPr>
          <w:rFonts w:hint="eastAsia"/>
        </w:rPr>
        <w:t>сформована</w:t>
      </w:r>
      <w:r>
        <w:t></w:t>
      </w:r>
      <w:r>
        <w:rPr>
          <w:rFonts w:hint="eastAsia"/>
        </w:rPr>
        <w:t>так</w:t>
      </w:r>
    </w:p>
    <w:p w:rsidR="003048F5" w:rsidRDefault="003048F5" w:rsidP="003048F5">
      <w:r>
        <w:rPr>
          <w:rFonts w:hint="eastAsia"/>
        </w:rPr>
        <w:t>званими</w:t>
      </w:r>
      <w:r>
        <w:t></w:t>
      </w:r>
      <w:r>
        <w:rPr>
          <w:rFonts w:hint="eastAsia"/>
        </w:rPr>
        <w:t>псевдотрійками</w:t>
      </w:r>
      <w:r>
        <w:t></w:t>
      </w:r>
      <w:r>
        <w:t></w:t>
      </w:r>
      <w:r>
        <w:rPr>
          <w:rFonts w:hint="eastAsia"/>
        </w:rPr>
        <w:t>що</w:t>
      </w:r>
      <w:r>
        <w:t></w:t>
      </w:r>
      <w:r>
        <w:rPr>
          <w:rFonts w:hint="eastAsia"/>
        </w:rPr>
        <w:t>складаються</w:t>
      </w:r>
      <w:r>
        <w:t></w:t>
      </w:r>
      <w:r>
        <w:rPr>
          <w:rFonts w:hint="eastAsia"/>
        </w:rPr>
        <w:t>з</w:t>
      </w:r>
      <w:r>
        <w:t></w:t>
      </w:r>
      <w:r>
        <w:rPr>
          <w:rFonts w:hint="eastAsia"/>
        </w:rPr>
        <w:t>дієслів</w:t>
      </w:r>
      <w:r>
        <w:t></w:t>
      </w:r>
      <w:r>
        <w:rPr>
          <w:rFonts w:hint="eastAsia"/>
        </w:rPr>
        <w:t>зі</w:t>
      </w:r>
      <w:r>
        <w:t></w:t>
      </w:r>
      <w:r>
        <w:rPr>
          <w:rFonts w:hint="eastAsia"/>
        </w:rPr>
        <w:t>значенням</w:t>
      </w:r>
      <w:r>
        <w:t></w:t>
      </w:r>
      <w:r>
        <w:rPr>
          <w:rFonts w:hint="eastAsia"/>
        </w:rPr>
        <w:t>єднання</w:t>
      </w:r>
      <w:r>
        <w:t></w:t>
      </w:r>
    </w:p>
    <w:p w:rsidR="003048F5" w:rsidRDefault="003048F5" w:rsidP="003048F5">
      <w:r>
        <w:rPr>
          <w:rFonts w:hint="eastAsia"/>
        </w:rPr>
        <w:t>роз’єднання</w:t>
      </w:r>
      <w:r>
        <w:t></w:t>
      </w:r>
      <w:r>
        <w:rPr>
          <w:rFonts w:hint="eastAsia"/>
        </w:rPr>
        <w:t>та</w:t>
      </w:r>
      <w:r>
        <w:t></w:t>
      </w:r>
      <w:r>
        <w:rPr>
          <w:rFonts w:hint="eastAsia"/>
        </w:rPr>
        <w:t>зіставлення</w:t>
      </w:r>
      <w:r>
        <w:t></w:t>
      </w:r>
      <w:r>
        <w:rPr>
          <w:rFonts w:hint="eastAsia"/>
        </w:rPr>
        <w:t>або</w:t>
      </w:r>
      <w:r>
        <w:t></w:t>
      </w:r>
      <w:r>
        <w:rPr>
          <w:rFonts w:hint="eastAsia"/>
        </w:rPr>
        <w:t>комплексом</w:t>
      </w:r>
      <w:r>
        <w:t></w:t>
      </w:r>
      <w:r>
        <w:rPr>
          <w:rFonts w:hint="eastAsia"/>
        </w:rPr>
        <w:t>дієслова</w:t>
      </w:r>
      <w:r>
        <w:t></w:t>
      </w:r>
      <w:r>
        <w:rPr>
          <w:rFonts w:hint="eastAsia"/>
        </w:rPr>
        <w:t>з</w:t>
      </w:r>
      <w:r>
        <w:t></w:t>
      </w:r>
      <w:r>
        <w:rPr>
          <w:rFonts w:hint="eastAsia"/>
        </w:rPr>
        <w:t>семантикою</w:t>
      </w:r>
      <w:r>
        <w:t></w:t>
      </w:r>
      <w:r>
        <w:rPr>
          <w:rFonts w:hint="eastAsia"/>
        </w:rPr>
        <w:t>розташування</w:t>
      </w:r>
      <w:r>
        <w:t></w:t>
      </w:r>
      <w:r>
        <w:rPr>
          <w:rFonts w:hint="eastAsia"/>
        </w:rPr>
        <w:t>у</w:t>
      </w:r>
    </w:p>
    <w:p w:rsidR="003048F5" w:rsidRDefault="003048F5" w:rsidP="003048F5">
      <w:r>
        <w:rPr>
          <w:rFonts w:hint="eastAsia"/>
        </w:rPr>
        <w:t>просторі</w:t>
      </w:r>
      <w:r>
        <w:t></w:t>
      </w:r>
      <w:r>
        <w:rPr>
          <w:rFonts w:hint="eastAsia"/>
        </w:rPr>
        <w:t>чи</w:t>
      </w:r>
      <w:r>
        <w:t></w:t>
      </w:r>
      <w:r>
        <w:rPr>
          <w:rFonts w:hint="eastAsia"/>
        </w:rPr>
        <w:t>руху</w:t>
      </w:r>
      <w:r>
        <w:t></w:t>
      </w:r>
      <w:r>
        <w:rPr>
          <w:rFonts w:hint="eastAsia"/>
        </w:rPr>
        <w:t>й</w:t>
      </w:r>
      <w:r>
        <w:t></w:t>
      </w:r>
      <w:r>
        <w:rPr>
          <w:rFonts w:hint="eastAsia"/>
        </w:rPr>
        <w:t>аналітичного</w:t>
      </w:r>
      <w:r>
        <w:t></w:t>
      </w:r>
      <w:r>
        <w:rPr>
          <w:rFonts w:hint="eastAsia"/>
        </w:rPr>
        <w:t>постфікса</w:t>
      </w:r>
      <w:r>
        <w:t></w:t>
      </w:r>
      <w:r>
        <w:rPr>
          <w:rFonts w:hint="eastAsia"/>
        </w:rPr>
        <w:t>між</w:t>
      </w:r>
      <w:r>
        <w:t></w:t>
      </w:r>
      <w:r>
        <w:t></w:t>
      </w:r>
      <w:r>
        <w:rPr>
          <w:rFonts w:hint="eastAsia"/>
        </w:rPr>
        <w:t>валентна</w:t>
      </w:r>
      <w:r>
        <w:t></w:t>
      </w:r>
      <w:r>
        <w:rPr>
          <w:rFonts w:hint="eastAsia"/>
        </w:rPr>
        <w:t>об’єктна</w:t>
      </w:r>
      <w:r>
        <w:t></w:t>
      </w:r>
      <w:r>
        <w:rPr>
          <w:rFonts w:hint="eastAsia"/>
        </w:rPr>
        <w:t>чи</w:t>
      </w:r>
      <w:r>
        <w:t></w:t>
      </w:r>
      <w:r>
        <w:rPr>
          <w:rFonts w:hint="eastAsia"/>
        </w:rPr>
        <w:t>локативна</w:t>
      </w:r>
    </w:p>
    <w:p w:rsidR="003048F5" w:rsidRDefault="003048F5" w:rsidP="003048F5">
      <w:r>
        <w:rPr>
          <w:rFonts w:hint="eastAsia"/>
        </w:rPr>
        <w:t>позиція</w:t>
      </w:r>
      <w:r>
        <w:t></w:t>
      </w:r>
      <w:r>
        <w:rPr>
          <w:rFonts w:hint="eastAsia"/>
        </w:rPr>
        <w:t>яких</w:t>
      </w:r>
      <w:r>
        <w:t></w:t>
      </w:r>
      <w:r>
        <w:rPr>
          <w:rFonts w:hint="eastAsia"/>
        </w:rPr>
        <w:t>може</w:t>
      </w:r>
      <w:r>
        <w:t></w:t>
      </w:r>
      <w:r>
        <w:rPr>
          <w:rFonts w:hint="eastAsia"/>
        </w:rPr>
        <w:t>бути</w:t>
      </w:r>
      <w:r>
        <w:t></w:t>
      </w:r>
      <w:r>
        <w:rPr>
          <w:rFonts w:hint="eastAsia"/>
        </w:rPr>
        <w:t>заповнена</w:t>
      </w:r>
      <w:r>
        <w:t></w:t>
      </w:r>
      <w:r>
        <w:rPr>
          <w:rFonts w:hint="eastAsia"/>
        </w:rPr>
        <w:t>як</w:t>
      </w:r>
      <w:r>
        <w:t></w:t>
      </w:r>
      <w:r>
        <w:rPr>
          <w:rFonts w:hint="eastAsia"/>
        </w:rPr>
        <w:t>сурядним</w:t>
      </w:r>
      <w:r>
        <w:t></w:t>
      </w:r>
      <w:r>
        <w:rPr>
          <w:rFonts w:hint="eastAsia"/>
        </w:rPr>
        <w:t>бінарним</w:t>
      </w:r>
      <w:r>
        <w:t></w:t>
      </w:r>
      <w:r>
        <w:rPr>
          <w:rFonts w:hint="eastAsia"/>
        </w:rPr>
        <w:t>рядом</w:t>
      </w:r>
      <w:r>
        <w:t></w:t>
      </w:r>
      <w:r>
        <w:rPr>
          <w:rFonts w:hint="eastAsia"/>
        </w:rPr>
        <w:t>з</w:t>
      </w:r>
      <w:r>
        <w:t></w:t>
      </w:r>
      <w:r>
        <w:rPr>
          <w:rFonts w:hint="eastAsia"/>
        </w:rPr>
        <w:t>єднальним</w:t>
      </w:r>
    </w:p>
    <w:p w:rsidR="003048F5" w:rsidRDefault="003048F5" w:rsidP="003048F5">
      <w:r>
        <w:rPr>
          <w:rFonts w:hint="eastAsia"/>
        </w:rPr>
        <w:t>сполучником</w:t>
      </w:r>
      <w:r>
        <w:t></w:t>
      </w:r>
      <w:r>
        <w:t></w:t>
      </w:r>
      <w:r>
        <w:rPr>
          <w:rFonts w:hint="eastAsia"/>
        </w:rPr>
        <w:t>так</w:t>
      </w:r>
      <w:r>
        <w:t></w:t>
      </w:r>
      <w:r>
        <w:rPr>
          <w:rFonts w:hint="eastAsia"/>
        </w:rPr>
        <w:t>і</w:t>
      </w:r>
      <w:r>
        <w:t></w:t>
      </w:r>
      <w:r>
        <w:rPr>
          <w:rFonts w:hint="eastAsia"/>
        </w:rPr>
        <w:t>субстантивом</w:t>
      </w:r>
      <w:r>
        <w:t></w:t>
      </w:r>
      <w:r>
        <w:rPr>
          <w:rFonts w:hint="eastAsia"/>
        </w:rPr>
        <w:t>зі</w:t>
      </w:r>
      <w:r>
        <w:t></w:t>
      </w:r>
      <w:r>
        <w:rPr>
          <w:rFonts w:hint="eastAsia"/>
        </w:rPr>
        <w:t>значенням</w:t>
      </w:r>
      <w:r>
        <w:t></w:t>
      </w:r>
      <w:r>
        <w:rPr>
          <w:rFonts w:hint="eastAsia"/>
        </w:rPr>
        <w:t>множинності</w:t>
      </w:r>
      <w:r>
        <w:t></w:t>
      </w:r>
      <w:r>
        <w:t></w:t>
      </w:r>
      <w:r>
        <w:rPr>
          <w:rFonts w:hint="eastAsia"/>
        </w:rPr>
        <w:t>соціативності</w:t>
      </w:r>
      <w:r>
        <w:t></w:t>
      </w:r>
      <w:r>
        <w:rPr>
          <w:rFonts w:hint="eastAsia"/>
        </w:rPr>
        <w:t>або</w:t>
      </w:r>
      <w:r>
        <w:t></w:t>
      </w:r>
      <w:r>
        <w:rPr>
          <w:rFonts w:hint="eastAsia"/>
        </w:rPr>
        <w:t>ж</w:t>
      </w:r>
    </w:p>
    <w:p w:rsidR="003048F5" w:rsidRDefault="003048F5" w:rsidP="003048F5">
      <w:r>
        <w:rPr>
          <w:rFonts w:hint="eastAsia"/>
        </w:rPr>
        <w:t>сурядним</w:t>
      </w:r>
      <w:r>
        <w:t></w:t>
      </w:r>
      <w:r>
        <w:rPr>
          <w:rFonts w:hint="eastAsia"/>
        </w:rPr>
        <w:t>рядом</w:t>
      </w:r>
      <w:r>
        <w:t></w:t>
      </w:r>
      <w:r>
        <w:rPr>
          <w:rFonts w:hint="eastAsia"/>
        </w:rPr>
        <w:t>з</w:t>
      </w:r>
      <w:r>
        <w:t></w:t>
      </w:r>
      <w:r>
        <w:rPr>
          <w:rFonts w:hint="eastAsia"/>
        </w:rPr>
        <w:t>трьох</w:t>
      </w:r>
      <w:r>
        <w:t></w:t>
      </w:r>
      <w:r>
        <w:rPr>
          <w:rFonts w:hint="eastAsia"/>
        </w:rPr>
        <w:t>і</w:t>
      </w:r>
      <w:r>
        <w:t></w:t>
      </w:r>
      <w:r>
        <w:rPr>
          <w:rFonts w:hint="eastAsia"/>
        </w:rPr>
        <w:t>більше</w:t>
      </w:r>
      <w:r>
        <w:t></w:t>
      </w:r>
      <w:r>
        <w:rPr>
          <w:rFonts w:hint="eastAsia"/>
        </w:rPr>
        <w:t>компонентів</w:t>
      </w:r>
      <w:r>
        <w:t></w:t>
      </w:r>
      <w:r>
        <w:t></w:t>
      </w:r>
      <w:r>
        <w:rPr>
          <w:rFonts w:hint="eastAsia"/>
        </w:rPr>
        <w:t>Перехідна</w:t>
      </w:r>
      <w:r>
        <w:t></w:t>
      </w:r>
      <w:r>
        <w:rPr>
          <w:rFonts w:hint="eastAsia"/>
        </w:rPr>
        <w:t>природа</w:t>
      </w:r>
      <w:r>
        <w:t></w:t>
      </w:r>
      <w:r>
        <w:rPr>
          <w:rFonts w:hint="eastAsia"/>
        </w:rPr>
        <w:t>цього</w:t>
      </w:r>
      <w:r>
        <w:t></w:t>
      </w:r>
      <w:r>
        <w:rPr>
          <w:rFonts w:hint="eastAsia"/>
        </w:rPr>
        <w:t>зв’язку</w:t>
      </w:r>
    </w:p>
    <w:p w:rsidR="003048F5" w:rsidRDefault="003048F5" w:rsidP="003048F5">
      <w:r>
        <w:rPr>
          <w:rFonts w:hint="eastAsia"/>
        </w:rPr>
        <w:t>зумовлена</w:t>
      </w:r>
      <w:r>
        <w:t></w:t>
      </w:r>
      <w:r>
        <w:rPr>
          <w:rFonts w:hint="eastAsia"/>
        </w:rPr>
        <w:t>нестійкістю</w:t>
      </w:r>
      <w:r>
        <w:t></w:t>
      </w:r>
      <w:r>
        <w:rPr>
          <w:rFonts w:hint="eastAsia"/>
        </w:rPr>
        <w:t>тричленної</w:t>
      </w:r>
      <w:r>
        <w:t></w:t>
      </w:r>
      <w:r>
        <w:rPr>
          <w:rFonts w:hint="eastAsia"/>
        </w:rPr>
        <w:t>конструкції</w:t>
      </w:r>
      <w:r>
        <w:t></w:t>
      </w:r>
      <w:r>
        <w:t></w:t>
      </w:r>
      <w:r>
        <w:rPr>
          <w:rFonts w:hint="eastAsia"/>
        </w:rPr>
        <w:t>у</w:t>
      </w:r>
      <w:r>
        <w:t></w:t>
      </w:r>
      <w:r>
        <w:rPr>
          <w:rFonts w:hint="eastAsia"/>
        </w:rPr>
        <w:t>якій</w:t>
      </w:r>
      <w:r>
        <w:t></w:t>
      </w:r>
      <w:r>
        <w:rPr>
          <w:rFonts w:hint="eastAsia"/>
        </w:rPr>
        <w:t>він</w:t>
      </w:r>
      <w:r>
        <w:t></w:t>
      </w:r>
      <w:r>
        <w:rPr>
          <w:rFonts w:hint="eastAsia"/>
        </w:rPr>
        <w:t>постає</w:t>
      </w:r>
      <w:r>
        <w:t></w:t>
      </w:r>
      <w:r>
        <w:t></w:t>
      </w:r>
      <w:r>
        <w:rPr>
          <w:rFonts w:hint="eastAsia"/>
        </w:rPr>
        <w:t>її</w:t>
      </w:r>
      <w:r>
        <w:t></w:t>
      </w:r>
      <w:r>
        <w:rPr>
          <w:rFonts w:hint="eastAsia"/>
        </w:rPr>
        <w:t>схильністю</w:t>
      </w:r>
      <w:r>
        <w:t></w:t>
      </w:r>
      <w:r>
        <w:rPr>
          <w:rFonts w:hint="eastAsia"/>
        </w:rPr>
        <w:t>до</w:t>
      </w:r>
    </w:p>
    <w:p w:rsidR="003048F5" w:rsidRDefault="003048F5" w:rsidP="003048F5">
      <w:r>
        <w:rPr>
          <w:rFonts w:hint="eastAsia"/>
        </w:rPr>
        <w:t>перетворення</w:t>
      </w:r>
      <w:r>
        <w:t></w:t>
      </w:r>
      <w:r>
        <w:rPr>
          <w:rFonts w:hint="eastAsia"/>
        </w:rPr>
        <w:t>на</w:t>
      </w:r>
      <w:r>
        <w:t></w:t>
      </w:r>
      <w:r>
        <w:rPr>
          <w:rFonts w:hint="eastAsia"/>
        </w:rPr>
        <w:t>двочленну</w:t>
      </w:r>
      <w:r>
        <w:t></w:t>
      </w:r>
      <w:r>
        <w:rPr>
          <w:rFonts w:hint="eastAsia"/>
        </w:rPr>
        <w:t>або</w:t>
      </w:r>
      <w:r>
        <w:t></w:t>
      </w:r>
      <w:r>
        <w:rPr>
          <w:rFonts w:hint="eastAsia"/>
        </w:rPr>
        <w:t>багаточленну</w:t>
      </w:r>
      <w:r>
        <w:t></w:t>
      </w:r>
      <w:r>
        <w:t></w:t>
      </w:r>
      <w:r>
        <w:rPr>
          <w:rFonts w:hint="eastAsia"/>
        </w:rPr>
        <w:t>Також</w:t>
      </w:r>
      <w:r>
        <w:t></w:t>
      </w:r>
      <w:r>
        <w:rPr>
          <w:rFonts w:hint="eastAsia"/>
        </w:rPr>
        <w:t>зоною</w:t>
      </w:r>
      <w:r>
        <w:t></w:t>
      </w:r>
      <w:r>
        <w:rPr>
          <w:rFonts w:hint="eastAsia"/>
        </w:rPr>
        <w:t>поширення</w:t>
      </w:r>
      <w:r>
        <w:t></w:t>
      </w:r>
      <w:r>
        <w:rPr>
          <w:rFonts w:hint="eastAsia"/>
        </w:rPr>
        <w:t>цього</w:t>
      </w:r>
      <w:r>
        <w:t></w:t>
      </w:r>
      <w:r>
        <w:rPr>
          <w:rFonts w:hint="eastAsia"/>
        </w:rPr>
        <w:t>типу</w:t>
      </w:r>
    </w:p>
    <w:p w:rsidR="003048F5" w:rsidRDefault="003048F5" w:rsidP="003048F5">
      <w:r>
        <w:rPr>
          <w:rFonts w:hint="eastAsia"/>
        </w:rPr>
        <w:t>зв’язку</w:t>
      </w:r>
      <w:r>
        <w:t></w:t>
      </w:r>
      <w:r>
        <w:rPr>
          <w:rFonts w:hint="eastAsia"/>
        </w:rPr>
        <w:t>є</w:t>
      </w:r>
      <w:r>
        <w:t></w:t>
      </w:r>
      <w:r>
        <w:rPr>
          <w:rFonts w:hint="eastAsia"/>
        </w:rPr>
        <w:t>речення</w:t>
      </w:r>
      <w:r>
        <w:t></w:t>
      </w:r>
      <w:r>
        <w:t></w:t>
      </w:r>
      <w:r>
        <w:rPr>
          <w:rFonts w:hint="eastAsia"/>
        </w:rPr>
        <w:t>ускладнені</w:t>
      </w:r>
      <w:r>
        <w:t></w:t>
      </w:r>
      <w:r>
        <w:rPr>
          <w:rFonts w:hint="eastAsia"/>
        </w:rPr>
        <w:t>закритим</w:t>
      </w:r>
      <w:r>
        <w:t></w:t>
      </w:r>
      <w:r>
        <w:rPr>
          <w:rFonts w:hint="eastAsia"/>
        </w:rPr>
        <w:t>рядом</w:t>
      </w:r>
      <w:r>
        <w:t></w:t>
      </w:r>
      <w:r>
        <w:rPr>
          <w:rFonts w:hint="eastAsia"/>
        </w:rPr>
        <w:t>однорідних</w:t>
      </w:r>
      <w:r>
        <w:t></w:t>
      </w:r>
      <w:r>
        <w:rPr>
          <w:rFonts w:hint="eastAsia"/>
        </w:rPr>
        <w:t>членів</w:t>
      </w:r>
      <w:r>
        <w:t></w:t>
      </w:r>
      <w:r>
        <w:t></w:t>
      </w:r>
      <w:r>
        <w:rPr>
          <w:rFonts w:hint="eastAsia"/>
        </w:rPr>
        <w:t>На</w:t>
      </w:r>
      <w:r>
        <w:t></w:t>
      </w:r>
      <w:r>
        <w:rPr>
          <w:rFonts w:hint="eastAsia"/>
        </w:rPr>
        <w:t>рівні</w:t>
      </w:r>
    </w:p>
    <w:p w:rsidR="003048F5" w:rsidRDefault="003048F5" w:rsidP="003048F5">
      <w:r>
        <w:rPr>
          <w:rFonts w:hint="eastAsia"/>
        </w:rPr>
        <w:t>складного</w:t>
      </w:r>
      <w:r>
        <w:t></w:t>
      </w:r>
      <w:r>
        <w:rPr>
          <w:rFonts w:hint="eastAsia"/>
        </w:rPr>
        <w:t>речення</w:t>
      </w:r>
      <w:r>
        <w:t></w:t>
      </w:r>
      <w:r>
        <w:rPr>
          <w:rFonts w:hint="eastAsia"/>
        </w:rPr>
        <w:t>перехідний</w:t>
      </w:r>
      <w:r>
        <w:t></w:t>
      </w:r>
      <w:r>
        <w:rPr>
          <w:rFonts w:hint="eastAsia"/>
        </w:rPr>
        <w:t>між</w:t>
      </w:r>
      <w:r>
        <w:t></w:t>
      </w:r>
      <w:r>
        <w:rPr>
          <w:rFonts w:hint="eastAsia"/>
        </w:rPr>
        <w:t>одиничним</w:t>
      </w:r>
      <w:r>
        <w:t></w:t>
      </w:r>
      <w:r>
        <w:rPr>
          <w:rFonts w:hint="eastAsia"/>
        </w:rPr>
        <w:t>підрядним</w:t>
      </w:r>
      <w:r>
        <w:t></w:t>
      </w:r>
      <w:r>
        <w:rPr>
          <w:rFonts w:hint="eastAsia"/>
        </w:rPr>
        <w:t>і</w:t>
      </w:r>
      <w:r>
        <w:t></w:t>
      </w:r>
      <w:r>
        <w:rPr>
          <w:rFonts w:hint="eastAsia"/>
        </w:rPr>
        <w:t>закритим</w:t>
      </w:r>
      <w:r>
        <w:t></w:t>
      </w:r>
      <w:r>
        <w:rPr>
          <w:rFonts w:hint="eastAsia"/>
        </w:rPr>
        <w:t>супідрядним</w:t>
      </w:r>
    </w:p>
    <w:p w:rsidR="003048F5" w:rsidRDefault="003048F5" w:rsidP="003048F5">
      <w:r>
        <w:rPr>
          <w:rFonts w:hint="eastAsia"/>
        </w:rPr>
        <w:t>синтаксичний</w:t>
      </w:r>
      <w:r>
        <w:t></w:t>
      </w:r>
      <w:r>
        <w:rPr>
          <w:rFonts w:hint="eastAsia"/>
        </w:rPr>
        <w:t>зв’язок</w:t>
      </w:r>
      <w:r>
        <w:t></w:t>
      </w:r>
      <w:r>
        <w:rPr>
          <w:rFonts w:hint="eastAsia"/>
        </w:rPr>
        <w:t>постає</w:t>
      </w:r>
      <w:r>
        <w:t></w:t>
      </w:r>
      <w:r>
        <w:rPr>
          <w:rFonts w:hint="eastAsia"/>
        </w:rPr>
        <w:t>в</w:t>
      </w:r>
      <w:r>
        <w:t></w:t>
      </w:r>
      <w:r>
        <w:rPr>
          <w:rFonts w:hint="eastAsia"/>
        </w:rPr>
        <w:t>трикомпонентних</w:t>
      </w:r>
      <w:r>
        <w:t></w:t>
      </w:r>
      <w:r>
        <w:rPr>
          <w:rFonts w:hint="eastAsia"/>
        </w:rPr>
        <w:t>конструкціях</w:t>
      </w:r>
      <w:r>
        <w:t></w:t>
      </w:r>
      <w:r>
        <w:rPr>
          <w:rFonts w:hint="eastAsia"/>
        </w:rPr>
        <w:t>з</w:t>
      </w:r>
      <w:r>
        <w:t></w:t>
      </w:r>
      <w:r>
        <w:rPr>
          <w:rFonts w:hint="eastAsia"/>
        </w:rPr>
        <w:t>однорідною</w:t>
      </w:r>
    </w:p>
    <w:p w:rsidR="003048F5" w:rsidRDefault="003048F5" w:rsidP="003048F5">
      <w:r>
        <w:rPr>
          <w:rFonts w:hint="eastAsia"/>
        </w:rPr>
        <w:t>одночленною</w:t>
      </w:r>
      <w:r>
        <w:t></w:t>
      </w:r>
      <w:r>
        <w:rPr>
          <w:rFonts w:hint="eastAsia"/>
        </w:rPr>
        <w:t>супідрядністю</w:t>
      </w:r>
      <w:r>
        <w:t></w:t>
      </w:r>
      <w:r>
        <w:t></w:t>
      </w:r>
      <w:r>
        <w:rPr>
          <w:rFonts w:hint="eastAsia"/>
        </w:rPr>
        <w:t>між</w:t>
      </w:r>
      <w:r>
        <w:t></w:t>
      </w:r>
      <w:r>
        <w:rPr>
          <w:rFonts w:hint="eastAsia"/>
        </w:rPr>
        <w:t>супідрядними</w:t>
      </w:r>
      <w:r>
        <w:t></w:t>
      </w:r>
      <w:r>
        <w:rPr>
          <w:rFonts w:hint="eastAsia"/>
        </w:rPr>
        <w:t>предикативними</w:t>
      </w:r>
      <w:r>
        <w:t></w:t>
      </w:r>
      <w:r>
        <w:rPr>
          <w:rFonts w:hint="eastAsia"/>
        </w:rPr>
        <w:t>частинами</w:t>
      </w:r>
      <w:r>
        <w:t></w:t>
      </w:r>
      <w:r>
        <w:rPr>
          <w:rFonts w:hint="eastAsia"/>
        </w:rPr>
        <w:t>яких</w:t>
      </w:r>
    </w:p>
    <w:p w:rsidR="003048F5" w:rsidRDefault="003048F5" w:rsidP="003048F5">
      <w:r>
        <w:rPr>
          <w:rFonts w:hint="eastAsia"/>
        </w:rPr>
        <w:t>реалізовані</w:t>
      </w:r>
      <w:r>
        <w:t></w:t>
      </w:r>
      <w:r>
        <w:rPr>
          <w:rFonts w:hint="eastAsia"/>
        </w:rPr>
        <w:t>умовно</w:t>
      </w:r>
      <w:r>
        <w:t></w:t>
      </w:r>
      <w:r>
        <w:rPr>
          <w:rFonts w:hint="eastAsia"/>
        </w:rPr>
        <w:t>наслідкові</w:t>
      </w:r>
      <w:r>
        <w:t></w:t>
      </w:r>
      <w:r>
        <w:t></w:t>
      </w:r>
      <w:r>
        <w:rPr>
          <w:rFonts w:hint="eastAsia"/>
        </w:rPr>
        <w:t>причиново</w:t>
      </w:r>
      <w:r>
        <w:t></w:t>
      </w:r>
      <w:r>
        <w:rPr>
          <w:rFonts w:hint="eastAsia"/>
        </w:rPr>
        <w:t>наслідкові</w:t>
      </w:r>
      <w:r>
        <w:t></w:t>
      </w:r>
      <w:r>
        <w:t></w:t>
      </w:r>
      <w:r>
        <w:rPr>
          <w:rFonts w:hint="eastAsia"/>
        </w:rPr>
        <w:t>зіставно</w:t>
      </w:r>
      <w:r>
        <w:t></w:t>
      </w:r>
      <w:r>
        <w:rPr>
          <w:rFonts w:hint="eastAsia"/>
        </w:rPr>
        <w:t>протиставні</w:t>
      </w:r>
      <w:r>
        <w:t></w:t>
      </w:r>
    </w:p>
    <w:p w:rsidR="003048F5" w:rsidRDefault="003048F5" w:rsidP="003048F5">
      <w:r>
        <w:rPr>
          <w:rFonts w:hint="eastAsia"/>
        </w:rPr>
        <w:t>розділово</w:t>
      </w:r>
      <w:r>
        <w:t></w:t>
      </w:r>
      <w:r>
        <w:rPr>
          <w:rFonts w:hint="eastAsia"/>
        </w:rPr>
        <w:t>альтернативні</w:t>
      </w:r>
      <w:r>
        <w:t></w:t>
      </w:r>
      <w:r>
        <w:rPr>
          <w:rFonts w:hint="eastAsia"/>
        </w:rPr>
        <w:t>або</w:t>
      </w:r>
      <w:r>
        <w:t></w:t>
      </w:r>
      <w:r>
        <w:rPr>
          <w:rFonts w:hint="eastAsia"/>
        </w:rPr>
        <w:t>градаційні</w:t>
      </w:r>
      <w:r>
        <w:t></w:t>
      </w:r>
      <w:r>
        <w:rPr>
          <w:rFonts w:hint="eastAsia"/>
        </w:rPr>
        <w:t>семантико</w:t>
      </w:r>
      <w:r>
        <w:t></w:t>
      </w:r>
      <w:r>
        <w:rPr>
          <w:rFonts w:hint="eastAsia"/>
        </w:rPr>
        <w:t>синтаксичні</w:t>
      </w:r>
      <w:r>
        <w:t></w:t>
      </w:r>
      <w:r>
        <w:rPr>
          <w:rFonts w:hint="eastAsia"/>
        </w:rPr>
        <w:t>відношення</w:t>
      </w:r>
      <w:r>
        <w:t></w:t>
      </w:r>
    </w:p>
    <w:p w:rsidR="003048F5" w:rsidRDefault="003048F5" w:rsidP="003048F5">
      <w:r>
        <w:rPr>
          <w:rFonts w:hint="eastAsia"/>
        </w:rPr>
        <w:t>Перспективи</w:t>
      </w:r>
      <w:r>
        <w:t></w:t>
      </w:r>
      <w:r>
        <w:rPr>
          <w:rFonts w:hint="eastAsia"/>
        </w:rPr>
        <w:t>пропонованого</w:t>
      </w:r>
      <w:r>
        <w:t></w:t>
      </w:r>
      <w:r>
        <w:rPr>
          <w:rFonts w:hint="eastAsia"/>
        </w:rPr>
        <w:t>дослідження</w:t>
      </w:r>
      <w:r>
        <w:t></w:t>
      </w:r>
      <w:r>
        <w:rPr>
          <w:rFonts w:hint="eastAsia"/>
        </w:rPr>
        <w:t>спрямовані</w:t>
      </w:r>
      <w:r>
        <w:t></w:t>
      </w:r>
      <w:r>
        <w:rPr>
          <w:rFonts w:hint="eastAsia"/>
        </w:rPr>
        <w:t>в</w:t>
      </w:r>
      <w:r>
        <w:t></w:t>
      </w:r>
      <w:r>
        <w:rPr>
          <w:rFonts w:hint="eastAsia"/>
        </w:rPr>
        <w:t>площину</w:t>
      </w:r>
    </w:p>
    <w:p w:rsidR="003048F5" w:rsidRDefault="003048F5" w:rsidP="003048F5">
      <w:r>
        <w:rPr>
          <w:rFonts w:hint="eastAsia"/>
        </w:rPr>
        <w:t>поглибленого</w:t>
      </w:r>
      <w:r>
        <w:t></w:t>
      </w:r>
      <w:r>
        <w:rPr>
          <w:rFonts w:hint="eastAsia"/>
        </w:rPr>
        <w:t>вивчення</w:t>
      </w:r>
      <w:r>
        <w:t></w:t>
      </w:r>
      <w:r>
        <w:rPr>
          <w:rFonts w:hint="eastAsia"/>
        </w:rPr>
        <w:t>перехідних</w:t>
      </w:r>
      <w:r>
        <w:t></w:t>
      </w:r>
      <w:r>
        <w:rPr>
          <w:rFonts w:hint="eastAsia"/>
        </w:rPr>
        <w:t>виявів</w:t>
      </w:r>
      <w:r>
        <w:t></w:t>
      </w:r>
      <w:r>
        <w:rPr>
          <w:rFonts w:hint="eastAsia"/>
        </w:rPr>
        <w:t>подвійного</w:t>
      </w:r>
      <w:r>
        <w:t></w:t>
      </w:r>
      <w:r>
        <w:rPr>
          <w:rFonts w:hint="eastAsia"/>
        </w:rPr>
        <w:t>синтаксичного</w:t>
      </w:r>
      <w:r>
        <w:t></w:t>
      </w:r>
      <w:r>
        <w:rPr>
          <w:rFonts w:hint="eastAsia"/>
        </w:rPr>
        <w:t>зв’язку</w:t>
      </w:r>
      <w:r>
        <w:t></w:t>
      </w:r>
    </w:p>
    <w:p w:rsidR="003048F5" w:rsidRDefault="003048F5" w:rsidP="003048F5">
      <w:r>
        <w:rPr>
          <w:rFonts w:hint="eastAsia"/>
        </w:rPr>
        <w:t>з’ясування</w:t>
      </w:r>
      <w:r>
        <w:t></w:t>
      </w:r>
      <w:r>
        <w:rPr>
          <w:rFonts w:hint="eastAsia"/>
        </w:rPr>
        <w:t>особливостей</w:t>
      </w:r>
      <w:r>
        <w:t></w:t>
      </w:r>
      <w:r>
        <w:rPr>
          <w:rFonts w:hint="eastAsia"/>
        </w:rPr>
        <w:t>його</w:t>
      </w:r>
      <w:r>
        <w:t></w:t>
      </w:r>
      <w:r>
        <w:rPr>
          <w:rFonts w:hint="eastAsia"/>
        </w:rPr>
        <w:t>взаємодії</w:t>
      </w:r>
      <w:r>
        <w:t></w:t>
      </w:r>
      <w:r>
        <w:rPr>
          <w:rFonts w:hint="eastAsia"/>
        </w:rPr>
        <w:t>з</w:t>
      </w:r>
      <w:r>
        <w:t></w:t>
      </w:r>
      <w:r>
        <w:rPr>
          <w:rFonts w:hint="eastAsia"/>
        </w:rPr>
        <w:t>іншими</w:t>
      </w:r>
      <w:r>
        <w:t></w:t>
      </w:r>
      <w:r>
        <w:rPr>
          <w:rFonts w:hint="eastAsia"/>
        </w:rPr>
        <w:t>синтаксичними</w:t>
      </w:r>
      <w:r>
        <w:t></w:t>
      </w:r>
      <w:r>
        <w:rPr>
          <w:rFonts w:hint="eastAsia"/>
        </w:rPr>
        <w:t>зв’язками</w:t>
      </w:r>
      <w:r>
        <w:t></w:t>
      </w:r>
      <w:r>
        <w:t></w:t>
      </w:r>
      <w:r>
        <w:rPr>
          <w:rFonts w:hint="eastAsia"/>
        </w:rPr>
        <w:t>Воно</w:t>
      </w:r>
    </w:p>
    <w:p w:rsidR="003048F5" w:rsidRDefault="003048F5" w:rsidP="003048F5">
      <w:r>
        <w:rPr>
          <w:rFonts w:hint="eastAsia"/>
        </w:rPr>
        <w:t>може</w:t>
      </w:r>
      <w:r>
        <w:t></w:t>
      </w:r>
      <w:r>
        <w:rPr>
          <w:rFonts w:hint="eastAsia"/>
        </w:rPr>
        <w:t>бути</w:t>
      </w:r>
      <w:r>
        <w:t></w:t>
      </w:r>
      <w:r>
        <w:rPr>
          <w:rFonts w:hint="eastAsia"/>
        </w:rPr>
        <w:t>теоретичним</w:t>
      </w:r>
      <w:r>
        <w:t></w:t>
      </w:r>
      <w:r>
        <w:rPr>
          <w:rFonts w:hint="eastAsia"/>
        </w:rPr>
        <w:t>і</w:t>
      </w:r>
      <w:r>
        <w:t></w:t>
      </w:r>
      <w:r>
        <w:rPr>
          <w:rFonts w:hint="eastAsia"/>
        </w:rPr>
        <w:t>методологійним</w:t>
      </w:r>
      <w:r>
        <w:t></w:t>
      </w:r>
      <w:r>
        <w:rPr>
          <w:rFonts w:hint="eastAsia"/>
        </w:rPr>
        <w:t>підґрунтям</w:t>
      </w:r>
      <w:r>
        <w:t></w:t>
      </w:r>
      <w:r>
        <w:rPr>
          <w:rFonts w:hint="eastAsia"/>
        </w:rPr>
        <w:t>для</w:t>
      </w:r>
      <w:r>
        <w:t></w:t>
      </w:r>
      <w:r>
        <w:rPr>
          <w:rFonts w:hint="eastAsia"/>
        </w:rPr>
        <w:t>студіювання</w:t>
      </w:r>
      <w:r>
        <w:t></w:t>
      </w:r>
      <w:r>
        <w:rPr>
          <w:rFonts w:hint="eastAsia"/>
        </w:rPr>
        <w:t>подвійних</w:t>
      </w:r>
    </w:p>
    <w:p w:rsidR="003048F5" w:rsidRDefault="003048F5" w:rsidP="003048F5">
      <w:r>
        <w:rPr>
          <w:rFonts w:hint="eastAsia"/>
        </w:rPr>
        <w:t>синтаксичних</w:t>
      </w:r>
      <w:r>
        <w:t></w:t>
      </w:r>
      <w:r>
        <w:rPr>
          <w:rFonts w:hint="eastAsia"/>
        </w:rPr>
        <w:t>зв’язків</w:t>
      </w:r>
      <w:r>
        <w:t></w:t>
      </w:r>
      <w:r>
        <w:rPr>
          <w:rFonts w:hint="eastAsia"/>
        </w:rPr>
        <w:t>на</w:t>
      </w:r>
      <w:r>
        <w:t></w:t>
      </w:r>
      <w:r>
        <w:rPr>
          <w:rFonts w:hint="eastAsia"/>
        </w:rPr>
        <w:t>матеріалі</w:t>
      </w:r>
      <w:r>
        <w:t></w:t>
      </w:r>
      <w:r>
        <w:rPr>
          <w:rFonts w:hint="eastAsia"/>
        </w:rPr>
        <w:t>інших</w:t>
      </w:r>
      <w:r>
        <w:t></w:t>
      </w:r>
      <w:r>
        <w:rPr>
          <w:rFonts w:hint="eastAsia"/>
        </w:rPr>
        <w:t>слов’янських</w:t>
      </w:r>
      <w:r>
        <w:t></w:t>
      </w:r>
      <w:r>
        <w:rPr>
          <w:rFonts w:hint="eastAsia"/>
        </w:rPr>
        <w:t>мов</w:t>
      </w:r>
      <w:r>
        <w:t></w:t>
      </w:r>
      <w:r>
        <w:rPr>
          <w:rFonts w:hint="eastAsia"/>
        </w:rPr>
        <w:t>як</w:t>
      </w:r>
      <w:r>
        <w:t></w:t>
      </w:r>
      <w:r>
        <w:rPr>
          <w:rFonts w:hint="eastAsia"/>
        </w:rPr>
        <w:t>у</w:t>
      </w:r>
      <w:r>
        <w:t></w:t>
      </w:r>
      <w:r>
        <w:rPr>
          <w:rFonts w:hint="eastAsia"/>
        </w:rPr>
        <w:t>типологійному</w:t>
      </w:r>
      <w:r>
        <w:t></w:t>
      </w:r>
    </w:p>
    <w:p w:rsidR="003048F5" w:rsidRPr="003048F5" w:rsidRDefault="003048F5" w:rsidP="003048F5">
      <w:r>
        <w:rPr>
          <w:rFonts w:hint="eastAsia"/>
        </w:rPr>
        <w:t>так</w:t>
      </w:r>
      <w:r>
        <w:t></w:t>
      </w:r>
      <w:r>
        <w:rPr>
          <w:rFonts w:hint="eastAsia"/>
        </w:rPr>
        <w:t>і</w:t>
      </w:r>
      <w:r>
        <w:t></w:t>
      </w:r>
      <w:r>
        <w:rPr>
          <w:rFonts w:hint="eastAsia"/>
        </w:rPr>
        <w:t>компаративному</w:t>
      </w:r>
      <w:r>
        <w:t></w:t>
      </w:r>
      <w:r>
        <w:rPr>
          <w:rFonts w:hint="eastAsia"/>
        </w:rPr>
        <w:t>аспектах</w:t>
      </w:r>
    </w:p>
    <w:sectPr w:rsidR="003048F5" w:rsidRPr="003048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3048F5" w:rsidRPr="003048F5">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F6FE2-F0A4-47DC-8EC7-6EB1FE13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32</Pages>
  <Words>6578</Words>
  <Characters>37496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2021-09-28T18:51:00Z</dcterms:created>
  <dcterms:modified xsi:type="dcterms:W3CDTF">2021-10-02T08:37:00Z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