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651763" w:rsidRDefault="00651763" w:rsidP="00651763">
      <w:r w:rsidRPr="00657349">
        <w:rPr>
          <w:rFonts w:ascii="Times New Roman" w:eastAsia="Times New Roman" w:hAnsi="Times New Roman" w:cs="Times New Roman"/>
          <w:b/>
          <w:sz w:val="24"/>
          <w:szCs w:val="24"/>
        </w:rPr>
        <w:t>Сахарова Ольга Вікторівна</w:t>
      </w:r>
      <w:r w:rsidRPr="00657349">
        <w:rPr>
          <w:rFonts w:ascii="Times New Roman" w:eastAsia="Times New Roman" w:hAnsi="Times New Roman" w:cs="Times New Roman"/>
          <w:sz w:val="24"/>
          <w:szCs w:val="24"/>
        </w:rPr>
        <w:t>, доцент кафедри мов, Національна музична академія України імені П.І. Чайковського. Назва дисертації: «Мовна особистість у сучасному українському драматургійному дискурсі». Шифр та назва спеціальності – 10.02.01 – українська мова. Спецрада Д 26.173.01 Інституту української мови</w:t>
      </w:r>
    </w:p>
    <w:sectPr w:rsidR="00F10AB7" w:rsidRPr="0065176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651763" w:rsidRPr="0065176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79283-9E35-42AE-A2E3-02850018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2020-10-08T07:28:00Z</dcterms:created>
  <dcterms:modified xsi:type="dcterms:W3CDTF">2020-10-19T17:04:00Z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