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767F5" w14:textId="197DEA7A" w:rsidR="00227052" w:rsidRDefault="008D38DC" w:rsidP="008D38DC">
      <w:r w:rsidRPr="008D38DC">
        <w:rPr>
          <w:rFonts w:hint="eastAsia"/>
        </w:rPr>
        <w:t>Еряшев</w:t>
      </w:r>
      <w:r w:rsidRPr="008D38DC">
        <w:t xml:space="preserve">, </w:t>
      </w:r>
      <w:r w:rsidRPr="008D38DC">
        <w:rPr>
          <w:rFonts w:hint="eastAsia"/>
        </w:rPr>
        <w:t>Павел</w:t>
      </w:r>
      <w:r w:rsidRPr="008D38DC">
        <w:t xml:space="preserve"> </w:t>
      </w:r>
      <w:r w:rsidRPr="008D38DC">
        <w:rPr>
          <w:rFonts w:hint="eastAsia"/>
        </w:rPr>
        <w:t>АлександровичЕряшев</w:t>
      </w:r>
      <w:r w:rsidRPr="008D38DC">
        <w:t xml:space="preserve">, </w:t>
      </w:r>
      <w:r w:rsidRPr="008D38DC">
        <w:rPr>
          <w:rFonts w:hint="eastAsia"/>
        </w:rPr>
        <w:t>Павел</w:t>
      </w:r>
      <w:r w:rsidRPr="008D38DC">
        <w:t xml:space="preserve"> </w:t>
      </w:r>
      <w:r w:rsidRPr="008D38DC">
        <w:rPr>
          <w:rFonts w:hint="eastAsia"/>
        </w:rPr>
        <w:t>Александрович</w:t>
      </w:r>
      <w:r>
        <w:t xml:space="preserve"> </w:t>
      </w:r>
      <w:r w:rsidRPr="008D38DC">
        <w:rPr>
          <w:rFonts w:hint="eastAsia"/>
        </w:rPr>
        <w:t>Стратегическое</w:t>
      </w:r>
      <w:r w:rsidRPr="008D38DC">
        <w:t xml:space="preserve"> </w:t>
      </w:r>
      <w:r w:rsidRPr="008D38DC">
        <w:rPr>
          <w:rFonts w:hint="eastAsia"/>
        </w:rPr>
        <w:t>управление</w:t>
      </w:r>
      <w:r w:rsidRPr="008D38DC">
        <w:t xml:space="preserve"> </w:t>
      </w:r>
      <w:r w:rsidRPr="008D38DC">
        <w:rPr>
          <w:rFonts w:hint="eastAsia"/>
        </w:rPr>
        <w:t>зернопродуктовым</w:t>
      </w:r>
      <w:r w:rsidRPr="008D38DC">
        <w:t xml:space="preserve"> </w:t>
      </w:r>
      <w:r w:rsidRPr="008D38DC">
        <w:rPr>
          <w:rFonts w:hint="eastAsia"/>
        </w:rPr>
        <w:t>подкомплексом</w:t>
      </w:r>
      <w:r w:rsidRPr="008D38DC">
        <w:t xml:space="preserve"> </w:t>
      </w:r>
      <w:r w:rsidRPr="008D38DC">
        <w:rPr>
          <w:rFonts w:hint="eastAsia"/>
        </w:rPr>
        <w:t>АПК</w:t>
      </w:r>
    </w:p>
    <w:p w14:paraId="2F0DAC49" w14:textId="77777777" w:rsidR="008D38DC" w:rsidRDefault="008D38DC" w:rsidP="008D38DC">
      <w:r>
        <w:rPr>
          <w:rFonts w:hint="eastAsia"/>
        </w:rPr>
        <w:t>ОГЛАВЛЕНИЕ</w:t>
      </w:r>
      <w:r>
        <w:t xml:space="preserve"> </w:t>
      </w:r>
      <w:r>
        <w:rPr>
          <w:rFonts w:hint="eastAsia"/>
        </w:rPr>
        <w:t>ДИССЕРТАЦИИ</w:t>
      </w:r>
    </w:p>
    <w:p w14:paraId="3A972FE1" w14:textId="77777777" w:rsidR="008D38DC" w:rsidRDefault="008D38DC" w:rsidP="008D38DC">
      <w:r>
        <w:rPr>
          <w:rFonts w:hint="eastAsia"/>
        </w:rPr>
        <w:t>кандидат</w:t>
      </w:r>
      <w:r>
        <w:t xml:space="preserve"> </w:t>
      </w:r>
      <w:r>
        <w:rPr>
          <w:rFonts w:hint="eastAsia"/>
        </w:rPr>
        <w:t>наук</w:t>
      </w:r>
      <w:r>
        <w:t xml:space="preserve"> </w:t>
      </w:r>
      <w:r>
        <w:rPr>
          <w:rFonts w:hint="eastAsia"/>
        </w:rPr>
        <w:t>Еряшев</w:t>
      </w:r>
      <w:r>
        <w:t xml:space="preserve">, </w:t>
      </w:r>
      <w:r>
        <w:rPr>
          <w:rFonts w:hint="eastAsia"/>
        </w:rPr>
        <w:t>Павел</w:t>
      </w:r>
      <w:r>
        <w:t xml:space="preserve"> </w:t>
      </w:r>
      <w:r>
        <w:rPr>
          <w:rFonts w:hint="eastAsia"/>
        </w:rPr>
        <w:t>Александрович</w:t>
      </w:r>
    </w:p>
    <w:p w14:paraId="5514AFE4" w14:textId="77777777" w:rsidR="008D38DC" w:rsidRDefault="008D38DC" w:rsidP="008D38DC">
      <w:r>
        <w:rPr>
          <w:rFonts w:hint="eastAsia"/>
        </w:rPr>
        <w:t>Содержание</w:t>
      </w:r>
    </w:p>
    <w:p w14:paraId="15AC9FEA" w14:textId="77777777" w:rsidR="008D38DC" w:rsidRDefault="008D38DC" w:rsidP="008D38DC"/>
    <w:p w14:paraId="1A7F7E92" w14:textId="77777777" w:rsidR="008D38DC" w:rsidRDefault="008D38DC" w:rsidP="008D38DC">
      <w:r>
        <w:rPr>
          <w:rFonts w:hint="eastAsia"/>
        </w:rPr>
        <w:t>Введение</w:t>
      </w:r>
    </w:p>
    <w:p w14:paraId="2827611C" w14:textId="77777777" w:rsidR="008D38DC" w:rsidRDefault="008D38DC" w:rsidP="008D38DC"/>
    <w:p w14:paraId="09C5403F" w14:textId="77777777" w:rsidR="008D38DC" w:rsidRDefault="008D38DC" w:rsidP="008D38DC">
      <w:r>
        <w:t xml:space="preserve">1 </w:t>
      </w:r>
      <w:r>
        <w:rPr>
          <w:rFonts w:hint="eastAsia"/>
        </w:rPr>
        <w:t>Теоретические</w:t>
      </w:r>
      <w:r>
        <w:t xml:space="preserve"> </w:t>
      </w:r>
      <w:r>
        <w:rPr>
          <w:rFonts w:hint="eastAsia"/>
        </w:rPr>
        <w:t>и</w:t>
      </w:r>
      <w:r>
        <w:t xml:space="preserve"> </w:t>
      </w:r>
      <w:r>
        <w:rPr>
          <w:rFonts w:hint="eastAsia"/>
        </w:rPr>
        <w:t>методологические</w:t>
      </w:r>
      <w:r>
        <w:t xml:space="preserve"> </w:t>
      </w:r>
      <w:r>
        <w:rPr>
          <w:rFonts w:hint="eastAsia"/>
        </w:rPr>
        <w:t>вопросы</w:t>
      </w:r>
      <w:r>
        <w:t xml:space="preserve"> </w:t>
      </w:r>
      <w:r>
        <w:rPr>
          <w:rFonts w:hint="eastAsia"/>
        </w:rPr>
        <w:t>развития</w:t>
      </w:r>
      <w:r>
        <w:t xml:space="preserve"> </w:t>
      </w:r>
      <w:r>
        <w:rPr>
          <w:rFonts w:hint="eastAsia"/>
        </w:rPr>
        <w:t>стратегического</w:t>
      </w:r>
      <w:r>
        <w:t xml:space="preserve"> </w:t>
      </w:r>
      <w:r>
        <w:rPr>
          <w:rFonts w:hint="eastAsia"/>
        </w:rPr>
        <w:t>управления</w:t>
      </w:r>
      <w:r>
        <w:t xml:space="preserve"> </w:t>
      </w:r>
      <w:r>
        <w:rPr>
          <w:rFonts w:hint="eastAsia"/>
        </w:rPr>
        <w:t>зернопродуктовым</w:t>
      </w:r>
      <w:r>
        <w:t xml:space="preserve"> </w:t>
      </w:r>
      <w:r>
        <w:rPr>
          <w:rFonts w:hint="eastAsia"/>
        </w:rPr>
        <w:t>подкомплексом</w:t>
      </w:r>
      <w:r>
        <w:t xml:space="preserve"> </w:t>
      </w:r>
      <w:r>
        <w:rPr>
          <w:rFonts w:hint="eastAsia"/>
        </w:rPr>
        <w:t>АПК</w:t>
      </w:r>
    </w:p>
    <w:p w14:paraId="6F3E78E4" w14:textId="77777777" w:rsidR="008D38DC" w:rsidRDefault="008D38DC" w:rsidP="008D38DC"/>
    <w:p w14:paraId="4AB0B205" w14:textId="77777777" w:rsidR="008D38DC" w:rsidRDefault="008D38DC" w:rsidP="008D38DC">
      <w:r>
        <w:t xml:space="preserve">1. 1 </w:t>
      </w:r>
      <w:r>
        <w:rPr>
          <w:rFonts w:hint="eastAsia"/>
        </w:rPr>
        <w:t>Теория</w:t>
      </w:r>
      <w:r>
        <w:t xml:space="preserve"> </w:t>
      </w:r>
      <w:r>
        <w:rPr>
          <w:rFonts w:hint="eastAsia"/>
        </w:rPr>
        <w:t>и</w:t>
      </w:r>
      <w:r>
        <w:t xml:space="preserve"> </w:t>
      </w:r>
      <w:r>
        <w:rPr>
          <w:rFonts w:hint="eastAsia"/>
        </w:rPr>
        <w:t>методология</w:t>
      </w:r>
      <w:r>
        <w:t xml:space="preserve"> </w:t>
      </w:r>
      <w:r>
        <w:rPr>
          <w:rFonts w:hint="eastAsia"/>
        </w:rPr>
        <w:t>развития</w:t>
      </w:r>
      <w:r>
        <w:t xml:space="preserve"> </w:t>
      </w:r>
      <w:r>
        <w:rPr>
          <w:rFonts w:hint="eastAsia"/>
        </w:rPr>
        <w:t>стратегического</w:t>
      </w:r>
      <w:r>
        <w:t xml:space="preserve"> </w:t>
      </w:r>
      <w:r>
        <w:rPr>
          <w:rFonts w:hint="eastAsia"/>
        </w:rPr>
        <w:t>управления</w:t>
      </w:r>
    </w:p>
    <w:p w14:paraId="77AA58EF" w14:textId="77777777" w:rsidR="008D38DC" w:rsidRDefault="008D38DC" w:rsidP="008D38DC"/>
    <w:p w14:paraId="5D22B0F9" w14:textId="77777777" w:rsidR="008D38DC" w:rsidRDefault="008D38DC" w:rsidP="008D38DC">
      <w:r>
        <w:t xml:space="preserve">1.2 </w:t>
      </w:r>
      <w:r>
        <w:rPr>
          <w:rFonts w:hint="eastAsia"/>
        </w:rPr>
        <w:t>Научные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организационно</w:t>
      </w:r>
      <w:r>
        <w:t>-</w:t>
      </w:r>
      <w:r>
        <w:rPr>
          <w:rFonts w:hint="eastAsia"/>
        </w:rPr>
        <w:t>экономических</w:t>
      </w:r>
      <w:r>
        <w:t xml:space="preserve"> </w:t>
      </w:r>
      <w:r>
        <w:rPr>
          <w:rFonts w:hint="eastAsia"/>
        </w:rPr>
        <w:t>и</w:t>
      </w:r>
      <w:r>
        <w:t xml:space="preserve"> </w:t>
      </w:r>
      <w:r>
        <w:rPr>
          <w:rFonts w:hint="eastAsia"/>
        </w:rPr>
        <w:t>технологических</w:t>
      </w:r>
      <w:r>
        <w:t xml:space="preserve"> </w:t>
      </w:r>
      <w:r>
        <w:rPr>
          <w:rFonts w:hint="eastAsia"/>
        </w:rPr>
        <w:t>проблем</w:t>
      </w:r>
      <w:r>
        <w:t xml:space="preserve"> </w:t>
      </w:r>
      <w:r>
        <w:rPr>
          <w:rFonts w:hint="eastAsia"/>
        </w:rPr>
        <w:t>развития</w:t>
      </w:r>
      <w:r>
        <w:t xml:space="preserve"> </w:t>
      </w:r>
      <w:r>
        <w:rPr>
          <w:rFonts w:hint="eastAsia"/>
        </w:rPr>
        <w:t>зернопродуктового</w:t>
      </w:r>
      <w:r>
        <w:t xml:space="preserve"> </w:t>
      </w:r>
      <w:r>
        <w:rPr>
          <w:rFonts w:hint="eastAsia"/>
        </w:rPr>
        <w:t>подкомплекса</w:t>
      </w:r>
      <w:r>
        <w:t xml:space="preserve"> </w:t>
      </w:r>
      <w:r>
        <w:rPr>
          <w:rFonts w:hint="eastAsia"/>
        </w:rPr>
        <w:t>в</w:t>
      </w:r>
      <w:r>
        <w:t xml:space="preserve"> </w:t>
      </w:r>
      <w:r>
        <w:rPr>
          <w:rFonts w:hint="eastAsia"/>
        </w:rPr>
        <w:t>системе</w:t>
      </w:r>
      <w:r>
        <w:t xml:space="preserve"> </w:t>
      </w:r>
      <w:r>
        <w:rPr>
          <w:rFonts w:hint="eastAsia"/>
        </w:rPr>
        <w:t>АПК</w:t>
      </w:r>
    </w:p>
    <w:p w14:paraId="16EC2CE2" w14:textId="77777777" w:rsidR="008D38DC" w:rsidRDefault="008D38DC" w:rsidP="008D38DC"/>
    <w:p w14:paraId="7D828734" w14:textId="77777777" w:rsidR="008D38DC" w:rsidRDefault="008D38DC" w:rsidP="008D38DC">
      <w:r>
        <w:t xml:space="preserve">1.3 </w:t>
      </w:r>
      <w:r>
        <w:rPr>
          <w:rFonts w:hint="eastAsia"/>
        </w:rPr>
        <w:t>Методические</w:t>
      </w:r>
      <w:r>
        <w:t xml:space="preserve"> </w:t>
      </w:r>
      <w:r>
        <w:rPr>
          <w:rFonts w:hint="eastAsia"/>
        </w:rPr>
        <w:t>аспекты</w:t>
      </w:r>
      <w:r>
        <w:t xml:space="preserve"> </w:t>
      </w:r>
      <w:r>
        <w:rPr>
          <w:rFonts w:hint="eastAsia"/>
        </w:rPr>
        <w:t>стратегического</w:t>
      </w:r>
      <w:r>
        <w:t xml:space="preserve"> </w:t>
      </w:r>
      <w:r>
        <w:rPr>
          <w:rFonts w:hint="eastAsia"/>
        </w:rPr>
        <w:t>управления</w:t>
      </w:r>
      <w:r>
        <w:t xml:space="preserve"> </w:t>
      </w:r>
      <w:r>
        <w:rPr>
          <w:rFonts w:hint="eastAsia"/>
        </w:rPr>
        <w:t>отраслями</w:t>
      </w:r>
      <w:r>
        <w:t xml:space="preserve"> </w:t>
      </w:r>
      <w:r>
        <w:rPr>
          <w:rFonts w:hint="eastAsia"/>
        </w:rPr>
        <w:t>зернопродуктового</w:t>
      </w:r>
      <w:r>
        <w:t xml:space="preserve"> </w:t>
      </w:r>
      <w:r>
        <w:rPr>
          <w:rFonts w:hint="eastAsia"/>
        </w:rPr>
        <w:t>подкомплекса</w:t>
      </w:r>
    </w:p>
    <w:p w14:paraId="1389E36F" w14:textId="77777777" w:rsidR="008D38DC" w:rsidRDefault="008D38DC" w:rsidP="008D38DC"/>
    <w:p w14:paraId="2BE6D172" w14:textId="77777777" w:rsidR="008D38DC" w:rsidRDefault="008D38DC" w:rsidP="008D38DC">
      <w:r>
        <w:t xml:space="preserve">2 </w:t>
      </w:r>
      <w:r>
        <w:rPr>
          <w:rFonts w:hint="eastAsia"/>
        </w:rPr>
        <w:t>Исследование</w:t>
      </w:r>
      <w:r>
        <w:t xml:space="preserve"> </w:t>
      </w:r>
      <w:r>
        <w:rPr>
          <w:rFonts w:hint="eastAsia"/>
        </w:rPr>
        <w:t>региональных</w:t>
      </w:r>
      <w:r>
        <w:t xml:space="preserve"> </w:t>
      </w:r>
      <w:r>
        <w:rPr>
          <w:rFonts w:hint="eastAsia"/>
        </w:rPr>
        <w:t>условий</w:t>
      </w:r>
      <w:r>
        <w:t xml:space="preserve"> </w:t>
      </w:r>
      <w:r>
        <w:rPr>
          <w:rFonts w:hint="eastAsia"/>
        </w:rPr>
        <w:t>развития</w:t>
      </w:r>
      <w:r>
        <w:t xml:space="preserve"> </w:t>
      </w:r>
      <w:r>
        <w:rPr>
          <w:rFonts w:hint="eastAsia"/>
        </w:rPr>
        <w:t>зернопродуктового</w:t>
      </w:r>
      <w:r>
        <w:t xml:space="preserve"> </w:t>
      </w:r>
      <w:r>
        <w:rPr>
          <w:rFonts w:hint="eastAsia"/>
        </w:rPr>
        <w:t>подкомплекса</w:t>
      </w:r>
      <w:r>
        <w:t xml:space="preserve"> </w:t>
      </w:r>
      <w:r>
        <w:rPr>
          <w:rFonts w:hint="eastAsia"/>
        </w:rPr>
        <w:t>и</w:t>
      </w:r>
      <w:r>
        <w:t xml:space="preserve"> </w:t>
      </w:r>
      <w:r>
        <w:rPr>
          <w:rFonts w:hint="eastAsia"/>
        </w:rPr>
        <w:t>практики</w:t>
      </w:r>
      <w:r>
        <w:t xml:space="preserve"> </w:t>
      </w:r>
      <w:r>
        <w:rPr>
          <w:rFonts w:hint="eastAsia"/>
        </w:rPr>
        <w:t>его</w:t>
      </w:r>
      <w:r>
        <w:t xml:space="preserve"> </w:t>
      </w:r>
      <w:r>
        <w:rPr>
          <w:rFonts w:hint="eastAsia"/>
        </w:rPr>
        <w:t>управления</w:t>
      </w:r>
    </w:p>
    <w:p w14:paraId="50FDDE20" w14:textId="77777777" w:rsidR="008D38DC" w:rsidRDefault="008D38DC" w:rsidP="008D38DC"/>
    <w:p w14:paraId="363F580E" w14:textId="77777777" w:rsidR="008D38DC" w:rsidRDefault="008D38DC" w:rsidP="008D38DC">
      <w:r>
        <w:t xml:space="preserve">2.1 </w:t>
      </w:r>
      <w:r>
        <w:rPr>
          <w:rFonts w:hint="eastAsia"/>
        </w:rPr>
        <w:t>Диагностика</w:t>
      </w:r>
      <w:r>
        <w:t xml:space="preserve"> </w:t>
      </w:r>
      <w:r>
        <w:rPr>
          <w:rFonts w:hint="eastAsia"/>
        </w:rPr>
        <w:t>условий</w:t>
      </w:r>
      <w:r>
        <w:t xml:space="preserve"> </w:t>
      </w:r>
      <w:r>
        <w:rPr>
          <w:rFonts w:hint="eastAsia"/>
        </w:rPr>
        <w:t>и</w:t>
      </w:r>
      <w:r>
        <w:t xml:space="preserve"> </w:t>
      </w:r>
      <w:r>
        <w:rPr>
          <w:rFonts w:hint="eastAsia"/>
        </w:rPr>
        <w:t>факторов</w:t>
      </w:r>
      <w:r>
        <w:t xml:space="preserve"> </w:t>
      </w:r>
      <w:r>
        <w:rPr>
          <w:rFonts w:hint="eastAsia"/>
        </w:rPr>
        <w:t>развития</w:t>
      </w:r>
      <w:r>
        <w:t xml:space="preserve"> </w:t>
      </w:r>
      <w:r>
        <w:rPr>
          <w:rFonts w:hint="eastAsia"/>
        </w:rPr>
        <w:t>отраслей</w:t>
      </w:r>
      <w:r>
        <w:t xml:space="preserve"> </w:t>
      </w:r>
      <w:r>
        <w:rPr>
          <w:rFonts w:hint="eastAsia"/>
        </w:rPr>
        <w:t>зернопродукто</w:t>
      </w:r>
      <w:r>
        <w:t>-</w:t>
      </w:r>
      <w:r>
        <w:rPr>
          <w:rFonts w:hint="eastAsia"/>
        </w:rPr>
        <w:t>вого</w:t>
      </w:r>
      <w:r>
        <w:t xml:space="preserve"> </w:t>
      </w:r>
      <w:r>
        <w:rPr>
          <w:rFonts w:hint="eastAsia"/>
        </w:rPr>
        <w:t>подкомплекса</w:t>
      </w:r>
    </w:p>
    <w:p w14:paraId="3721D02D" w14:textId="77777777" w:rsidR="008D38DC" w:rsidRDefault="008D38DC" w:rsidP="008D38DC"/>
    <w:p w14:paraId="273C25F1" w14:textId="77777777" w:rsidR="008D38DC" w:rsidRDefault="008D38DC" w:rsidP="008D38DC">
      <w:r>
        <w:t xml:space="preserve">2.2 </w:t>
      </w:r>
      <w:r>
        <w:rPr>
          <w:rFonts w:hint="eastAsia"/>
        </w:rPr>
        <w:t>Исследование</w:t>
      </w:r>
      <w:r>
        <w:t xml:space="preserve"> </w:t>
      </w:r>
      <w:r>
        <w:rPr>
          <w:rFonts w:hint="eastAsia"/>
        </w:rPr>
        <w:t>производственно</w:t>
      </w:r>
      <w:r>
        <w:t>-</w:t>
      </w:r>
      <w:r>
        <w:rPr>
          <w:rFonts w:hint="eastAsia"/>
        </w:rPr>
        <w:t>экономических</w:t>
      </w:r>
      <w:r>
        <w:t xml:space="preserve"> </w:t>
      </w:r>
      <w:r>
        <w:rPr>
          <w:rFonts w:hint="eastAsia"/>
        </w:rPr>
        <w:t>параметров</w:t>
      </w:r>
      <w:r>
        <w:t xml:space="preserve"> </w:t>
      </w:r>
      <w:r>
        <w:rPr>
          <w:rFonts w:hint="eastAsia"/>
        </w:rPr>
        <w:t>зернопродуктового</w:t>
      </w:r>
      <w:r>
        <w:t xml:space="preserve"> </w:t>
      </w:r>
      <w:r>
        <w:rPr>
          <w:rFonts w:hint="eastAsia"/>
        </w:rPr>
        <w:t>подкомплекса</w:t>
      </w:r>
      <w:r>
        <w:t xml:space="preserve"> </w:t>
      </w:r>
      <w:r>
        <w:rPr>
          <w:rFonts w:hint="eastAsia"/>
        </w:rPr>
        <w:t>и</w:t>
      </w:r>
      <w:r>
        <w:t xml:space="preserve"> </w:t>
      </w:r>
      <w:r>
        <w:rPr>
          <w:rFonts w:hint="eastAsia"/>
        </w:rPr>
        <w:t>практики</w:t>
      </w:r>
      <w:r>
        <w:t xml:space="preserve"> </w:t>
      </w:r>
      <w:r>
        <w:rPr>
          <w:rFonts w:hint="eastAsia"/>
        </w:rPr>
        <w:t>его</w:t>
      </w:r>
      <w:r>
        <w:t xml:space="preserve"> </w:t>
      </w:r>
      <w:r>
        <w:rPr>
          <w:rFonts w:hint="eastAsia"/>
        </w:rPr>
        <w:t>стратегического</w:t>
      </w:r>
      <w:r>
        <w:t xml:space="preserve"> </w:t>
      </w:r>
      <w:r>
        <w:rPr>
          <w:rFonts w:hint="eastAsia"/>
        </w:rPr>
        <w:t>управления</w:t>
      </w:r>
    </w:p>
    <w:p w14:paraId="49884EFD" w14:textId="77777777" w:rsidR="008D38DC" w:rsidRDefault="008D38DC" w:rsidP="008D38DC"/>
    <w:p w14:paraId="0D4B21D8" w14:textId="77777777" w:rsidR="008D38DC" w:rsidRDefault="008D38DC" w:rsidP="008D38DC">
      <w:r>
        <w:t xml:space="preserve">2.3 </w:t>
      </w:r>
      <w:r>
        <w:rPr>
          <w:rFonts w:hint="eastAsia"/>
        </w:rPr>
        <w:t>Обоснование</w:t>
      </w:r>
      <w:r>
        <w:t xml:space="preserve"> </w:t>
      </w:r>
      <w:r>
        <w:rPr>
          <w:rFonts w:hint="eastAsia"/>
        </w:rPr>
        <w:t>методических</w:t>
      </w:r>
      <w:r>
        <w:t xml:space="preserve"> </w:t>
      </w:r>
      <w:r>
        <w:rPr>
          <w:rFonts w:hint="eastAsia"/>
        </w:rPr>
        <w:t>рекомендаций</w:t>
      </w:r>
      <w:r>
        <w:t xml:space="preserve"> </w:t>
      </w:r>
      <w:r>
        <w:rPr>
          <w:rFonts w:hint="eastAsia"/>
        </w:rPr>
        <w:t>по</w:t>
      </w:r>
      <w:r>
        <w:t xml:space="preserve"> </w:t>
      </w:r>
      <w:r>
        <w:rPr>
          <w:rFonts w:hint="eastAsia"/>
        </w:rPr>
        <w:t>оценке</w:t>
      </w:r>
      <w:r>
        <w:t xml:space="preserve"> </w:t>
      </w:r>
      <w:r>
        <w:rPr>
          <w:rFonts w:hint="eastAsia"/>
        </w:rPr>
        <w:t>зернового</w:t>
      </w:r>
      <w:r>
        <w:t xml:space="preserve"> </w:t>
      </w:r>
      <w:r>
        <w:rPr>
          <w:rFonts w:hint="eastAsia"/>
        </w:rPr>
        <w:t>потенциала</w:t>
      </w:r>
      <w:r>
        <w:t xml:space="preserve"> </w:t>
      </w:r>
      <w:r>
        <w:rPr>
          <w:rFonts w:hint="eastAsia"/>
        </w:rPr>
        <w:t>региона</w:t>
      </w:r>
    </w:p>
    <w:p w14:paraId="165E1E75" w14:textId="77777777" w:rsidR="008D38DC" w:rsidRDefault="008D38DC" w:rsidP="008D38DC"/>
    <w:p w14:paraId="33C330D1" w14:textId="77777777" w:rsidR="008D38DC" w:rsidRDefault="008D38DC" w:rsidP="008D38DC">
      <w:r>
        <w:t xml:space="preserve">3 </w:t>
      </w:r>
      <w:r>
        <w:rPr>
          <w:rFonts w:hint="eastAsia"/>
        </w:rPr>
        <w:t>Совершенствование</w:t>
      </w:r>
      <w:r>
        <w:t xml:space="preserve"> </w:t>
      </w:r>
      <w:r>
        <w:rPr>
          <w:rFonts w:hint="eastAsia"/>
        </w:rPr>
        <w:t>инструментов</w:t>
      </w:r>
      <w:r>
        <w:t xml:space="preserve"> </w:t>
      </w:r>
      <w:r>
        <w:rPr>
          <w:rFonts w:hint="eastAsia"/>
        </w:rPr>
        <w:t>стратегического</w:t>
      </w:r>
      <w:r>
        <w:t xml:space="preserve"> </w:t>
      </w:r>
      <w:r>
        <w:rPr>
          <w:rFonts w:hint="eastAsia"/>
        </w:rPr>
        <w:t>управления</w:t>
      </w:r>
      <w:r>
        <w:t xml:space="preserve"> </w:t>
      </w:r>
      <w:r>
        <w:rPr>
          <w:rFonts w:hint="eastAsia"/>
        </w:rPr>
        <w:t>зер</w:t>
      </w:r>
      <w:r>
        <w:t>-</w:t>
      </w:r>
      <w:r>
        <w:rPr>
          <w:rFonts w:hint="eastAsia"/>
        </w:rPr>
        <w:t>нопродуктовым</w:t>
      </w:r>
      <w:r>
        <w:t xml:space="preserve"> </w:t>
      </w:r>
      <w:r>
        <w:rPr>
          <w:rFonts w:hint="eastAsia"/>
        </w:rPr>
        <w:t>подкомплексом</w:t>
      </w:r>
    </w:p>
    <w:p w14:paraId="6234923F" w14:textId="77777777" w:rsidR="008D38DC" w:rsidRDefault="008D38DC" w:rsidP="008D38DC"/>
    <w:p w14:paraId="15DB704D" w14:textId="77777777" w:rsidR="008D38DC" w:rsidRDefault="008D38DC" w:rsidP="008D38DC">
      <w:r>
        <w:t xml:space="preserve">3.1 </w:t>
      </w:r>
      <w:r>
        <w:rPr>
          <w:rFonts w:hint="eastAsia"/>
        </w:rPr>
        <w:t>Формирование</w:t>
      </w:r>
      <w:r>
        <w:t xml:space="preserve"> </w:t>
      </w:r>
      <w:r>
        <w:rPr>
          <w:rFonts w:hint="eastAsia"/>
        </w:rPr>
        <w:t>региональной</w:t>
      </w:r>
      <w:r>
        <w:t xml:space="preserve"> </w:t>
      </w:r>
      <w:r>
        <w:rPr>
          <w:rFonts w:hint="eastAsia"/>
        </w:rPr>
        <w:t>стратегии</w:t>
      </w:r>
      <w:r>
        <w:t xml:space="preserve"> </w:t>
      </w:r>
      <w:r>
        <w:rPr>
          <w:rFonts w:hint="eastAsia"/>
        </w:rPr>
        <w:t>развития</w:t>
      </w:r>
      <w:r>
        <w:t xml:space="preserve"> </w:t>
      </w:r>
      <w:r>
        <w:rPr>
          <w:rFonts w:hint="eastAsia"/>
        </w:rPr>
        <w:t>зернопродуктового</w:t>
      </w:r>
      <w:r>
        <w:t xml:space="preserve"> </w:t>
      </w:r>
      <w:r>
        <w:rPr>
          <w:rFonts w:hint="eastAsia"/>
        </w:rPr>
        <w:t>подкомплекса</w:t>
      </w:r>
      <w:r>
        <w:t xml:space="preserve"> 1</w:t>
      </w:r>
    </w:p>
    <w:p w14:paraId="1E7005A7" w14:textId="77777777" w:rsidR="008D38DC" w:rsidRDefault="008D38DC" w:rsidP="008D38DC"/>
    <w:p w14:paraId="4A959CAD" w14:textId="77777777" w:rsidR="008D38DC" w:rsidRDefault="008D38DC" w:rsidP="008D38DC">
      <w:r>
        <w:t xml:space="preserve">3.2 </w:t>
      </w:r>
      <w:r>
        <w:rPr>
          <w:rFonts w:hint="eastAsia"/>
        </w:rPr>
        <w:t>Эконометрическое</w:t>
      </w:r>
      <w:r>
        <w:t xml:space="preserve"> </w:t>
      </w:r>
      <w:r>
        <w:rPr>
          <w:rFonts w:hint="eastAsia"/>
        </w:rPr>
        <w:t>моделирование</w:t>
      </w:r>
      <w:r>
        <w:t xml:space="preserve"> </w:t>
      </w:r>
      <w:r>
        <w:rPr>
          <w:rFonts w:hint="eastAsia"/>
        </w:rPr>
        <w:t>стратегических</w:t>
      </w:r>
      <w:r>
        <w:t xml:space="preserve"> </w:t>
      </w:r>
      <w:r>
        <w:rPr>
          <w:rFonts w:hint="eastAsia"/>
        </w:rPr>
        <w:t>параметров</w:t>
      </w:r>
      <w:r>
        <w:t xml:space="preserve"> </w:t>
      </w:r>
      <w:r>
        <w:rPr>
          <w:rFonts w:hint="eastAsia"/>
        </w:rPr>
        <w:t>регионального</w:t>
      </w:r>
      <w:r>
        <w:t xml:space="preserve"> </w:t>
      </w:r>
      <w:r>
        <w:rPr>
          <w:rFonts w:hint="eastAsia"/>
        </w:rPr>
        <w:t>зернопродуктового</w:t>
      </w:r>
      <w:r>
        <w:t xml:space="preserve"> </w:t>
      </w:r>
      <w:r>
        <w:rPr>
          <w:rFonts w:hint="eastAsia"/>
        </w:rPr>
        <w:t>подкомплекса</w:t>
      </w:r>
    </w:p>
    <w:p w14:paraId="68A87DD9" w14:textId="77777777" w:rsidR="008D38DC" w:rsidRDefault="008D38DC" w:rsidP="008D38DC"/>
    <w:p w14:paraId="22F0E858" w14:textId="77777777" w:rsidR="008D38DC" w:rsidRDefault="008D38DC" w:rsidP="008D38DC">
      <w:r>
        <w:t xml:space="preserve">3.3 </w:t>
      </w:r>
      <w:r>
        <w:rPr>
          <w:rFonts w:hint="eastAsia"/>
        </w:rPr>
        <w:t>Технологическое</w:t>
      </w:r>
      <w:r>
        <w:t xml:space="preserve"> </w:t>
      </w:r>
      <w:r>
        <w:rPr>
          <w:rFonts w:hint="eastAsia"/>
        </w:rPr>
        <w:t>совершенствование</w:t>
      </w:r>
      <w:r>
        <w:t xml:space="preserve"> </w:t>
      </w:r>
      <w:r>
        <w:rPr>
          <w:rFonts w:hint="eastAsia"/>
        </w:rPr>
        <w:t>производственного</w:t>
      </w:r>
      <w:r>
        <w:t xml:space="preserve"> </w:t>
      </w:r>
      <w:r>
        <w:rPr>
          <w:rFonts w:hint="eastAsia"/>
        </w:rPr>
        <w:t>процесса</w:t>
      </w:r>
      <w:r>
        <w:t xml:space="preserve"> </w:t>
      </w:r>
      <w:r>
        <w:rPr>
          <w:rFonts w:hint="eastAsia"/>
        </w:rPr>
        <w:t>в</w:t>
      </w:r>
      <w:r>
        <w:t xml:space="preserve"> </w:t>
      </w:r>
      <w:r>
        <w:rPr>
          <w:rFonts w:hint="eastAsia"/>
        </w:rPr>
        <w:t>отраслях</w:t>
      </w:r>
      <w:r>
        <w:t xml:space="preserve"> </w:t>
      </w:r>
      <w:r>
        <w:rPr>
          <w:rFonts w:hint="eastAsia"/>
        </w:rPr>
        <w:t>зернопродуктового</w:t>
      </w:r>
      <w:r>
        <w:t xml:space="preserve"> </w:t>
      </w:r>
      <w:r>
        <w:rPr>
          <w:rFonts w:hint="eastAsia"/>
        </w:rPr>
        <w:t>подкомплекса</w:t>
      </w:r>
    </w:p>
    <w:p w14:paraId="0F0E2AC6" w14:textId="77777777" w:rsidR="008D38DC" w:rsidRDefault="008D38DC" w:rsidP="008D38DC"/>
    <w:p w14:paraId="2D8BA740" w14:textId="77777777" w:rsidR="008D38DC" w:rsidRDefault="008D38DC" w:rsidP="008D38DC">
      <w:r>
        <w:t xml:space="preserve">3.4 </w:t>
      </w:r>
      <w:r>
        <w:rPr>
          <w:rFonts w:hint="eastAsia"/>
        </w:rPr>
        <w:t>Регулирование</w:t>
      </w:r>
      <w:r>
        <w:t xml:space="preserve"> </w:t>
      </w:r>
      <w:r>
        <w:rPr>
          <w:rFonts w:hint="eastAsia"/>
        </w:rPr>
        <w:t>процесса</w:t>
      </w:r>
      <w:r>
        <w:t xml:space="preserve"> </w:t>
      </w:r>
      <w:r>
        <w:rPr>
          <w:rFonts w:hint="eastAsia"/>
        </w:rPr>
        <w:t>импортозамещения</w:t>
      </w:r>
      <w:r>
        <w:t xml:space="preserve"> </w:t>
      </w:r>
      <w:r>
        <w:rPr>
          <w:rFonts w:hint="eastAsia"/>
        </w:rPr>
        <w:t>в</w:t>
      </w:r>
      <w:r>
        <w:t xml:space="preserve"> </w:t>
      </w:r>
      <w:r>
        <w:rPr>
          <w:rFonts w:hint="eastAsia"/>
        </w:rPr>
        <w:t>развитии</w:t>
      </w:r>
      <w:r>
        <w:t xml:space="preserve"> </w:t>
      </w:r>
      <w:r>
        <w:rPr>
          <w:rFonts w:hint="eastAsia"/>
        </w:rPr>
        <w:t>зернопродуктового</w:t>
      </w:r>
      <w:r>
        <w:t xml:space="preserve"> </w:t>
      </w:r>
      <w:r>
        <w:rPr>
          <w:rFonts w:hint="eastAsia"/>
        </w:rPr>
        <w:t>подкомплекса</w:t>
      </w:r>
    </w:p>
    <w:p w14:paraId="619C1A5D" w14:textId="77777777" w:rsidR="008D38DC" w:rsidRDefault="008D38DC" w:rsidP="008D38DC"/>
    <w:p w14:paraId="3CAC5301" w14:textId="77777777" w:rsidR="008D38DC" w:rsidRDefault="008D38DC" w:rsidP="008D38DC">
      <w:r>
        <w:rPr>
          <w:rFonts w:hint="eastAsia"/>
        </w:rPr>
        <w:t>Заключение</w:t>
      </w:r>
    </w:p>
    <w:p w14:paraId="39F91273" w14:textId="77777777" w:rsidR="008D38DC" w:rsidRDefault="008D38DC" w:rsidP="008D38DC"/>
    <w:p w14:paraId="23458B63" w14:textId="77777777" w:rsidR="008D38DC" w:rsidRDefault="008D38DC" w:rsidP="008D38DC">
      <w:r>
        <w:rPr>
          <w:rFonts w:hint="eastAsia"/>
        </w:rPr>
        <w:t>Список</w:t>
      </w:r>
      <w:r>
        <w:t xml:space="preserve"> </w:t>
      </w:r>
      <w:r>
        <w:rPr>
          <w:rFonts w:hint="eastAsia"/>
        </w:rPr>
        <w:t>использованных</w:t>
      </w:r>
      <w:r>
        <w:t xml:space="preserve"> </w:t>
      </w:r>
      <w:r>
        <w:rPr>
          <w:rFonts w:hint="eastAsia"/>
        </w:rPr>
        <w:t>источников</w:t>
      </w:r>
    </w:p>
    <w:p w14:paraId="3E0124FD" w14:textId="77777777" w:rsidR="008D38DC" w:rsidRDefault="008D38DC" w:rsidP="008D38DC"/>
    <w:p w14:paraId="20165838" w14:textId="4CF4D773" w:rsidR="008D38DC" w:rsidRPr="008D38DC" w:rsidRDefault="008D38DC" w:rsidP="008D38DC">
      <w:r>
        <w:rPr>
          <w:rFonts w:hint="eastAsia"/>
        </w:rPr>
        <w:t>Приложения</w:t>
      </w:r>
    </w:p>
    <w:sectPr w:rsidR="008D38DC" w:rsidRPr="008D38DC" w:rsidSect="00EC4C8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7B7A9" w14:textId="77777777" w:rsidR="00EC4C81" w:rsidRDefault="00EC4C81">
      <w:pPr>
        <w:spacing w:after="0" w:line="240" w:lineRule="auto"/>
      </w:pPr>
      <w:r>
        <w:separator/>
      </w:r>
    </w:p>
  </w:endnote>
  <w:endnote w:type="continuationSeparator" w:id="0">
    <w:p w14:paraId="147E455E" w14:textId="77777777" w:rsidR="00EC4C81" w:rsidRDefault="00EC4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7226C" w14:textId="77777777" w:rsidR="00EC4C81" w:rsidRDefault="00EC4C81"/>
    <w:p w14:paraId="3B304C98" w14:textId="77777777" w:rsidR="00EC4C81" w:rsidRDefault="00EC4C81"/>
    <w:p w14:paraId="46F7485F" w14:textId="77777777" w:rsidR="00EC4C81" w:rsidRDefault="00EC4C81"/>
    <w:p w14:paraId="17A0520F" w14:textId="77777777" w:rsidR="00EC4C81" w:rsidRDefault="00EC4C81"/>
    <w:p w14:paraId="7C78D25A" w14:textId="77777777" w:rsidR="00EC4C81" w:rsidRDefault="00EC4C81"/>
    <w:p w14:paraId="422ABCC8" w14:textId="77777777" w:rsidR="00EC4C81" w:rsidRDefault="00EC4C81"/>
    <w:p w14:paraId="7C9928AF" w14:textId="77777777" w:rsidR="00EC4C81" w:rsidRDefault="00EC4C8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BCAF1C" wp14:editId="07969B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13707" w14:textId="77777777" w:rsidR="00EC4C81" w:rsidRDefault="00EC4C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BCAF1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F13707" w14:textId="77777777" w:rsidR="00EC4C81" w:rsidRDefault="00EC4C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BAAE39" w14:textId="77777777" w:rsidR="00EC4C81" w:rsidRDefault="00EC4C81"/>
    <w:p w14:paraId="06BA82DF" w14:textId="77777777" w:rsidR="00EC4C81" w:rsidRDefault="00EC4C81"/>
    <w:p w14:paraId="3C3B6766" w14:textId="77777777" w:rsidR="00EC4C81" w:rsidRDefault="00EC4C8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CC6E5C" wp14:editId="38B284C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A3B1E" w14:textId="77777777" w:rsidR="00EC4C81" w:rsidRDefault="00EC4C81"/>
                          <w:p w14:paraId="174A9F34" w14:textId="77777777" w:rsidR="00EC4C81" w:rsidRDefault="00EC4C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CC6E5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CA3B1E" w14:textId="77777777" w:rsidR="00EC4C81" w:rsidRDefault="00EC4C81"/>
                    <w:p w14:paraId="174A9F34" w14:textId="77777777" w:rsidR="00EC4C81" w:rsidRDefault="00EC4C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FA8B58" w14:textId="77777777" w:rsidR="00EC4C81" w:rsidRDefault="00EC4C81"/>
    <w:p w14:paraId="1FC0A043" w14:textId="77777777" w:rsidR="00EC4C81" w:rsidRDefault="00EC4C81">
      <w:pPr>
        <w:rPr>
          <w:sz w:val="2"/>
          <w:szCs w:val="2"/>
        </w:rPr>
      </w:pPr>
    </w:p>
    <w:p w14:paraId="3BD0F665" w14:textId="77777777" w:rsidR="00EC4C81" w:rsidRDefault="00EC4C81"/>
    <w:p w14:paraId="5A89422D" w14:textId="77777777" w:rsidR="00EC4C81" w:rsidRDefault="00EC4C81">
      <w:pPr>
        <w:spacing w:after="0" w:line="240" w:lineRule="auto"/>
      </w:pPr>
    </w:p>
  </w:footnote>
  <w:footnote w:type="continuationSeparator" w:id="0">
    <w:p w14:paraId="441B6D54" w14:textId="77777777" w:rsidR="00EC4C81" w:rsidRDefault="00EC4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C81"/>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11800</TotalTime>
  <Pages>2</Pages>
  <Words>232</Words>
  <Characters>1326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1751</cp:revision>
  <cp:lastPrinted>2009-02-06T05:36:00Z</cp:lastPrinted>
  <dcterms:created xsi:type="dcterms:W3CDTF">2024-04-09T10:20:00Z</dcterms:created>
  <dcterms:modified xsi:type="dcterms:W3CDTF">2024-04-24T09:18:00Z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