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ИНСТИТУТ</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ПСИХОЛОГИИ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РОССИЙСКОЙ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АКАДЕМИИ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НАУК</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04200959480</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ГАЛКИНА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ИРИНА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АЛЕКСАНДРОВНА</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ВЗАИМОСВЯЗЬ</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ЛИЧНОСТИ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ХАРАКТЕРИСТИК</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ИСПОЛНИТЕЛЬСКОЙ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Специальность</w:t>
      </w:r>
      <w:r w:rsidRPr="00DF3EDD">
        <w:rPr>
          <w:rFonts w:ascii="Times New Roman" w:eastAsia="Times New Roman" w:hAnsi="Times New Roman" w:cs="Times New Roman"/>
          <w:kern w:val="0"/>
          <w:sz w:val="28"/>
          <w:szCs w:val="28"/>
          <w:lang w:eastAsia="ru-RU"/>
        </w:rPr>
        <w:t xml:space="preserve"> 19.00.05 - </w:t>
      </w:r>
      <w:r w:rsidRPr="00DF3EDD">
        <w:rPr>
          <w:rFonts w:ascii="Times New Roman" w:eastAsia="Times New Roman" w:hAnsi="Times New Roman" w:cs="Times New Roman" w:hint="eastAsia"/>
          <w:kern w:val="0"/>
          <w:sz w:val="28"/>
          <w:szCs w:val="28"/>
          <w:lang w:eastAsia="ru-RU"/>
        </w:rPr>
        <w:t>социальная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психология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психологические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науки</w:t>
      </w:r>
      <w:r w:rsidRPr="00DF3EDD">
        <w:rPr>
          <w:rFonts w:ascii="Times New Roman" w:eastAsia="Times New Roman" w:hAnsi="Times New Roman" w:cs="Times New Roman"/>
          <w:kern w:val="0"/>
          <w:sz w:val="28"/>
          <w:szCs w:val="28"/>
          <w:lang w:eastAsia="ru-RU"/>
        </w:rPr>
        <w:t>)</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ДИССЕРТАЦИЯ</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на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соискание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ученой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степени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кандидата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психологических</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наук</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Научный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руководитель</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доктор</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психологических</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наук</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профессор</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Журавлев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Анатолий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Лактионович</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Москва</w:t>
      </w:r>
      <w:r w:rsidRPr="00DF3EDD">
        <w:rPr>
          <w:rFonts w:ascii="Times New Roman" w:eastAsia="Times New Roman" w:hAnsi="Times New Roman" w:cs="Times New Roman"/>
          <w:kern w:val="0"/>
          <w:sz w:val="28"/>
          <w:szCs w:val="28"/>
          <w:lang w:eastAsia="ru-RU"/>
        </w:rPr>
        <w:t xml:space="preserve"> - 2009 </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СОДЕРЖАНИЕ</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ВВЕДЕНИЕ</w:t>
      </w:r>
      <w:r w:rsidRPr="00DF3EDD">
        <w:rPr>
          <w:rFonts w:ascii="Times New Roman" w:eastAsia="Times New Roman" w:hAnsi="Times New Roman" w:cs="Times New Roman"/>
          <w:kern w:val="0"/>
          <w:sz w:val="28"/>
          <w:szCs w:val="28"/>
          <w:lang w:eastAsia="ru-RU"/>
        </w:rPr>
        <w:tab/>
        <w:t xml:space="preserve"> 4</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ГЛАВА</w:t>
      </w:r>
      <w:r w:rsidRPr="00DF3EDD">
        <w:rPr>
          <w:rFonts w:ascii="Times New Roman" w:eastAsia="Times New Roman" w:hAnsi="Times New Roman" w:cs="Times New Roman"/>
          <w:kern w:val="0"/>
          <w:sz w:val="28"/>
          <w:szCs w:val="28"/>
          <w:lang w:eastAsia="ru-RU"/>
        </w:rPr>
        <w:t xml:space="preserve"> 1. </w:t>
      </w:r>
      <w:r w:rsidRPr="00DF3EDD">
        <w:rPr>
          <w:rFonts w:ascii="Times New Roman" w:eastAsia="Times New Roman" w:hAnsi="Times New Roman" w:cs="Times New Roman" w:hint="eastAsia"/>
          <w:kern w:val="0"/>
          <w:sz w:val="28"/>
          <w:szCs w:val="28"/>
          <w:lang w:eastAsia="ru-RU"/>
        </w:rPr>
        <w:t>Теоретическое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исследование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проблем</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исполнительской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отечественной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зарубежной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психологии</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1.1.</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Самооценка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как</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психологический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феномен</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kern w:val="0"/>
          <w:sz w:val="28"/>
          <w:szCs w:val="28"/>
          <w:lang w:eastAsia="ru-RU"/>
        </w:rPr>
        <w:tab/>
        <w:t>13</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1.1.1.</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Самооценка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как</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объект</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изучения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психологической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науки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kern w:val="0"/>
          <w:sz w:val="28"/>
          <w:szCs w:val="28"/>
          <w:lang w:eastAsia="ru-RU"/>
        </w:rPr>
        <w:tab/>
        <w:t>13</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1.1.2.</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Самооценка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структуре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самосознания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kern w:val="0"/>
          <w:sz w:val="28"/>
          <w:szCs w:val="28"/>
          <w:lang w:eastAsia="ru-RU"/>
        </w:rPr>
        <w:tab/>
        <w:t>16</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1.1.3.</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Структура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механизмы</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становления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профессионального</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самосознания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профессиональной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kern w:val="0"/>
          <w:sz w:val="28"/>
          <w:szCs w:val="28"/>
          <w:lang w:eastAsia="ru-RU"/>
        </w:rPr>
        <w:tab/>
        <w:t>23</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1.1.4.</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Самооценка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контексте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проблемы</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самоэффективности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kern w:val="0"/>
          <w:sz w:val="28"/>
          <w:szCs w:val="28"/>
          <w:lang w:eastAsia="ru-RU"/>
        </w:rPr>
        <w:tab/>
        <w:t>38</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1.1.5.</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Виды</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ab/>
        <w:t>41</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1.2.</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Исполнительская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деятельность</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как</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социально</w:t>
      </w:r>
      <w:r w:rsidRPr="00DF3EDD">
        <w:rPr>
          <w:rFonts w:ascii="Times New Roman" w:eastAsia="Times New Roman" w:hAnsi="Times New Roman" w:cs="Times New Roman"/>
          <w:kern w:val="0"/>
          <w:sz w:val="28"/>
          <w:szCs w:val="28"/>
          <w:lang w:eastAsia="ru-RU"/>
        </w:rPr>
        <w:t xml:space="preserve"> - </w:t>
      </w:r>
      <w:r w:rsidRPr="00DF3EDD">
        <w:rPr>
          <w:rFonts w:ascii="Times New Roman" w:eastAsia="Times New Roman" w:hAnsi="Times New Roman" w:cs="Times New Roman" w:hint="eastAsia"/>
          <w:kern w:val="0"/>
          <w:sz w:val="28"/>
          <w:szCs w:val="28"/>
          <w:lang w:eastAsia="ru-RU"/>
        </w:rPr>
        <w:t>психологический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феномен</w:t>
      </w:r>
      <w:r w:rsidRPr="00DF3EDD">
        <w:rPr>
          <w:rFonts w:ascii="Times New Roman" w:eastAsia="Times New Roman" w:hAnsi="Times New Roman" w:cs="Times New Roman"/>
          <w:kern w:val="0"/>
          <w:sz w:val="28"/>
          <w:szCs w:val="28"/>
          <w:lang w:eastAsia="ru-RU"/>
        </w:rPr>
        <w:tab/>
        <w:t>44</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1.2.1.</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Общие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представления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об</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исполнительской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r w:rsidRPr="00DF3EDD">
        <w:rPr>
          <w:rFonts w:ascii="Times New Roman" w:eastAsia="Times New Roman" w:hAnsi="Times New Roman" w:cs="Times New Roman"/>
          <w:kern w:val="0"/>
          <w:sz w:val="28"/>
          <w:szCs w:val="28"/>
          <w:lang w:eastAsia="ru-RU"/>
        </w:rPr>
        <w:t>.</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Свойства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типы</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исполнения</w:t>
      </w:r>
      <w:r w:rsidRPr="00DF3EDD">
        <w:rPr>
          <w:rFonts w:ascii="Times New Roman" w:eastAsia="Times New Roman" w:hAnsi="Times New Roman" w:cs="Times New Roman"/>
          <w:kern w:val="0"/>
          <w:sz w:val="28"/>
          <w:szCs w:val="28"/>
          <w:lang w:eastAsia="ru-RU"/>
        </w:rPr>
        <w:tab/>
        <w:t>44</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1.2.2.</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Основные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факторы</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формирования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типов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исполнительской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r w:rsidRPr="00DF3EDD">
        <w:rPr>
          <w:rFonts w:ascii="Times New Roman" w:eastAsia="Times New Roman" w:hAnsi="Times New Roman" w:cs="Times New Roman"/>
          <w:kern w:val="0"/>
          <w:sz w:val="28"/>
          <w:szCs w:val="28"/>
          <w:lang w:eastAsia="ru-RU"/>
        </w:rPr>
        <w:tab/>
        <w:t>59</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1.3.</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Проблема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взаимосвязи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характеристик</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Факторы</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влияющие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на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качество</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исполнительской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r w:rsidRPr="00DF3EDD">
        <w:rPr>
          <w:rFonts w:ascii="Times New Roman" w:eastAsia="Times New Roman" w:hAnsi="Times New Roman" w:cs="Times New Roman"/>
          <w:kern w:val="0"/>
          <w:sz w:val="28"/>
          <w:szCs w:val="28"/>
          <w:lang w:eastAsia="ru-RU"/>
        </w:rPr>
        <w:tab/>
        <w:t>64</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lastRenderedPageBreak/>
        <w:t>1.3.1.</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Взаимосвязь</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эффективности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успешности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профессиональной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самооценкой</w:t>
      </w:r>
      <w:r w:rsidRPr="00DF3EDD">
        <w:rPr>
          <w:rFonts w:ascii="Times New Roman" w:eastAsia="Times New Roman" w:hAnsi="Times New Roman" w:cs="Times New Roman"/>
          <w:kern w:val="0"/>
          <w:sz w:val="28"/>
          <w:szCs w:val="28"/>
          <w:lang w:eastAsia="ru-RU"/>
        </w:rPr>
        <w:tab/>
        <w:t>!</w:t>
      </w:r>
      <w:r w:rsidRPr="00DF3EDD">
        <w:rPr>
          <w:rFonts w:ascii="Times New Roman" w:eastAsia="Times New Roman" w:hAnsi="Times New Roman" w:cs="Times New Roman"/>
          <w:kern w:val="0"/>
          <w:sz w:val="28"/>
          <w:szCs w:val="28"/>
          <w:lang w:eastAsia="ru-RU"/>
        </w:rPr>
        <w:tab/>
        <w:t>64</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1.3.2.</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Самооценка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компетентность</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r w:rsidRPr="00DF3EDD">
        <w:rPr>
          <w:rFonts w:ascii="Times New Roman" w:eastAsia="Times New Roman" w:hAnsi="Times New Roman" w:cs="Times New Roman"/>
          <w:kern w:val="0"/>
          <w:sz w:val="28"/>
          <w:szCs w:val="28"/>
          <w:lang w:eastAsia="ru-RU"/>
        </w:rPr>
        <w:tab/>
        <w:t>70</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1.3.3.</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Рефлексивность</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самоменеджмент</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контексте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исполнительской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r w:rsidRPr="00DF3EDD">
        <w:rPr>
          <w:rFonts w:ascii="Times New Roman" w:eastAsia="Times New Roman" w:hAnsi="Times New Roman" w:cs="Times New Roman"/>
          <w:kern w:val="0"/>
          <w:sz w:val="28"/>
          <w:szCs w:val="28"/>
          <w:lang w:eastAsia="ru-RU"/>
        </w:rPr>
        <w:tab/>
        <w:t>76</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1.3.4.</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Я</w:t>
      </w:r>
      <w:r w:rsidRPr="00DF3EDD">
        <w:rPr>
          <w:rFonts w:ascii="Times New Roman" w:eastAsia="Times New Roman" w:hAnsi="Times New Roman" w:cs="Times New Roman"/>
          <w:kern w:val="0"/>
          <w:sz w:val="28"/>
          <w:szCs w:val="28"/>
          <w:lang w:eastAsia="ru-RU"/>
        </w:rPr>
        <w:t>-</w:t>
      </w:r>
      <w:r w:rsidRPr="00DF3EDD">
        <w:rPr>
          <w:rFonts w:ascii="Times New Roman" w:eastAsia="Times New Roman" w:hAnsi="Times New Roman" w:cs="Times New Roman" w:hint="eastAsia"/>
          <w:kern w:val="0"/>
          <w:sz w:val="28"/>
          <w:szCs w:val="28"/>
          <w:lang w:eastAsia="ru-RU"/>
        </w:rPr>
        <w:t>теории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их</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роль</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становлении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личности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r w:rsidRPr="00DF3EDD">
        <w:rPr>
          <w:rFonts w:ascii="Times New Roman" w:eastAsia="Times New Roman" w:hAnsi="Times New Roman" w:cs="Times New Roman"/>
          <w:kern w:val="0"/>
          <w:sz w:val="28"/>
          <w:szCs w:val="28"/>
          <w:lang w:eastAsia="ru-RU"/>
        </w:rPr>
        <w:tab/>
        <w:t>81</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ГЛАВА</w:t>
      </w:r>
      <w:r w:rsidRPr="00DF3EDD">
        <w:rPr>
          <w:rFonts w:ascii="Times New Roman" w:eastAsia="Times New Roman" w:hAnsi="Times New Roman" w:cs="Times New Roman"/>
          <w:kern w:val="0"/>
          <w:sz w:val="28"/>
          <w:szCs w:val="28"/>
          <w:lang w:eastAsia="ru-RU"/>
        </w:rPr>
        <w:t xml:space="preserve"> 2. </w:t>
      </w:r>
      <w:r w:rsidRPr="00DF3EDD">
        <w:rPr>
          <w:rFonts w:ascii="Times New Roman" w:eastAsia="Times New Roman" w:hAnsi="Times New Roman" w:cs="Times New Roman" w:hint="eastAsia"/>
          <w:kern w:val="0"/>
          <w:sz w:val="28"/>
          <w:szCs w:val="28"/>
          <w:lang w:eastAsia="ru-RU"/>
        </w:rPr>
        <w:t>Исследование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исполнительской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сотрудников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организаций</w:t>
      </w:r>
      <w:r w:rsidRPr="00DF3EDD">
        <w:rPr>
          <w:rFonts w:ascii="Times New Roman" w:eastAsia="Times New Roman" w:hAnsi="Times New Roman" w:cs="Times New Roman"/>
          <w:kern w:val="0"/>
          <w:sz w:val="28"/>
          <w:szCs w:val="28"/>
          <w:lang w:eastAsia="ru-RU"/>
        </w:rPr>
        <w:t>:</w:t>
      </w:r>
      <w:r w:rsidRPr="00DF3EDD">
        <w:rPr>
          <w:rFonts w:ascii="Times New Roman" w:eastAsia="Times New Roman" w:hAnsi="Times New Roman" w:cs="Times New Roman"/>
          <w:kern w:val="0"/>
          <w:sz w:val="28"/>
          <w:szCs w:val="28"/>
          <w:lang w:eastAsia="ru-RU"/>
        </w:rPr>
        <w:tab/>
      </w:r>
      <w:r w:rsidRPr="00DF3EDD">
        <w:rPr>
          <w:rFonts w:ascii="Times New Roman" w:eastAsia="Times New Roman" w:hAnsi="Times New Roman" w:cs="Times New Roman" w:hint="eastAsia"/>
          <w:kern w:val="0"/>
          <w:sz w:val="28"/>
          <w:szCs w:val="28"/>
          <w:lang w:eastAsia="ru-RU"/>
        </w:rPr>
        <w:t>программа</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исследования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первичные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результаты</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2.1.</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Проблема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методов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исследования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исполнительской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психологии</w:t>
      </w:r>
      <w:r w:rsidRPr="00DF3EDD">
        <w:rPr>
          <w:rFonts w:ascii="Times New Roman" w:eastAsia="Times New Roman" w:hAnsi="Times New Roman" w:cs="Times New Roman"/>
          <w:kern w:val="0"/>
          <w:sz w:val="28"/>
          <w:szCs w:val="28"/>
          <w:lang w:eastAsia="ru-RU"/>
        </w:rPr>
        <w:tab/>
        <w:t>90</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2.2.</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Программа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эмпирического</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исследования</w:t>
      </w:r>
      <w:r w:rsidRPr="00DF3EDD">
        <w:rPr>
          <w:rFonts w:ascii="Times New Roman" w:eastAsia="Times New Roman" w:hAnsi="Times New Roman" w:cs="Times New Roman"/>
          <w:kern w:val="0"/>
          <w:sz w:val="28"/>
          <w:szCs w:val="28"/>
          <w:lang w:eastAsia="ru-RU"/>
        </w:rPr>
        <w:t>:</w:t>
      </w:r>
      <w:r w:rsidRPr="00DF3EDD">
        <w:rPr>
          <w:rFonts w:ascii="Times New Roman" w:eastAsia="Times New Roman" w:hAnsi="Times New Roman" w:cs="Times New Roman"/>
          <w:kern w:val="0"/>
          <w:sz w:val="28"/>
          <w:szCs w:val="28"/>
          <w:lang w:eastAsia="ru-RU"/>
        </w:rPr>
        <w:tab/>
      </w:r>
      <w:r w:rsidRPr="00DF3EDD">
        <w:rPr>
          <w:rFonts w:ascii="Times New Roman" w:eastAsia="Times New Roman" w:hAnsi="Times New Roman" w:cs="Times New Roman" w:hint="eastAsia"/>
          <w:kern w:val="0"/>
          <w:sz w:val="28"/>
          <w:szCs w:val="28"/>
          <w:lang w:eastAsia="ru-RU"/>
        </w:rPr>
        <w:t>основные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задачи</w:t>
      </w:r>
      <w:r w:rsidRPr="00DF3EDD">
        <w:rPr>
          <w:rFonts w:ascii="Times New Roman" w:eastAsia="Times New Roman" w:hAnsi="Times New Roman" w:cs="Times New Roman"/>
          <w:kern w:val="0"/>
          <w:sz w:val="28"/>
          <w:szCs w:val="28"/>
          <w:lang w:eastAsia="ru-RU"/>
        </w:rPr>
        <w:t>,</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методический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инструментарий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процедура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исследования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Характеристика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испытуемых</w:t>
      </w:r>
      <w:r w:rsidRPr="00DF3EDD">
        <w:rPr>
          <w:rFonts w:ascii="Times New Roman" w:eastAsia="Times New Roman" w:hAnsi="Times New Roman" w:cs="Times New Roman"/>
          <w:kern w:val="0"/>
          <w:sz w:val="28"/>
          <w:szCs w:val="28"/>
          <w:lang w:eastAsia="ru-RU"/>
        </w:rPr>
        <w:tab/>
        <w:t>94</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2.3.</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Описание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методик</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проведенного</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эмпирического</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исследования</w:t>
      </w:r>
      <w:r w:rsidRPr="00DF3EDD">
        <w:rPr>
          <w:rFonts w:ascii="Times New Roman" w:eastAsia="Times New Roman" w:hAnsi="Times New Roman" w:cs="Times New Roman"/>
          <w:kern w:val="0"/>
          <w:sz w:val="28"/>
          <w:szCs w:val="28"/>
          <w:lang w:eastAsia="ru-RU"/>
        </w:rPr>
        <w:tab/>
        <w:t>99</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2.4.</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Первичные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результаты</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эмпирического</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исследования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особенностей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исполнительской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r w:rsidRPr="00DF3EDD">
        <w:rPr>
          <w:rFonts w:ascii="Times New Roman" w:eastAsia="Times New Roman" w:hAnsi="Times New Roman" w:cs="Times New Roman"/>
          <w:kern w:val="0"/>
          <w:sz w:val="28"/>
          <w:szCs w:val="28"/>
          <w:lang w:eastAsia="ru-RU"/>
        </w:rPr>
        <w:tab/>
        <w:t>105</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2.4.1.</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Результаты</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исследования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общей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профессиональной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обработка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представление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анализ</w:t>
      </w:r>
      <w:r w:rsidRPr="00DF3EDD">
        <w:rPr>
          <w:rFonts w:ascii="Times New Roman" w:eastAsia="Times New Roman" w:hAnsi="Times New Roman" w:cs="Times New Roman"/>
          <w:kern w:val="0"/>
          <w:sz w:val="28"/>
          <w:szCs w:val="28"/>
          <w:lang w:eastAsia="ru-RU"/>
        </w:rPr>
        <w:tab/>
        <w:t>105</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2.4.2.</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Результаты</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исследования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характеристик</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исполнительской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обработка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представление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анализ</w:t>
      </w:r>
      <w:r w:rsidRPr="00DF3EDD">
        <w:rPr>
          <w:rFonts w:ascii="Times New Roman" w:eastAsia="Times New Roman" w:hAnsi="Times New Roman" w:cs="Times New Roman"/>
          <w:kern w:val="0"/>
          <w:sz w:val="28"/>
          <w:szCs w:val="28"/>
          <w:lang w:eastAsia="ru-RU"/>
        </w:rPr>
        <w:tab/>
        <w:t>111</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ГЛАВА</w:t>
      </w:r>
      <w:r w:rsidRPr="00DF3EDD">
        <w:rPr>
          <w:rFonts w:ascii="Times New Roman" w:eastAsia="Times New Roman" w:hAnsi="Times New Roman" w:cs="Times New Roman"/>
          <w:kern w:val="0"/>
          <w:sz w:val="28"/>
          <w:szCs w:val="28"/>
          <w:lang w:eastAsia="ru-RU"/>
        </w:rPr>
        <w:t xml:space="preserve"> 3. </w:t>
      </w:r>
      <w:r w:rsidRPr="00DF3EDD">
        <w:rPr>
          <w:rFonts w:ascii="Times New Roman" w:eastAsia="Times New Roman" w:hAnsi="Times New Roman" w:cs="Times New Roman" w:hint="eastAsia"/>
          <w:kern w:val="0"/>
          <w:sz w:val="28"/>
          <w:szCs w:val="28"/>
          <w:lang w:eastAsia="ru-RU"/>
        </w:rPr>
        <w:t>Изучение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взаимосвязи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различных</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видов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характеристик</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исполнительской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3.1.</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Взаимосвязь</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особенностей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свойств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исполнительской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эффективности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исполнения</w:t>
      </w:r>
      <w:r w:rsidRPr="00DF3EDD">
        <w:rPr>
          <w:rFonts w:ascii="Times New Roman" w:eastAsia="Times New Roman" w:hAnsi="Times New Roman" w:cs="Times New Roman"/>
          <w:kern w:val="0"/>
          <w:sz w:val="28"/>
          <w:szCs w:val="28"/>
          <w:lang w:eastAsia="ru-RU"/>
        </w:rPr>
        <w:tab/>
        <w:t>118</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3.2.</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Определение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взаимосвязи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различных</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видов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выделение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типов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исполнения</w:t>
      </w:r>
      <w:r w:rsidRPr="00DF3EDD">
        <w:rPr>
          <w:rFonts w:ascii="Times New Roman" w:eastAsia="Times New Roman" w:hAnsi="Times New Roman" w:cs="Times New Roman"/>
          <w:kern w:val="0"/>
          <w:sz w:val="28"/>
          <w:szCs w:val="28"/>
          <w:lang w:eastAsia="ru-RU"/>
        </w:rPr>
        <w:tab/>
        <w:t>121</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3.3.</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Исследование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анализ</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взаимосвязи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свойств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исполнительской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также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ее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эффективности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социально</w:t>
      </w:r>
      <w:r w:rsidRPr="00DF3EDD">
        <w:rPr>
          <w:rFonts w:ascii="Times New Roman" w:eastAsia="Times New Roman" w:hAnsi="Times New Roman" w:cs="Times New Roman"/>
          <w:kern w:val="0"/>
          <w:sz w:val="28"/>
          <w:szCs w:val="28"/>
          <w:lang w:eastAsia="ru-RU"/>
        </w:rPr>
        <w:t>-</w:t>
      </w:r>
      <w:r w:rsidRPr="00DF3EDD">
        <w:rPr>
          <w:rFonts w:ascii="Times New Roman" w:eastAsia="Times New Roman" w:hAnsi="Times New Roman" w:cs="Times New Roman" w:hint="eastAsia"/>
          <w:kern w:val="0"/>
          <w:sz w:val="28"/>
          <w:szCs w:val="28"/>
          <w:lang w:eastAsia="ru-RU"/>
        </w:rPr>
        <w:t>демографическими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факторами</w:t>
      </w:r>
      <w:r w:rsidRPr="00DF3EDD">
        <w:rPr>
          <w:rFonts w:ascii="Times New Roman" w:eastAsia="Times New Roman" w:hAnsi="Times New Roman" w:cs="Times New Roman"/>
          <w:kern w:val="0"/>
          <w:sz w:val="28"/>
          <w:szCs w:val="28"/>
          <w:lang w:eastAsia="ru-RU"/>
        </w:rPr>
        <w:tab/>
        <w:t>127</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3.4.</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Взаимосвязь</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исполнителей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социально</w:t>
      </w:r>
      <w:r w:rsidRPr="00DF3EDD">
        <w:rPr>
          <w:rFonts w:ascii="Times New Roman" w:eastAsia="Times New Roman" w:hAnsi="Times New Roman" w:cs="Times New Roman"/>
          <w:kern w:val="0"/>
          <w:sz w:val="28"/>
          <w:szCs w:val="28"/>
          <w:lang w:eastAsia="ru-RU"/>
        </w:rPr>
        <w:t>-</w:t>
      </w:r>
      <w:r w:rsidRPr="00DF3EDD">
        <w:rPr>
          <w:rFonts w:ascii="Times New Roman" w:eastAsia="Times New Roman" w:hAnsi="Times New Roman" w:cs="Times New Roman" w:hint="eastAsia"/>
          <w:kern w:val="0"/>
          <w:sz w:val="28"/>
          <w:szCs w:val="28"/>
          <w:lang w:eastAsia="ru-RU"/>
        </w:rPr>
        <w:t>демографическими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факторами</w:t>
      </w:r>
      <w:r w:rsidRPr="00DF3EDD">
        <w:rPr>
          <w:rFonts w:ascii="Times New Roman" w:eastAsia="Times New Roman" w:hAnsi="Times New Roman" w:cs="Times New Roman"/>
          <w:kern w:val="0"/>
          <w:sz w:val="28"/>
          <w:szCs w:val="28"/>
          <w:lang w:eastAsia="ru-RU"/>
        </w:rPr>
        <w:tab/>
        <w:t>129</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lastRenderedPageBreak/>
        <w:t>3.5.</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Выявление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различий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между</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самооценками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свойств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исполнения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различий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группах</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разным</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уровнем</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исполнения</w:t>
      </w:r>
      <w:r w:rsidRPr="00DF3EDD">
        <w:rPr>
          <w:rFonts w:ascii="Times New Roman" w:eastAsia="Times New Roman" w:hAnsi="Times New Roman" w:cs="Times New Roman"/>
          <w:kern w:val="0"/>
          <w:sz w:val="28"/>
          <w:szCs w:val="28"/>
          <w:lang w:eastAsia="ru-RU"/>
        </w:rPr>
        <w:tab/>
        <w:t>132</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3.6.</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Выделение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внутренней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структуры</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взаимосвязи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разных</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видов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Структура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исполнения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группах</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высоким</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низким</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средним</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уровнем</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Специфика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исполнения</w:t>
      </w:r>
      <w:r w:rsidRPr="00DF3EDD">
        <w:rPr>
          <w:rFonts w:ascii="Times New Roman" w:eastAsia="Times New Roman" w:hAnsi="Times New Roman" w:cs="Times New Roman"/>
          <w:kern w:val="0"/>
          <w:sz w:val="28"/>
          <w:szCs w:val="28"/>
          <w:lang w:eastAsia="ru-RU"/>
        </w:rPr>
        <w:tab/>
        <w:t xml:space="preserve"> 136</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3.7.</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Взаимосвязь</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между</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разными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видами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у</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респондентов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низким</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средним</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высоким</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уровнем</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исполнения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Изучение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влияния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различных</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переменных</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на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свойств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исполнения</w:t>
      </w:r>
      <w:r w:rsidRPr="00DF3EDD">
        <w:rPr>
          <w:rFonts w:ascii="Times New Roman" w:eastAsia="Times New Roman" w:hAnsi="Times New Roman" w:cs="Times New Roman"/>
          <w:kern w:val="0"/>
          <w:sz w:val="28"/>
          <w:szCs w:val="28"/>
          <w:lang w:eastAsia="ru-RU"/>
        </w:rPr>
        <w:t xml:space="preserve"> 141</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3.8.</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Эффективность</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исполнительской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самооценка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исполнения</w:t>
      </w:r>
      <w:r w:rsidRPr="00DF3EDD">
        <w:rPr>
          <w:rFonts w:ascii="Times New Roman" w:eastAsia="Times New Roman" w:hAnsi="Times New Roman" w:cs="Times New Roman"/>
          <w:kern w:val="0"/>
          <w:sz w:val="28"/>
          <w:szCs w:val="28"/>
          <w:lang w:eastAsia="ru-RU"/>
        </w:rPr>
        <w:tab/>
        <w:t>144</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kern w:val="0"/>
          <w:sz w:val="28"/>
          <w:szCs w:val="28"/>
          <w:lang w:eastAsia="ru-RU"/>
        </w:rPr>
        <w:t>3.9.</w:t>
      </w:r>
      <w:r w:rsidRPr="00DF3EDD">
        <w:rPr>
          <w:rFonts w:ascii="Times New Roman" w:eastAsia="Times New Roman" w:hAnsi="Times New Roman" w:cs="Times New Roman"/>
          <w:kern w:val="0"/>
          <w:sz w:val="28"/>
          <w:szCs w:val="28"/>
          <w:lang w:eastAsia="ru-RU"/>
        </w:rPr>
        <w:tab/>
        <w:t xml:space="preserve"> </w:t>
      </w:r>
      <w:r w:rsidRPr="00DF3EDD">
        <w:rPr>
          <w:rFonts w:ascii="Times New Roman" w:eastAsia="Times New Roman" w:hAnsi="Times New Roman" w:cs="Times New Roman" w:hint="eastAsia"/>
          <w:kern w:val="0"/>
          <w:sz w:val="28"/>
          <w:szCs w:val="28"/>
          <w:lang w:eastAsia="ru-RU"/>
        </w:rPr>
        <w:t>Анализ</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особенностей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оценки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руководителями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свойств</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исполнительской</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деятельности</w:t>
      </w:r>
      <w:r w:rsidRPr="00DF3EDD">
        <w:rPr>
          <w:rFonts w:ascii="Times New Roman" w:eastAsia="Times New Roman" w:hAnsi="Times New Roman" w:cs="Times New Roman"/>
          <w:kern w:val="0"/>
          <w:sz w:val="28"/>
          <w:szCs w:val="28"/>
          <w:lang w:eastAsia="ru-RU"/>
        </w:rPr>
        <w:tab/>
        <w:t xml:space="preserve"> 149</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ЗАКЛЮЧЕНИЕ</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И</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hint="eastAsia"/>
          <w:kern w:val="0"/>
          <w:sz w:val="28"/>
          <w:szCs w:val="28"/>
          <w:lang w:eastAsia="ru-RU"/>
        </w:rPr>
        <w:t>ВЫВОДЫ</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kern w:val="0"/>
          <w:sz w:val="28"/>
          <w:szCs w:val="28"/>
          <w:lang w:eastAsia="ru-RU"/>
        </w:rPr>
        <w:tab/>
        <w:t>1</w:t>
      </w:r>
      <w:r w:rsidRPr="00DF3EDD">
        <w:rPr>
          <w:rFonts w:ascii="Times New Roman" w:eastAsia="Times New Roman" w:hAnsi="Times New Roman" w:cs="Times New Roman"/>
          <w:kern w:val="0"/>
          <w:sz w:val="28"/>
          <w:szCs w:val="28"/>
          <w:lang w:eastAsia="ru-RU"/>
        </w:rPr>
        <w:tab/>
        <w:t xml:space="preserve"> 155</w:t>
      </w:r>
    </w:p>
    <w:p w:rsidR="00DF3EDD" w:rsidRPr="00DF3EDD"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ЛИТЕРАТУРА</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kern w:val="0"/>
          <w:sz w:val="28"/>
          <w:szCs w:val="28"/>
          <w:lang w:eastAsia="ru-RU"/>
        </w:rPr>
        <w:tab/>
        <w:t>160</w:t>
      </w:r>
    </w:p>
    <w:p w:rsidR="00241ECC" w:rsidRDefault="00DF3EDD" w:rsidP="00DF3EDD">
      <w:pPr>
        <w:rPr>
          <w:rFonts w:ascii="Times New Roman" w:eastAsia="Times New Roman" w:hAnsi="Times New Roman" w:cs="Times New Roman"/>
          <w:kern w:val="0"/>
          <w:sz w:val="28"/>
          <w:szCs w:val="28"/>
          <w:lang w:eastAsia="ru-RU"/>
        </w:rPr>
      </w:pPr>
      <w:r w:rsidRPr="00DF3EDD">
        <w:rPr>
          <w:rFonts w:ascii="Times New Roman" w:eastAsia="Times New Roman" w:hAnsi="Times New Roman" w:cs="Times New Roman" w:hint="eastAsia"/>
          <w:kern w:val="0"/>
          <w:sz w:val="28"/>
          <w:szCs w:val="28"/>
          <w:lang w:eastAsia="ru-RU"/>
        </w:rPr>
        <w:t>ПРИЛОЖЕНИЯ</w:t>
      </w:r>
      <w:r w:rsidRPr="00DF3EDD">
        <w:rPr>
          <w:rFonts w:ascii="Times New Roman" w:eastAsia="Times New Roman" w:hAnsi="Times New Roman" w:cs="Times New Roman"/>
          <w:kern w:val="0"/>
          <w:sz w:val="28"/>
          <w:szCs w:val="28"/>
          <w:lang w:eastAsia="ru-RU"/>
        </w:rPr>
        <w:t xml:space="preserve"> </w:t>
      </w:r>
      <w:r w:rsidRPr="00DF3EDD">
        <w:rPr>
          <w:rFonts w:ascii="Times New Roman" w:eastAsia="Times New Roman" w:hAnsi="Times New Roman" w:cs="Times New Roman"/>
          <w:kern w:val="0"/>
          <w:sz w:val="28"/>
          <w:szCs w:val="28"/>
          <w:lang w:eastAsia="ru-RU"/>
        </w:rPr>
        <w:tab/>
        <w:t>170</w:t>
      </w:r>
    </w:p>
    <w:p w:rsidR="00DF3EDD" w:rsidRDefault="00DF3EDD" w:rsidP="00DF3EDD"/>
    <w:p w:rsidR="00DF3EDD" w:rsidRDefault="00DF3EDD" w:rsidP="00DF3EDD"/>
    <w:p w:rsidR="00DF3EDD" w:rsidRDefault="00DF3EDD" w:rsidP="00DF3EDD">
      <w:r>
        <w:rPr>
          <w:rFonts w:hint="eastAsia"/>
        </w:rPr>
        <w:t>ЗАКЛЮЧЕНИЕ</w:t>
      </w:r>
      <w:r>
        <w:t></w:t>
      </w:r>
      <w:r>
        <w:rPr>
          <w:rFonts w:hint="eastAsia"/>
        </w:rPr>
        <w:t>И</w:t>
      </w:r>
      <w:r>
        <w:t></w:t>
      </w:r>
      <w:r>
        <w:rPr>
          <w:rFonts w:hint="eastAsia"/>
        </w:rPr>
        <w:t>ВЫВОДЫ</w:t>
      </w:r>
    </w:p>
    <w:p w:rsidR="00DF3EDD" w:rsidRDefault="00DF3EDD" w:rsidP="00DF3EDD">
      <w:r>
        <w:rPr>
          <w:rFonts w:hint="eastAsia"/>
        </w:rPr>
        <w:t>Подведем</w:t>
      </w:r>
      <w:r>
        <w:t></w:t>
      </w:r>
      <w:r>
        <w:rPr>
          <w:rFonts w:hint="eastAsia"/>
        </w:rPr>
        <w:t>итоги</w:t>
      </w:r>
      <w:r>
        <w:t></w:t>
      </w:r>
      <w:r>
        <w:rPr>
          <w:rFonts w:hint="eastAsia"/>
        </w:rPr>
        <w:t>проведенного</w:t>
      </w:r>
      <w:r>
        <w:t></w:t>
      </w:r>
      <w:r>
        <w:rPr>
          <w:rFonts w:hint="eastAsia"/>
        </w:rPr>
        <w:t>теоретического</w:t>
      </w:r>
      <w:r>
        <w:t></w:t>
      </w:r>
      <w:r>
        <w:rPr>
          <w:rFonts w:hint="eastAsia"/>
        </w:rPr>
        <w:t>и</w:t>
      </w:r>
      <w:r>
        <w:t></w:t>
      </w:r>
      <w:r>
        <w:rPr>
          <w:rFonts w:hint="eastAsia"/>
        </w:rPr>
        <w:t>эмпирического</w:t>
      </w:r>
      <w:r>
        <w:t></w:t>
      </w:r>
      <w:r>
        <w:rPr>
          <w:rFonts w:hint="eastAsia"/>
        </w:rPr>
        <w:t>исследования</w:t>
      </w:r>
      <w:r>
        <w:t></w:t>
      </w:r>
      <w:r>
        <w:rPr>
          <w:rFonts w:hint="eastAsia"/>
        </w:rPr>
        <w:t>роли</w:t>
      </w:r>
      <w:r>
        <w:t></w:t>
      </w:r>
      <w:r>
        <w:rPr>
          <w:rFonts w:hint="eastAsia"/>
        </w:rPr>
        <w:t>самооценки</w:t>
      </w:r>
      <w:r>
        <w:t></w:t>
      </w:r>
      <w:r>
        <w:rPr>
          <w:rFonts w:hint="eastAsia"/>
        </w:rPr>
        <w:t>в</w:t>
      </w:r>
      <w:r>
        <w:t></w:t>
      </w:r>
      <w:r>
        <w:rPr>
          <w:rFonts w:hint="eastAsia"/>
        </w:rPr>
        <w:t>исполнительской</w:t>
      </w:r>
      <w:r>
        <w:t></w:t>
      </w:r>
      <w:r>
        <w:rPr>
          <w:rFonts w:hint="eastAsia"/>
        </w:rPr>
        <w:t>деятельности</w:t>
      </w:r>
      <w:r>
        <w:t></w:t>
      </w:r>
      <w:r>
        <w:rPr>
          <w:rFonts w:hint="eastAsia"/>
        </w:rPr>
        <w:t>и</w:t>
      </w:r>
      <w:r>
        <w:t></w:t>
      </w:r>
      <w:r>
        <w:rPr>
          <w:rFonts w:hint="eastAsia"/>
        </w:rPr>
        <w:t>обобщим</w:t>
      </w:r>
      <w:r>
        <w:t></w:t>
      </w:r>
      <w:r>
        <w:rPr>
          <w:rFonts w:hint="eastAsia"/>
        </w:rPr>
        <w:t>результаты</w:t>
      </w:r>
      <w:r>
        <w:t></w:t>
      </w:r>
      <w:r>
        <w:rPr>
          <w:rFonts w:hint="eastAsia"/>
        </w:rPr>
        <w:t>проведенной</w:t>
      </w:r>
      <w:r>
        <w:t></w:t>
      </w:r>
      <w:r>
        <w:rPr>
          <w:rFonts w:hint="eastAsia"/>
        </w:rPr>
        <w:t>работы</w:t>
      </w:r>
      <w:r>
        <w:t></w:t>
      </w:r>
      <w:r>
        <w:t></w:t>
      </w:r>
      <w:r>
        <w:rPr>
          <w:rFonts w:hint="eastAsia"/>
        </w:rPr>
        <w:t>Целью</w:t>
      </w:r>
      <w:r>
        <w:t></w:t>
      </w:r>
      <w:r>
        <w:rPr>
          <w:rFonts w:hint="eastAsia"/>
        </w:rPr>
        <w:t>диссертационной</w:t>
      </w:r>
      <w:r>
        <w:t></w:t>
      </w:r>
      <w:r>
        <w:rPr>
          <w:rFonts w:hint="eastAsia"/>
        </w:rPr>
        <w:t>работы</w:t>
      </w:r>
      <w:r>
        <w:t></w:t>
      </w:r>
      <w:r>
        <w:rPr>
          <w:rFonts w:hint="eastAsia"/>
        </w:rPr>
        <w:t>было</w:t>
      </w:r>
      <w:r>
        <w:t></w:t>
      </w:r>
      <w:r>
        <w:rPr>
          <w:rFonts w:hint="eastAsia"/>
        </w:rPr>
        <w:t>теоретическое</w:t>
      </w:r>
      <w:r>
        <w:t></w:t>
      </w:r>
      <w:r>
        <w:rPr>
          <w:rFonts w:hint="eastAsia"/>
        </w:rPr>
        <w:t>обоснование</w:t>
      </w:r>
      <w:r>
        <w:t></w:t>
      </w:r>
      <w:r>
        <w:rPr>
          <w:rFonts w:hint="eastAsia"/>
        </w:rPr>
        <w:t>и</w:t>
      </w:r>
      <w:r>
        <w:t></w:t>
      </w:r>
      <w:r>
        <w:rPr>
          <w:rFonts w:hint="eastAsia"/>
        </w:rPr>
        <w:t>эмпирическое</w:t>
      </w:r>
      <w:r>
        <w:t></w:t>
      </w:r>
      <w:r>
        <w:rPr>
          <w:rFonts w:hint="eastAsia"/>
        </w:rPr>
        <w:t>выявление</w:t>
      </w:r>
      <w:r>
        <w:t></w:t>
      </w:r>
      <w:r>
        <w:rPr>
          <w:rFonts w:hint="eastAsia"/>
        </w:rPr>
        <w:t>взаимосвязи</w:t>
      </w:r>
      <w:r>
        <w:t></w:t>
      </w:r>
      <w:r>
        <w:rPr>
          <w:rFonts w:hint="eastAsia"/>
        </w:rPr>
        <w:t>особенностей</w:t>
      </w:r>
      <w:r>
        <w:t></w:t>
      </w:r>
      <w:r>
        <w:rPr>
          <w:rFonts w:hint="eastAsia"/>
        </w:rPr>
        <w:t>самооценки</w:t>
      </w:r>
      <w:r>
        <w:t></w:t>
      </w:r>
      <w:r>
        <w:rPr>
          <w:rFonts w:hint="eastAsia"/>
        </w:rPr>
        <w:t>и</w:t>
      </w:r>
      <w:r>
        <w:t></w:t>
      </w:r>
      <w:r>
        <w:rPr>
          <w:rFonts w:hint="eastAsia"/>
        </w:rPr>
        <w:t>социально</w:t>
      </w:r>
      <w:r>
        <w:t></w:t>
      </w:r>
      <w:r>
        <w:rPr>
          <w:rFonts w:hint="eastAsia"/>
        </w:rPr>
        <w:t>психологических</w:t>
      </w:r>
      <w:r>
        <w:t></w:t>
      </w:r>
      <w:r>
        <w:rPr>
          <w:rFonts w:hint="eastAsia"/>
        </w:rPr>
        <w:t>характеристик</w:t>
      </w:r>
      <w:r>
        <w:t></w:t>
      </w:r>
      <w:r>
        <w:rPr>
          <w:rFonts w:hint="eastAsia"/>
        </w:rPr>
        <w:t>ее</w:t>
      </w:r>
      <w:r>
        <w:t></w:t>
      </w:r>
      <w:r>
        <w:rPr>
          <w:rFonts w:hint="eastAsia"/>
        </w:rPr>
        <w:t>исполнительской</w:t>
      </w:r>
      <w:r>
        <w:t></w:t>
      </w:r>
      <w:r>
        <w:rPr>
          <w:rFonts w:hint="eastAsia"/>
        </w:rPr>
        <w:t>деятельности</w:t>
      </w:r>
      <w:r>
        <w:t></w:t>
      </w:r>
    </w:p>
    <w:p w:rsidR="00DF3EDD" w:rsidRDefault="00DF3EDD" w:rsidP="00DF3EDD">
      <w:r>
        <w:rPr>
          <w:rFonts w:hint="eastAsia"/>
        </w:rPr>
        <w:t>В</w:t>
      </w:r>
      <w:r>
        <w:t></w:t>
      </w:r>
      <w:r>
        <w:rPr>
          <w:rFonts w:hint="eastAsia"/>
        </w:rPr>
        <w:t>соответствии</w:t>
      </w:r>
      <w:r>
        <w:t></w:t>
      </w:r>
      <w:r>
        <w:rPr>
          <w:rFonts w:hint="eastAsia"/>
        </w:rPr>
        <w:t>с</w:t>
      </w:r>
      <w:r>
        <w:t></w:t>
      </w:r>
      <w:r>
        <w:rPr>
          <w:rFonts w:hint="eastAsia"/>
        </w:rPr>
        <w:t>целью</w:t>
      </w:r>
      <w:r>
        <w:t></w:t>
      </w:r>
      <w:r>
        <w:rPr>
          <w:rFonts w:hint="eastAsia"/>
        </w:rPr>
        <w:t>и</w:t>
      </w:r>
      <w:r>
        <w:t></w:t>
      </w:r>
      <w:r>
        <w:rPr>
          <w:rFonts w:hint="eastAsia"/>
        </w:rPr>
        <w:t>задачами</w:t>
      </w:r>
      <w:r>
        <w:t></w:t>
      </w:r>
      <w:r>
        <w:rPr>
          <w:rFonts w:hint="eastAsia"/>
        </w:rPr>
        <w:t>исследования</w:t>
      </w:r>
      <w:r>
        <w:t></w:t>
      </w:r>
      <w:r>
        <w:rPr>
          <w:rFonts w:hint="eastAsia"/>
        </w:rPr>
        <w:t>был</w:t>
      </w:r>
      <w:r>
        <w:t></w:t>
      </w:r>
      <w:r>
        <w:rPr>
          <w:rFonts w:hint="eastAsia"/>
        </w:rPr>
        <w:t>проведен</w:t>
      </w:r>
      <w:r>
        <w:t></w:t>
      </w:r>
      <w:r>
        <w:rPr>
          <w:rFonts w:hint="eastAsia"/>
        </w:rPr>
        <w:t>анализ</w:t>
      </w:r>
      <w:r>
        <w:t></w:t>
      </w:r>
      <w:r>
        <w:rPr>
          <w:rFonts w:hint="eastAsia"/>
        </w:rPr>
        <w:t>литературы</w:t>
      </w:r>
      <w:r>
        <w:t></w:t>
      </w:r>
      <w:r>
        <w:t></w:t>
      </w:r>
      <w:r>
        <w:rPr>
          <w:rFonts w:hint="eastAsia"/>
        </w:rPr>
        <w:t>посвященной</w:t>
      </w:r>
      <w:r>
        <w:t></w:t>
      </w:r>
      <w:r>
        <w:rPr>
          <w:rFonts w:hint="eastAsia"/>
        </w:rPr>
        <w:t>феноменам</w:t>
      </w:r>
      <w:r>
        <w:t></w:t>
      </w:r>
      <w:r>
        <w:rPr>
          <w:rFonts w:hint="eastAsia"/>
        </w:rPr>
        <w:t>самооценки</w:t>
      </w:r>
      <w:r>
        <w:t></w:t>
      </w:r>
      <w:r>
        <w:rPr>
          <w:rFonts w:hint="eastAsia"/>
        </w:rPr>
        <w:t>и</w:t>
      </w:r>
      <w:r>
        <w:t></w:t>
      </w:r>
      <w:r>
        <w:rPr>
          <w:rFonts w:hint="eastAsia"/>
        </w:rPr>
        <w:t>исполнения</w:t>
      </w:r>
      <w:r>
        <w:t></w:t>
      </w:r>
      <w:r>
        <w:t></w:t>
      </w:r>
      <w:r>
        <w:rPr>
          <w:rFonts w:hint="eastAsia"/>
        </w:rPr>
        <w:t>а</w:t>
      </w:r>
      <w:r>
        <w:t></w:t>
      </w:r>
      <w:r>
        <w:rPr>
          <w:rFonts w:hint="eastAsia"/>
        </w:rPr>
        <w:t>также</w:t>
      </w:r>
      <w:r>
        <w:t></w:t>
      </w:r>
      <w:r>
        <w:rPr>
          <w:rFonts w:hint="eastAsia"/>
        </w:rPr>
        <w:t>их</w:t>
      </w:r>
      <w:r>
        <w:t></w:t>
      </w:r>
      <w:r>
        <w:rPr>
          <w:rFonts w:hint="eastAsia"/>
        </w:rPr>
        <w:t>взаимосвязи</w:t>
      </w:r>
      <w:r>
        <w:t></w:t>
      </w:r>
      <w:r>
        <w:t></w:t>
      </w:r>
      <w:r>
        <w:rPr>
          <w:rFonts w:hint="eastAsia"/>
        </w:rPr>
        <w:t>Мы</w:t>
      </w:r>
      <w:r>
        <w:t></w:t>
      </w:r>
      <w:r>
        <w:rPr>
          <w:rFonts w:hint="eastAsia"/>
        </w:rPr>
        <w:t>рассмотрели</w:t>
      </w:r>
      <w:r>
        <w:t></w:t>
      </w:r>
      <w:r>
        <w:rPr>
          <w:rFonts w:hint="eastAsia"/>
        </w:rPr>
        <w:t>виды</w:t>
      </w:r>
      <w:r>
        <w:t></w:t>
      </w:r>
      <w:r>
        <w:rPr>
          <w:rFonts w:hint="eastAsia"/>
        </w:rPr>
        <w:t>самооценки</w:t>
      </w:r>
      <w:r>
        <w:t></w:t>
      </w:r>
      <w:r>
        <w:t></w:t>
      </w:r>
      <w:r>
        <w:rPr>
          <w:rFonts w:hint="eastAsia"/>
        </w:rPr>
        <w:t>ее</w:t>
      </w:r>
      <w:r>
        <w:t></w:t>
      </w:r>
      <w:r>
        <w:rPr>
          <w:rFonts w:hint="eastAsia"/>
        </w:rPr>
        <w:t>место</w:t>
      </w:r>
      <w:r>
        <w:t></w:t>
      </w:r>
      <w:r>
        <w:rPr>
          <w:rFonts w:hint="eastAsia"/>
        </w:rPr>
        <w:t>в</w:t>
      </w:r>
      <w:r>
        <w:t></w:t>
      </w:r>
      <w:r>
        <w:rPr>
          <w:rFonts w:hint="eastAsia"/>
        </w:rPr>
        <w:t>структуре</w:t>
      </w:r>
      <w:r>
        <w:t></w:t>
      </w:r>
      <w:r>
        <w:rPr>
          <w:rFonts w:hint="eastAsia"/>
        </w:rPr>
        <w:t>самосознания</w:t>
      </w:r>
      <w:r>
        <w:t></w:t>
      </w:r>
      <w:r>
        <w:t></w:t>
      </w:r>
      <w:r>
        <w:rPr>
          <w:rFonts w:hint="eastAsia"/>
        </w:rPr>
        <w:t>механизмы</w:t>
      </w:r>
      <w:r>
        <w:t></w:t>
      </w:r>
      <w:r>
        <w:rPr>
          <w:rFonts w:hint="eastAsia"/>
        </w:rPr>
        <w:t>становления</w:t>
      </w:r>
      <w:r>
        <w:t></w:t>
      </w:r>
      <w:r>
        <w:rPr>
          <w:rFonts w:hint="eastAsia"/>
        </w:rPr>
        <w:t>и</w:t>
      </w:r>
      <w:r>
        <w:t></w:t>
      </w:r>
      <w:r>
        <w:rPr>
          <w:rFonts w:hint="eastAsia"/>
        </w:rPr>
        <w:t>методы</w:t>
      </w:r>
      <w:r>
        <w:t></w:t>
      </w:r>
      <w:r>
        <w:rPr>
          <w:rFonts w:hint="eastAsia"/>
        </w:rPr>
        <w:t>изучения</w:t>
      </w:r>
      <w:r>
        <w:t></w:t>
      </w:r>
      <w:r>
        <w:t></w:t>
      </w:r>
      <w:r>
        <w:rPr>
          <w:rFonts w:hint="eastAsia"/>
        </w:rPr>
        <w:t>Нами</w:t>
      </w:r>
      <w:r>
        <w:t></w:t>
      </w:r>
      <w:r>
        <w:rPr>
          <w:rFonts w:hint="eastAsia"/>
        </w:rPr>
        <w:t>были</w:t>
      </w:r>
      <w:r>
        <w:t></w:t>
      </w:r>
      <w:r>
        <w:rPr>
          <w:rFonts w:hint="eastAsia"/>
        </w:rPr>
        <w:t>также</w:t>
      </w:r>
      <w:r>
        <w:t></w:t>
      </w:r>
      <w:r>
        <w:rPr>
          <w:rFonts w:hint="eastAsia"/>
        </w:rPr>
        <w:t>проанализированы</w:t>
      </w:r>
      <w:r>
        <w:t></w:t>
      </w:r>
      <w:r>
        <w:rPr>
          <w:rFonts w:hint="eastAsia"/>
        </w:rPr>
        <w:t>основные</w:t>
      </w:r>
      <w:r>
        <w:t></w:t>
      </w:r>
      <w:r>
        <w:rPr>
          <w:rFonts w:hint="eastAsia"/>
        </w:rPr>
        <w:t>представления</w:t>
      </w:r>
      <w:r>
        <w:t></w:t>
      </w:r>
      <w:r>
        <w:rPr>
          <w:rFonts w:hint="eastAsia"/>
        </w:rPr>
        <w:t>об</w:t>
      </w:r>
      <w:r>
        <w:t></w:t>
      </w:r>
      <w:r>
        <w:rPr>
          <w:rFonts w:hint="eastAsia"/>
        </w:rPr>
        <w:t>исполнительской</w:t>
      </w:r>
      <w:r>
        <w:t></w:t>
      </w:r>
      <w:r>
        <w:rPr>
          <w:rFonts w:hint="eastAsia"/>
        </w:rPr>
        <w:t>деятельности</w:t>
      </w:r>
      <w:r>
        <w:t></w:t>
      </w:r>
      <w:r>
        <w:t></w:t>
      </w:r>
      <w:r>
        <w:rPr>
          <w:rFonts w:hint="eastAsia"/>
        </w:rPr>
        <w:t>свойства</w:t>
      </w:r>
      <w:r>
        <w:t></w:t>
      </w:r>
      <w:r>
        <w:rPr>
          <w:rFonts w:hint="eastAsia"/>
        </w:rPr>
        <w:t>и</w:t>
      </w:r>
      <w:r>
        <w:t></w:t>
      </w:r>
      <w:r>
        <w:rPr>
          <w:rFonts w:hint="eastAsia"/>
        </w:rPr>
        <w:t>типы</w:t>
      </w:r>
      <w:r>
        <w:t></w:t>
      </w:r>
      <w:r>
        <w:rPr>
          <w:rFonts w:hint="eastAsia"/>
        </w:rPr>
        <w:t>исполнения</w:t>
      </w:r>
      <w:r>
        <w:t></w:t>
      </w:r>
      <w:r>
        <w:t></w:t>
      </w:r>
      <w:r>
        <w:rPr>
          <w:rFonts w:hint="eastAsia"/>
        </w:rPr>
        <w:t>факторы</w:t>
      </w:r>
      <w:r>
        <w:t></w:t>
      </w:r>
      <w:r>
        <w:rPr>
          <w:rFonts w:hint="eastAsia"/>
        </w:rPr>
        <w:t>формирования</w:t>
      </w:r>
      <w:r>
        <w:t></w:t>
      </w:r>
      <w:r>
        <w:rPr>
          <w:rFonts w:hint="eastAsia"/>
        </w:rPr>
        <w:t>типов</w:t>
      </w:r>
      <w:r>
        <w:t></w:t>
      </w:r>
      <w:r>
        <w:rPr>
          <w:rFonts w:hint="eastAsia"/>
        </w:rPr>
        <w:t>исполнительской</w:t>
      </w:r>
      <w:r>
        <w:t></w:t>
      </w:r>
      <w:r>
        <w:rPr>
          <w:rFonts w:hint="eastAsia"/>
        </w:rPr>
        <w:t>деятельности</w:t>
      </w:r>
      <w:r>
        <w:t></w:t>
      </w:r>
      <w:r>
        <w:t></w:t>
      </w:r>
      <w:r>
        <w:rPr>
          <w:rFonts w:hint="eastAsia"/>
        </w:rPr>
        <w:t>взаимосвязь</w:t>
      </w:r>
      <w:r>
        <w:t></w:t>
      </w:r>
      <w:r>
        <w:rPr>
          <w:rFonts w:hint="eastAsia"/>
        </w:rPr>
        <w:t>эффективности</w:t>
      </w:r>
      <w:r>
        <w:t></w:t>
      </w:r>
      <w:r>
        <w:rPr>
          <w:rFonts w:hint="eastAsia"/>
        </w:rPr>
        <w:t>исполнения</w:t>
      </w:r>
      <w:r>
        <w:t></w:t>
      </w:r>
      <w:r>
        <w:rPr>
          <w:rFonts w:hint="eastAsia"/>
        </w:rPr>
        <w:t>с</w:t>
      </w:r>
      <w:r>
        <w:t></w:t>
      </w:r>
      <w:r>
        <w:rPr>
          <w:rFonts w:hint="eastAsia"/>
        </w:rPr>
        <w:t>профессиональной</w:t>
      </w:r>
      <w:r>
        <w:t></w:t>
      </w:r>
      <w:r>
        <w:rPr>
          <w:rFonts w:hint="eastAsia"/>
        </w:rPr>
        <w:t>самооценкой</w:t>
      </w:r>
      <w:r>
        <w:t></w:t>
      </w:r>
      <w:r>
        <w:rPr>
          <w:rFonts w:hint="eastAsia"/>
        </w:rPr>
        <w:t>и</w:t>
      </w:r>
      <w:r>
        <w:t></w:t>
      </w:r>
      <w:r>
        <w:rPr>
          <w:rFonts w:hint="eastAsia"/>
        </w:rPr>
        <w:t>некоторые</w:t>
      </w:r>
      <w:r>
        <w:t></w:t>
      </w:r>
      <w:r>
        <w:rPr>
          <w:rFonts w:hint="eastAsia"/>
        </w:rPr>
        <w:t>другие</w:t>
      </w:r>
      <w:r>
        <w:t></w:t>
      </w:r>
      <w:r>
        <w:rPr>
          <w:rFonts w:hint="eastAsia"/>
        </w:rPr>
        <w:t>вопросы</w:t>
      </w:r>
      <w:r>
        <w:t></w:t>
      </w:r>
      <w:r>
        <w:rPr>
          <w:rFonts w:hint="eastAsia"/>
        </w:rPr>
        <w:t>в</w:t>
      </w:r>
      <w:r>
        <w:t></w:t>
      </w:r>
      <w:r>
        <w:rPr>
          <w:rFonts w:hint="eastAsia"/>
        </w:rPr>
        <w:t>рамках</w:t>
      </w:r>
      <w:r>
        <w:t></w:t>
      </w:r>
      <w:r>
        <w:rPr>
          <w:rFonts w:hint="eastAsia"/>
        </w:rPr>
        <w:t>изучаемой</w:t>
      </w:r>
      <w:r>
        <w:t></w:t>
      </w:r>
      <w:r>
        <w:rPr>
          <w:rFonts w:hint="eastAsia"/>
        </w:rPr>
        <w:t>темы</w:t>
      </w:r>
      <w:r>
        <w:t></w:t>
      </w:r>
    </w:p>
    <w:p w:rsidR="00DF3EDD" w:rsidRDefault="00DF3EDD" w:rsidP="00DF3EDD">
      <w:r>
        <w:rPr>
          <w:rFonts w:hint="eastAsia"/>
        </w:rPr>
        <w:t>Анализ</w:t>
      </w:r>
      <w:r>
        <w:t></w:t>
      </w:r>
      <w:r>
        <w:rPr>
          <w:rFonts w:hint="eastAsia"/>
        </w:rPr>
        <w:t>литературы</w:t>
      </w:r>
      <w:r>
        <w:t></w:t>
      </w:r>
      <w:r>
        <w:rPr>
          <w:rFonts w:hint="eastAsia"/>
        </w:rPr>
        <w:t>по</w:t>
      </w:r>
      <w:r>
        <w:t></w:t>
      </w:r>
      <w:r>
        <w:rPr>
          <w:rFonts w:hint="eastAsia"/>
        </w:rPr>
        <w:t>выбранной</w:t>
      </w:r>
      <w:r>
        <w:t></w:t>
      </w:r>
      <w:r>
        <w:rPr>
          <w:rFonts w:hint="eastAsia"/>
        </w:rPr>
        <w:t>теме</w:t>
      </w:r>
      <w:r>
        <w:t></w:t>
      </w:r>
      <w:r>
        <w:rPr>
          <w:rFonts w:hint="eastAsia"/>
        </w:rPr>
        <w:t>показал</w:t>
      </w:r>
      <w:r>
        <w:t></w:t>
      </w:r>
      <w:r>
        <w:t></w:t>
      </w:r>
      <w:r>
        <w:rPr>
          <w:rFonts w:hint="eastAsia"/>
        </w:rPr>
        <w:t>что</w:t>
      </w:r>
      <w:r>
        <w:t></w:t>
      </w:r>
      <w:r>
        <w:rPr>
          <w:rFonts w:hint="eastAsia"/>
        </w:rPr>
        <w:lastRenderedPageBreak/>
        <w:t>данная</w:t>
      </w:r>
      <w:r>
        <w:t></w:t>
      </w:r>
      <w:r>
        <w:rPr>
          <w:rFonts w:hint="eastAsia"/>
        </w:rPr>
        <w:t>проблематика</w:t>
      </w:r>
      <w:r>
        <w:t></w:t>
      </w:r>
      <w:r>
        <w:rPr>
          <w:rFonts w:hint="eastAsia"/>
        </w:rPr>
        <w:t>требует</w:t>
      </w:r>
      <w:r>
        <w:t></w:t>
      </w:r>
      <w:r>
        <w:rPr>
          <w:rFonts w:hint="eastAsia"/>
        </w:rPr>
        <w:t>дальнейшей</w:t>
      </w:r>
      <w:r>
        <w:t></w:t>
      </w:r>
      <w:r>
        <w:rPr>
          <w:rFonts w:hint="eastAsia"/>
        </w:rPr>
        <w:t>разработки</w:t>
      </w:r>
      <w:r>
        <w:t></w:t>
      </w:r>
      <w:r>
        <w:t></w:t>
      </w:r>
      <w:r>
        <w:rPr>
          <w:rFonts w:hint="eastAsia"/>
        </w:rPr>
        <w:t>так</w:t>
      </w:r>
      <w:r>
        <w:t></w:t>
      </w:r>
      <w:r>
        <w:rPr>
          <w:rFonts w:hint="eastAsia"/>
        </w:rPr>
        <w:t>как</w:t>
      </w:r>
      <w:r>
        <w:t></w:t>
      </w:r>
      <w:r>
        <w:rPr>
          <w:rFonts w:hint="eastAsia"/>
        </w:rPr>
        <w:t>феномен</w:t>
      </w:r>
      <w:r>
        <w:t></w:t>
      </w:r>
      <w:r>
        <w:rPr>
          <w:rFonts w:hint="eastAsia"/>
        </w:rPr>
        <w:t>самооценки</w:t>
      </w:r>
      <w:r>
        <w:t></w:t>
      </w:r>
      <w:r>
        <w:rPr>
          <w:rFonts w:hint="eastAsia"/>
        </w:rPr>
        <w:t>в</w:t>
      </w:r>
      <w:r>
        <w:t></w:t>
      </w:r>
      <w:r>
        <w:rPr>
          <w:rFonts w:hint="eastAsia"/>
        </w:rPr>
        <w:t>контексте</w:t>
      </w:r>
      <w:r>
        <w:t></w:t>
      </w:r>
      <w:r>
        <w:rPr>
          <w:rFonts w:hint="eastAsia"/>
        </w:rPr>
        <w:t>исполнения</w:t>
      </w:r>
      <w:r>
        <w:t></w:t>
      </w:r>
      <w:r>
        <w:rPr>
          <w:rFonts w:hint="eastAsia"/>
        </w:rPr>
        <w:t>практически</w:t>
      </w:r>
      <w:r>
        <w:t></w:t>
      </w:r>
      <w:r>
        <w:rPr>
          <w:rFonts w:hint="eastAsia"/>
        </w:rPr>
        <w:t>не</w:t>
      </w:r>
      <w:r>
        <w:t></w:t>
      </w:r>
      <w:r>
        <w:rPr>
          <w:rFonts w:hint="eastAsia"/>
        </w:rPr>
        <w:t>изучен</w:t>
      </w:r>
      <w:r>
        <w:t></w:t>
      </w:r>
      <w:r>
        <w:t></w:t>
      </w:r>
      <w:r>
        <w:rPr>
          <w:rFonts w:hint="eastAsia"/>
        </w:rPr>
        <w:t>а</w:t>
      </w:r>
      <w:r>
        <w:t></w:t>
      </w:r>
      <w:r>
        <w:rPr>
          <w:rFonts w:hint="eastAsia"/>
        </w:rPr>
        <w:t>результаты</w:t>
      </w:r>
      <w:r>
        <w:t></w:t>
      </w:r>
      <w:r>
        <w:rPr>
          <w:rFonts w:hint="eastAsia"/>
        </w:rPr>
        <w:t>немногочисленных</w:t>
      </w:r>
      <w:r>
        <w:t></w:t>
      </w:r>
      <w:r>
        <w:rPr>
          <w:rFonts w:hint="eastAsia"/>
        </w:rPr>
        <w:t>исследований</w:t>
      </w:r>
      <w:r>
        <w:t></w:t>
      </w:r>
      <w:r>
        <w:t></w:t>
      </w:r>
      <w:r>
        <w:rPr>
          <w:rFonts w:hint="eastAsia"/>
        </w:rPr>
        <w:t>посвященных</w:t>
      </w:r>
      <w:r>
        <w:t></w:t>
      </w:r>
      <w:r>
        <w:rPr>
          <w:rFonts w:hint="eastAsia"/>
        </w:rPr>
        <w:t>корреляции</w:t>
      </w:r>
      <w:r>
        <w:t></w:t>
      </w:r>
      <w:r>
        <w:rPr>
          <w:rFonts w:hint="eastAsia"/>
        </w:rPr>
        <w:t>исполнительской</w:t>
      </w:r>
      <w:r>
        <w:t></w:t>
      </w:r>
      <w:r>
        <w:rPr>
          <w:rFonts w:hint="eastAsia"/>
        </w:rPr>
        <w:t>деятельности</w:t>
      </w:r>
      <w:r>
        <w:t></w:t>
      </w:r>
      <w:r>
        <w:rPr>
          <w:rFonts w:hint="eastAsia"/>
        </w:rPr>
        <w:t>и</w:t>
      </w:r>
      <w:r>
        <w:t></w:t>
      </w:r>
      <w:r>
        <w:rPr>
          <w:rFonts w:hint="eastAsia"/>
        </w:rPr>
        <w:t>самооценки</w:t>
      </w:r>
      <w:r>
        <w:t></w:t>
      </w:r>
      <w:r>
        <w:rPr>
          <w:rFonts w:hint="eastAsia"/>
        </w:rPr>
        <w:t>противоречивы</w:t>
      </w:r>
      <w:r>
        <w:t></w:t>
      </w:r>
      <w:r>
        <w:t></w:t>
      </w:r>
      <w:r>
        <w:rPr>
          <w:rFonts w:hint="eastAsia"/>
        </w:rPr>
        <w:t>нуждаются</w:t>
      </w:r>
      <w:r>
        <w:t></w:t>
      </w:r>
      <w:r>
        <w:rPr>
          <w:rFonts w:hint="eastAsia"/>
        </w:rPr>
        <w:t>в</w:t>
      </w:r>
      <w:r>
        <w:t></w:t>
      </w:r>
      <w:r>
        <w:rPr>
          <w:rFonts w:hint="eastAsia"/>
        </w:rPr>
        <w:t>подробном</w:t>
      </w:r>
      <w:r>
        <w:t></w:t>
      </w:r>
      <w:r>
        <w:rPr>
          <w:rFonts w:hint="eastAsia"/>
        </w:rPr>
        <w:t>эмпирическом</w:t>
      </w:r>
      <w:r>
        <w:t></w:t>
      </w:r>
      <w:r>
        <w:rPr>
          <w:rFonts w:hint="eastAsia"/>
        </w:rPr>
        <w:t>изучении</w:t>
      </w:r>
      <w:r>
        <w:t></w:t>
      </w:r>
      <w:r>
        <w:rPr>
          <w:rFonts w:hint="eastAsia"/>
        </w:rPr>
        <w:t>и</w:t>
      </w:r>
      <w:r>
        <w:t></w:t>
      </w:r>
      <w:r>
        <w:rPr>
          <w:rFonts w:hint="eastAsia"/>
        </w:rPr>
        <w:t>более</w:t>
      </w:r>
      <w:r>
        <w:t></w:t>
      </w:r>
      <w:r>
        <w:rPr>
          <w:rFonts w:hint="eastAsia"/>
        </w:rPr>
        <w:t>глубоком</w:t>
      </w:r>
      <w:r>
        <w:t></w:t>
      </w:r>
      <w:r>
        <w:rPr>
          <w:rFonts w:hint="eastAsia"/>
        </w:rPr>
        <w:t>осмыслении</w:t>
      </w:r>
      <w:r>
        <w:t></w:t>
      </w:r>
    </w:p>
    <w:p w:rsidR="00DF3EDD" w:rsidRDefault="00DF3EDD" w:rsidP="00DF3EDD">
      <w:r>
        <w:rPr>
          <w:rFonts w:hint="eastAsia"/>
        </w:rPr>
        <w:t>Проведенное</w:t>
      </w:r>
      <w:r>
        <w:t></w:t>
      </w:r>
      <w:r>
        <w:rPr>
          <w:rFonts w:hint="eastAsia"/>
        </w:rPr>
        <w:t>нами</w:t>
      </w:r>
      <w:r>
        <w:t></w:t>
      </w:r>
      <w:r>
        <w:rPr>
          <w:rFonts w:hint="eastAsia"/>
        </w:rPr>
        <w:t>эмпирическое</w:t>
      </w:r>
      <w:r>
        <w:t></w:t>
      </w:r>
      <w:r>
        <w:rPr>
          <w:rFonts w:hint="eastAsia"/>
        </w:rPr>
        <w:t>исследование</w:t>
      </w:r>
      <w:r>
        <w:t></w:t>
      </w:r>
      <w:r>
        <w:rPr>
          <w:rFonts w:hint="eastAsia"/>
        </w:rPr>
        <w:t>подтвердило</w:t>
      </w:r>
      <w:r>
        <w:t></w:t>
      </w:r>
      <w:r>
        <w:rPr>
          <w:rFonts w:hint="eastAsia"/>
        </w:rPr>
        <w:t>все</w:t>
      </w:r>
    </w:p>
    <w:p w:rsidR="00DF3EDD" w:rsidRDefault="00DF3EDD" w:rsidP="00DF3EDD">
      <w:r>
        <w:t></w:t>
      </w:r>
    </w:p>
    <w:p w:rsidR="00DF3EDD" w:rsidRDefault="00DF3EDD" w:rsidP="00DF3EDD">
      <w:r>
        <w:rPr>
          <w:rFonts w:hint="eastAsia"/>
        </w:rPr>
        <w:t>выдвинутые</w:t>
      </w:r>
      <w:r>
        <w:t></w:t>
      </w:r>
      <w:r>
        <w:rPr>
          <w:rFonts w:hint="eastAsia"/>
        </w:rPr>
        <w:t>гипотезы</w:t>
      </w:r>
      <w:r>
        <w:t></w:t>
      </w:r>
      <w:r>
        <w:rPr>
          <w:rFonts w:hint="eastAsia"/>
        </w:rPr>
        <w:t>и</w:t>
      </w:r>
      <w:r>
        <w:t></w:t>
      </w:r>
      <w:r>
        <w:rPr>
          <w:rFonts w:hint="eastAsia"/>
        </w:rPr>
        <w:t>положения</w:t>
      </w:r>
      <w:r>
        <w:t></w:t>
      </w:r>
      <w:r>
        <w:t></w:t>
      </w:r>
      <w:r>
        <w:rPr>
          <w:rFonts w:hint="eastAsia"/>
        </w:rPr>
        <w:t>выносимые</w:t>
      </w:r>
      <w:r>
        <w:t></w:t>
      </w:r>
      <w:r>
        <w:rPr>
          <w:rFonts w:hint="eastAsia"/>
        </w:rPr>
        <w:t>на</w:t>
      </w:r>
      <w:r>
        <w:t></w:t>
      </w:r>
      <w:r>
        <w:rPr>
          <w:rFonts w:hint="eastAsia"/>
        </w:rPr>
        <w:t>защиту</w:t>
      </w:r>
      <w:r>
        <w:t></w:t>
      </w:r>
      <w:r>
        <w:t></w:t>
      </w:r>
      <w:r>
        <w:rPr>
          <w:rFonts w:hint="eastAsia"/>
        </w:rPr>
        <w:t>а</w:t>
      </w:r>
      <w:r>
        <w:t></w:t>
      </w:r>
      <w:r>
        <w:rPr>
          <w:rFonts w:hint="eastAsia"/>
        </w:rPr>
        <w:t>также</w:t>
      </w:r>
      <w:r>
        <w:t></w:t>
      </w:r>
      <w:r>
        <w:rPr>
          <w:rFonts w:hint="eastAsia"/>
        </w:rPr>
        <w:t>позволило</w:t>
      </w:r>
      <w:r>
        <w:t></w:t>
      </w:r>
      <w:r>
        <w:rPr>
          <w:rFonts w:hint="eastAsia"/>
        </w:rPr>
        <w:t>решить</w:t>
      </w:r>
      <w:r>
        <w:t></w:t>
      </w:r>
      <w:r>
        <w:rPr>
          <w:rFonts w:hint="eastAsia"/>
        </w:rPr>
        <w:t>научную</w:t>
      </w:r>
      <w:r>
        <w:t></w:t>
      </w:r>
      <w:r>
        <w:rPr>
          <w:rFonts w:hint="eastAsia"/>
        </w:rPr>
        <w:t>задачу</w:t>
      </w:r>
      <w:r>
        <w:t></w:t>
      </w:r>
      <w:r>
        <w:t></w:t>
      </w:r>
      <w:r>
        <w:rPr>
          <w:rFonts w:hint="eastAsia"/>
        </w:rPr>
        <w:t>заключающуюся</w:t>
      </w:r>
      <w:r>
        <w:t></w:t>
      </w:r>
      <w:r>
        <w:rPr>
          <w:rFonts w:hint="eastAsia"/>
        </w:rPr>
        <w:t>в</w:t>
      </w:r>
      <w:r>
        <w:t></w:t>
      </w:r>
      <w:r>
        <w:rPr>
          <w:rFonts w:hint="eastAsia"/>
        </w:rPr>
        <w:t>выявлении</w:t>
      </w:r>
      <w:r>
        <w:t></w:t>
      </w:r>
      <w:r>
        <w:rPr>
          <w:rFonts w:hint="eastAsia"/>
        </w:rPr>
        <w:t>взаимосвязи</w:t>
      </w:r>
      <w:r>
        <w:t></w:t>
      </w:r>
      <w:r>
        <w:rPr>
          <w:rFonts w:hint="eastAsia"/>
        </w:rPr>
        <w:t>между</w:t>
      </w:r>
      <w:r>
        <w:t></w:t>
      </w:r>
      <w:r>
        <w:rPr>
          <w:rFonts w:hint="eastAsia"/>
        </w:rPr>
        <w:t>разными</w:t>
      </w:r>
      <w:r>
        <w:t></w:t>
      </w:r>
      <w:r>
        <w:rPr>
          <w:rFonts w:hint="eastAsia"/>
        </w:rPr>
        <w:t>видами</w:t>
      </w:r>
      <w:r>
        <w:t></w:t>
      </w:r>
      <w:r>
        <w:rPr>
          <w:rFonts w:hint="eastAsia"/>
        </w:rPr>
        <w:t>самооценки</w:t>
      </w:r>
      <w:r>
        <w:t></w:t>
      </w:r>
      <w:r>
        <w:t></w:t>
      </w:r>
      <w:r>
        <w:rPr>
          <w:rFonts w:hint="eastAsia"/>
        </w:rPr>
        <w:t>типообразующими</w:t>
      </w:r>
      <w:r>
        <w:t></w:t>
      </w:r>
      <w:r>
        <w:rPr>
          <w:rFonts w:hint="eastAsia"/>
        </w:rPr>
        <w:t>характеристиками</w:t>
      </w:r>
      <w:r>
        <w:t></w:t>
      </w:r>
      <w:r>
        <w:rPr>
          <w:rFonts w:hint="eastAsia"/>
        </w:rPr>
        <w:t>и</w:t>
      </w:r>
      <w:r>
        <w:t></w:t>
      </w:r>
      <w:r>
        <w:rPr>
          <w:rFonts w:hint="eastAsia"/>
        </w:rPr>
        <w:t>эффективностью</w:t>
      </w:r>
      <w:r>
        <w:t></w:t>
      </w:r>
      <w:r>
        <w:rPr>
          <w:rFonts w:hint="eastAsia"/>
        </w:rPr>
        <w:t>исполнительской</w:t>
      </w:r>
      <w:r>
        <w:t></w:t>
      </w:r>
      <w:r>
        <w:rPr>
          <w:rFonts w:hint="eastAsia"/>
        </w:rPr>
        <w:t>деятельности</w:t>
      </w:r>
      <w:r>
        <w:t></w:t>
      </w:r>
      <w:r>
        <w:t></w:t>
      </w:r>
      <w:r>
        <w:rPr>
          <w:rFonts w:hint="eastAsia"/>
        </w:rPr>
        <w:t>Решенная</w:t>
      </w:r>
      <w:r>
        <w:t></w:t>
      </w:r>
      <w:r>
        <w:t></w:t>
      </w:r>
      <w:r>
        <w:t></w:t>
      </w:r>
      <w:r>
        <w:t></w:t>
      </w:r>
      <w:r>
        <w:rPr>
          <w:rFonts w:hint="eastAsia"/>
        </w:rPr>
        <w:t>научная</w:t>
      </w:r>
      <w:r>
        <w:t></w:t>
      </w:r>
      <w:r>
        <w:rPr>
          <w:rFonts w:hint="eastAsia"/>
        </w:rPr>
        <w:t>задача</w:t>
      </w:r>
      <w:r>
        <w:t></w:t>
      </w:r>
      <w:r>
        <w:rPr>
          <w:rFonts w:hint="eastAsia"/>
        </w:rPr>
        <w:t>имеет</w:t>
      </w:r>
      <w:r>
        <w:t></w:t>
      </w:r>
      <w:r>
        <w:rPr>
          <w:rFonts w:hint="eastAsia"/>
        </w:rPr>
        <w:t>существенное</w:t>
      </w:r>
      <w:r>
        <w:t></w:t>
      </w:r>
      <w:r>
        <w:rPr>
          <w:rFonts w:hint="eastAsia"/>
        </w:rPr>
        <w:t>значение</w:t>
      </w:r>
      <w:r>
        <w:t></w:t>
      </w:r>
      <w:r>
        <w:rPr>
          <w:rFonts w:hint="eastAsia"/>
        </w:rPr>
        <w:t>для</w:t>
      </w:r>
      <w:r>
        <w:t></w:t>
      </w:r>
      <w:r>
        <w:rPr>
          <w:rFonts w:hint="eastAsia"/>
        </w:rPr>
        <w:t>социальной</w:t>
      </w:r>
      <w:r>
        <w:t></w:t>
      </w:r>
      <w:r>
        <w:rPr>
          <w:rFonts w:hint="eastAsia"/>
        </w:rPr>
        <w:t>психологии</w:t>
      </w:r>
      <w:r>
        <w:t></w:t>
      </w:r>
      <w:r>
        <w:rPr>
          <w:rFonts w:hint="eastAsia"/>
        </w:rPr>
        <w:t>в</w:t>
      </w:r>
      <w:r>
        <w:t></w:t>
      </w:r>
      <w:r>
        <w:rPr>
          <w:rFonts w:hint="eastAsia"/>
        </w:rPr>
        <w:t>целом</w:t>
      </w:r>
      <w:r>
        <w:t></w:t>
      </w:r>
      <w:r>
        <w:rPr>
          <w:rFonts w:hint="eastAsia"/>
        </w:rPr>
        <w:t>и</w:t>
      </w:r>
      <w:r>
        <w:t></w:t>
      </w:r>
      <w:r>
        <w:rPr>
          <w:rFonts w:hint="eastAsia"/>
        </w:rPr>
        <w:t>психологии</w:t>
      </w:r>
      <w:r>
        <w:t></w:t>
      </w:r>
      <w:r>
        <w:rPr>
          <w:rFonts w:hint="eastAsia"/>
        </w:rPr>
        <w:t>исполнения</w:t>
      </w:r>
      <w:r>
        <w:t></w:t>
      </w:r>
      <w:r>
        <w:rPr>
          <w:rFonts w:hint="eastAsia"/>
        </w:rPr>
        <w:t>в</w:t>
      </w:r>
      <w:r>
        <w:t></w:t>
      </w:r>
      <w:r>
        <w:rPr>
          <w:rFonts w:hint="eastAsia"/>
        </w:rPr>
        <w:t>частности</w:t>
      </w:r>
      <w:r>
        <w:t></w:t>
      </w:r>
      <w:r>
        <w:t></w:t>
      </w:r>
      <w:r>
        <w:rPr>
          <w:rFonts w:hint="eastAsia"/>
        </w:rPr>
        <w:t>В</w:t>
      </w:r>
      <w:r>
        <w:t></w:t>
      </w:r>
      <w:r>
        <w:rPr>
          <w:rFonts w:hint="eastAsia"/>
        </w:rPr>
        <w:t>результате</w:t>
      </w:r>
    </w:p>
    <w:p w:rsidR="00DF3EDD" w:rsidRDefault="00DF3EDD" w:rsidP="00DF3EDD">
      <w:r>
        <w:t></w:t>
      </w:r>
      <w:r>
        <w:t></w:t>
      </w:r>
      <w:r>
        <w:t></w:t>
      </w:r>
    </w:p>
    <w:p w:rsidR="00DF3EDD" w:rsidRDefault="00DF3EDD" w:rsidP="00DF3EDD">
      <w:r>
        <w:rPr>
          <w:rFonts w:hint="eastAsia"/>
        </w:rPr>
        <w:t>проведенного</w:t>
      </w:r>
      <w:r>
        <w:t></w:t>
      </w:r>
      <w:r>
        <w:rPr>
          <w:rFonts w:hint="eastAsia"/>
        </w:rPr>
        <w:t>эмпирического</w:t>
      </w:r>
      <w:r>
        <w:t></w:t>
      </w:r>
      <w:r>
        <w:rPr>
          <w:rFonts w:hint="eastAsia"/>
        </w:rPr>
        <w:t>исследования</w:t>
      </w:r>
      <w:r>
        <w:t></w:t>
      </w:r>
      <w:r>
        <w:rPr>
          <w:rFonts w:hint="eastAsia"/>
        </w:rPr>
        <w:t>были</w:t>
      </w:r>
      <w:r>
        <w:t></w:t>
      </w:r>
      <w:r>
        <w:rPr>
          <w:rFonts w:hint="eastAsia"/>
        </w:rPr>
        <w:t>также</w:t>
      </w:r>
      <w:r>
        <w:t></w:t>
      </w:r>
      <w:r>
        <w:rPr>
          <w:rFonts w:hint="eastAsia"/>
        </w:rPr>
        <w:t>получены</w:t>
      </w:r>
      <w:r>
        <w:t></w:t>
      </w:r>
      <w:r>
        <w:rPr>
          <w:rFonts w:hint="eastAsia"/>
        </w:rPr>
        <w:t>новые</w:t>
      </w:r>
      <w:r>
        <w:t></w:t>
      </w:r>
      <w:r>
        <w:rPr>
          <w:rFonts w:hint="eastAsia"/>
        </w:rPr>
        <w:t>для</w:t>
      </w:r>
      <w:r>
        <w:t></w:t>
      </w:r>
      <w:r>
        <w:rPr>
          <w:rFonts w:hint="eastAsia"/>
        </w:rPr>
        <w:t>психологии</w:t>
      </w:r>
      <w:r>
        <w:t></w:t>
      </w:r>
      <w:r>
        <w:rPr>
          <w:rFonts w:hint="eastAsia"/>
        </w:rPr>
        <w:t>исполнения</w:t>
      </w:r>
      <w:r>
        <w:t></w:t>
      </w:r>
      <w:r>
        <w:rPr>
          <w:rFonts w:hint="eastAsia"/>
        </w:rPr>
        <w:t>данные</w:t>
      </w:r>
      <w:r>
        <w:t></w:t>
      </w:r>
      <w:r>
        <w:rPr>
          <w:rFonts w:hint="eastAsia"/>
        </w:rPr>
        <w:t>о</w:t>
      </w:r>
      <w:r>
        <w:t></w:t>
      </w:r>
      <w:r>
        <w:rPr>
          <w:rFonts w:hint="eastAsia"/>
        </w:rPr>
        <w:t>влиянии</w:t>
      </w:r>
      <w:r>
        <w:t></w:t>
      </w:r>
      <w:r>
        <w:rPr>
          <w:rFonts w:hint="eastAsia"/>
        </w:rPr>
        <w:t>самооценки</w:t>
      </w:r>
      <w:r>
        <w:t></w:t>
      </w:r>
      <w:r>
        <w:t></w:t>
      </w:r>
      <w:r>
        <w:t></w:t>
      </w:r>
      <w:r>
        <w:rPr>
          <w:rFonts w:hint="eastAsia"/>
        </w:rPr>
        <w:t>исполнения</w:t>
      </w:r>
      <w:r>
        <w:t></w:t>
      </w:r>
      <w:r>
        <w:rPr>
          <w:rFonts w:hint="eastAsia"/>
        </w:rPr>
        <w:t>на</w:t>
      </w:r>
      <w:r>
        <w:t></w:t>
      </w:r>
      <w:r>
        <w:rPr>
          <w:rFonts w:hint="eastAsia"/>
        </w:rPr>
        <w:t>эффективность</w:t>
      </w:r>
      <w:r>
        <w:t></w:t>
      </w:r>
      <w:r>
        <w:rPr>
          <w:rFonts w:hint="eastAsia"/>
        </w:rPr>
        <w:t>исполнительской</w:t>
      </w:r>
      <w:r>
        <w:t></w:t>
      </w:r>
      <w:r>
        <w:rPr>
          <w:rFonts w:hint="eastAsia"/>
        </w:rPr>
        <w:t>деятельности</w:t>
      </w:r>
      <w:r>
        <w:t></w:t>
      </w:r>
      <w:r>
        <w:t></w:t>
      </w:r>
      <w:r>
        <w:rPr>
          <w:rFonts w:hint="eastAsia"/>
        </w:rPr>
        <w:t>а</w:t>
      </w:r>
      <w:r>
        <w:t></w:t>
      </w:r>
      <w:r>
        <w:rPr>
          <w:rFonts w:hint="eastAsia"/>
        </w:rPr>
        <w:t>также</w:t>
      </w:r>
      <w:r>
        <w:t></w:t>
      </w:r>
      <w:r>
        <w:rPr>
          <w:rFonts w:hint="eastAsia"/>
        </w:rPr>
        <w:t>влиянии</w:t>
      </w:r>
      <w:r>
        <w:t></w:t>
      </w:r>
      <w:r>
        <w:rPr>
          <w:rFonts w:hint="eastAsia"/>
        </w:rPr>
        <w:t>различных</w:t>
      </w:r>
      <w:r>
        <w:t></w:t>
      </w:r>
      <w:r>
        <w:rPr>
          <w:rFonts w:hint="eastAsia"/>
        </w:rPr>
        <w:t>факторов</w:t>
      </w:r>
      <w:r>
        <w:t></w:t>
      </w:r>
      <w:r>
        <w:t></w:t>
      </w:r>
      <w:r>
        <w:rPr>
          <w:rFonts w:hint="eastAsia"/>
        </w:rPr>
        <w:t>в</w:t>
      </w:r>
      <w:r>
        <w:t></w:t>
      </w:r>
      <w:r>
        <w:rPr>
          <w:rFonts w:hint="eastAsia"/>
        </w:rPr>
        <w:t>том</w:t>
      </w:r>
      <w:r>
        <w:t></w:t>
      </w:r>
      <w:r>
        <w:rPr>
          <w:rFonts w:hint="eastAsia"/>
        </w:rPr>
        <w:t>числе</w:t>
      </w:r>
      <w:r>
        <w:t></w:t>
      </w:r>
      <w:r>
        <w:rPr>
          <w:rFonts w:hint="eastAsia"/>
        </w:rPr>
        <w:t>и</w:t>
      </w:r>
      <w:r>
        <w:t></w:t>
      </w:r>
      <w:r>
        <w:rPr>
          <w:rFonts w:hint="eastAsia"/>
        </w:rPr>
        <w:t>социально</w:t>
      </w:r>
      <w:r>
        <w:t></w:t>
      </w:r>
      <w:r>
        <w:rPr>
          <w:rFonts w:hint="eastAsia"/>
        </w:rPr>
        <w:t>демографических</w:t>
      </w:r>
      <w:r>
        <w:t></w:t>
      </w:r>
      <w:r>
        <w:t></w:t>
      </w:r>
      <w:r>
        <w:rPr>
          <w:rFonts w:hint="eastAsia"/>
        </w:rPr>
        <w:t>на</w:t>
      </w:r>
      <w:r>
        <w:t></w:t>
      </w:r>
      <w:r>
        <w:rPr>
          <w:rFonts w:hint="eastAsia"/>
        </w:rPr>
        <w:t>самооценки</w:t>
      </w:r>
      <w:r>
        <w:t></w:t>
      </w:r>
      <w:r>
        <w:rPr>
          <w:rFonts w:hint="eastAsia"/>
        </w:rPr>
        <w:t>свойств</w:t>
      </w:r>
      <w:r>
        <w:t></w:t>
      </w:r>
      <w:r>
        <w:rPr>
          <w:rFonts w:hint="eastAsia"/>
        </w:rPr>
        <w:t>•</w:t>
      </w:r>
      <w:r>
        <w:t></w:t>
      </w:r>
      <w:r>
        <w:rPr>
          <w:rFonts w:hint="eastAsia"/>
        </w:rPr>
        <w:t>исполнения</w:t>
      </w:r>
      <w:r>
        <w:t></w:t>
      </w:r>
      <w:r>
        <w:t></w:t>
      </w:r>
      <w:r>
        <w:rPr>
          <w:rFonts w:hint="eastAsia"/>
        </w:rPr>
        <w:t>Полученные</w:t>
      </w:r>
      <w:r>
        <w:t></w:t>
      </w:r>
      <w:r>
        <w:rPr>
          <w:rFonts w:hint="eastAsia"/>
        </w:rPr>
        <w:t>в</w:t>
      </w:r>
      <w:r>
        <w:t></w:t>
      </w:r>
      <w:r>
        <w:rPr>
          <w:rFonts w:hint="eastAsia"/>
        </w:rPr>
        <w:t>исследовании</w:t>
      </w:r>
      <w:r>
        <w:t></w:t>
      </w:r>
      <w:r>
        <w:rPr>
          <w:rFonts w:hint="eastAsia"/>
        </w:rPr>
        <w:t>результаты</w:t>
      </w:r>
      <w:r>
        <w:t></w:t>
      </w:r>
      <w:r>
        <w:t></w:t>
      </w:r>
      <w:r>
        <w:rPr>
          <w:rFonts w:hint="eastAsia"/>
        </w:rPr>
        <w:t>позволяют</w:t>
      </w:r>
      <w:r>
        <w:t></w:t>
      </w:r>
      <w:r>
        <w:rPr>
          <w:rFonts w:hint="eastAsia"/>
        </w:rPr>
        <w:t>говорить</w:t>
      </w:r>
      <w:r>
        <w:t></w:t>
      </w:r>
      <w:r>
        <w:rPr>
          <w:rFonts w:hint="eastAsia"/>
        </w:rPr>
        <w:t>об</w:t>
      </w:r>
      <w:r>
        <w:t></w:t>
      </w:r>
      <w:r>
        <w:rPr>
          <w:rFonts w:hint="eastAsia"/>
        </w:rPr>
        <w:t>открытии</w:t>
      </w:r>
      <w:r>
        <w:t></w:t>
      </w:r>
      <w:r>
        <w:rPr>
          <w:rFonts w:hint="eastAsia"/>
        </w:rPr>
        <w:t>нового</w:t>
      </w:r>
      <w:r>
        <w:t></w:t>
      </w:r>
      <w:r>
        <w:rPr>
          <w:rFonts w:hint="eastAsia"/>
        </w:rPr>
        <w:t>феномена</w:t>
      </w:r>
      <w:r>
        <w:t></w:t>
      </w:r>
      <w:r>
        <w:rPr>
          <w:rFonts w:hint="eastAsia"/>
        </w:rPr>
        <w:t>в</w:t>
      </w:r>
      <w:r>
        <w:t></w:t>
      </w:r>
      <w:r>
        <w:rPr>
          <w:rFonts w:hint="eastAsia"/>
        </w:rPr>
        <w:t>психологии</w:t>
      </w:r>
      <w:r>
        <w:t></w:t>
      </w:r>
      <w:r>
        <w:rPr>
          <w:rFonts w:hint="eastAsia"/>
        </w:rPr>
        <w:t>самосознания</w:t>
      </w:r>
      <w:r>
        <w:t></w:t>
      </w:r>
      <w:r>
        <w:rPr>
          <w:rFonts w:hint="eastAsia"/>
        </w:rPr>
        <w:t>и</w:t>
      </w:r>
      <w:r>
        <w:t></w:t>
      </w:r>
      <w:r>
        <w:rPr>
          <w:rFonts w:hint="eastAsia"/>
        </w:rPr>
        <w:t>социальной</w:t>
      </w:r>
      <w:r>
        <w:t></w:t>
      </w:r>
      <w:r>
        <w:rPr>
          <w:rFonts w:hint="eastAsia"/>
        </w:rPr>
        <w:t>психологии</w:t>
      </w:r>
      <w:r>
        <w:t></w:t>
      </w:r>
      <w:r>
        <w:rPr>
          <w:rFonts w:hint="eastAsia"/>
        </w:rPr>
        <w:t>—</w:t>
      </w:r>
      <w:r>
        <w:t></w:t>
      </w:r>
      <w:r>
        <w:rPr>
          <w:rFonts w:hint="eastAsia"/>
        </w:rPr>
        <w:t>феномена</w:t>
      </w:r>
      <w:r>
        <w:t></w:t>
      </w:r>
      <w:r>
        <w:rPr>
          <w:rFonts w:hint="eastAsia"/>
        </w:rPr>
        <w:t>самооценки</w:t>
      </w:r>
      <w:r>
        <w:t></w:t>
      </w:r>
      <w:r>
        <w:rPr>
          <w:rFonts w:hint="eastAsia"/>
        </w:rPr>
        <w:t>исполнения</w:t>
      </w:r>
      <w:r>
        <w:t></w:t>
      </w:r>
      <w:r>
        <w:t></w:t>
      </w:r>
      <w:r>
        <w:rPr>
          <w:rFonts w:hint="eastAsia"/>
        </w:rPr>
        <w:t>отличающегося</w:t>
      </w:r>
      <w:r>
        <w:t></w:t>
      </w:r>
      <w:r>
        <w:rPr>
          <w:rFonts w:hint="eastAsia"/>
        </w:rPr>
        <w:t>от</w:t>
      </w:r>
      <w:r>
        <w:t></w:t>
      </w:r>
      <w:r>
        <w:rPr>
          <w:rFonts w:hint="eastAsia"/>
        </w:rPr>
        <w:t>обычно</w:t>
      </w:r>
      <w:r>
        <w:t></w:t>
      </w:r>
      <w:r>
        <w:rPr>
          <w:rFonts w:hint="eastAsia"/>
        </w:rPr>
        <w:t>изучаемой</w:t>
      </w:r>
      <w:r>
        <w:t></w:t>
      </w:r>
      <w:r>
        <w:rPr>
          <w:rFonts w:hint="eastAsia"/>
        </w:rPr>
        <w:t>в</w:t>
      </w:r>
      <w:r>
        <w:t></w:t>
      </w:r>
      <w:r>
        <w:rPr>
          <w:rFonts w:hint="eastAsia"/>
        </w:rPr>
        <w:t>социальной</w:t>
      </w:r>
      <w:r>
        <w:t></w:t>
      </w:r>
      <w:r>
        <w:rPr>
          <w:rFonts w:hint="eastAsia"/>
        </w:rPr>
        <w:t>психологии</w:t>
      </w:r>
      <w:r>
        <w:t></w:t>
      </w:r>
      <w:r>
        <w:rPr>
          <w:rFonts w:hint="eastAsia"/>
        </w:rPr>
        <w:t>№</w:t>
      </w:r>
      <w:r>
        <w:t></w:t>
      </w:r>
      <w:r>
        <w:rPr>
          <w:rFonts w:hint="eastAsia"/>
        </w:rPr>
        <w:t>психологии</w:t>
      </w:r>
      <w:r>
        <w:t></w:t>
      </w:r>
      <w:r>
        <w:rPr>
          <w:rFonts w:hint="eastAsia"/>
        </w:rPr>
        <w:t>труда</w:t>
      </w:r>
      <w:r>
        <w:t></w:t>
      </w:r>
      <w:r>
        <w:rPr>
          <w:rFonts w:hint="eastAsia"/>
        </w:rPr>
        <w:t>общей</w:t>
      </w:r>
      <w:r>
        <w:t></w:t>
      </w:r>
      <w:r>
        <w:rPr>
          <w:rFonts w:hint="eastAsia"/>
        </w:rPr>
        <w:t>и</w:t>
      </w:r>
      <w:r>
        <w:t></w:t>
      </w:r>
      <w:r>
        <w:rPr>
          <w:rFonts w:hint="eastAsia"/>
        </w:rPr>
        <w:t>профессиональной</w:t>
      </w:r>
      <w:r>
        <w:t></w:t>
      </w:r>
      <w:r>
        <w:rPr>
          <w:rFonts w:hint="eastAsia"/>
        </w:rPr>
        <w:t>самооценки</w:t>
      </w:r>
      <w:r>
        <w:t></w:t>
      </w:r>
      <w:r>
        <w:t></w:t>
      </w:r>
      <w:r>
        <w:rPr>
          <w:rFonts w:hint="eastAsia"/>
        </w:rPr>
        <w:t>как</w:t>
      </w:r>
      <w:r>
        <w:t></w:t>
      </w:r>
      <w:r>
        <w:rPr>
          <w:rFonts w:hint="eastAsia"/>
        </w:rPr>
        <w:t>по</w:t>
      </w:r>
      <w:r>
        <w:t></w:t>
      </w:r>
      <w:r>
        <w:rPr>
          <w:rFonts w:hint="eastAsia"/>
        </w:rPr>
        <w:t>своему</w:t>
      </w:r>
      <w:r>
        <w:t></w:t>
      </w:r>
      <w:r>
        <w:rPr>
          <w:rFonts w:hint="eastAsia"/>
        </w:rPr>
        <w:t>содержанию</w:t>
      </w:r>
      <w:r>
        <w:t></w:t>
      </w:r>
      <w:r>
        <w:t></w:t>
      </w:r>
      <w:r>
        <w:rPr>
          <w:rFonts w:hint="eastAsia"/>
        </w:rPr>
        <w:t>так</w:t>
      </w:r>
      <w:r>
        <w:t></w:t>
      </w:r>
      <w:r>
        <w:rPr>
          <w:rFonts w:hint="eastAsia"/>
        </w:rPr>
        <w:t>и</w:t>
      </w:r>
      <w:r>
        <w:t></w:t>
      </w:r>
      <w:r>
        <w:rPr>
          <w:rFonts w:hint="eastAsia"/>
        </w:rPr>
        <w:t>по</w:t>
      </w:r>
      <w:r>
        <w:t></w:t>
      </w:r>
      <w:r>
        <w:rPr>
          <w:rFonts w:hint="eastAsia"/>
        </w:rPr>
        <w:t>механизму</w:t>
      </w:r>
      <w:r>
        <w:t></w:t>
      </w:r>
      <w:r>
        <w:rPr>
          <w:rFonts w:hint="eastAsia"/>
        </w:rPr>
        <w:t>оценивания</w:t>
      </w:r>
      <w:r>
        <w:t></w:t>
      </w:r>
    </w:p>
    <w:p w:rsidR="00DF3EDD" w:rsidRDefault="00DF3EDD" w:rsidP="00DF3EDD">
      <w:r>
        <w:rPr>
          <w:rFonts w:hint="eastAsia"/>
        </w:rPr>
        <w:t>Результаты</w:t>
      </w:r>
      <w:r>
        <w:t></w:t>
      </w:r>
      <w:r>
        <w:t></w:t>
      </w:r>
      <w:r>
        <w:t></w:t>
      </w:r>
      <w:r>
        <w:rPr>
          <w:rFonts w:hint="eastAsia"/>
        </w:rPr>
        <w:t>диссертационного</w:t>
      </w:r>
      <w:r>
        <w:t></w:t>
      </w:r>
      <w:r>
        <w:rPr>
          <w:rFonts w:hint="eastAsia"/>
        </w:rPr>
        <w:t>исследования</w:t>
      </w:r>
      <w:r>
        <w:t></w:t>
      </w:r>
      <w:r>
        <w:rPr>
          <w:rFonts w:hint="eastAsia"/>
        </w:rPr>
        <w:t>позволили</w:t>
      </w:r>
      <w:r>
        <w:t></w:t>
      </w:r>
      <w:r>
        <w:rPr>
          <w:rFonts w:hint="eastAsia"/>
        </w:rPr>
        <w:t>сформулировать</w:t>
      </w:r>
      <w:r>
        <w:t></w:t>
      </w:r>
      <w:r>
        <w:rPr>
          <w:rFonts w:hint="eastAsia"/>
        </w:rPr>
        <w:t>следующие</w:t>
      </w:r>
      <w:r>
        <w:t></w:t>
      </w:r>
      <w:r>
        <w:rPr>
          <w:rFonts w:hint="eastAsia"/>
        </w:rPr>
        <w:t>основные</w:t>
      </w:r>
      <w:r>
        <w:t></w:t>
      </w:r>
      <w:r>
        <w:rPr>
          <w:rFonts w:hint="eastAsia"/>
        </w:rPr>
        <w:t>выводы</w:t>
      </w:r>
      <w:r>
        <w:t></w:t>
      </w:r>
    </w:p>
    <w:p w:rsidR="00DF3EDD" w:rsidRDefault="00DF3EDD" w:rsidP="00DF3EDD">
      <w:r>
        <w:t></w:t>
      </w:r>
      <w:r>
        <w:t></w:t>
      </w:r>
      <w:r>
        <w:tab/>
      </w:r>
      <w:r>
        <w:t></w:t>
      </w:r>
      <w:r>
        <w:rPr>
          <w:rFonts w:hint="eastAsia"/>
        </w:rPr>
        <w:t>Выявлено</w:t>
      </w:r>
      <w:r>
        <w:t></w:t>
      </w:r>
      <w:r>
        <w:rPr>
          <w:rFonts w:hint="eastAsia"/>
        </w:rPr>
        <w:t>пять</w:t>
      </w:r>
      <w:r>
        <w:t></w:t>
      </w:r>
      <w:r>
        <w:rPr>
          <w:rFonts w:hint="eastAsia"/>
        </w:rPr>
        <w:t>социально</w:t>
      </w:r>
      <w:r>
        <w:t></w:t>
      </w:r>
      <w:r>
        <w:rPr>
          <w:rFonts w:hint="eastAsia"/>
        </w:rPr>
        <w:t>психологических</w:t>
      </w:r>
      <w:r>
        <w:t></w:t>
      </w:r>
      <w:r>
        <w:rPr>
          <w:rFonts w:hint="eastAsia"/>
        </w:rPr>
        <w:t>типов</w:t>
      </w:r>
      <w:r>
        <w:t></w:t>
      </w:r>
      <w:r>
        <w:rPr>
          <w:rFonts w:hint="eastAsia"/>
        </w:rPr>
        <w:t>исполнительской</w:t>
      </w:r>
      <w:r>
        <w:t></w:t>
      </w:r>
      <w:r>
        <w:rPr>
          <w:rFonts w:hint="eastAsia"/>
        </w:rPr>
        <w:t>деятельности</w:t>
      </w:r>
      <w:r>
        <w:t></w:t>
      </w:r>
      <w:r>
        <w:tab/>
      </w:r>
      <w:r>
        <w:rPr>
          <w:rFonts w:hint="eastAsia"/>
        </w:rPr>
        <w:t>творческий</w:t>
      </w:r>
      <w:r>
        <w:t></w:t>
      </w:r>
      <w:r>
        <w:t></w:t>
      </w:r>
      <w:r>
        <w:rPr>
          <w:rFonts w:hint="eastAsia"/>
        </w:rPr>
        <w:t>сверхнормативный</w:t>
      </w:r>
      <w:r>
        <w:t></w:t>
      </w:r>
      <w:r>
        <w:t></w:t>
      </w:r>
      <w:r>
        <w:rPr>
          <w:rFonts w:hint="eastAsia"/>
        </w:rPr>
        <w:t>нормативный</w:t>
      </w:r>
      <w:r>
        <w:t></w:t>
      </w:r>
      <w:r>
        <w:t></w:t>
      </w:r>
      <w:r>
        <w:t></w:t>
      </w:r>
      <w:r>
        <w:rPr>
          <w:rFonts w:hint="eastAsia"/>
        </w:rPr>
        <w:t>тип</w:t>
      </w:r>
      <w:r>
        <w:t></w:t>
      </w:r>
      <w:r>
        <w:rPr>
          <w:rFonts w:hint="eastAsia"/>
        </w:rPr>
        <w:t>долженствования</w:t>
      </w:r>
      <w:r>
        <w:t></w:t>
      </w:r>
      <w:r>
        <w:t></w:t>
      </w:r>
      <w:r>
        <w:rPr>
          <w:rFonts w:hint="eastAsia"/>
        </w:rPr>
        <w:t>и</w:t>
      </w:r>
      <w:r>
        <w:t></w:t>
      </w:r>
      <w:r>
        <w:t></w:t>
      </w:r>
      <w:r>
        <w:t></w:t>
      </w:r>
      <w:r>
        <w:rPr>
          <w:rFonts w:hint="eastAsia"/>
        </w:rPr>
        <w:t>энтузиаст</w:t>
      </w:r>
      <w:r>
        <w:t></w:t>
      </w:r>
      <w:r>
        <w:t></w:t>
      </w:r>
      <w:r>
        <w:t></w:t>
      </w:r>
      <w:r>
        <w:t></w:t>
      </w:r>
      <w:r>
        <w:rPr>
          <w:rFonts w:hint="eastAsia"/>
        </w:rPr>
        <w:t>Тип</w:t>
      </w:r>
      <w:r>
        <w:t></w:t>
      </w:r>
      <w:r>
        <w:rPr>
          <w:rFonts w:hint="eastAsia"/>
        </w:rPr>
        <w:t>долженствования</w:t>
      </w:r>
      <w:r>
        <w:t></w:t>
      </w:r>
      <w:r>
        <w:t></w:t>
      </w:r>
      <w:r>
        <w:rPr>
          <w:rFonts w:hint="eastAsia"/>
        </w:rPr>
        <w:t>и</w:t>
      </w:r>
      <w:r>
        <w:t></w:t>
      </w:r>
      <w:r>
        <w:t></w:t>
      </w:r>
      <w:r>
        <w:rPr>
          <w:rFonts w:hint="eastAsia"/>
        </w:rPr>
        <w:t>энтузиаст</w:t>
      </w:r>
      <w:r>
        <w:t></w:t>
      </w:r>
      <w:r>
        <w:t></w:t>
      </w:r>
      <w:r>
        <w:rPr>
          <w:rFonts w:hint="eastAsia"/>
        </w:rPr>
        <w:t>являются</w:t>
      </w:r>
      <w:r>
        <w:t></w:t>
      </w:r>
      <w:r>
        <w:rPr>
          <w:rFonts w:hint="eastAsia"/>
        </w:rPr>
        <w:t>новыми</w:t>
      </w:r>
      <w:r>
        <w:t></w:t>
      </w:r>
      <w:r>
        <w:t></w:t>
      </w:r>
      <w:r>
        <w:rPr>
          <w:rFonts w:hint="eastAsia"/>
        </w:rPr>
        <w:t>ранее</w:t>
      </w:r>
      <w:r>
        <w:t></w:t>
      </w:r>
      <w:r>
        <w:rPr>
          <w:rFonts w:hint="eastAsia"/>
        </w:rPr>
        <w:t>не</w:t>
      </w:r>
      <w:r>
        <w:t></w:t>
      </w:r>
      <w:r>
        <w:rPr>
          <w:rFonts w:hint="eastAsia"/>
        </w:rPr>
        <w:t>описываемыми</w:t>
      </w:r>
      <w:r>
        <w:t></w:t>
      </w:r>
      <w:r>
        <w:rPr>
          <w:rFonts w:hint="eastAsia"/>
        </w:rPr>
        <w:t>типами</w:t>
      </w:r>
      <w:r>
        <w:t></w:t>
      </w:r>
      <w:r>
        <w:t></w:t>
      </w:r>
      <w:r>
        <w:t></w:t>
      </w:r>
    </w:p>
    <w:p w:rsidR="00DF3EDD" w:rsidRDefault="00DF3EDD" w:rsidP="00DF3EDD">
      <w:r>
        <w:t></w:t>
      </w:r>
      <w:r>
        <w:t></w:t>
      </w:r>
      <w:r>
        <w:tab/>
      </w:r>
      <w:r>
        <w:t></w:t>
      </w:r>
      <w:r>
        <w:rPr>
          <w:rFonts w:hint="eastAsia"/>
        </w:rPr>
        <w:t>Существует</w:t>
      </w:r>
      <w:r>
        <w:t></w:t>
      </w:r>
      <w:r>
        <w:rPr>
          <w:rFonts w:hint="eastAsia"/>
        </w:rPr>
        <w:t>взаимосвязь</w:t>
      </w:r>
      <w:r>
        <w:t></w:t>
      </w:r>
      <w:r>
        <w:rPr>
          <w:rFonts w:hint="eastAsia"/>
        </w:rPr>
        <w:t>типообразующих</w:t>
      </w:r>
      <w:r>
        <w:t></w:t>
      </w:r>
      <w:r>
        <w:rPr>
          <w:rFonts w:hint="eastAsia"/>
        </w:rPr>
        <w:t>характеристик</w:t>
      </w:r>
      <w:r>
        <w:t></w:t>
      </w:r>
      <w:r>
        <w:rPr>
          <w:rFonts w:hint="eastAsia"/>
        </w:rPr>
        <w:t>исполнительской</w:t>
      </w:r>
      <w:r>
        <w:t></w:t>
      </w:r>
      <w:r>
        <w:rPr>
          <w:rFonts w:hint="eastAsia"/>
        </w:rPr>
        <w:t>деятельности</w:t>
      </w:r>
      <w:r>
        <w:t></w:t>
      </w:r>
      <w:r>
        <w:rPr>
          <w:rFonts w:hint="eastAsia"/>
        </w:rPr>
        <w:t>и</w:t>
      </w:r>
      <w:r>
        <w:t></w:t>
      </w:r>
      <w:r>
        <w:rPr>
          <w:rFonts w:hint="eastAsia"/>
        </w:rPr>
        <w:t>особенностей</w:t>
      </w:r>
      <w:r>
        <w:t></w:t>
      </w:r>
      <w:r>
        <w:rPr>
          <w:rFonts w:hint="eastAsia"/>
        </w:rPr>
        <w:t>самооценки</w:t>
      </w:r>
      <w:r>
        <w:t></w:t>
      </w:r>
      <w:r>
        <w:tab/>
      </w:r>
      <w:r>
        <w:rPr>
          <w:rFonts w:hint="eastAsia"/>
        </w:rPr>
        <w:t>с</w:t>
      </w:r>
      <w:r>
        <w:t></w:t>
      </w:r>
      <w:r>
        <w:rPr>
          <w:rFonts w:hint="eastAsia"/>
        </w:rPr>
        <w:t>общей</w:t>
      </w:r>
      <w:r>
        <w:t></w:t>
      </w:r>
      <w:r>
        <w:rPr>
          <w:rFonts w:hint="eastAsia"/>
        </w:rPr>
        <w:t>самооценкой</w:t>
      </w:r>
      <w:r>
        <w:t></w:t>
      </w:r>
      <w:r>
        <w:rPr>
          <w:rFonts w:hint="eastAsia"/>
        </w:rPr>
        <w:t>отрицательно</w:t>
      </w:r>
      <w:r>
        <w:t></w:t>
      </w:r>
      <w:r>
        <w:rPr>
          <w:rFonts w:hint="eastAsia"/>
        </w:rPr>
        <w:t>взаимосвязана</w:t>
      </w:r>
      <w:r>
        <w:t></w:t>
      </w:r>
      <w:r>
        <w:rPr>
          <w:rFonts w:hint="eastAsia"/>
        </w:rPr>
        <w:t>целенаправленность</w:t>
      </w:r>
      <w:r>
        <w:t></w:t>
      </w:r>
      <w:r>
        <w:rPr>
          <w:rFonts w:hint="eastAsia"/>
        </w:rPr>
        <w:t>исполнения</w:t>
      </w:r>
      <w:r>
        <w:t></w:t>
      </w:r>
      <w:r>
        <w:t></w:t>
      </w:r>
      <w:r>
        <w:t></w:t>
      </w:r>
      <w:r>
        <w:rPr>
          <w:rFonts w:hint="eastAsia"/>
        </w:rPr>
        <w:t>креативность</w:t>
      </w:r>
      <w:r>
        <w:t></w:t>
      </w:r>
      <w:r>
        <w:rPr>
          <w:rFonts w:hint="eastAsia"/>
        </w:rPr>
        <w:t>исполнения</w:t>
      </w:r>
      <w:r>
        <w:t></w:t>
      </w:r>
      <w:r>
        <w:rPr>
          <w:rFonts w:hint="eastAsia"/>
        </w:rPr>
        <w:t>имеет</w:t>
      </w:r>
      <w:r>
        <w:t></w:t>
      </w:r>
      <w:r>
        <w:rPr>
          <w:rFonts w:hint="eastAsia"/>
        </w:rPr>
        <w:t>отрицательную</w:t>
      </w:r>
      <w:r>
        <w:t></w:t>
      </w:r>
      <w:r>
        <w:rPr>
          <w:rFonts w:hint="eastAsia"/>
        </w:rPr>
        <w:t>ко</w:t>
      </w:r>
      <w:r>
        <w:rPr>
          <w:rFonts w:hint="eastAsia"/>
        </w:rPr>
        <w:lastRenderedPageBreak/>
        <w:t>рреляцию</w:t>
      </w:r>
      <w:r>
        <w:t></w:t>
      </w:r>
      <w:r>
        <w:rPr>
          <w:rFonts w:hint="eastAsia"/>
        </w:rPr>
        <w:t>с</w:t>
      </w:r>
      <w:r>
        <w:t></w:t>
      </w:r>
      <w:r>
        <w:rPr>
          <w:rFonts w:hint="eastAsia"/>
        </w:rPr>
        <w:t>фактором</w:t>
      </w:r>
      <w:r>
        <w:t></w:t>
      </w:r>
      <w:r>
        <w:t></w:t>
      </w:r>
      <w:r>
        <w:rPr>
          <w:rFonts w:hint="eastAsia"/>
        </w:rPr>
        <w:t>силы</w:t>
      </w:r>
      <w:r>
        <w:t></w:t>
      </w:r>
      <w:r>
        <w:t></w:t>
      </w:r>
      <w:r>
        <w:rPr>
          <w:rFonts w:hint="eastAsia"/>
        </w:rPr>
        <w:t>в</w:t>
      </w:r>
      <w:r>
        <w:t></w:t>
      </w:r>
      <w:r>
        <w:rPr>
          <w:rFonts w:hint="eastAsia"/>
        </w:rPr>
        <w:t>самооценке</w:t>
      </w:r>
      <w:r>
        <w:t></w:t>
      </w:r>
      <w:r>
        <w:t></w:t>
      </w:r>
      <w:r>
        <w:rPr>
          <w:rFonts w:hint="eastAsia"/>
        </w:rPr>
        <w:t>целенаправленность</w:t>
      </w:r>
      <w:r>
        <w:t></w:t>
      </w:r>
      <w:r>
        <w:rPr>
          <w:rFonts w:hint="eastAsia"/>
        </w:rPr>
        <w:t>и</w:t>
      </w:r>
      <w:r>
        <w:t></w:t>
      </w:r>
      <w:r>
        <w:rPr>
          <w:rFonts w:hint="eastAsia"/>
        </w:rPr>
        <w:t>организованность</w:t>
      </w:r>
      <w:r>
        <w:t></w:t>
      </w:r>
      <w:r>
        <w:rPr>
          <w:rFonts w:hint="eastAsia"/>
        </w:rPr>
        <w:t>отрицательно</w:t>
      </w:r>
      <w:r>
        <w:t></w:t>
      </w:r>
      <w:r>
        <w:rPr>
          <w:rFonts w:hint="eastAsia"/>
        </w:rPr>
        <w:t>коррелируют</w:t>
      </w:r>
      <w:r>
        <w:t></w:t>
      </w:r>
      <w:r>
        <w:rPr>
          <w:rFonts w:hint="eastAsia"/>
        </w:rPr>
        <w:t>с</w:t>
      </w:r>
      <w:r>
        <w:t></w:t>
      </w:r>
      <w:r>
        <w:rPr>
          <w:rFonts w:hint="eastAsia"/>
        </w:rPr>
        <w:t>фактором</w:t>
      </w:r>
      <w:r>
        <w:t></w:t>
      </w:r>
      <w:r>
        <w:t></w:t>
      </w:r>
      <w:r>
        <w:rPr>
          <w:rFonts w:hint="eastAsia"/>
        </w:rPr>
        <w:t>активности</w:t>
      </w:r>
      <w:r>
        <w:t></w:t>
      </w:r>
      <w:r>
        <w:t></w:t>
      </w:r>
      <w:r>
        <w:rPr>
          <w:rFonts w:hint="eastAsia"/>
        </w:rPr>
        <w:t>в</w:t>
      </w:r>
      <w:r>
        <w:t></w:t>
      </w:r>
      <w:r>
        <w:rPr>
          <w:rFonts w:hint="eastAsia"/>
        </w:rPr>
        <w:t>самооценке</w:t>
      </w:r>
      <w:r>
        <w:t></w:t>
      </w:r>
    </w:p>
    <w:p w:rsidR="00DF3EDD" w:rsidRDefault="00DF3EDD" w:rsidP="00DF3EDD">
      <w:r>
        <w:t></w:t>
      </w:r>
      <w:r>
        <w:t></w:t>
      </w:r>
      <w:r>
        <w:tab/>
      </w:r>
      <w:r>
        <w:t></w:t>
      </w:r>
      <w:r>
        <w:rPr>
          <w:rFonts w:hint="eastAsia"/>
        </w:rPr>
        <w:t>С</w:t>
      </w:r>
      <w:r>
        <w:t></w:t>
      </w:r>
      <w:r>
        <w:t></w:t>
      </w:r>
      <w:r>
        <w:rPr>
          <w:rFonts w:hint="eastAsia"/>
        </w:rPr>
        <w:t>эффективностью</w:t>
      </w:r>
      <w:r>
        <w:t></w:t>
      </w:r>
      <w:r>
        <w:rPr>
          <w:rFonts w:hint="eastAsia"/>
        </w:rPr>
        <w:t>исполнительской</w:t>
      </w:r>
      <w:r>
        <w:t></w:t>
      </w:r>
      <w:r>
        <w:rPr>
          <w:rFonts w:hint="eastAsia"/>
        </w:rPr>
        <w:t>деятельности</w:t>
      </w:r>
      <w:r>
        <w:t></w:t>
      </w:r>
      <w:r>
        <w:rPr>
          <w:rFonts w:hint="eastAsia"/>
        </w:rPr>
        <w:t>взаимосвязаны</w:t>
      </w:r>
      <w:r>
        <w:t></w:t>
      </w:r>
      <w:r>
        <w:rPr>
          <w:rFonts w:hint="eastAsia"/>
        </w:rPr>
        <w:t>самооценка</w:t>
      </w:r>
      <w:r>
        <w:t></w:t>
      </w:r>
      <w:r>
        <w:rPr>
          <w:rFonts w:hint="eastAsia"/>
        </w:rPr>
        <w:t>и</w:t>
      </w:r>
      <w:r>
        <w:t></w:t>
      </w:r>
      <w:r>
        <w:rPr>
          <w:rFonts w:hint="eastAsia"/>
        </w:rPr>
        <w:t>свойства</w:t>
      </w:r>
      <w:r>
        <w:t></w:t>
      </w:r>
      <w:r>
        <w:rPr>
          <w:rFonts w:hint="eastAsia"/>
        </w:rPr>
        <w:t>исполнения</w:t>
      </w:r>
      <w:r>
        <w:t></w:t>
      </w:r>
      <w:r>
        <w:tab/>
      </w:r>
      <w:r>
        <w:rPr>
          <w:rFonts w:hint="eastAsia"/>
        </w:rPr>
        <w:t>эффективность</w:t>
      </w:r>
      <w:r>
        <w:t></w:t>
      </w:r>
      <w:r>
        <w:t></w:t>
      </w:r>
      <w:r>
        <w:rPr>
          <w:rFonts w:hint="eastAsia"/>
        </w:rPr>
        <w:t>исполнительской</w:t>
      </w:r>
    </w:p>
    <w:p w:rsidR="00DF3EDD" w:rsidRDefault="00DF3EDD" w:rsidP="00DF3EDD">
      <w:r>
        <w:rPr>
          <w:rFonts w:hint="eastAsia"/>
        </w:rPr>
        <w:t>деятельности</w:t>
      </w:r>
      <w:r>
        <w:t></w:t>
      </w:r>
      <w:r>
        <w:rPr>
          <w:rFonts w:hint="eastAsia"/>
        </w:rPr>
        <w:t>положительно</w:t>
      </w:r>
      <w:r>
        <w:t></w:t>
      </w:r>
      <w:r>
        <w:rPr>
          <w:rFonts w:hint="eastAsia"/>
        </w:rPr>
        <w:t>коррелирует</w:t>
      </w:r>
      <w:r>
        <w:t></w:t>
      </w:r>
      <w:r>
        <w:rPr>
          <w:rFonts w:hint="eastAsia"/>
        </w:rPr>
        <w:t>с</w:t>
      </w:r>
      <w:r>
        <w:t></w:t>
      </w:r>
      <w:r>
        <w:rPr>
          <w:rFonts w:hint="eastAsia"/>
        </w:rPr>
        <w:t>профессиональной</w:t>
      </w:r>
      <w:r>
        <w:t></w:t>
      </w:r>
      <w:r>
        <w:rPr>
          <w:rFonts w:hint="eastAsia"/>
        </w:rPr>
        <w:t>самооценкой</w:t>
      </w:r>
      <w:r>
        <w:t></w:t>
      </w:r>
      <w:r>
        <w:rPr>
          <w:rFonts w:hint="eastAsia"/>
        </w:rPr>
        <w:t>и</w:t>
      </w:r>
      <w:r>
        <w:t></w:t>
      </w:r>
      <w:r>
        <w:rPr>
          <w:rFonts w:hint="eastAsia"/>
        </w:rPr>
        <w:t>с</w:t>
      </w:r>
      <w:r>
        <w:t></w:t>
      </w:r>
      <w:r>
        <w:rPr>
          <w:rFonts w:hint="eastAsia"/>
        </w:rPr>
        <w:t>типообразующими</w:t>
      </w:r>
      <w:r>
        <w:t></w:t>
      </w:r>
      <w:r>
        <w:t></w:t>
      </w:r>
      <w:r>
        <w:rPr>
          <w:rFonts w:hint="eastAsia"/>
        </w:rPr>
        <w:t>свойствами</w:t>
      </w:r>
      <w:r>
        <w:t></w:t>
      </w:r>
      <w:r>
        <w:rPr>
          <w:rFonts w:hint="eastAsia"/>
        </w:rPr>
        <w:t>исполнения</w:t>
      </w:r>
      <w:r>
        <w:t></w:t>
      </w:r>
      <w:r>
        <w:tab/>
      </w:r>
      <w:r>
        <w:rPr>
          <w:rFonts w:hint="eastAsia"/>
        </w:rPr>
        <w:t>целенаправленностью</w:t>
      </w:r>
      <w:r>
        <w:t></w:t>
      </w:r>
    </w:p>
    <w:p w:rsidR="00DF3EDD" w:rsidRDefault="00DF3EDD" w:rsidP="00DF3EDD">
      <w:r>
        <w:rPr>
          <w:rFonts w:hint="eastAsia"/>
        </w:rPr>
        <w:t>компетентностью</w:t>
      </w:r>
      <w:r>
        <w:t></w:t>
      </w:r>
      <w:r>
        <w:t></w:t>
      </w:r>
      <w:r>
        <w:t></w:t>
      </w:r>
      <w:r>
        <w:t></w:t>
      </w:r>
      <w:r>
        <w:rPr>
          <w:rFonts w:hint="eastAsia"/>
        </w:rPr>
        <w:t>самостоятельностью</w:t>
      </w:r>
      <w:r>
        <w:t></w:t>
      </w:r>
      <w:r>
        <w:tab/>
      </w:r>
      <w:r>
        <w:rPr>
          <w:rFonts w:hint="eastAsia"/>
        </w:rPr>
        <w:t>ответственностью</w:t>
      </w:r>
      <w:r>
        <w:t></w:t>
      </w:r>
    </w:p>
    <w:p w:rsidR="00DF3EDD" w:rsidRDefault="00DF3EDD" w:rsidP="00DF3EDD">
      <w:r>
        <w:rPr>
          <w:rFonts w:hint="eastAsia"/>
        </w:rPr>
        <w:t>заинтересованностью</w:t>
      </w:r>
      <w:r>
        <w:t></w:t>
      </w:r>
      <w:r>
        <w:t></w:t>
      </w:r>
      <w:r>
        <w:rPr>
          <w:rFonts w:hint="eastAsia"/>
        </w:rPr>
        <w:t>организованностью</w:t>
      </w:r>
      <w:r>
        <w:t></w:t>
      </w:r>
      <w:r>
        <w:t></w:t>
      </w:r>
      <w:r>
        <w:rPr>
          <w:rFonts w:hint="eastAsia"/>
        </w:rPr>
        <w:t>креативностью</w:t>
      </w:r>
      <w:r>
        <w:t></w:t>
      </w:r>
      <w:r>
        <w:t></w:t>
      </w:r>
      <w:r>
        <w:rPr>
          <w:rFonts w:hint="eastAsia"/>
        </w:rPr>
        <w:t>При</w:t>
      </w:r>
      <w:r>
        <w:t></w:t>
      </w:r>
      <w:r>
        <w:rPr>
          <w:rFonts w:hint="eastAsia"/>
        </w:rPr>
        <w:t>расхождении</w:t>
      </w:r>
      <w:r>
        <w:t></w:t>
      </w:r>
    </w:p>
    <w:p w:rsidR="00DF3EDD" w:rsidRDefault="00DF3EDD" w:rsidP="00DF3EDD">
      <w:r>
        <w:rPr>
          <w:rFonts w:hint="eastAsia"/>
        </w:rPr>
        <w:t>высоты</w:t>
      </w:r>
      <w:r>
        <w:t></w:t>
      </w:r>
      <w:r>
        <w:rPr>
          <w:rFonts w:hint="eastAsia"/>
        </w:rPr>
        <w:t>профессиональной</w:t>
      </w:r>
      <w:r>
        <w:t></w:t>
      </w:r>
      <w:r>
        <w:rPr>
          <w:rFonts w:hint="eastAsia"/>
        </w:rPr>
        <w:t>и</w:t>
      </w:r>
      <w:r>
        <w:t></w:t>
      </w:r>
      <w:r>
        <w:rPr>
          <w:rFonts w:hint="eastAsia"/>
        </w:rPr>
        <w:t>общей</w:t>
      </w:r>
      <w:r>
        <w:t></w:t>
      </w:r>
      <w:r>
        <w:rPr>
          <w:rFonts w:hint="eastAsia"/>
        </w:rPr>
        <w:t>самооценки</w:t>
      </w:r>
      <w:r>
        <w:t></w:t>
      </w:r>
      <w:r>
        <w:rPr>
          <w:rFonts w:hint="eastAsia"/>
        </w:rPr>
        <w:t>снижается</w:t>
      </w:r>
      <w:r>
        <w:t></w:t>
      </w:r>
      <w:r>
        <w:rPr>
          <w:rFonts w:hint="eastAsia"/>
        </w:rPr>
        <w:t>эффективность</w:t>
      </w:r>
      <w:r>
        <w:t></w:t>
      </w:r>
      <w:r>
        <w:rPr>
          <w:rFonts w:hint="eastAsia"/>
        </w:rPr>
        <w:t>исполнения</w:t>
      </w:r>
      <w:r>
        <w:t></w:t>
      </w:r>
    </w:p>
    <w:p w:rsidR="00DF3EDD" w:rsidRDefault="00DF3EDD" w:rsidP="00DF3EDD">
      <w:r>
        <w:t></w:t>
      </w:r>
      <w:r>
        <w:t></w:t>
      </w:r>
      <w:r>
        <w:tab/>
      </w:r>
      <w:r>
        <w:t></w:t>
      </w:r>
      <w:r>
        <w:rPr>
          <w:rFonts w:hint="eastAsia"/>
        </w:rPr>
        <w:t>Эффективность</w:t>
      </w:r>
      <w:r>
        <w:t></w:t>
      </w:r>
      <w:r>
        <w:rPr>
          <w:rFonts w:hint="eastAsia"/>
        </w:rPr>
        <w:t>и</w:t>
      </w:r>
      <w:r>
        <w:t></w:t>
      </w:r>
      <w:r>
        <w:rPr>
          <w:rFonts w:hint="eastAsia"/>
        </w:rPr>
        <w:t>свойства</w:t>
      </w:r>
      <w:r>
        <w:t></w:t>
      </w:r>
      <w:r>
        <w:rPr>
          <w:rFonts w:hint="eastAsia"/>
        </w:rPr>
        <w:t>исполнительской</w:t>
      </w:r>
      <w:r>
        <w:t></w:t>
      </w:r>
      <w:r>
        <w:rPr>
          <w:rFonts w:hint="eastAsia"/>
        </w:rPr>
        <w:t>деятельности</w:t>
      </w:r>
      <w:r>
        <w:t></w:t>
      </w:r>
      <w:r>
        <w:t></w:t>
      </w:r>
      <w:r>
        <w:rPr>
          <w:rFonts w:hint="eastAsia"/>
        </w:rPr>
        <w:t>а</w:t>
      </w:r>
      <w:r>
        <w:t></w:t>
      </w:r>
      <w:r>
        <w:rPr>
          <w:rFonts w:hint="eastAsia"/>
        </w:rPr>
        <w:t>также</w:t>
      </w:r>
      <w:r>
        <w:t></w:t>
      </w:r>
      <w:r>
        <w:rPr>
          <w:rFonts w:hint="eastAsia"/>
        </w:rPr>
        <w:t>особенности</w:t>
      </w:r>
      <w:r>
        <w:t></w:t>
      </w:r>
      <w:r>
        <w:rPr>
          <w:rFonts w:hint="eastAsia"/>
        </w:rPr>
        <w:t>самооценки</w:t>
      </w:r>
      <w:r>
        <w:t></w:t>
      </w:r>
      <w:r>
        <w:rPr>
          <w:rFonts w:hint="eastAsia"/>
        </w:rPr>
        <w:t>взаимосвязаны</w:t>
      </w:r>
      <w:r>
        <w:t></w:t>
      </w:r>
      <w:r>
        <w:rPr>
          <w:rFonts w:hint="eastAsia"/>
        </w:rPr>
        <w:t>с</w:t>
      </w:r>
      <w:r>
        <w:t></w:t>
      </w:r>
      <w:r>
        <w:t></w:t>
      </w:r>
      <w:r>
        <w:rPr>
          <w:rFonts w:hint="eastAsia"/>
        </w:rPr>
        <w:t>социально</w:t>
      </w:r>
      <w:r>
        <w:t></w:t>
      </w:r>
      <w:r>
        <w:rPr>
          <w:rFonts w:hint="eastAsia"/>
        </w:rPr>
        <w:t>демографическими</w:t>
      </w:r>
      <w:r>
        <w:t></w:t>
      </w:r>
      <w:r>
        <w:rPr>
          <w:rFonts w:hint="eastAsia"/>
        </w:rPr>
        <w:t>факторами</w:t>
      </w:r>
      <w:r>
        <w:t></w:t>
      </w:r>
      <w:r>
        <w:t></w:t>
      </w:r>
      <w:r>
        <w:rPr>
          <w:rFonts w:hint="eastAsia"/>
        </w:rPr>
        <w:t>Во</w:t>
      </w:r>
      <w:r>
        <w:t></w:t>
      </w:r>
      <w:r>
        <w:rPr>
          <w:rFonts w:hint="eastAsia"/>
        </w:rPr>
        <w:t>первых</w:t>
      </w:r>
      <w:r>
        <w:t></w:t>
      </w:r>
      <w:r>
        <w:t></w:t>
      </w:r>
      <w:r>
        <w:rPr>
          <w:rFonts w:hint="eastAsia"/>
        </w:rPr>
        <w:t>существует</w:t>
      </w:r>
      <w:r>
        <w:t></w:t>
      </w:r>
      <w:r>
        <w:rPr>
          <w:rFonts w:hint="eastAsia"/>
        </w:rPr>
        <w:t>взаимосвязь</w:t>
      </w:r>
      <w:r>
        <w:t></w:t>
      </w:r>
      <w:r>
        <w:rPr>
          <w:rFonts w:hint="eastAsia"/>
        </w:rPr>
        <w:t>между</w:t>
      </w:r>
      <w:r>
        <w:t></w:t>
      </w:r>
      <w:r>
        <w:rPr>
          <w:rFonts w:hint="eastAsia"/>
        </w:rPr>
        <w:t>возрастом</w:t>
      </w:r>
      <w:r>
        <w:t></w:t>
      </w:r>
      <w:r>
        <w:t></w:t>
      </w:r>
      <w:r>
        <w:rPr>
          <w:rFonts w:hint="eastAsia"/>
        </w:rPr>
        <w:t>стажем</w:t>
      </w:r>
      <w:r>
        <w:t></w:t>
      </w:r>
      <w:r>
        <w:rPr>
          <w:rFonts w:hint="eastAsia"/>
        </w:rPr>
        <w:t>исполнителей</w:t>
      </w:r>
      <w:r>
        <w:t></w:t>
      </w:r>
      <w:r>
        <w:t></w:t>
      </w:r>
      <w:r>
        <w:rPr>
          <w:rFonts w:hint="eastAsia"/>
        </w:rPr>
        <w:t>наличием</w:t>
      </w:r>
      <w:r>
        <w:t></w:t>
      </w:r>
      <w:r>
        <w:rPr>
          <w:rFonts w:hint="eastAsia"/>
        </w:rPr>
        <w:t>у</w:t>
      </w:r>
      <w:r>
        <w:t></w:t>
      </w:r>
      <w:r>
        <w:rPr>
          <w:rFonts w:hint="eastAsia"/>
        </w:rPr>
        <w:t>них</w:t>
      </w:r>
      <w:r>
        <w:t></w:t>
      </w:r>
      <w:r>
        <w:rPr>
          <w:rFonts w:hint="eastAsia"/>
        </w:rPr>
        <w:t>детей</w:t>
      </w:r>
      <w:r>
        <w:t></w:t>
      </w:r>
      <w:r>
        <w:rPr>
          <w:rFonts w:hint="eastAsia"/>
        </w:rPr>
        <w:t>и</w:t>
      </w:r>
      <w:r>
        <w:t></w:t>
      </w:r>
      <w:r>
        <w:rPr>
          <w:rFonts w:hint="eastAsia"/>
        </w:rPr>
        <w:t>эффективностью</w:t>
      </w:r>
      <w:r>
        <w:t></w:t>
      </w:r>
      <w:r>
        <w:rPr>
          <w:rFonts w:hint="eastAsia"/>
        </w:rPr>
        <w:t>исполнения</w:t>
      </w:r>
      <w:r>
        <w:t></w:t>
      </w:r>
      <w:r>
        <w:t></w:t>
      </w:r>
      <w:r>
        <w:rPr>
          <w:rFonts w:hint="eastAsia"/>
        </w:rPr>
        <w:t>Во</w:t>
      </w:r>
      <w:r>
        <w:t></w:t>
      </w:r>
      <w:r>
        <w:t></w:t>
      </w:r>
      <w:r>
        <w:rPr>
          <w:rFonts w:hint="eastAsia"/>
        </w:rPr>
        <w:t>вторых</w:t>
      </w:r>
      <w:r>
        <w:t></w:t>
      </w:r>
      <w:r>
        <w:t></w:t>
      </w:r>
      <w:r>
        <w:rPr>
          <w:rFonts w:hint="eastAsia"/>
        </w:rPr>
        <w:t>выявлены</w:t>
      </w:r>
      <w:r>
        <w:t></w:t>
      </w:r>
      <w:r>
        <w:rPr>
          <w:rFonts w:hint="eastAsia"/>
        </w:rPr>
        <w:t>корреляции</w:t>
      </w:r>
      <w:r>
        <w:t></w:t>
      </w:r>
      <w:r>
        <w:rPr>
          <w:rFonts w:hint="eastAsia"/>
        </w:rPr>
        <w:t>свойств</w:t>
      </w:r>
      <w:r>
        <w:t></w:t>
      </w:r>
      <w:r>
        <w:rPr>
          <w:rFonts w:hint="eastAsia"/>
        </w:rPr>
        <w:t>исполнения</w:t>
      </w:r>
      <w:r>
        <w:t></w:t>
      </w:r>
      <w:r>
        <w:rPr>
          <w:rFonts w:hint="eastAsia"/>
        </w:rPr>
        <w:t>с</w:t>
      </w:r>
      <w:r>
        <w:t></w:t>
      </w:r>
      <w:r>
        <w:rPr>
          <w:rFonts w:hint="eastAsia"/>
        </w:rPr>
        <w:t>социально</w:t>
      </w:r>
      <w:r>
        <w:t></w:t>
      </w:r>
      <w:r>
        <w:rPr>
          <w:rFonts w:hint="eastAsia"/>
        </w:rPr>
        <w:t>демографическими</w:t>
      </w:r>
      <w:r>
        <w:t></w:t>
      </w:r>
      <w:r>
        <w:rPr>
          <w:rFonts w:hint="eastAsia"/>
        </w:rPr>
        <w:t>факторами</w:t>
      </w:r>
      <w:r>
        <w:t></w:t>
      </w:r>
      <w:r>
        <w:t></w:t>
      </w:r>
      <w:r>
        <w:rPr>
          <w:rFonts w:hint="eastAsia"/>
        </w:rPr>
        <w:t>В</w:t>
      </w:r>
      <w:r>
        <w:t></w:t>
      </w:r>
      <w:r>
        <w:rPr>
          <w:rFonts w:hint="eastAsia"/>
        </w:rPr>
        <w:t>третьих</w:t>
      </w:r>
      <w:r>
        <w:t></w:t>
      </w:r>
      <w:r>
        <w:t></w:t>
      </w:r>
      <w:r>
        <w:rPr>
          <w:rFonts w:hint="eastAsia"/>
        </w:rPr>
        <w:t>зафиксирована</w:t>
      </w:r>
      <w:r>
        <w:t></w:t>
      </w:r>
      <w:r>
        <w:rPr>
          <w:rFonts w:hint="eastAsia"/>
        </w:rPr>
        <w:t>корреляция</w:t>
      </w:r>
      <w:r>
        <w:t></w:t>
      </w:r>
      <w:r>
        <w:rPr>
          <w:rFonts w:hint="eastAsia"/>
        </w:rPr>
        <w:t>особенностей</w:t>
      </w:r>
      <w:r>
        <w:t></w:t>
      </w:r>
      <w:r>
        <w:rPr>
          <w:rFonts w:hint="eastAsia"/>
        </w:rPr>
        <w:t>и</w:t>
      </w:r>
      <w:r>
        <w:t></w:t>
      </w:r>
      <w:r>
        <w:rPr>
          <w:rFonts w:hint="eastAsia"/>
        </w:rPr>
        <w:t>различных</w:t>
      </w:r>
      <w:r>
        <w:t></w:t>
      </w:r>
      <w:r>
        <w:rPr>
          <w:rFonts w:hint="eastAsia"/>
        </w:rPr>
        <w:t>видов</w:t>
      </w:r>
      <w:r>
        <w:t></w:t>
      </w:r>
      <w:r>
        <w:rPr>
          <w:rFonts w:hint="eastAsia"/>
        </w:rPr>
        <w:t>самооценки</w:t>
      </w:r>
      <w:r>
        <w:t></w:t>
      </w:r>
      <w:r>
        <w:rPr>
          <w:rFonts w:hint="eastAsia"/>
        </w:rPr>
        <w:t>и</w:t>
      </w:r>
      <w:r>
        <w:t></w:t>
      </w:r>
      <w:r>
        <w:rPr>
          <w:rFonts w:hint="eastAsia"/>
        </w:rPr>
        <w:t>социально</w:t>
      </w:r>
      <w:r>
        <w:t></w:t>
      </w:r>
      <w:r>
        <w:rPr>
          <w:rFonts w:hint="eastAsia"/>
        </w:rPr>
        <w:t>демографических</w:t>
      </w:r>
      <w:r>
        <w:t></w:t>
      </w:r>
      <w:r>
        <w:rPr>
          <w:rFonts w:hint="eastAsia"/>
        </w:rPr>
        <w:t>факторов</w:t>
      </w:r>
      <w:r>
        <w:t></w:t>
      </w:r>
      <w:r>
        <w:t></w:t>
      </w:r>
      <w:r>
        <w:rPr>
          <w:rFonts w:hint="eastAsia"/>
        </w:rPr>
        <w:t>у</w:t>
      </w:r>
      <w:r>
        <w:t></w:t>
      </w:r>
      <w:r>
        <w:rPr>
          <w:rFonts w:hint="eastAsia"/>
        </w:rPr>
        <w:t>мужчин</w:t>
      </w:r>
      <w:r>
        <w:t></w:t>
      </w:r>
      <w:r>
        <w:rPr>
          <w:rFonts w:hint="eastAsia"/>
        </w:rPr>
        <w:t>и</w:t>
      </w:r>
      <w:r>
        <w:t></w:t>
      </w:r>
      <w:r>
        <w:rPr>
          <w:rFonts w:hint="eastAsia"/>
        </w:rPr>
        <w:t>молодых</w:t>
      </w:r>
      <w:r>
        <w:t></w:t>
      </w:r>
      <w:r>
        <w:rPr>
          <w:rFonts w:hint="eastAsia"/>
        </w:rPr>
        <w:t>исполнителей</w:t>
      </w:r>
      <w:r>
        <w:t></w:t>
      </w:r>
      <w:r>
        <w:rPr>
          <w:rFonts w:hint="eastAsia"/>
        </w:rPr>
        <w:t>с</w:t>
      </w:r>
      <w:r>
        <w:t></w:t>
      </w:r>
      <w:r>
        <w:rPr>
          <w:rFonts w:hint="eastAsia"/>
        </w:rPr>
        <w:t>меньшим</w:t>
      </w:r>
      <w:r>
        <w:t></w:t>
      </w:r>
      <w:r>
        <w:t></w:t>
      </w:r>
      <w:r>
        <w:rPr>
          <w:rFonts w:hint="eastAsia"/>
        </w:rPr>
        <w:t>стажем</w:t>
      </w:r>
      <w:r>
        <w:t></w:t>
      </w:r>
      <w:r>
        <w:rPr>
          <w:rFonts w:hint="eastAsia"/>
        </w:rPr>
        <w:t>фактор</w:t>
      </w:r>
      <w:r>
        <w:t></w:t>
      </w:r>
      <w:r>
        <w:t></w:t>
      </w:r>
      <w:r>
        <w:rPr>
          <w:rFonts w:hint="eastAsia"/>
        </w:rPr>
        <w:t>активности</w:t>
      </w:r>
      <w:r>
        <w:t></w:t>
      </w:r>
      <w:r>
        <w:t></w:t>
      </w:r>
      <w:r>
        <w:rPr>
          <w:rFonts w:hint="eastAsia"/>
        </w:rPr>
        <w:t>в</w:t>
      </w:r>
      <w:r>
        <w:t></w:t>
      </w:r>
      <w:r>
        <w:rPr>
          <w:rFonts w:hint="eastAsia"/>
        </w:rPr>
        <w:t>самооценке</w:t>
      </w:r>
      <w:r>
        <w:t></w:t>
      </w:r>
      <w:r>
        <w:rPr>
          <w:rFonts w:hint="eastAsia"/>
        </w:rPr>
        <w:t>выше</w:t>
      </w:r>
      <w:r>
        <w:t></w:t>
      </w:r>
      <w:r>
        <w:t></w:t>
      </w:r>
      <w:r>
        <w:rPr>
          <w:rFonts w:hint="eastAsia"/>
        </w:rPr>
        <w:t>чем</w:t>
      </w:r>
      <w:r>
        <w:t></w:t>
      </w:r>
      <w:r>
        <w:rPr>
          <w:rFonts w:hint="eastAsia"/>
        </w:rPr>
        <w:t>у</w:t>
      </w:r>
      <w:r>
        <w:t></w:t>
      </w:r>
      <w:r>
        <w:rPr>
          <w:rFonts w:hint="eastAsia"/>
        </w:rPr>
        <w:t>женщин</w:t>
      </w:r>
      <w:r>
        <w:t></w:t>
      </w:r>
      <w:r>
        <w:rPr>
          <w:rFonts w:hint="eastAsia"/>
        </w:rPr>
        <w:t>и</w:t>
      </w:r>
      <w:r>
        <w:t></w:t>
      </w:r>
      <w:r>
        <w:rPr>
          <w:rFonts w:hint="eastAsia"/>
        </w:rPr>
        <w:t>более</w:t>
      </w:r>
      <w:r>
        <w:t></w:t>
      </w:r>
      <w:r>
        <w:rPr>
          <w:rFonts w:hint="eastAsia"/>
        </w:rPr>
        <w:t>старших</w:t>
      </w:r>
      <w:r>
        <w:t></w:t>
      </w:r>
      <w:r>
        <w:rPr>
          <w:rFonts w:hint="eastAsia"/>
        </w:rPr>
        <w:t>сотрудников</w:t>
      </w:r>
      <w:r>
        <w:t></w:t>
      </w:r>
      <w:r>
        <w:t></w:t>
      </w:r>
      <w:r>
        <w:rPr>
          <w:rFonts w:hint="eastAsia"/>
        </w:rPr>
        <w:t>фактор</w:t>
      </w:r>
      <w:r>
        <w:t></w:t>
      </w:r>
      <w:r>
        <w:t></w:t>
      </w:r>
      <w:r>
        <w:rPr>
          <w:rFonts w:hint="eastAsia"/>
        </w:rPr>
        <w:t>самоуважения</w:t>
      </w:r>
      <w:r>
        <w:t></w:t>
      </w:r>
      <w:r>
        <w:t></w:t>
      </w:r>
      <w:r>
        <w:rPr>
          <w:rFonts w:hint="eastAsia"/>
        </w:rPr>
        <w:t>в</w:t>
      </w:r>
      <w:r>
        <w:t></w:t>
      </w:r>
      <w:r>
        <w:rPr>
          <w:rFonts w:hint="eastAsia"/>
        </w:rPr>
        <w:t>самооценке</w:t>
      </w:r>
      <w:r>
        <w:t></w:t>
      </w:r>
      <w:r>
        <w:rPr>
          <w:rFonts w:hint="eastAsia"/>
        </w:rPr>
        <w:t>ниже</w:t>
      </w:r>
      <w:r>
        <w:t></w:t>
      </w:r>
      <w:r>
        <w:rPr>
          <w:rFonts w:hint="eastAsia"/>
        </w:rPr>
        <w:t>у</w:t>
      </w:r>
      <w:r>
        <w:t></w:t>
      </w:r>
      <w:r>
        <w:rPr>
          <w:rFonts w:hint="eastAsia"/>
        </w:rPr>
        <w:t>старших</w:t>
      </w:r>
      <w:r>
        <w:t></w:t>
      </w:r>
      <w:r>
        <w:rPr>
          <w:rFonts w:hint="eastAsia"/>
        </w:rPr>
        <w:t>сотрудников</w:t>
      </w:r>
      <w:r>
        <w:t></w:t>
      </w:r>
      <w:r>
        <w:t></w:t>
      </w:r>
      <w:r>
        <w:rPr>
          <w:rFonts w:hint="eastAsia"/>
        </w:rPr>
        <w:t>общая</w:t>
      </w:r>
      <w:r>
        <w:t></w:t>
      </w:r>
      <w:r>
        <w:rPr>
          <w:rFonts w:hint="eastAsia"/>
        </w:rPr>
        <w:t>самооценка</w:t>
      </w:r>
      <w:r>
        <w:t></w:t>
      </w:r>
      <w:r>
        <w:rPr>
          <w:rFonts w:hint="eastAsia"/>
        </w:rPr>
        <w:t>выше</w:t>
      </w:r>
      <w:r>
        <w:t></w:t>
      </w:r>
      <w:r>
        <w:rPr>
          <w:rFonts w:hint="eastAsia"/>
        </w:rPr>
        <w:t>у</w:t>
      </w:r>
      <w:r>
        <w:t></w:t>
      </w:r>
      <w:r>
        <w:rPr>
          <w:rFonts w:hint="eastAsia"/>
        </w:rPr>
        <w:t>семейных</w:t>
      </w:r>
      <w:r>
        <w:t></w:t>
      </w:r>
      <w:r>
        <w:rPr>
          <w:rFonts w:hint="eastAsia"/>
        </w:rPr>
        <w:t>исполнителей</w:t>
      </w:r>
      <w:r>
        <w:t></w:t>
      </w:r>
    </w:p>
    <w:p w:rsidR="00DF3EDD" w:rsidRDefault="00DF3EDD" w:rsidP="00DF3EDD">
      <w:r>
        <w:t></w:t>
      </w:r>
      <w:r>
        <w:t></w:t>
      </w:r>
      <w:r>
        <w:tab/>
      </w:r>
      <w:r>
        <w:t></w:t>
      </w:r>
      <w:r>
        <w:rPr>
          <w:rFonts w:hint="eastAsia"/>
        </w:rPr>
        <w:t>Выявлен</w:t>
      </w:r>
      <w:r>
        <w:t></w:t>
      </w:r>
      <w:r>
        <w:rPr>
          <w:rFonts w:hint="eastAsia"/>
        </w:rPr>
        <w:t>и</w:t>
      </w:r>
      <w:r>
        <w:t></w:t>
      </w:r>
      <w:r>
        <w:rPr>
          <w:rFonts w:hint="eastAsia"/>
        </w:rPr>
        <w:t>проанализирован</w:t>
      </w:r>
      <w:r>
        <w:t></w:t>
      </w:r>
      <w:r>
        <w:t></w:t>
      </w:r>
      <w:r>
        <w:rPr>
          <w:rFonts w:hint="eastAsia"/>
        </w:rPr>
        <w:t>по</w:t>
      </w:r>
      <w:r>
        <w:t></w:t>
      </w:r>
      <w:r>
        <w:rPr>
          <w:rFonts w:hint="eastAsia"/>
        </w:rPr>
        <w:t>уровням</w:t>
      </w:r>
      <w:r>
        <w:t></w:t>
      </w:r>
      <w:r>
        <w:rPr>
          <w:rFonts w:hint="eastAsia"/>
        </w:rPr>
        <w:t>новый</w:t>
      </w:r>
      <w:r>
        <w:t></w:t>
      </w:r>
      <w:r>
        <w:rPr>
          <w:rFonts w:hint="eastAsia"/>
        </w:rPr>
        <w:t>вид</w:t>
      </w:r>
      <w:r>
        <w:t></w:t>
      </w:r>
      <w:r>
        <w:t></w:t>
      </w:r>
      <w:r>
        <w:rPr>
          <w:rFonts w:hint="eastAsia"/>
        </w:rPr>
        <w:t>самооценки</w:t>
      </w:r>
      <w:r>
        <w:t></w:t>
      </w:r>
      <w:r>
        <w:t></w:t>
      </w:r>
      <w:r>
        <w:t></w:t>
      </w:r>
      <w:r>
        <w:rPr>
          <w:rFonts w:hint="eastAsia"/>
        </w:rPr>
        <w:t>самооценка</w:t>
      </w:r>
      <w:r>
        <w:t></w:t>
      </w:r>
      <w:r>
        <w:rPr>
          <w:rFonts w:hint="eastAsia"/>
        </w:rPr>
        <w:t>исполнения</w:t>
      </w:r>
      <w:r>
        <w:t></w:t>
      </w:r>
      <w:r>
        <w:t></w:t>
      </w:r>
      <w:r>
        <w:rPr>
          <w:rFonts w:hint="eastAsia"/>
        </w:rPr>
        <w:t>В</w:t>
      </w:r>
      <w:r>
        <w:t></w:t>
      </w:r>
      <w:r>
        <w:rPr>
          <w:rFonts w:hint="eastAsia"/>
        </w:rPr>
        <w:t>группах</w:t>
      </w:r>
      <w:r>
        <w:t></w:t>
      </w:r>
      <w:r>
        <w:rPr>
          <w:rFonts w:hint="eastAsia"/>
        </w:rPr>
        <w:t>с</w:t>
      </w:r>
      <w:r>
        <w:t></w:t>
      </w:r>
      <w:r>
        <w:rPr>
          <w:rFonts w:hint="eastAsia"/>
        </w:rPr>
        <w:t>высокой</w:t>
      </w:r>
      <w:r>
        <w:t></w:t>
      </w:r>
      <w:r>
        <w:t></w:t>
      </w:r>
      <w:r>
        <w:rPr>
          <w:rFonts w:hint="eastAsia"/>
        </w:rPr>
        <w:t>средней</w:t>
      </w:r>
      <w:r>
        <w:t></w:t>
      </w:r>
      <w:r>
        <w:rPr>
          <w:rFonts w:hint="eastAsia"/>
        </w:rPr>
        <w:t>и</w:t>
      </w:r>
      <w:r>
        <w:t></w:t>
      </w:r>
      <w:r>
        <w:rPr>
          <w:rFonts w:hint="eastAsia"/>
        </w:rPr>
        <w:t>низкой</w:t>
      </w:r>
      <w:r>
        <w:t></w:t>
      </w:r>
      <w:r>
        <w:rPr>
          <w:rFonts w:hint="eastAsia"/>
        </w:rPr>
        <w:t>самооценкой</w:t>
      </w:r>
      <w:r>
        <w:t></w:t>
      </w:r>
      <w:r>
        <w:rPr>
          <w:rFonts w:hint="eastAsia"/>
        </w:rPr>
        <w:t>исполнения</w:t>
      </w:r>
      <w:r>
        <w:t></w:t>
      </w:r>
      <w:r>
        <w:rPr>
          <w:rFonts w:hint="eastAsia"/>
        </w:rPr>
        <w:t>обнаружены</w:t>
      </w:r>
      <w:r>
        <w:t></w:t>
      </w:r>
      <w:r>
        <w:rPr>
          <w:rFonts w:hint="eastAsia"/>
        </w:rPr>
        <w:t>значимые</w:t>
      </w:r>
      <w:r>
        <w:t></w:t>
      </w:r>
      <w:r>
        <w:rPr>
          <w:rFonts w:hint="eastAsia"/>
        </w:rPr>
        <w:t>различия</w:t>
      </w:r>
      <w:r>
        <w:t></w:t>
      </w:r>
      <w:r>
        <w:rPr>
          <w:rFonts w:hint="eastAsia"/>
        </w:rPr>
        <w:t>по</w:t>
      </w:r>
      <w:r>
        <w:t></w:t>
      </w:r>
      <w:r>
        <w:rPr>
          <w:rFonts w:hint="eastAsia"/>
        </w:rPr>
        <w:t>самооценке</w:t>
      </w:r>
      <w:r>
        <w:t></w:t>
      </w:r>
      <w:r>
        <w:rPr>
          <w:rFonts w:hint="eastAsia"/>
        </w:rPr>
        <w:t>активности</w:t>
      </w:r>
    </w:p>
    <w:p w:rsidR="00DF3EDD" w:rsidRDefault="00DF3EDD" w:rsidP="00DF3EDD">
      <w:r>
        <w:t></w:t>
      </w:r>
      <w:r>
        <w:tab/>
      </w:r>
      <w:r>
        <w:rPr>
          <w:rFonts w:hint="eastAsia"/>
        </w:rPr>
        <w:t>исполнения</w:t>
      </w:r>
      <w:r>
        <w:t></w:t>
      </w:r>
      <w:r>
        <w:tab/>
      </w:r>
      <w:r>
        <w:rPr>
          <w:rFonts w:hint="eastAsia"/>
        </w:rPr>
        <w:t>возрасту</w:t>
      </w:r>
      <w:r>
        <w:t></w:t>
      </w:r>
      <w:r>
        <w:t></w:t>
      </w:r>
      <w:r>
        <w:rPr>
          <w:rFonts w:hint="eastAsia"/>
        </w:rPr>
        <w:t>стажу</w:t>
      </w:r>
      <w:r>
        <w:t></w:t>
      </w:r>
      <w:r>
        <w:t></w:t>
      </w:r>
      <w:r>
        <w:rPr>
          <w:rFonts w:hint="eastAsia"/>
        </w:rPr>
        <w:t>наличию</w:t>
      </w:r>
      <w:r>
        <w:t></w:t>
      </w:r>
      <w:r>
        <w:t></w:t>
      </w:r>
      <w:r>
        <w:rPr>
          <w:rFonts w:hint="eastAsia"/>
        </w:rPr>
        <w:t>детей</w:t>
      </w:r>
      <w:r>
        <w:t></w:t>
      </w:r>
      <w:r>
        <w:rPr>
          <w:rFonts w:hint="eastAsia"/>
        </w:rPr>
        <w:t>и</w:t>
      </w:r>
      <w:r>
        <w:t></w:t>
      </w:r>
      <w:r>
        <w:rPr>
          <w:rFonts w:hint="eastAsia"/>
        </w:rPr>
        <w:t>эффективности</w:t>
      </w:r>
      <w:r>
        <w:t></w:t>
      </w:r>
      <w:r>
        <w:rPr>
          <w:rFonts w:hint="eastAsia"/>
        </w:rPr>
        <w:t>деятельности</w:t>
      </w:r>
      <w:r>
        <w:t></w:t>
      </w:r>
    </w:p>
    <w:p w:rsidR="00DF3EDD" w:rsidRDefault="00DF3EDD" w:rsidP="00DF3EDD">
      <w:r>
        <w:t></w:t>
      </w:r>
      <w:r>
        <w:t></w:t>
      </w:r>
      <w:r>
        <w:tab/>
      </w:r>
      <w:r>
        <w:t></w:t>
      </w:r>
      <w:r>
        <w:rPr>
          <w:rFonts w:hint="eastAsia"/>
        </w:rPr>
        <w:t>Самооценка</w:t>
      </w:r>
      <w:r>
        <w:t></w:t>
      </w:r>
      <w:r>
        <w:rPr>
          <w:rFonts w:hint="eastAsia"/>
        </w:rPr>
        <w:t>исполнения</w:t>
      </w:r>
      <w:r>
        <w:t></w:t>
      </w:r>
      <w:r>
        <w:rPr>
          <w:rFonts w:hint="eastAsia"/>
        </w:rPr>
        <w:t>влияет</w:t>
      </w:r>
      <w:r>
        <w:t></w:t>
      </w:r>
      <w:r>
        <w:rPr>
          <w:rFonts w:hint="eastAsia"/>
        </w:rPr>
        <w:t>на</w:t>
      </w:r>
      <w:r>
        <w:t></w:t>
      </w:r>
      <w:r>
        <w:t></w:t>
      </w:r>
      <w:r>
        <w:rPr>
          <w:rFonts w:hint="eastAsia"/>
        </w:rPr>
        <w:t>эффективность</w:t>
      </w:r>
      <w:r>
        <w:t></w:t>
      </w:r>
      <w:r>
        <w:rPr>
          <w:rFonts w:hint="eastAsia"/>
        </w:rPr>
        <w:t>исполнительской</w:t>
      </w:r>
      <w:r>
        <w:t></w:t>
      </w:r>
      <w:r>
        <w:rPr>
          <w:rFonts w:hint="eastAsia"/>
        </w:rPr>
        <w:t>деятельности</w:t>
      </w:r>
      <w:r>
        <w:t></w:t>
      </w:r>
      <w:r>
        <w:t></w:t>
      </w:r>
      <w:r>
        <w:rPr>
          <w:rFonts w:hint="eastAsia"/>
        </w:rPr>
        <w:t>в</w:t>
      </w:r>
      <w:r>
        <w:t></w:t>
      </w:r>
      <w:r>
        <w:rPr>
          <w:rFonts w:hint="eastAsia"/>
        </w:rPr>
        <w:t>группе</w:t>
      </w:r>
      <w:r>
        <w:t></w:t>
      </w:r>
      <w:r>
        <w:rPr>
          <w:rFonts w:hint="eastAsia"/>
        </w:rPr>
        <w:t>респондентов</w:t>
      </w:r>
      <w:r>
        <w:t></w:t>
      </w:r>
      <w:r>
        <w:rPr>
          <w:rFonts w:hint="eastAsia"/>
        </w:rPr>
        <w:t>со</w:t>
      </w:r>
      <w:r>
        <w:t></w:t>
      </w:r>
      <w:r>
        <w:rPr>
          <w:rFonts w:hint="eastAsia"/>
        </w:rPr>
        <w:t>средним</w:t>
      </w:r>
      <w:r>
        <w:t></w:t>
      </w:r>
      <w:r>
        <w:rPr>
          <w:rFonts w:hint="eastAsia"/>
        </w:rPr>
        <w:t>уровнем</w:t>
      </w:r>
      <w:r>
        <w:t></w:t>
      </w:r>
      <w:r>
        <w:rPr>
          <w:rFonts w:hint="eastAsia"/>
        </w:rPr>
        <w:t>самооценки</w:t>
      </w:r>
      <w:r>
        <w:t></w:t>
      </w:r>
      <w:r>
        <w:rPr>
          <w:rFonts w:hint="eastAsia"/>
        </w:rPr>
        <w:t>исполнения</w:t>
      </w:r>
      <w:r>
        <w:t></w:t>
      </w:r>
      <w:r>
        <w:t></w:t>
      </w:r>
      <w:r>
        <w:rPr>
          <w:rFonts w:hint="eastAsia"/>
        </w:rPr>
        <w:t>на</w:t>
      </w:r>
      <w:r>
        <w:t></w:t>
      </w:r>
      <w:r>
        <w:rPr>
          <w:rFonts w:hint="eastAsia"/>
        </w:rPr>
        <w:t>эффективность</w:t>
      </w:r>
      <w:r>
        <w:t></w:t>
      </w:r>
      <w:r>
        <w:rPr>
          <w:rFonts w:hint="eastAsia"/>
        </w:rPr>
        <w:t>их</w:t>
      </w:r>
      <w:r>
        <w:t></w:t>
      </w:r>
      <w:r>
        <w:rPr>
          <w:rFonts w:hint="eastAsia"/>
        </w:rPr>
        <w:t>исполнения</w:t>
      </w:r>
      <w:r>
        <w:t></w:t>
      </w:r>
      <w:r>
        <w:rPr>
          <w:rFonts w:hint="eastAsia"/>
        </w:rPr>
        <w:t>влияет</w:t>
      </w:r>
      <w:r>
        <w:t></w:t>
      </w:r>
      <w:r>
        <w:rPr>
          <w:rFonts w:hint="eastAsia"/>
        </w:rPr>
        <w:t>самооценка</w:t>
      </w:r>
      <w:r>
        <w:t></w:t>
      </w:r>
      <w:r>
        <w:rPr>
          <w:rFonts w:hint="eastAsia"/>
        </w:rPr>
        <w:t>креативности</w:t>
      </w:r>
      <w:r>
        <w:t></w:t>
      </w:r>
      <w:r>
        <w:rPr>
          <w:rFonts w:hint="eastAsia"/>
        </w:rPr>
        <w:t>и</w:t>
      </w:r>
      <w:r>
        <w:t></w:t>
      </w:r>
      <w:r>
        <w:rPr>
          <w:rFonts w:hint="eastAsia"/>
        </w:rPr>
        <w:t>организованности</w:t>
      </w:r>
      <w:r>
        <w:t></w:t>
      </w:r>
      <w:r>
        <w:t></w:t>
      </w:r>
      <w:r>
        <w:rPr>
          <w:rFonts w:hint="eastAsia"/>
        </w:rPr>
        <w:t>в</w:t>
      </w:r>
      <w:r>
        <w:t></w:t>
      </w:r>
      <w:r>
        <w:rPr>
          <w:rFonts w:hint="eastAsia"/>
        </w:rPr>
        <w:t>группе</w:t>
      </w:r>
      <w:r>
        <w:t></w:t>
      </w:r>
      <w:r>
        <w:rPr>
          <w:rFonts w:hint="eastAsia"/>
        </w:rPr>
        <w:t>респондентов</w:t>
      </w:r>
      <w:r>
        <w:t></w:t>
      </w:r>
      <w:r>
        <w:rPr>
          <w:rFonts w:hint="eastAsia"/>
        </w:rPr>
        <w:t>с</w:t>
      </w:r>
      <w:r>
        <w:t></w:t>
      </w:r>
      <w:r>
        <w:rPr>
          <w:rFonts w:hint="eastAsia"/>
        </w:rPr>
        <w:t>низким</w:t>
      </w:r>
      <w:r>
        <w:t></w:t>
      </w:r>
      <w:r>
        <w:rPr>
          <w:rFonts w:hint="eastAsia"/>
        </w:rPr>
        <w:t>уровнем</w:t>
      </w:r>
      <w:r>
        <w:t></w:t>
      </w:r>
      <w:r>
        <w:rPr>
          <w:rFonts w:hint="eastAsia"/>
        </w:rPr>
        <w:t>самооценки</w:t>
      </w:r>
      <w:r>
        <w:t></w:t>
      </w:r>
      <w:r>
        <w:rPr>
          <w:rFonts w:hint="eastAsia"/>
        </w:rPr>
        <w:t>исполнения</w:t>
      </w:r>
      <w:r>
        <w:t></w:t>
      </w:r>
      <w:r>
        <w:rPr>
          <w:rFonts w:hint="eastAsia"/>
        </w:rPr>
        <w:t>на</w:t>
      </w:r>
      <w:r>
        <w:t></w:t>
      </w:r>
      <w:r>
        <w:rPr>
          <w:rFonts w:hint="eastAsia"/>
        </w:rPr>
        <w:t>эффек</w:t>
      </w:r>
      <w:r>
        <w:rPr>
          <w:rFonts w:hint="eastAsia"/>
        </w:rPr>
        <w:lastRenderedPageBreak/>
        <w:t>тивность</w:t>
      </w:r>
      <w:r>
        <w:t></w:t>
      </w:r>
      <w:r>
        <w:rPr>
          <w:rFonts w:hint="eastAsia"/>
        </w:rPr>
        <w:t>их</w:t>
      </w:r>
      <w:r>
        <w:t></w:t>
      </w:r>
      <w:r>
        <w:rPr>
          <w:rFonts w:hint="eastAsia"/>
        </w:rPr>
        <w:t>исполнения</w:t>
      </w:r>
      <w:r>
        <w:t></w:t>
      </w:r>
      <w:r>
        <w:rPr>
          <w:rFonts w:hint="eastAsia"/>
        </w:rPr>
        <w:t>влияет</w:t>
      </w:r>
      <w:r>
        <w:t></w:t>
      </w:r>
      <w:r>
        <w:rPr>
          <w:rFonts w:hint="eastAsia"/>
        </w:rPr>
        <w:t>самооценка</w:t>
      </w:r>
      <w:r>
        <w:t></w:t>
      </w:r>
      <w:r>
        <w:rPr>
          <w:rFonts w:hint="eastAsia"/>
        </w:rPr>
        <w:t>заинтересованности</w:t>
      </w:r>
      <w:r>
        <w:t></w:t>
      </w:r>
      <w:r>
        <w:t></w:t>
      </w:r>
      <w:r>
        <w:rPr>
          <w:rFonts w:hint="eastAsia"/>
        </w:rPr>
        <w:t>ответственности</w:t>
      </w:r>
      <w:r>
        <w:t></w:t>
      </w:r>
      <w:r>
        <w:rPr>
          <w:rFonts w:hint="eastAsia"/>
        </w:rPr>
        <w:t>и</w:t>
      </w:r>
      <w:r>
        <w:t></w:t>
      </w:r>
      <w:r>
        <w:rPr>
          <w:rFonts w:hint="eastAsia"/>
        </w:rPr>
        <w:t>организованности</w:t>
      </w:r>
      <w:r>
        <w:t></w:t>
      </w:r>
      <w:r>
        <w:t></w:t>
      </w:r>
      <w:r>
        <w:rPr>
          <w:rFonts w:hint="eastAsia"/>
        </w:rPr>
        <w:t>в</w:t>
      </w:r>
      <w:r>
        <w:t></w:t>
      </w:r>
      <w:r>
        <w:rPr>
          <w:rFonts w:hint="eastAsia"/>
        </w:rPr>
        <w:t>группе</w:t>
      </w:r>
      <w:r>
        <w:t></w:t>
      </w:r>
      <w:r>
        <w:rPr>
          <w:rFonts w:hint="eastAsia"/>
        </w:rPr>
        <w:t>респондентов</w:t>
      </w:r>
      <w:r>
        <w:t></w:t>
      </w:r>
      <w:r>
        <w:rPr>
          <w:rFonts w:hint="eastAsia"/>
        </w:rPr>
        <w:t>с</w:t>
      </w:r>
      <w:r>
        <w:t></w:t>
      </w:r>
      <w:r>
        <w:rPr>
          <w:rFonts w:hint="eastAsia"/>
        </w:rPr>
        <w:t>высоким</w:t>
      </w:r>
      <w:r>
        <w:t></w:t>
      </w:r>
      <w:r>
        <w:rPr>
          <w:rFonts w:hint="eastAsia"/>
        </w:rPr>
        <w:t>уровнем</w:t>
      </w:r>
      <w:r>
        <w:t></w:t>
      </w:r>
      <w:r>
        <w:rPr>
          <w:rFonts w:hint="eastAsia"/>
        </w:rPr>
        <w:t>самооценки</w:t>
      </w:r>
      <w:r>
        <w:t></w:t>
      </w:r>
      <w:r>
        <w:rPr>
          <w:rFonts w:hint="eastAsia"/>
        </w:rPr>
        <w:t>исполнения</w:t>
      </w:r>
      <w:r>
        <w:t></w:t>
      </w:r>
      <w:r>
        <w:rPr>
          <w:rFonts w:hint="eastAsia"/>
        </w:rPr>
        <w:t>на</w:t>
      </w:r>
      <w:r>
        <w:t></w:t>
      </w:r>
      <w:r>
        <w:rPr>
          <w:rFonts w:hint="eastAsia"/>
        </w:rPr>
        <w:t>эффективность</w:t>
      </w:r>
      <w:r>
        <w:t></w:t>
      </w:r>
      <w:r>
        <w:rPr>
          <w:rFonts w:hint="eastAsia"/>
        </w:rPr>
        <w:t>исполнения</w:t>
      </w:r>
      <w:r>
        <w:t></w:t>
      </w:r>
      <w:r>
        <w:rPr>
          <w:rFonts w:hint="eastAsia"/>
        </w:rPr>
        <w:t>влияет</w:t>
      </w:r>
      <w:r>
        <w:t></w:t>
      </w:r>
      <w:r>
        <w:rPr>
          <w:rFonts w:hint="eastAsia"/>
        </w:rPr>
        <w:t>самооценка</w:t>
      </w:r>
      <w:r>
        <w:t></w:t>
      </w:r>
      <w:r>
        <w:rPr>
          <w:rFonts w:hint="eastAsia"/>
        </w:rPr>
        <w:t>креативности</w:t>
      </w:r>
      <w:r>
        <w:t></w:t>
      </w:r>
      <w:r>
        <w:t></w:t>
      </w:r>
      <w:r>
        <w:rPr>
          <w:rFonts w:hint="eastAsia"/>
        </w:rPr>
        <w:t>ответственности</w:t>
      </w:r>
      <w:r>
        <w:t></w:t>
      </w:r>
      <w:r>
        <w:rPr>
          <w:rFonts w:hint="eastAsia"/>
        </w:rPr>
        <w:t>и</w:t>
      </w:r>
      <w:r>
        <w:t></w:t>
      </w:r>
      <w:r>
        <w:rPr>
          <w:rFonts w:hint="eastAsia"/>
        </w:rPr>
        <w:t>организованности</w:t>
      </w:r>
      <w:r>
        <w:t></w:t>
      </w:r>
    </w:p>
    <w:p w:rsidR="00DF3EDD" w:rsidRDefault="00DF3EDD" w:rsidP="00DF3EDD">
      <w:r>
        <w:t></w:t>
      </w:r>
      <w:r>
        <w:t></w:t>
      </w:r>
      <w:r>
        <w:tab/>
      </w:r>
      <w:r>
        <w:t></w:t>
      </w:r>
      <w:r>
        <w:rPr>
          <w:rFonts w:hint="eastAsia"/>
        </w:rPr>
        <w:t>В</w:t>
      </w:r>
      <w:r>
        <w:t></w:t>
      </w:r>
      <w:r>
        <w:rPr>
          <w:rFonts w:hint="eastAsia"/>
        </w:rPr>
        <w:t>зависимости</w:t>
      </w:r>
      <w:r>
        <w:t></w:t>
      </w:r>
      <w:r>
        <w:rPr>
          <w:rFonts w:hint="eastAsia"/>
        </w:rPr>
        <w:t>от</w:t>
      </w:r>
      <w:r>
        <w:t></w:t>
      </w:r>
      <w:r>
        <w:rPr>
          <w:rFonts w:hint="eastAsia"/>
        </w:rPr>
        <w:t>уровня</w:t>
      </w:r>
      <w:r>
        <w:t></w:t>
      </w:r>
      <w:r>
        <w:rPr>
          <w:rFonts w:hint="eastAsia"/>
        </w:rPr>
        <w:t>самооценки</w:t>
      </w:r>
      <w:r>
        <w:t></w:t>
      </w:r>
      <w:r>
        <w:rPr>
          <w:rFonts w:hint="eastAsia"/>
        </w:rPr>
        <w:t>исполнения</w:t>
      </w:r>
      <w:r>
        <w:t></w:t>
      </w:r>
      <w:r>
        <w:rPr>
          <w:rFonts w:hint="eastAsia"/>
        </w:rPr>
        <w:t>респонденты</w:t>
      </w:r>
      <w:r>
        <w:t></w:t>
      </w:r>
      <w:r>
        <w:rPr>
          <w:rFonts w:hint="eastAsia"/>
        </w:rPr>
        <w:t>оценивают</w:t>
      </w:r>
      <w:r>
        <w:t></w:t>
      </w:r>
      <w:r>
        <w:rPr>
          <w:rFonts w:hint="eastAsia"/>
        </w:rPr>
        <w:t>себя</w:t>
      </w:r>
      <w:r>
        <w:t></w:t>
      </w:r>
      <w:r>
        <w:rPr>
          <w:rFonts w:hint="eastAsia"/>
        </w:rPr>
        <w:t>по</w:t>
      </w:r>
      <w:r>
        <w:t></w:t>
      </w:r>
      <w:r>
        <w:rPr>
          <w:rFonts w:hint="eastAsia"/>
        </w:rPr>
        <w:t>разному</w:t>
      </w:r>
      <w:r>
        <w:t></w:t>
      </w:r>
      <w:r>
        <w:t></w:t>
      </w:r>
      <w:r>
        <w:rPr>
          <w:rFonts w:hint="eastAsia"/>
        </w:rPr>
        <w:t>то</w:t>
      </w:r>
      <w:r>
        <w:t></w:t>
      </w:r>
      <w:r>
        <w:rPr>
          <w:rFonts w:hint="eastAsia"/>
        </w:rPr>
        <w:t>есть</w:t>
      </w:r>
      <w:r>
        <w:t></w:t>
      </w:r>
      <w:r>
        <w:rPr>
          <w:rFonts w:hint="eastAsia"/>
        </w:rPr>
        <w:t>в</w:t>
      </w:r>
      <w:r>
        <w:t></w:t>
      </w:r>
      <w:r>
        <w:rPr>
          <w:rFonts w:hint="eastAsia"/>
        </w:rPr>
        <w:t>процессе</w:t>
      </w:r>
      <w:r>
        <w:t></w:t>
      </w:r>
      <w:r>
        <w:rPr>
          <w:rFonts w:hint="eastAsia"/>
        </w:rPr>
        <w:t>самооценивания</w:t>
      </w:r>
      <w:r>
        <w:t></w:t>
      </w:r>
      <w:r>
        <w:rPr>
          <w:rFonts w:hint="eastAsia"/>
        </w:rPr>
        <w:t>опираются</w:t>
      </w:r>
      <w:r>
        <w:t></w:t>
      </w:r>
      <w:r>
        <w:rPr>
          <w:rFonts w:hint="eastAsia"/>
        </w:rPr>
        <w:t>на</w:t>
      </w:r>
      <w:r>
        <w:t></w:t>
      </w:r>
      <w:r>
        <w:rPr>
          <w:rFonts w:hint="eastAsia"/>
        </w:rPr>
        <w:t>разные</w:t>
      </w:r>
      <w:r>
        <w:t></w:t>
      </w:r>
      <w:r>
        <w:rPr>
          <w:rFonts w:hint="eastAsia"/>
        </w:rPr>
        <w:t>группы</w:t>
      </w:r>
      <w:r>
        <w:t></w:t>
      </w:r>
      <w:r>
        <w:rPr>
          <w:rFonts w:hint="eastAsia"/>
        </w:rPr>
        <w:t>свойств</w:t>
      </w:r>
      <w:r>
        <w:t></w:t>
      </w:r>
      <w:r>
        <w:rPr>
          <w:rFonts w:hint="eastAsia"/>
        </w:rPr>
        <w:t>исполнения</w:t>
      </w:r>
      <w:r>
        <w:t></w:t>
      </w:r>
      <w:r>
        <w:t></w:t>
      </w:r>
      <w:r>
        <w:rPr>
          <w:rFonts w:hint="eastAsia"/>
        </w:rPr>
        <w:t>Так</w:t>
      </w:r>
      <w:r>
        <w:t></w:t>
      </w:r>
      <w:r>
        <w:t></w:t>
      </w:r>
      <w:r>
        <w:rPr>
          <w:rFonts w:hint="eastAsia"/>
        </w:rPr>
        <w:t>у</w:t>
      </w:r>
      <w:r>
        <w:t></w:t>
      </w:r>
      <w:r>
        <w:rPr>
          <w:rFonts w:hint="eastAsia"/>
        </w:rPr>
        <w:t>респондентов</w:t>
      </w:r>
      <w:r>
        <w:t></w:t>
      </w:r>
      <w:r>
        <w:rPr>
          <w:rFonts w:hint="eastAsia"/>
        </w:rPr>
        <w:t>со</w:t>
      </w:r>
      <w:r>
        <w:t></w:t>
      </w:r>
      <w:r>
        <w:rPr>
          <w:rFonts w:hint="eastAsia"/>
        </w:rPr>
        <w:t>средним</w:t>
      </w:r>
      <w:r>
        <w:t></w:t>
      </w:r>
      <w:r>
        <w:t></w:t>
      </w:r>
      <w:r>
        <w:rPr>
          <w:rFonts w:hint="eastAsia"/>
        </w:rPr>
        <w:t>уровнем</w:t>
      </w:r>
      <w:r>
        <w:t></w:t>
      </w:r>
      <w:r>
        <w:rPr>
          <w:rFonts w:hint="eastAsia"/>
        </w:rPr>
        <w:t>самооценки</w:t>
      </w:r>
      <w:r>
        <w:t></w:t>
      </w:r>
      <w:r>
        <w:rPr>
          <w:rFonts w:hint="eastAsia"/>
        </w:rPr>
        <w:t>исполнения</w:t>
      </w:r>
      <w:r>
        <w:t></w:t>
      </w:r>
      <w:r>
        <w:rPr>
          <w:rFonts w:hint="eastAsia"/>
        </w:rPr>
        <w:t>самооценка</w:t>
      </w:r>
      <w:r>
        <w:t></w:t>
      </w:r>
      <w:r>
        <w:rPr>
          <w:rFonts w:hint="eastAsia"/>
        </w:rPr>
        <w:t>целенаправленности</w:t>
      </w:r>
      <w:r>
        <w:t></w:t>
      </w:r>
      <w:r>
        <w:rPr>
          <w:rFonts w:hint="eastAsia"/>
        </w:rPr>
        <w:t>отрицательно</w:t>
      </w:r>
    </w:p>
    <w:p w:rsidR="00DF3EDD" w:rsidRDefault="00DF3EDD" w:rsidP="00DF3EDD">
      <w:r>
        <w:rPr>
          <w:rFonts w:hint="eastAsia"/>
        </w:rPr>
        <w:t>‘</w:t>
      </w:r>
      <w:r>
        <w:t></w:t>
      </w:r>
      <w:r>
        <w:tab/>
      </w:r>
      <w:r>
        <w:t></w:t>
      </w:r>
      <w:r>
        <w:t></w:t>
      </w:r>
      <w:r>
        <w:t></w:t>
      </w:r>
    </w:p>
    <w:p w:rsidR="00DF3EDD" w:rsidRDefault="00DF3EDD" w:rsidP="00DF3EDD">
      <w:r>
        <w:rPr>
          <w:rFonts w:hint="eastAsia"/>
        </w:rPr>
        <w:t>і</w:t>
      </w:r>
      <w:r>
        <w:tab/>
      </w:r>
      <w:r>
        <w:t></w:t>
      </w:r>
      <w:r>
        <w:tab/>
        <w:t>■</w:t>
      </w:r>
      <w:r>
        <w:tab/>
      </w:r>
      <w:r>
        <w:t></w:t>
      </w:r>
      <w:r>
        <w:tab/>
      </w:r>
      <w:r>
        <w:t></w:t>
      </w:r>
      <w:r>
        <w:t></w:t>
      </w:r>
      <w:r>
        <w:t></w:t>
      </w:r>
      <w:r>
        <w:t></w:t>
      </w:r>
      <w:r>
        <w:t></w:t>
      </w:r>
    </w:p>
    <w:p w:rsidR="00DF3EDD" w:rsidRDefault="00DF3EDD" w:rsidP="00DF3EDD">
      <w:r>
        <w:rPr>
          <w:rFonts w:hint="eastAsia"/>
        </w:rPr>
        <w:t>коррелирует</w:t>
      </w:r>
      <w:r>
        <w:t></w:t>
      </w:r>
      <w:r>
        <w:rPr>
          <w:rFonts w:hint="eastAsia"/>
        </w:rPr>
        <w:t>с</w:t>
      </w:r>
      <w:r>
        <w:t></w:t>
      </w:r>
      <w:r>
        <w:rPr>
          <w:rFonts w:hint="eastAsia"/>
        </w:rPr>
        <w:t>фактором</w:t>
      </w:r>
      <w:r>
        <w:t></w:t>
      </w:r>
      <w:r>
        <w:t></w:t>
      </w:r>
      <w:r>
        <w:rPr>
          <w:rFonts w:hint="eastAsia"/>
        </w:rPr>
        <w:t>активности</w:t>
      </w:r>
      <w:r>
        <w:t></w:t>
      </w:r>
      <w:r>
        <w:t></w:t>
      </w:r>
      <w:r>
        <w:t></w:t>
      </w:r>
      <w:r>
        <w:rPr>
          <w:rFonts w:hint="eastAsia"/>
        </w:rPr>
        <w:t>самооценка</w:t>
      </w:r>
      <w:r>
        <w:t></w:t>
      </w:r>
      <w:r>
        <w:rPr>
          <w:rFonts w:hint="eastAsia"/>
        </w:rPr>
        <w:t>самостоятельности</w:t>
      </w:r>
      <w:r>
        <w:t></w:t>
      </w:r>
      <w:r>
        <w:rPr>
          <w:rFonts w:hint="eastAsia"/>
        </w:rPr>
        <w:t>и</w:t>
      </w:r>
      <w:r>
        <w:t></w:t>
      </w:r>
      <w:r>
        <w:rPr>
          <w:rFonts w:hint="eastAsia"/>
        </w:rPr>
        <w:t>компетентности</w:t>
      </w:r>
      <w:r>
        <w:t></w:t>
      </w:r>
      <w:r>
        <w:rPr>
          <w:rFonts w:hint="eastAsia"/>
        </w:rPr>
        <w:t>отрицательно</w:t>
      </w:r>
      <w:r>
        <w:t></w:t>
      </w:r>
      <w:r>
        <w:rPr>
          <w:rFonts w:hint="eastAsia"/>
        </w:rPr>
        <w:t>коррелируют</w:t>
      </w:r>
      <w:r>
        <w:t></w:t>
      </w:r>
      <w:r>
        <w:rPr>
          <w:rFonts w:hint="eastAsia"/>
        </w:rPr>
        <w:t>с</w:t>
      </w:r>
      <w:r>
        <w:t></w:t>
      </w:r>
      <w:r>
        <w:rPr>
          <w:rFonts w:hint="eastAsia"/>
        </w:rPr>
        <w:t>общей</w:t>
      </w:r>
      <w:r>
        <w:t></w:t>
      </w:r>
      <w:r>
        <w:rPr>
          <w:rFonts w:hint="eastAsia"/>
        </w:rPr>
        <w:t>самооценкой</w:t>
      </w:r>
      <w:r>
        <w:t></w:t>
      </w:r>
      <w:r>
        <w:rPr>
          <w:rFonts w:hint="eastAsia"/>
        </w:rPr>
        <w:t>и</w:t>
      </w:r>
      <w:r>
        <w:t></w:t>
      </w:r>
      <w:r>
        <w:rPr>
          <w:rFonts w:hint="eastAsia"/>
        </w:rPr>
        <w:t>фактором</w:t>
      </w:r>
      <w:r>
        <w:t></w:t>
      </w:r>
      <w:r>
        <w:t></w:t>
      </w:r>
      <w:r>
        <w:rPr>
          <w:rFonts w:hint="eastAsia"/>
        </w:rPr>
        <w:t>самоуважения</w:t>
      </w:r>
      <w:r>
        <w:t></w:t>
      </w:r>
      <w:r>
        <w:t></w:t>
      </w:r>
      <w:r>
        <w:t></w:t>
      </w:r>
      <w:r>
        <w:rPr>
          <w:rFonts w:hint="eastAsia"/>
        </w:rPr>
        <w:t>У</w:t>
      </w:r>
      <w:r>
        <w:t></w:t>
      </w:r>
      <w:r>
        <w:rPr>
          <w:rFonts w:hint="eastAsia"/>
        </w:rPr>
        <w:t>респондентов</w:t>
      </w:r>
      <w:r>
        <w:t></w:t>
      </w:r>
      <w:r>
        <w:rPr>
          <w:rFonts w:hint="eastAsia"/>
        </w:rPr>
        <w:t>с</w:t>
      </w:r>
      <w:r>
        <w:t></w:t>
      </w:r>
      <w:r>
        <w:rPr>
          <w:rFonts w:hint="eastAsia"/>
        </w:rPr>
        <w:t>низким</w:t>
      </w:r>
      <w:r>
        <w:t></w:t>
      </w:r>
      <w:r>
        <w:rPr>
          <w:rFonts w:hint="eastAsia"/>
        </w:rPr>
        <w:t>уровнем</w:t>
      </w:r>
      <w:r>
        <w:t></w:t>
      </w:r>
      <w:r>
        <w:rPr>
          <w:rFonts w:hint="eastAsia"/>
        </w:rPr>
        <w:t>самооценки</w:t>
      </w:r>
      <w:r>
        <w:t></w:t>
      </w:r>
      <w:r>
        <w:rPr>
          <w:rFonts w:hint="eastAsia"/>
        </w:rPr>
        <w:t>исполнения</w:t>
      </w:r>
      <w:r>
        <w:t></w:t>
      </w:r>
      <w:r>
        <w:rPr>
          <w:rFonts w:hint="eastAsia"/>
        </w:rPr>
        <w:t>самооценка</w:t>
      </w:r>
      <w:r>
        <w:t></w:t>
      </w:r>
      <w:r>
        <w:rPr>
          <w:rFonts w:hint="eastAsia"/>
        </w:rPr>
        <w:t>заинтересованности</w:t>
      </w:r>
      <w:r>
        <w:t></w:t>
      </w:r>
      <w:r>
        <w:rPr>
          <w:rFonts w:hint="eastAsia"/>
        </w:rPr>
        <w:t>взаимосвязана</w:t>
      </w:r>
      <w:r>
        <w:t></w:t>
      </w:r>
      <w:r>
        <w:rPr>
          <w:rFonts w:hint="eastAsia"/>
        </w:rPr>
        <w:t>с</w:t>
      </w:r>
      <w:r>
        <w:t></w:t>
      </w:r>
      <w:r>
        <w:rPr>
          <w:rFonts w:hint="eastAsia"/>
        </w:rPr>
        <w:t>факторами</w:t>
      </w:r>
    </w:p>
    <w:p w:rsidR="00DF3EDD" w:rsidRDefault="00DF3EDD" w:rsidP="00DF3EDD">
      <w:r>
        <w:t></w:t>
      </w:r>
      <w:r>
        <w:rPr>
          <w:rFonts w:hint="eastAsia"/>
        </w:rPr>
        <w:t>силы</w:t>
      </w:r>
      <w:r>
        <w:t></w:t>
      </w:r>
      <w:r>
        <w:t></w:t>
      </w:r>
      <w:r>
        <w:rPr>
          <w:rFonts w:hint="eastAsia"/>
        </w:rPr>
        <w:t>и</w:t>
      </w:r>
      <w:r>
        <w:t></w:t>
      </w:r>
      <w:r>
        <w:t></w:t>
      </w:r>
      <w:r>
        <w:rPr>
          <w:rFonts w:hint="eastAsia"/>
        </w:rPr>
        <w:t>активности</w:t>
      </w:r>
      <w:r>
        <w:t></w:t>
      </w:r>
      <w:r>
        <w:t></w:t>
      </w:r>
      <w:r>
        <w:t></w:t>
      </w:r>
      <w:r>
        <w:rPr>
          <w:rFonts w:hint="eastAsia"/>
        </w:rPr>
        <w:t>самооценка</w:t>
      </w:r>
      <w:r>
        <w:t></w:t>
      </w:r>
      <w:r>
        <w:rPr>
          <w:rFonts w:hint="eastAsia"/>
        </w:rPr>
        <w:t>целенаправленности</w:t>
      </w:r>
      <w:r>
        <w:t></w:t>
      </w:r>
      <w:r>
        <w:t></w:t>
      </w:r>
      <w:r>
        <w:t></w:t>
      </w:r>
      <w:r>
        <w:rPr>
          <w:rFonts w:hint="eastAsia"/>
        </w:rPr>
        <w:t>с</w:t>
      </w:r>
      <w:r>
        <w:t></w:t>
      </w:r>
      <w:r>
        <w:rPr>
          <w:rFonts w:hint="eastAsia"/>
        </w:rPr>
        <w:t>фактором</w:t>
      </w:r>
    </w:p>
    <w:p w:rsidR="00DF3EDD" w:rsidRDefault="00DF3EDD" w:rsidP="00DF3EDD">
      <w:r>
        <w:t></w:t>
      </w:r>
    </w:p>
    <w:p w:rsidR="00DF3EDD" w:rsidRDefault="00DF3EDD" w:rsidP="00DF3EDD">
      <w:r>
        <w:t></w:t>
      </w:r>
      <w:r>
        <w:rPr>
          <w:rFonts w:hint="eastAsia"/>
        </w:rPr>
        <w:t>активности</w:t>
      </w:r>
      <w:r>
        <w:t></w:t>
      </w:r>
      <w:r>
        <w:t></w:t>
      </w:r>
      <w:r>
        <w:t></w:t>
      </w:r>
      <w:r>
        <w:rPr>
          <w:rFonts w:hint="eastAsia"/>
        </w:rPr>
        <w:t>самооценка</w:t>
      </w:r>
      <w:r>
        <w:t></w:t>
      </w:r>
      <w:r>
        <w:rPr>
          <w:rFonts w:hint="eastAsia"/>
        </w:rPr>
        <w:t>организованности</w:t>
      </w:r>
      <w:r>
        <w:t></w:t>
      </w:r>
      <w:r>
        <w:rPr>
          <w:rFonts w:hint="eastAsia"/>
        </w:rPr>
        <w:t>отрицательно</w:t>
      </w:r>
      <w:r>
        <w:t></w:t>
      </w:r>
      <w:r>
        <w:rPr>
          <w:rFonts w:hint="eastAsia"/>
        </w:rPr>
        <w:t>коррелирует</w:t>
      </w:r>
      <w:r>
        <w:t></w:t>
      </w:r>
      <w:r>
        <w:rPr>
          <w:rFonts w:hint="eastAsia"/>
        </w:rPr>
        <w:t>с</w:t>
      </w:r>
      <w:r>
        <w:t></w:t>
      </w:r>
      <w:r>
        <w:rPr>
          <w:rFonts w:hint="eastAsia"/>
        </w:rPr>
        <w:t>фактором</w:t>
      </w:r>
      <w:r>
        <w:t></w:t>
      </w:r>
      <w:r>
        <w:t></w:t>
      </w:r>
      <w:r>
        <w:rPr>
          <w:rFonts w:hint="eastAsia"/>
        </w:rPr>
        <w:t>активности</w:t>
      </w:r>
      <w:r>
        <w:t></w:t>
      </w:r>
      <w:r>
        <w:t></w:t>
      </w:r>
      <w:r>
        <w:t></w:t>
      </w:r>
      <w:r>
        <w:rPr>
          <w:rFonts w:hint="eastAsia"/>
        </w:rPr>
        <w:t>У</w:t>
      </w:r>
      <w:r>
        <w:t></w:t>
      </w:r>
      <w:r>
        <w:rPr>
          <w:rFonts w:hint="eastAsia"/>
        </w:rPr>
        <w:t>респондентов</w:t>
      </w:r>
      <w:r>
        <w:t></w:t>
      </w:r>
      <w:r>
        <w:rPr>
          <w:rFonts w:hint="eastAsia"/>
        </w:rPr>
        <w:t>с</w:t>
      </w:r>
      <w:r>
        <w:t></w:t>
      </w:r>
      <w:r>
        <w:rPr>
          <w:rFonts w:hint="eastAsia"/>
        </w:rPr>
        <w:t>высоким</w:t>
      </w:r>
      <w:r>
        <w:t></w:t>
      </w:r>
      <w:r>
        <w:rPr>
          <w:rFonts w:hint="eastAsia"/>
        </w:rPr>
        <w:t>уровнем</w:t>
      </w:r>
      <w:r>
        <w:t></w:t>
      </w:r>
      <w:r>
        <w:rPr>
          <w:rFonts w:hint="eastAsia"/>
        </w:rPr>
        <w:t>самооценки</w:t>
      </w:r>
      <w:r>
        <w:t></w:t>
      </w:r>
      <w:r>
        <w:rPr>
          <w:rFonts w:hint="eastAsia"/>
        </w:rPr>
        <w:t>общая</w:t>
      </w:r>
      <w:r>
        <w:t></w:t>
      </w:r>
      <w:r>
        <w:rPr>
          <w:rFonts w:hint="eastAsia"/>
        </w:rPr>
        <w:t>самооценка</w:t>
      </w:r>
      <w:r>
        <w:t></w:t>
      </w:r>
      <w:r>
        <w:rPr>
          <w:rFonts w:hint="eastAsia"/>
        </w:rPr>
        <w:t>положительно</w:t>
      </w:r>
      <w:r>
        <w:t></w:t>
      </w:r>
      <w:r>
        <w:rPr>
          <w:rFonts w:hint="eastAsia"/>
        </w:rPr>
        <w:t>коррелирует</w:t>
      </w:r>
      <w:r>
        <w:t></w:t>
      </w:r>
      <w:r>
        <w:t></w:t>
      </w:r>
      <w:r>
        <w:rPr>
          <w:rFonts w:hint="eastAsia"/>
        </w:rPr>
        <w:t>с</w:t>
      </w:r>
      <w:r>
        <w:t></w:t>
      </w:r>
      <w:r>
        <w:rPr>
          <w:rFonts w:hint="eastAsia"/>
        </w:rPr>
        <w:t>самооценками</w:t>
      </w:r>
      <w:r>
        <w:t></w:t>
      </w:r>
      <w:r>
        <w:rPr>
          <w:rFonts w:hint="eastAsia"/>
        </w:rPr>
        <w:t>заинтересованности</w:t>
      </w:r>
      <w:r>
        <w:t></w:t>
      </w:r>
      <w:r>
        <w:t></w:t>
      </w:r>
      <w:r>
        <w:rPr>
          <w:rFonts w:hint="eastAsia"/>
        </w:rPr>
        <w:t>самостоятельности</w:t>
      </w:r>
      <w:r>
        <w:t></w:t>
      </w:r>
      <w:r>
        <w:t></w:t>
      </w:r>
      <w:r>
        <w:rPr>
          <w:rFonts w:hint="eastAsia"/>
        </w:rPr>
        <w:t>организованности</w:t>
      </w:r>
      <w:r>
        <w:t></w:t>
      </w:r>
      <w:r>
        <w:t></w:t>
      </w:r>
      <w:r>
        <w:rPr>
          <w:rFonts w:hint="eastAsia"/>
        </w:rPr>
        <w:t>компетентности</w:t>
      </w:r>
      <w:r>
        <w:t></w:t>
      </w:r>
      <w:r>
        <w:rPr>
          <w:rFonts w:hint="eastAsia"/>
        </w:rPr>
        <w:t>и</w:t>
      </w:r>
      <w:r>
        <w:t></w:t>
      </w:r>
      <w:r>
        <w:rPr>
          <w:rFonts w:hint="eastAsia"/>
        </w:rPr>
        <w:t>отрицательно</w:t>
      </w:r>
      <w:r>
        <w:t></w:t>
      </w:r>
      <w:r>
        <w:rPr>
          <w:rFonts w:hint="eastAsia"/>
        </w:rPr>
        <w:t>взаимосвязана</w:t>
      </w:r>
      <w:r>
        <w:t></w:t>
      </w:r>
      <w:r>
        <w:rPr>
          <w:rFonts w:hint="eastAsia"/>
        </w:rPr>
        <w:t>с</w:t>
      </w:r>
      <w:r>
        <w:t></w:t>
      </w:r>
      <w:r>
        <w:rPr>
          <w:rFonts w:hint="eastAsia"/>
        </w:rPr>
        <w:t>самооценкой</w:t>
      </w:r>
      <w:r>
        <w:t></w:t>
      </w:r>
      <w:r>
        <w:rPr>
          <w:rFonts w:hint="eastAsia"/>
        </w:rPr>
        <w:t>креативности</w:t>
      </w:r>
      <w:r>
        <w:t></w:t>
      </w:r>
      <w:r>
        <w:t></w:t>
      </w:r>
      <w:r>
        <w:rPr>
          <w:rFonts w:hint="eastAsia"/>
        </w:rPr>
        <w:t>с</w:t>
      </w:r>
      <w:r>
        <w:t></w:t>
      </w:r>
      <w:r>
        <w:rPr>
          <w:rFonts w:hint="eastAsia"/>
        </w:rPr>
        <w:t>фактором</w:t>
      </w:r>
      <w:r>
        <w:t></w:t>
      </w:r>
      <w:r>
        <w:t></w:t>
      </w:r>
      <w:r>
        <w:rPr>
          <w:rFonts w:hint="eastAsia"/>
        </w:rPr>
        <w:t>самоуважения</w:t>
      </w:r>
      <w:r>
        <w:t></w:t>
      </w:r>
      <w:r>
        <w:t></w:t>
      </w:r>
      <w:r>
        <w:rPr>
          <w:rFonts w:hint="eastAsia"/>
        </w:rPr>
        <w:t>взаимосвязана</w:t>
      </w:r>
      <w:r>
        <w:t></w:t>
      </w:r>
      <w:r>
        <w:rPr>
          <w:rFonts w:hint="eastAsia"/>
        </w:rPr>
        <w:t>самооценка</w:t>
      </w:r>
      <w:r>
        <w:t></w:t>
      </w:r>
      <w:r>
        <w:rPr>
          <w:rFonts w:hint="eastAsia"/>
        </w:rPr>
        <w:t>компетентности</w:t>
      </w:r>
      <w:r>
        <w:t></w:t>
      </w:r>
      <w:r>
        <w:rPr>
          <w:rFonts w:hint="eastAsia"/>
        </w:rPr>
        <w:t>и</w:t>
      </w:r>
      <w:r>
        <w:t></w:t>
      </w:r>
      <w:r>
        <w:rPr>
          <w:rFonts w:hint="eastAsia"/>
        </w:rPr>
        <w:t>ответственности</w:t>
      </w:r>
      <w:r>
        <w:t></w:t>
      </w:r>
      <w:r>
        <w:t></w:t>
      </w:r>
      <w:r>
        <w:rPr>
          <w:rFonts w:hint="eastAsia"/>
        </w:rPr>
        <w:t>с</w:t>
      </w:r>
      <w:r>
        <w:t></w:t>
      </w:r>
      <w:r>
        <w:rPr>
          <w:rFonts w:hint="eastAsia"/>
        </w:rPr>
        <w:t>фактором</w:t>
      </w:r>
      <w:r>
        <w:t></w:t>
      </w:r>
      <w:r>
        <w:t></w:t>
      </w:r>
      <w:r>
        <w:rPr>
          <w:rFonts w:hint="eastAsia"/>
        </w:rPr>
        <w:t>силы</w:t>
      </w:r>
      <w:r>
        <w:t></w:t>
      </w:r>
      <w:r>
        <w:t></w:t>
      </w:r>
      <w:r>
        <w:rPr>
          <w:rFonts w:hint="eastAsia"/>
        </w:rPr>
        <w:t>коррелирует</w:t>
      </w:r>
      <w:r>
        <w:t></w:t>
      </w:r>
      <w:r>
        <w:rPr>
          <w:rFonts w:hint="eastAsia"/>
        </w:rPr>
        <w:t>самооценка</w:t>
      </w:r>
      <w:r>
        <w:t></w:t>
      </w:r>
      <w:r>
        <w:rPr>
          <w:rFonts w:hint="eastAsia"/>
        </w:rPr>
        <w:t>самостоятельности</w:t>
      </w:r>
      <w:r>
        <w:t></w:t>
      </w:r>
      <w:r>
        <w:rPr>
          <w:rFonts w:hint="eastAsia"/>
        </w:rPr>
        <w:t>и</w:t>
      </w:r>
      <w:r>
        <w:t></w:t>
      </w:r>
      <w:r>
        <w:rPr>
          <w:rFonts w:hint="eastAsia"/>
        </w:rPr>
        <w:t>компетентности</w:t>
      </w:r>
      <w:r>
        <w:t></w:t>
      </w:r>
      <w:r>
        <w:t></w:t>
      </w:r>
      <w:r>
        <w:rPr>
          <w:rFonts w:hint="eastAsia"/>
        </w:rPr>
        <w:t>с</w:t>
      </w:r>
      <w:r>
        <w:t></w:t>
      </w:r>
      <w:r>
        <w:rPr>
          <w:rFonts w:hint="eastAsia"/>
        </w:rPr>
        <w:t>фактором</w:t>
      </w:r>
      <w:r>
        <w:t></w:t>
      </w:r>
      <w:r>
        <w:t></w:t>
      </w:r>
      <w:r>
        <w:rPr>
          <w:rFonts w:hint="eastAsia"/>
        </w:rPr>
        <w:t>активности</w:t>
      </w:r>
      <w:r>
        <w:t></w:t>
      </w:r>
      <w:r>
        <w:t></w:t>
      </w:r>
      <w:r>
        <w:rPr>
          <w:rFonts w:hint="eastAsia"/>
        </w:rPr>
        <w:t>значимых</w:t>
      </w:r>
      <w:r>
        <w:t></w:t>
      </w:r>
      <w:r>
        <w:rPr>
          <w:rFonts w:hint="eastAsia"/>
        </w:rPr>
        <w:t>корреляций</w:t>
      </w:r>
      <w:r>
        <w:t></w:t>
      </w:r>
      <w:r>
        <w:rPr>
          <w:rFonts w:hint="eastAsia"/>
        </w:rPr>
        <w:t>выявлено</w:t>
      </w:r>
      <w:r>
        <w:t></w:t>
      </w:r>
      <w:r>
        <w:rPr>
          <w:rFonts w:hint="eastAsia"/>
        </w:rPr>
        <w:t>не</w:t>
      </w:r>
      <w:r>
        <w:t></w:t>
      </w:r>
      <w:r>
        <w:rPr>
          <w:rFonts w:hint="eastAsia"/>
        </w:rPr>
        <w:t>было</w:t>
      </w:r>
      <w:r>
        <w:t></w:t>
      </w:r>
    </w:p>
    <w:p w:rsidR="00DF3EDD" w:rsidRDefault="00DF3EDD" w:rsidP="00DF3EDD">
      <w:r>
        <w:t></w:t>
      </w:r>
      <w:r>
        <w:t></w:t>
      </w:r>
      <w:r>
        <w:tab/>
      </w:r>
      <w:r>
        <w:rPr>
          <w:rFonts w:hint="eastAsia"/>
        </w:rPr>
        <w:t>Существуют</w:t>
      </w:r>
      <w:r>
        <w:t></w:t>
      </w:r>
      <w:r>
        <w:rPr>
          <w:rFonts w:hint="eastAsia"/>
        </w:rPr>
        <w:t>различия</w:t>
      </w:r>
      <w:r>
        <w:t></w:t>
      </w:r>
      <w:r>
        <w:rPr>
          <w:rFonts w:hint="eastAsia"/>
        </w:rPr>
        <w:t>в</w:t>
      </w:r>
      <w:r>
        <w:t></w:t>
      </w:r>
      <w:r>
        <w:rPr>
          <w:rFonts w:hint="eastAsia"/>
        </w:rPr>
        <w:t>оценке</w:t>
      </w:r>
      <w:r>
        <w:t></w:t>
      </w:r>
      <w:r>
        <w:rPr>
          <w:rFonts w:hint="eastAsia"/>
        </w:rPr>
        <w:t>исполнительской</w:t>
      </w:r>
      <w:r>
        <w:t></w:t>
      </w:r>
      <w:r>
        <w:rPr>
          <w:rFonts w:hint="eastAsia"/>
        </w:rPr>
        <w:t>деятельности</w:t>
      </w:r>
      <w:r>
        <w:t></w:t>
      </w:r>
      <w:r>
        <w:rPr>
          <w:rFonts w:hint="eastAsia"/>
        </w:rPr>
        <w:t>руководителями</w:t>
      </w:r>
      <w:r>
        <w:t></w:t>
      </w:r>
      <w:r>
        <w:rPr>
          <w:rFonts w:hint="eastAsia"/>
        </w:rPr>
        <w:t>и</w:t>
      </w:r>
      <w:r>
        <w:t></w:t>
      </w:r>
      <w:r>
        <w:rPr>
          <w:rFonts w:hint="eastAsia"/>
        </w:rPr>
        <w:t>подчиненными</w:t>
      </w:r>
      <w:r>
        <w:t></w:t>
      </w:r>
      <w:r>
        <w:tab/>
      </w:r>
      <w:r>
        <w:rPr>
          <w:rFonts w:hint="eastAsia"/>
        </w:rPr>
        <w:t>руководителями</w:t>
      </w:r>
      <w:r>
        <w:t></w:t>
      </w:r>
      <w:r>
        <w:rPr>
          <w:rFonts w:hint="eastAsia"/>
        </w:rPr>
        <w:t>исполнительская</w:t>
      </w:r>
    </w:p>
    <w:p w:rsidR="00DF3EDD" w:rsidRDefault="00DF3EDD" w:rsidP="00DF3EDD">
      <w:r>
        <w:rPr>
          <w:rFonts w:hint="eastAsia"/>
        </w:rPr>
        <w:t>деятельность</w:t>
      </w:r>
      <w:r>
        <w:t></w:t>
      </w:r>
      <w:r>
        <w:rPr>
          <w:rFonts w:hint="eastAsia"/>
        </w:rPr>
        <w:t>оценивается</w:t>
      </w:r>
      <w:r>
        <w:t></w:t>
      </w:r>
      <w:r>
        <w:rPr>
          <w:rFonts w:hint="eastAsia"/>
        </w:rPr>
        <w:t>целостно</w:t>
      </w:r>
      <w:r>
        <w:t></w:t>
      </w:r>
      <w:r>
        <w:t></w:t>
      </w:r>
      <w:r>
        <w:rPr>
          <w:rFonts w:hint="eastAsia"/>
        </w:rPr>
        <w:t>они</w:t>
      </w:r>
      <w:r>
        <w:t></w:t>
      </w:r>
      <w:r>
        <w:rPr>
          <w:rFonts w:hint="eastAsia"/>
        </w:rPr>
        <w:t>не</w:t>
      </w:r>
      <w:r>
        <w:t></w:t>
      </w:r>
      <w:r>
        <w:rPr>
          <w:rFonts w:hint="eastAsia"/>
        </w:rPr>
        <w:t>дифференцируют</w:t>
      </w:r>
      <w:r>
        <w:t></w:t>
      </w:r>
      <w:r>
        <w:rPr>
          <w:rFonts w:hint="eastAsia"/>
        </w:rPr>
        <w:t>отдельные</w:t>
      </w:r>
      <w:r>
        <w:t></w:t>
      </w:r>
      <w:r>
        <w:rPr>
          <w:rFonts w:hint="eastAsia"/>
        </w:rPr>
        <w:t>свойства</w:t>
      </w:r>
      <w:r>
        <w:t></w:t>
      </w:r>
      <w:r>
        <w:rPr>
          <w:rFonts w:hint="eastAsia"/>
        </w:rPr>
        <w:t>исполнения</w:t>
      </w:r>
      <w:r>
        <w:t></w:t>
      </w:r>
      <w:r>
        <w:t></w:t>
      </w:r>
      <w:r>
        <w:rPr>
          <w:rFonts w:hint="eastAsia"/>
        </w:rPr>
        <w:t>В</w:t>
      </w:r>
      <w:r>
        <w:t></w:t>
      </w:r>
      <w:r>
        <w:rPr>
          <w:rFonts w:hint="eastAsia"/>
        </w:rPr>
        <w:t>то</w:t>
      </w:r>
      <w:r>
        <w:t></w:t>
      </w:r>
      <w:r>
        <w:rPr>
          <w:rFonts w:hint="eastAsia"/>
        </w:rPr>
        <w:t>время</w:t>
      </w:r>
      <w:r>
        <w:t></w:t>
      </w:r>
      <w:r>
        <w:rPr>
          <w:rFonts w:hint="eastAsia"/>
        </w:rPr>
        <w:t>как</w:t>
      </w:r>
      <w:r>
        <w:t></w:t>
      </w:r>
      <w:r>
        <w:rPr>
          <w:rFonts w:hint="eastAsia"/>
        </w:rPr>
        <w:t>исполнители</w:t>
      </w:r>
      <w:r>
        <w:t></w:t>
      </w:r>
      <w:r>
        <w:rPr>
          <w:rFonts w:hint="eastAsia"/>
        </w:rPr>
        <w:t>различают</w:t>
      </w:r>
      <w:r>
        <w:t></w:t>
      </w:r>
      <w:r>
        <w:rPr>
          <w:rFonts w:hint="eastAsia"/>
        </w:rPr>
        <w:t>оценки</w:t>
      </w:r>
      <w:r>
        <w:t></w:t>
      </w:r>
      <w:r>
        <w:rPr>
          <w:rFonts w:hint="eastAsia"/>
        </w:rPr>
        <w:t>собственной</w:t>
      </w:r>
      <w:r>
        <w:t></w:t>
      </w:r>
      <w:r>
        <w:rPr>
          <w:rFonts w:hint="eastAsia"/>
        </w:rPr>
        <w:t>деятельности</w:t>
      </w:r>
      <w:r>
        <w:t></w:t>
      </w:r>
      <w:r>
        <w:rPr>
          <w:rFonts w:hint="eastAsia"/>
        </w:rPr>
        <w:t>по</w:t>
      </w:r>
      <w:r>
        <w:t></w:t>
      </w:r>
      <w:r>
        <w:rPr>
          <w:rFonts w:hint="eastAsia"/>
        </w:rPr>
        <w:t>свойствам</w:t>
      </w:r>
      <w:r>
        <w:t></w:t>
      </w:r>
      <w:r>
        <w:t></w:t>
      </w:r>
      <w:r>
        <w:rPr>
          <w:rFonts w:hint="eastAsia"/>
        </w:rPr>
        <w:t>Также</w:t>
      </w:r>
      <w:r>
        <w:t></w:t>
      </w:r>
      <w:r>
        <w:rPr>
          <w:rFonts w:hint="eastAsia"/>
        </w:rPr>
        <w:t>при</w:t>
      </w:r>
      <w:r>
        <w:t></w:t>
      </w:r>
      <w:r>
        <w:rPr>
          <w:rFonts w:hint="eastAsia"/>
        </w:rPr>
        <w:t>сопоставлении</w:t>
      </w:r>
      <w:r>
        <w:t></w:t>
      </w:r>
      <w:r>
        <w:rPr>
          <w:rFonts w:hint="eastAsia"/>
        </w:rPr>
        <w:t>самооценок</w:t>
      </w:r>
      <w:r>
        <w:t></w:t>
      </w:r>
      <w:r>
        <w:rPr>
          <w:rFonts w:hint="eastAsia"/>
        </w:rPr>
        <w:t>исполнителей</w:t>
      </w:r>
      <w:r>
        <w:t></w:t>
      </w:r>
      <w:r>
        <w:rPr>
          <w:rFonts w:hint="eastAsia"/>
        </w:rPr>
        <w:t>и</w:t>
      </w:r>
      <w:r>
        <w:t></w:t>
      </w:r>
      <w:r>
        <w:rPr>
          <w:rFonts w:hint="eastAsia"/>
        </w:rPr>
        <w:t>оценок</w:t>
      </w:r>
      <w:r>
        <w:t></w:t>
      </w:r>
      <w:r>
        <w:rPr>
          <w:rFonts w:hint="eastAsia"/>
        </w:rPr>
        <w:t>их</w:t>
      </w:r>
      <w:r>
        <w:t></w:t>
      </w:r>
      <w:r>
        <w:rPr>
          <w:rFonts w:hint="eastAsia"/>
        </w:rPr>
        <w:t>деятельности</w:t>
      </w:r>
      <w:r>
        <w:t></w:t>
      </w:r>
      <w:r>
        <w:rPr>
          <w:rFonts w:hint="eastAsia"/>
        </w:rPr>
        <w:t>рук</w:t>
      </w:r>
      <w:r>
        <w:rPr>
          <w:rFonts w:hint="eastAsia"/>
        </w:rPr>
        <w:lastRenderedPageBreak/>
        <w:t>оводителями</w:t>
      </w:r>
      <w:r>
        <w:t></w:t>
      </w:r>
      <w:r>
        <w:rPr>
          <w:rFonts w:hint="eastAsia"/>
        </w:rPr>
        <w:t>наблюдается</w:t>
      </w:r>
      <w:r>
        <w:t></w:t>
      </w:r>
      <w:r>
        <w:rPr>
          <w:rFonts w:hint="eastAsia"/>
        </w:rPr>
        <w:t>следующая</w:t>
      </w:r>
      <w:r>
        <w:t></w:t>
      </w:r>
      <w:r>
        <w:rPr>
          <w:rFonts w:hint="eastAsia"/>
        </w:rPr>
        <w:t>тенденция</w:t>
      </w:r>
      <w:r>
        <w:t></w:t>
      </w:r>
      <w:r>
        <w:t></w:t>
      </w:r>
      <w:r>
        <w:rPr>
          <w:rFonts w:hint="eastAsia"/>
        </w:rPr>
        <w:t>руководители</w:t>
      </w:r>
      <w:r>
        <w:t></w:t>
      </w:r>
      <w:r>
        <w:rPr>
          <w:rFonts w:hint="eastAsia"/>
        </w:rPr>
        <w:t>оценивают</w:t>
      </w:r>
      <w:r>
        <w:t></w:t>
      </w:r>
      <w:r>
        <w:rPr>
          <w:rFonts w:hint="eastAsia"/>
        </w:rPr>
        <w:t>особенности</w:t>
      </w:r>
      <w:r>
        <w:t></w:t>
      </w:r>
      <w:r>
        <w:rPr>
          <w:rFonts w:hint="eastAsia"/>
        </w:rPr>
        <w:t>деятельности</w:t>
      </w:r>
      <w:r>
        <w:t></w:t>
      </w:r>
      <w:r>
        <w:rPr>
          <w:rFonts w:hint="eastAsia"/>
        </w:rPr>
        <w:t>подчиненных</w:t>
      </w:r>
      <w:r>
        <w:t></w:t>
      </w:r>
      <w:r>
        <w:rPr>
          <w:rFonts w:hint="eastAsia"/>
        </w:rPr>
        <w:t>выше</w:t>
      </w:r>
      <w:r>
        <w:t></w:t>
      </w:r>
      <w:r>
        <w:t></w:t>
      </w:r>
      <w:r>
        <w:rPr>
          <w:rFonts w:hint="eastAsia"/>
        </w:rPr>
        <w:t>чем</w:t>
      </w:r>
      <w:r>
        <w:t></w:t>
      </w:r>
      <w:r>
        <w:rPr>
          <w:rFonts w:hint="eastAsia"/>
        </w:rPr>
        <w:t>исполнители</w:t>
      </w:r>
      <w:r>
        <w:t></w:t>
      </w:r>
      <w:r>
        <w:rPr>
          <w:rFonts w:hint="eastAsia"/>
        </w:rPr>
        <w:t>оценивают</w:t>
      </w:r>
      <w:r>
        <w:t></w:t>
      </w:r>
      <w:r>
        <w:rPr>
          <w:rFonts w:hint="eastAsia"/>
        </w:rPr>
        <w:t>сами</w:t>
      </w:r>
      <w:r>
        <w:t></w:t>
      </w:r>
      <w:r>
        <w:rPr>
          <w:rFonts w:hint="eastAsia"/>
        </w:rPr>
        <w:t>себя</w:t>
      </w:r>
      <w:r>
        <w:t></w:t>
      </w:r>
    </w:p>
    <w:p w:rsidR="00DF3EDD" w:rsidRDefault="00DF3EDD" w:rsidP="00DF3EDD">
      <w:r>
        <w:rPr>
          <w:rFonts w:hint="eastAsia"/>
        </w:rPr>
        <w:t>Проведенные</w:t>
      </w:r>
      <w:r>
        <w:t></w:t>
      </w:r>
      <w:r>
        <w:rPr>
          <w:rFonts w:hint="eastAsia"/>
        </w:rPr>
        <w:t>исследования</w:t>
      </w:r>
      <w:r>
        <w:t></w:t>
      </w:r>
      <w:r>
        <w:rPr>
          <w:rFonts w:hint="eastAsia"/>
        </w:rPr>
        <w:t>и</w:t>
      </w:r>
      <w:r>
        <w:t></w:t>
      </w:r>
      <w:r>
        <w:rPr>
          <w:rFonts w:hint="eastAsia"/>
        </w:rPr>
        <w:t>полученные</w:t>
      </w:r>
      <w:r>
        <w:t></w:t>
      </w:r>
      <w:r>
        <w:rPr>
          <w:rFonts w:hint="eastAsia"/>
        </w:rPr>
        <w:t>результаты</w:t>
      </w:r>
      <w:r>
        <w:t></w:t>
      </w:r>
      <w:r>
        <w:rPr>
          <w:rFonts w:hint="eastAsia"/>
        </w:rPr>
        <w:t>позволяют</w:t>
      </w:r>
      <w:r>
        <w:t></w:t>
      </w:r>
      <w:r>
        <w:rPr>
          <w:rFonts w:hint="eastAsia"/>
        </w:rPr>
        <w:t>говорить</w:t>
      </w:r>
      <w:r>
        <w:t></w:t>
      </w:r>
      <w:r>
        <w:rPr>
          <w:rFonts w:hint="eastAsia"/>
        </w:rPr>
        <w:t>о</w:t>
      </w:r>
      <w:r>
        <w:t></w:t>
      </w:r>
      <w:r>
        <w:rPr>
          <w:rFonts w:hint="eastAsia"/>
        </w:rPr>
        <w:t>перспективах</w:t>
      </w:r>
      <w:r>
        <w:t></w:t>
      </w:r>
      <w:r>
        <w:rPr>
          <w:rFonts w:hint="eastAsia"/>
        </w:rPr>
        <w:t>дальнейших</w:t>
      </w:r>
      <w:r>
        <w:t></w:t>
      </w:r>
      <w:r>
        <w:rPr>
          <w:rFonts w:hint="eastAsia"/>
        </w:rPr>
        <w:t>исследований</w:t>
      </w:r>
      <w:r>
        <w:t></w:t>
      </w:r>
      <w:r>
        <w:t></w:t>
      </w:r>
      <w:r>
        <w:rPr>
          <w:rFonts w:hint="eastAsia"/>
        </w:rPr>
        <w:t>которые</w:t>
      </w:r>
      <w:r>
        <w:t></w:t>
      </w:r>
      <w:r>
        <w:rPr>
          <w:rFonts w:hint="eastAsia"/>
        </w:rPr>
        <w:t>связаны</w:t>
      </w:r>
      <w:r>
        <w:t></w:t>
      </w:r>
      <w:r>
        <w:rPr>
          <w:rFonts w:hint="eastAsia"/>
        </w:rPr>
        <w:t>с</w:t>
      </w:r>
      <w:r>
        <w:t></w:t>
      </w:r>
      <w:r>
        <w:rPr>
          <w:rFonts w:hint="eastAsia"/>
        </w:rPr>
        <w:t>углубленной</w:t>
      </w:r>
      <w:r>
        <w:t></w:t>
      </w:r>
      <w:r>
        <w:rPr>
          <w:rFonts w:hint="eastAsia"/>
        </w:rPr>
        <w:t>разработкой</w:t>
      </w:r>
      <w:r>
        <w:t></w:t>
      </w:r>
      <w:r>
        <w:rPr>
          <w:rFonts w:hint="eastAsia"/>
        </w:rPr>
        <w:t>проблемы</w:t>
      </w:r>
      <w:r>
        <w:t></w:t>
      </w:r>
      <w:r>
        <w:rPr>
          <w:rFonts w:hint="eastAsia"/>
        </w:rPr>
        <w:t>исполнения</w:t>
      </w:r>
      <w:r>
        <w:t></w:t>
      </w:r>
      <w:r>
        <w:rPr>
          <w:rFonts w:hint="eastAsia"/>
        </w:rPr>
        <w:t>в</w:t>
      </w:r>
      <w:r>
        <w:t></w:t>
      </w:r>
      <w:r>
        <w:rPr>
          <w:rFonts w:hint="eastAsia"/>
        </w:rPr>
        <w:t>целом</w:t>
      </w:r>
      <w:r>
        <w:t></w:t>
      </w:r>
      <w:r>
        <w:rPr>
          <w:rFonts w:hint="eastAsia"/>
        </w:rPr>
        <w:t>и</w:t>
      </w:r>
      <w:r>
        <w:t></w:t>
      </w:r>
      <w:r>
        <w:rPr>
          <w:rFonts w:hint="eastAsia"/>
        </w:rPr>
        <w:t>самооценки</w:t>
      </w:r>
      <w:r>
        <w:t></w:t>
      </w:r>
      <w:r>
        <w:rPr>
          <w:rFonts w:hint="eastAsia"/>
        </w:rPr>
        <w:t>исполнения</w:t>
      </w:r>
      <w:r>
        <w:t></w:t>
      </w:r>
      <w:r>
        <w:rPr>
          <w:rFonts w:hint="eastAsia"/>
        </w:rPr>
        <w:t>в</w:t>
      </w:r>
      <w:r>
        <w:t></w:t>
      </w:r>
      <w:r>
        <w:rPr>
          <w:rFonts w:hint="eastAsia"/>
        </w:rPr>
        <w:t>частности</w:t>
      </w:r>
      <w:r>
        <w:t></w:t>
      </w:r>
      <w:r>
        <w:t></w:t>
      </w:r>
      <w:r>
        <w:rPr>
          <w:rFonts w:hint="eastAsia"/>
        </w:rPr>
        <w:t>В</w:t>
      </w:r>
      <w:r>
        <w:t></w:t>
      </w:r>
      <w:r>
        <w:rPr>
          <w:rFonts w:hint="eastAsia"/>
        </w:rPr>
        <w:t>области</w:t>
      </w:r>
      <w:r>
        <w:t></w:t>
      </w:r>
      <w:r>
        <w:rPr>
          <w:rFonts w:hint="eastAsia"/>
        </w:rPr>
        <w:t>этой</w:t>
      </w:r>
      <w:r>
        <w:t></w:t>
      </w:r>
      <w:r>
        <w:rPr>
          <w:rFonts w:hint="eastAsia"/>
        </w:rPr>
        <w:t>проблематики</w:t>
      </w:r>
      <w:r>
        <w:t></w:t>
      </w:r>
      <w:r>
        <w:rPr>
          <w:rFonts w:hint="eastAsia"/>
        </w:rPr>
        <w:t>открываются</w:t>
      </w:r>
      <w:r>
        <w:t></w:t>
      </w:r>
      <w:r>
        <w:rPr>
          <w:rFonts w:hint="eastAsia"/>
        </w:rPr>
        <w:t>интересные</w:t>
      </w:r>
      <w:r>
        <w:t></w:t>
      </w:r>
      <w:r>
        <w:rPr>
          <w:rFonts w:hint="eastAsia"/>
        </w:rPr>
        <w:t>перспективы</w:t>
      </w:r>
      <w:r>
        <w:t></w:t>
      </w:r>
      <w:r>
        <w:t></w:t>
      </w:r>
      <w:r>
        <w:rPr>
          <w:rFonts w:hint="eastAsia"/>
        </w:rPr>
        <w:t>Во</w:t>
      </w:r>
      <w:r>
        <w:t></w:t>
      </w:r>
      <w:r>
        <w:rPr>
          <w:rFonts w:hint="eastAsia"/>
        </w:rPr>
        <w:t>первых</w:t>
      </w:r>
      <w:r>
        <w:t></w:t>
      </w:r>
      <w:r>
        <w:t></w:t>
      </w:r>
      <w:r>
        <w:rPr>
          <w:rFonts w:hint="eastAsia"/>
        </w:rPr>
        <w:t>мы</w:t>
      </w:r>
      <w:r>
        <w:t></w:t>
      </w:r>
      <w:r>
        <w:rPr>
          <w:rFonts w:hint="eastAsia"/>
        </w:rPr>
        <w:t>выделили</w:t>
      </w:r>
      <w:r>
        <w:t></w:t>
      </w:r>
      <w:r>
        <w:rPr>
          <w:rFonts w:hint="eastAsia"/>
        </w:rPr>
        <w:t>несколько</w:t>
      </w:r>
      <w:r>
        <w:t></w:t>
      </w:r>
      <w:r>
        <w:rPr>
          <w:rFonts w:hint="eastAsia"/>
        </w:rPr>
        <w:t>новых</w:t>
      </w:r>
      <w:r>
        <w:t></w:t>
      </w:r>
      <w:r>
        <w:rPr>
          <w:rFonts w:hint="eastAsia"/>
        </w:rPr>
        <w:t>типов</w:t>
      </w:r>
      <w:r>
        <w:t></w:t>
      </w:r>
      <w:r>
        <w:rPr>
          <w:rFonts w:hint="eastAsia"/>
        </w:rPr>
        <w:t>исполнения</w:t>
      </w:r>
      <w:r>
        <w:t></w:t>
      </w:r>
      <w:r>
        <w:t></w:t>
      </w:r>
      <w:r>
        <w:rPr>
          <w:rFonts w:hint="eastAsia"/>
        </w:rPr>
        <w:t>было</w:t>
      </w:r>
      <w:r>
        <w:t></w:t>
      </w:r>
      <w:r>
        <w:rPr>
          <w:rFonts w:hint="eastAsia"/>
        </w:rPr>
        <w:t>бы</w:t>
      </w:r>
      <w:r>
        <w:t></w:t>
      </w:r>
      <w:r>
        <w:rPr>
          <w:rFonts w:hint="eastAsia"/>
        </w:rPr>
        <w:t>интересно</w:t>
      </w:r>
      <w:r>
        <w:t></w:t>
      </w:r>
      <w:r>
        <w:rPr>
          <w:rFonts w:hint="eastAsia"/>
        </w:rPr>
        <w:t>увеличить</w:t>
      </w:r>
      <w:r>
        <w:t></w:t>
      </w:r>
      <w:r>
        <w:rPr>
          <w:rFonts w:hint="eastAsia"/>
        </w:rPr>
        <w:t>выборку</w:t>
      </w:r>
      <w:r>
        <w:t></w:t>
      </w:r>
      <w:r>
        <w:rPr>
          <w:rFonts w:hint="eastAsia"/>
        </w:rPr>
        <w:t>и</w:t>
      </w:r>
      <w:r>
        <w:t></w:t>
      </w:r>
      <w:r>
        <w:rPr>
          <w:rFonts w:hint="eastAsia"/>
        </w:rPr>
        <w:t>посмотреть</w:t>
      </w:r>
      <w:r>
        <w:t></w:t>
      </w:r>
      <w:r>
        <w:t></w:t>
      </w:r>
      <w:r>
        <w:rPr>
          <w:rFonts w:hint="eastAsia"/>
        </w:rPr>
        <w:t>какие</w:t>
      </w:r>
      <w:r>
        <w:t></w:t>
      </w:r>
      <w:r>
        <w:rPr>
          <w:rFonts w:hint="eastAsia"/>
        </w:rPr>
        <w:t>из</w:t>
      </w:r>
      <w:r>
        <w:t></w:t>
      </w:r>
      <w:r>
        <w:rPr>
          <w:rFonts w:hint="eastAsia"/>
        </w:rPr>
        <w:t>них</w:t>
      </w:r>
      <w:r>
        <w:t></w:t>
      </w:r>
      <w:r>
        <w:rPr>
          <w:rFonts w:hint="eastAsia"/>
        </w:rPr>
        <w:t>будут</w:t>
      </w:r>
      <w:r>
        <w:t></w:t>
      </w:r>
      <w:r>
        <w:rPr>
          <w:rFonts w:hint="eastAsia"/>
        </w:rPr>
        <w:t>наиболее</w:t>
      </w:r>
      <w:r>
        <w:t></w:t>
      </w:r>
      <w:r>
        <w:rPr>
          <w:rFonts w:hint="eastAsia"/>
        </w:rPr>
        <w:t>распространенными</w:t>
      </w:r>
      <w:r>
        <w:t></w:t>
      </w:r>
      <w:r>
        <w:t></w:t>
      </w:r>
      <w:r>
        <w:rPr>
          <w:rFonts w:hint="eastAsia"/>
        </w:rPr>
        <w:t>а</w:t>
      </w:r>
      <w:r>
        <w:t></w:t>
      </w:r>
      <w:r>
        <w:rPr>
          <w:rFonts w:hint="eastAsia"/>
        </w:rPr>
        <w:t>также</w:t>
      </w:r>
      <w:r>
        <w:t></w:t>
      </w:r>
      <w:r>
        <w:rPr>
          <w:rFonts w:hint="eastAsia"/>
        </w:rPr>
        <w:t>изучить</w:t>
      </w:r>
      <w:r>
        <w:t></w:t>
      </w:r>
      <w:r>
        <w:rPr>
          <w:rFonts w:hint="eastAsia"/>
        </w:rPr>
        <w:t>различия</w:t>
      </w:r>
      <w:r>
        <w:t></w:t>
      </w:r>
      <w:r>
        <w:rPr>
          <w:rFonts w:hint="eastAsia"/>
        </w:rPr>
        <w:t>между</w:t>
      </w:r>
    </w:p>
    <w:p w:rsidR="00DF3EDD" w:rsidRDefault="00DF3EDD" w:rsidP="00DF3EDD">
      <w:r>
        <w:t></w:t>
      </w:r>
      <w:r>
        <w:t></w:t>
      </w:r>
      <w:r>
        <w:t></w:t>
      </w:r>
    </w:p>
    <w:p w:rsidR="00DF3EDD" w:rsidRPr="00DF3EDD" w:rsidRDefault="00DF3EDD" w:rsidP="00DF3EDD">
      <w:r>
        <w:rPr>
          <w:rFonts w:hint="eastAsia"/>
        </w:rPr>
        <w:t>типами</w:t>
      </w:r>
      <w:r>
        <w:t></w:t>
      </w:r>
      <w:r>
        <w:t></w:t>
      </w:r>
      <w:r>
        <w:rPr>
          <w:rFonts w:hint="eastAsia"/>
        </w:rPr>
        <w:t>Во</w:t>
      </w:r>
      <w:r>
        <w:t></w:t>
      </w:r>
      <w:r>
        <w:rPr>
          <w:rFonts w:hint="eastAsia"/>
        </w:rPr>
        <w:t>вторых</w:t>
      </w:r>
      <w:r>
        <w:t></w:t>
      </w:r>
      <w:r>
        <w:t></w:t>
      </w:r>
      <w:r>
        <w:rPr>
          <w:rFonts w:hint="eastAsia"/>
        </w:rPr>
        <w:t>результаты</w:t>
      </w:r>
      <w:r>
        <w:t></w:t>
      </w:r>
      <w:r>
        <w:rPr>
          <w:rFonts w:hint="eastAsia"/>
        </w:rPr>
        <w:t>исследования</w:t>
      </w:r>
      <w:r>
        <w:t></w:t>
      </w:r>
      <w:r>
        <w:rPr>
          <w:rFonts w:hint="eastAsia"/>
        </w:rPr>
        <w:t>показали</w:t>
      </w:r>
      <w:r>
        <w:t></w:t>
      </w:r>
      <w:r>
        <w:t></w:t>
      </w:r>
      <w:r>
        <w:rPr>
          <w:rFonts w:hint="eastAsia"/>
        </w:rPr>
        <w:t>что</w:t>
      </w:r>
      <w:r>
        <w:t></w:t>
      </w:r>
      <w:r>
        <w:rPr>
          <w:rFonts w:hint="eastAsia"/>
        </w:rPr>
        <w:t>оценки</w:t>
      </w:r>
      <w:r>
        <w:t></w:t>
      </w:r>
      <w:r>
        <w:rPr>
          <w:rFonts w:hint="eastAsia"/>
        </w:rPr>
        <w:t>креативности</w:t>
      </w:r>
      <w:r>
        <w:t></w:t>
      </w:r>
      <w:r>
        <w:rPr>
          <w:rFonts w:hint="eastAsia"/>
        </w:rPr>
        <w:t>исполнения</w:t>
      </w:r>
      <w:r>
        <w:t></w:t>
      </w:r>
      <w:r>
        <w:rPr>
          <w:rFonts w:hint="eastAsia"/>
        </w:rPr>
        <w:t>существенно</w:t>
      </w:r>
      <w:r>
        <w:t></w:t>
      </w:r>
      <w:r>
        <w:rPr>
          <w:rFonts w:hint="eastAsia"/>
        </w:rPr>
        <w:t>отличаются</w:t>
      </w:r>
      <w:r>
        <w:t></w:t>
      </w:r>
      <w:r>
        <w:rPr>
          <w:rFonts w:hint="eastAsia"/>
        </w:rPr>
        <w:t>от</w:t>
      </w:r>
      <w:r>
        <w:t></w:t>
      </w:r>
      <w:r>
        <w:rPr>
          <w:rFonts w:hint="eastAsia"/>
        </w:rPr>
        <w:t>оценок</w:t>
      </w:r>
      <w:r>
        <w:t></w:t>
      </w:r>
      <w:r>
        <w:rPr>
          <w:rFonts w:hint="eastAsia"/>
        </w:rPr>
        <w:t>других</w:t>
      </w:r>
      <w:r>
        <w:t></w:t>
      </w:r>
      <w:r>
        <w:rPr>
          <w:rFonts w:hint="eastAsia"/>
        </w:rPr>
        <w:t>свойств</w:t>
      </w:r>
      <w:r>
        <w:t></w:t>
      </w:r>
      <w:r>
        <w:rPr>
          <w:rFonts w:hint="eastAsia"/>
        </w:rPr>
        <w:t>исполнительской</w:t>
      </w:r>
      <w:r>
        <w:t></w:t>
      </w:r>
      <w:r>
        <w:rPr>
          <w:rFonts w:hint="eastAsia"/>
        </w:rPr>
        <w:t>деятельности</w:t>
      </w:r>
      <w:r>
        <w:t></w:t>
      </w:r>
      <w:r>
        <w:t></w:t>
      </w:r>
      <w:r>
        <w:rPr>
          <w:rFonts w:hint="eastAsia"/>
        </w:rPr>
        <w:t>В</w:t>
      </w:r>
      <w:r>
        <w:t></w:t>
      </w:r>
      <w:r>
        <w:rPr>
          <w:rFonts w:hint="eastAsia"/>
        </w:rPr>
        <w:t>будущем</w:t>
      </w:r>
      <w:r>
        <w:t></w:t>
      </w:r>
      <w:r>
        <w:rPr>
          <w:rFonts w:hint="eastAsia"/>
        </w:rPr>
        <w:t>хотелось</w:t>
      </w:r>
      <w:r>
        <w:t></w:t>
      </w:r>
      <w:r>
        <w:rPr>
          <w:rFonts w:hint="eastAsia"/>
        </w:rPr>
        <w:t>бы</w:t>
      </w:r>
      <w:r>
        <w:t></w:t>
      </w:r>
      <w:r>
        <w:rPr>
          <w:rFonts w:hint="eastAsia"/>
        </w:rPr>
        <w:t>остановиться</w:t>
      </w:r>
      <w:r>
        <w:t></w:t>
      </w:r>
      <w:r>
        <w:rPr>
          <w:rFonts w:hint="eastAsia"/>
        </w:rPr>
        <w:t>на</w:t>
      </w:r>
      <w:r>
        <w:t></w:t>
      </w:r>
      <w:r>
        <w:rPr>
          <w:rFonts w:hint="eastAsia"/>
        </w:rPr>
        <w:t>этом</w:t>
      </w:r>
      <w:r>
        <w:t></w:t>
      </w:r>
      <w:r>
        <w:rPr>
          <w:rFonts w:hint="eastAsia"/>
        </w:rPr>
        <w:t>феномене</w:t>
      </w:r>
      <w:r>
        <w:t></w:t>
      </w:r>
      <w:r>
        <w:rPr>
          <w:rFonts w:hint="eastAsia"/>
        </w:rPr>
        <w:t>отдельно</w:t>
      </w:r>
      <w:r>
        <w:t></w:t>
      </w:r>
      <w:r>
        <w:t></w:t>
      </w:r>
      <w:r>
        <w:rPr>
          <w:rFonts w:hint="eastAsia"/>
        </w:rPr>
        <w:t>более</w:t>
      </w:r>
      <w:r>
        <w:t></w:t>
      </w:r>
      <w:r>
        <w:rPr>
          <w:rFonts w:hint="eastAsia"/>
        </w:rPr>
        <w:t>подробно</w:t>
      </w:r>
      <w:r>
        <w:t></w:t>
      </w:r>
      <w:r>
        <w:rPr>
          <w:rFonts w:hint="eastAsia"/>
        </w:rPr>
        <w:t>изучив</w:t>
      </w:r>
      <w:r>
        <w:t></w:t>
      </w:r>
      <w:r>
        <w:rPr>
          <w:rFonts w:hint="eastAsia"/>
        </w:rPr>
        <w:t>роль</w:t>
      </w:r>
      <w:r>
        <w:t></w:t>
      </w:r>
      <w:r>
        <w:rPr>
          <w:rFonts w:hint="eastAsia"/>
        </w:rPr>
        <w:t>творческого</w:t>
      </w:r>
      <w:r>
        <w:t></w:t>
      </w:r>
      <w:r>
        <w:rPr>
          <w:rFonts w:hint="eastAsia"/>
        </w:rPr>
        <w:t>подхода</w:t>
      </w:r>
      <w:r>
        <w:t></w:t>
      </w:r>
      <w:r>
        <w:rPr>
          <w:rFonts w:hint="eastAsia"/>
        </w:rPr>
        <w:t>в</w:t>
      </w:r>
      <w:r>
        <w:t></w:t>
      </w:r>
      <w:r>
        <w:rPr>
          <w:rFonts w:hint="eastAsia"/>
        </w:rPr>
        <w:t>исполнении</w:t>
      </w:r>
      <w:r>
        <w:t></w:t>
      </w:r>
      <w:r>
        <w:t></w:t>
      </w:r>
      <w:r>
        <w:rPr>
          <w:rFonts w:hint="eastAsia"/>
        </w:rPr>
        <w:t>В</w:t>
      </w:r>
      <w:r>
        <w:t></w:t>
      </w:r>
      <w:r>
        <w:rPr>
          <w:rFonts w:hint="eastAsia"/>
        </w:rPr>
        <w:t>отношении</w:t>
      </w:r>
      <w:r>
        <w:t></w:t>
      </w:r>
      <w:r>
        <w:rPr>
          <w:rFonts w:hint="eastAsia"/>
        </w:rPr>
        <w:t>проблемы</w:t>
      </w:r>
      <w:r>
        <w:t></w:t>
      </w:r>
      <w:r>
        <w:rPr>
          <w:rFonts w:hint="eastAsia"/>
        </w:rPr>
        <w:t>профессиональной</w:t>
      </w:r>
      <w:r>
        <w:t></w:t>
      </w:r>
      <w:r>
        <w:rPr>
          <w:rFonts w:hint="eastAsia"/>
        </w:rPr>
        <w:t>самооценки</w:t>
      </w:r>
      <w:r>
        <w:t></w:t>
      </w:r>
      <w:r>
        <w:rPr>
          <w:rFonts w:hint="eastAsia"/>
        </w:rPr>
        <w:t>и</w:t>
      </w:r>
      <w:r>
        <w:t></w:t>
      </w:r>
      <w:r>
        <w:rPr>
          <w:rFonts w:hint="eastAsia"/>
        </w:rPr>
        <w:t>оценки</w:t>
      </w:r>
      <w:r>
        <w:t></w:t>
      </w:r>
      <w:r>
        <w:rPr>
          <w:rFonts w:hint="eastAsia"/>
        </w:rPr>
        <w:t>исполнительской</w:t>
      </w:r>
      <w:r>
        <w:t></w:t>
      </w:r>
      <w:r>
        <w:rPr>
          <w:rFonts w:hint="eastAsia"/>
        </w:rPr>
        <w:t>деятельности</w:t>
      </w:r>
      <w:r>
        <w:t></w:t>
      </w:r>
      <w:r>
        <w:rPr>
          <w:rFonts w:hint="eastAsia"/>
        </w:rPr>
        <w:t>руководителями</w:t>
      </w:r>
      <w:r>
        <w:t></w:t>
      </w:r>
      <w:r>
        <w:rPr>
          <w:rFonts w:hint="eastAsia"/>
        </w:rPr>
        <w:t>было</w:t>
      </w:r>
      <w:r>
        <w:t></w:t>
      </w:r>
      <w:r>
        <w:rPr>
          <w:rFonts w:hint="eastAsia"/>
        </w:rPr>
        <w:t>бы</w:t>
      </w:r>
      <w:r>
        <w:t></w:t>
      </w:r>
      <w:r>
        <w:rPr>
          <w:rFonts w:hint="eastAsia"/>
        </w:rPr>
        <w:t>целесообразно</w:t>
      </w:r>
      <w:r>
        <w:t></w:t>
      </w:r>
      <w:r>
        <w:rPr>
          <w:rFonts w:hint="eastAsia"/>
        </w:rPr>
        <w:t>провести</w:t>
      </w:r>
      <w:r>
        <w:t></w:t>
      </w:r>
      <w:r>
        <w:rPr>
          <w:rFonts w:hint="eastAsia"/>
        </w:rPr>
        <w:t>специальное</w:t>
      </w:r>
      <w:r>
        <w:t></w:t>
      </w:r>
      <w:r>
        <w:rPr>
          <w:rFonts w:hint="eastAsia"/>
        </w:rPr>
        <w:t>исследование</w:t>
      </w:r>
      <w:r>
        <w:t></w:t>
      </w:r>
      <w:r>
        <w:t></w:t>
      </w:r>
      <w:r>
        <w:rPr>
          <w:rFonts w:hint="eastAsia"/>
        </w:rPr>
        <w:t>направленное</w:t>
      </w:r>
      <w:r>
        <w:t></w:t>
      </w:r>
      <w:r>
        <w:rPr>
          <w:rFonts w:hint="eastAsia"/>
        </w:rPr>
        <w:t>на</w:t>
      </w:r>
      <w:r>
        <w:t></w:t>
      </w:r>
      <w:r>
        <w:rPr>
          <w:rFonts w:hint="eastAsia"/>
        </w:rPr>
        <w:t>более</w:t>
      </w:r>
      <w:r>
        <w:t></w:t>
      </w:r>
      <w:r>
        <w:rPr>
          <w:rFonts w:hint="eastAsia"/>
        </w:rPr>
        <w:t>углубленное</w:t>
      </w:r>
      <w:r>
        <w:t></w:t>
      </w:r>
      <w:r>
        <w:rPr>
          <w:rFonts w:hint="eastAsia"/>
        </w:rPr>
        <w:t>изучение</w:t>
      </w:r>
      <w:r>
        <w:t></w:t>
      </w:r>
      <w:r>
        <w:rPr>
          <w:rFonts w:hint="eastAsia"/>
        </w:rPr>
        <w:t>выявленной</w:t>
      </w:r>
      <w:r>
        <w:t></w:t>
      </w:r>
      <w:r>
        <w:rPr>
          <w:rFonts w:hint="eastAsia"/>
        </w:rPr>
        <w:t>разницы</w:t>
      </w:r>
      <w:r>
        <w:t></w:t>
      </w:r>
      <w:r>
        <w:rPr>
          <w:rFonts w:hint="eastAsia"/>
        </w:rPr>
        <w:t>в</w:t>
      </w:r>
      <w:r>
        <w:t></w:t>
      </w:r>
      <w:r>
        <w:rPr>
          <w:rFonts w:hint="eastAsia"/>
        </w:rPr>
        <w:t>механизмах</w:t>
      </w:r>
      <w:r>
        <w:t></w:t>
      </w:r>
      <w:r>
        <w:rPr>
          <w:rFonts w:hint="eastAsia"/>
        </w:rPr>
        <w:t>этих</w:t>
      </w:r>
      <w:r>
        <w:t></w:t>
      </w:r>
      <w:r>
        <w:rPr>
          <w:rFonts w:hint="eastAsia"/>
        </w:rPr>
        <w:t>самооценок</w:t>
      </w:r>
      <w:r>
        <w:t></w:t>
      </w:r>
      <w:r>
        <w:rPr>
          <w:rFonts w:hint="eastAsia"/>
        </w:rPr>
        <w:t>и</w:t>
      </w:r>
      <w:r>
        <w:t></w:t>
      </w:r>
      <w:r>
        <w:rPr>
          <w:rFonts w:hint="eastAsia"/>
        </w:rPr>
        <w:t>оценок</w:t>
      </w:r>
      <w:r>
        <w:t></w:t>
      </w:r>
      <w:bookmarkStart w:id="0" w:name="_GoBack"/>
      <w:bookmarkEnd w:id="0"/>
    </w:p>
    <w:sectPr w:rsidR="00DF3EDD" w:rsidRPr="00DF3ED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F20" w:rsidRDefault="00D05F20">
      <w:pPr>
        <w:spacing w:after="0" w:line="240" w:lineRule="auto"/>
      </w:pPr>
      <w:r>
        <w:separator/>
      </w:r>
    </w:p>
  </w:endnote>
  <w:endnote w:type="continuationSeparator" w:id="0">
    <w:p w:rsidR="00D05F20" w:rsidRDefault="00D0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F20" w:rsidRDefault="00D05F20"/>
    <w:p w:rsidR="00D05F20" w:rsidRDefault="00D05F20"/>
    <w:p w:rsidR="00D05F20" w:rsidRDefault="00D05F20"/>
    <w:p w:rsidR="00D05F20" w:rsidRDefault="00D05F20"/>
    <w:p w:rsidR="00D05F20" w:rsidRDefault="00D05F20"/>
    <w:p w:rsidR="00D05F20" w:rsidRDefault="00D05F20"/>
    <w:p w:rsidR="00D05F20" w:rsidRDefault="00D05F2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F20" w:rsidRDefault="00D05F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05F20" w:rsidRDefault="00D05F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05F20" w:rsidRDefault="00D05F20"/>
    <w:p w:rsidR="00D05F20" w:rsidRDefault="00D05F20"/>
    <w:p w:rsidR="00D05F20" w:rsidRDefault="00D05F2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5F20" w:rsidRDefault="00D05F20"/>
                          <w:p w:rsidR="00D05F20" w:rsidRDefault="00D05F2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05F20" w:rsidRDefault="00D05F20"/>
                    <w:p w:rsidR="00D05F20" w:rsidRDefault="00D05F2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05F20" w:rsidRDefault="00D05F20"/>
    <w:p w:rsidR="00D05F20" w:rsidRDefault="00D05F20">
      <w:pPr>
        <w:rPr>
          <w:sz w:val="2"/>
          <w:szCs w:val="2"/>
        </w:rPr>
      </w:pPr>
    </w:p>
    <w:p w:rsidR="00D05F20" w:rsidRDefault="00D05F20"/>
    <w:p w:rsidR="00D05F20" w:rsidRDefault="00D05F20">
      <w:pPr>
        <w:spacing w:after="0" w:line="240" w:lineRule="auto"/>
      </w:pPr>
    </w:p>
  </w:footnote>
  <w:footnote w:type="continuationSeparator" w:id="0">
    <w:p w:rsidR="00D05F20" w:rsidRDefault="00D0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96C"/>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6C7"/>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06F00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0B0CE-3A21-4B4B-BDA7-0D413F2A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6027</TotalTime>
  <Pages>7</Pages>
  <Words>1712</Words>
  <Characters>9761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62</cp:revision>
  <cp:lastPrinted>2009-02-06T05:36:00Z</cp:lastPrinted>
  <dcterms:created xsi:type="dcterms:W3CDTF">2023-07-11T13:30:00Z</dcterms:created>
  <dcterms:modified xsi:type="dcterms:W3CDTF">2023-07-29T12:46:00Z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