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5D" w:rsidRDefault="00B9705D" w:rsidP="00B970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Маренченко Олена Іванівна</w:t>
      </w:r>
      <w:r>
        <w:rPr>
          <w:rFonts w:ascii="CIDFont+F3" w:hAnsi="CIDFont+F3" w:cs="CIDFont+F3"/>
          <w:kern w:val="0"/>
          <w:sz w:val="28"/>
          <w:szCs w:val="28"/>
          <w:lang w:eastAsia="ru-RU"/>
        </w:rPr>
        <w:t>, викладач Одеської національної</w:t>
      </w:r>
    </w:p>
    <w:p w:rsidR="00B9705D" w:rsidRDefault="00B9705D" w:rsidP="00B970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академії харчових технологій, тема дисертації: «Інноваційні технології</w:t>
      </w:r>
    </w:p>
    <w:p w:rsidR="00B9705D" w:rsidRDefault="00B9705D" w:rsidP="00B970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зневоднення харчової сировини» , (133 - Галузеве машинобудування).</w:t>
      </w:r>
    </w:p>
    <w:p w:rsidR="00B9705D" w:rsidRDefault="00B9705D" w:rsidP="00B9705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 41.088.002 в Одеській національній</w:t>
      </w:r>
    </w:p>
    <w:p w:rsidR="00D66F00" w:rsidRPr="00B9705D" w:rsidRDefault="00B9705D" w:rsidP="00B9705D">
      <w:r>
        <w:rPr>
          <w:rFonts w:ascii="CIDFont+F3" w:hAnsi="CIDFont+F3" w:cs="CIDFont+F3"/>
          <w:kern w:val="0"/>
          <w:sz w:val="28"/>
          <w:szCs w:val="28"/>
          <w:lang w:eastAsia="ru-RU"/>
        </w:rPr>
        <w:t>академії харчових технологій</w:t>
      </w:r>
    </w:p>
    <w:sectPr w:rsidR="00D66F00" w:rsidRPr="00B9705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B9705D" w:rsidRPr="00B9705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C33E3-9E57-456E-ADDB-2E1D3EF6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2021-12-23T09:52:00Z</dcterms:created>
  <dcterms:modified xsi:type="dcterms:W3CDTF">2021-12-26T00:50:00Z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