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A319" w14:textId="4A6CA9FC" w:rsidR="0033021D" w:rsidRDefault="00D8450B" w:rsidP="00D8450B">
      <w:pPr>
        <w:rPr>
          <w:rFonts w:ascii="Times New Roman" w:eastAsia="Arial Unicode MS" w:hAnsi="Times New Roman" w:cs="Times New Roman"/>
          <w:b/>
          <w:bCs/>
          <w:color w:val="000000"/>
          <w:kern w:val="0"/>
          <w:sz w:val="28"/>
          <w:szCs w:val="28"/>
          <w:lang w:eastAsia="ru-RU" w:bidi="uk-UA"/>
        </w:rPr>
      </w:pPr>
      <w:r w:rsidRPr="00D8450B">
        <w:rPr>
          <w:rFonts w:ascii="Times New Roman" w:eastAsia="Arial Unicode MS" w:hAnsi="Times New Roman" w:cs="Times New Roman" w:hint="eastAsia"/>
          <w:b/>
          <w:bCs/>
          <w:color w:val="000000"/>
          <w:kern w:val="0"/>
          <w:sz w:val="28"/>
          <w:szCs w:val="28"/>
          <w:lang w:eastAsia="ru-RU" w:bidi="uk-UA"/>
        </w:rPr>
        <w:t>Куликова</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Алена</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Методология</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использования</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данных</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международных</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сравнительных</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исследований</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для</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изучения</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учительского</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корпуса</w:t>
      </w:r>
      <w:r w:rsidRPr="00D8450B">
        <w:rPr>
          <w:rFonts w:ascii="Times New Roman" w:eastAsia="Arial Unicode MS" w:hAnsi="Times New Roman" w:cs="Times New Roman"/>
          <w:b/>
          <w:bCs/>
          <w:color w:val="000000"/>
          <w:kern w:val="0"/>
          <w:sz w:val="28"/>
          <w:szCs w:val="28"/>
          <w:lang w:eastAsia="ru-RU" w:bidi="uk-UA"/>
        </w:rPr>
        <w:t xml:space="preserve"> </w:t>
      </w:r>
      <w:r w:rsidRPr="00D8450B">
        <w:rPr>
          <w:rFonts w:ascii="Times New Roman" w:eastAsia="Arial Unicode MS" w:hAnsi="Times New Roman" w:cs="Times New Roman" w:hint="eastAsia"/>
          <w:b/>
          <w:bCs/>
          <w:color w:val="000000"/>
          <w:kern w:val="0"/>
          <w:sz w:val="28"/>
          <w:szCs w:val="28"/>
          <w:lang w:eastAsia="ru-RU" w:bidi="uk-UA"/>
        </w:rPr>
        <w:t>России</w:t>
      </w:r>
    </w:p>
    <w:p w14:paraId="7DF4E5A6" w14:textId="77777777" w:rsidR="00D8450B" w:rsidRDefault="00D8450B" w:rsidP="00D8450B">
      <w:r>
        <w:rPr>
          <w:rFonts w:hint="eastAsia"/>
        </w:rPr>
        <w:t>ОГЛАВЛЕНИЕ</w:t>
      </w:r>
      <w:r>
        <w:t xml:space="preserve"> </w:t>
      </w:r>
      <w:r>
        <w:rPr>
          <w:rFonts w:hint="eastAsia"/>
        </w:rPr>
        <w:t>ДИССЕРТАЦИИ</w:t>
      </w:r>
    </w:p>
    <w:p w14:paraId="371B1567" w14:textId="77777777" w:rsidR="00D8450B" w:rsidRDefault="00D8450B" w:rsidP="00D8450B">
      <w:r>
        <w:rPr>
          <w:rFonts w:hint="eastAsia"/>
        </w:rPr>
        <w:t>кандидат</w:t>
      </w:r>
      <w:r>
        <w:t xml:space="preserve"> </w:t>
      </w:r>
      <w:r>
        <w:rPr>
          <w:rFonts w:hint="eastAsia"/>
        </w:rPr>
        <w:t>наук</w:t>
      </w:r>
      <w:r>
        <w:t xml:space="preserve"> </w:t>
      </w:r>
      <w:r>
        <w:rPr>
          <w:rFonts w:hint="eastAsia"/>
        </w:rPr>
        <w:t>Куликова</w:t>
      </w:r>
      <w:r>
        <w:t xml:space="preserve"> </w:t>
      </w:r>
      <w:r>
        <w:rPr>
          <w:rFonts w:hint="eastAsia"/>
        </w:rPr>
        <w:t>Алена</w:t>
      </w:r>
      <w:r>
        <w:t xml:space="preserve"> </w:t>
      </w:r>
      <w:r>
        <w:rPr>
          <w:rFonts w:hint="eastAsia"/>
        </w:rPr>
        <w:t>Александровна</w:t>
      </w:r>
    </w:p>
    <w:p w14:paraId="2510F340" w14:textId="77777777" w:rsidR="00D8450B" w:rsidRDefault="00D8450B" w:rsidP="00D8450B">
      <w:r>
        <w:rPr>
          <w:rFonts w:hint="eastAsia"/>
        </w:rPr>
        <w:t>ВВЕДЕНИЕ</w:t>
      </w:r>
    </w:p>
    <w:p w14:paraId="1650A822" w14:textId="77777777" w:rsidR="00D8450B" w:rsidRDefault="00D8450B" w:rsidP="00D8450B"/>
    <w:p w14:paraId="2F4ED793" w14:textId="77777777" w:rsidR="00D8450B" w:rsidRDefault="00D8450B" w:rsidP="00D8450B">
      <w:r>
        <w:rPr>
          <w:rFonts w:hint="eastAsia"/>
        </w:rPr>
        <w:t>Глава</w:t>
      </w:r>
      <w:r>
        <w:t xml:space="preserve"> 1. </w:t>
      </w:r>
      <w:r>
        <w:rPr>
          <w:rFonts w:hint="eastAsia"/>
        </w:rPr>
        <w:t>ОСОБЕННОСТИ</w:t>
      </w:r>
      <w:r>
        <w:t xml:space="preserve"> </w:t>
      </w:r>
      <w:r>
        <w:rPr>
          <w:rFonts w:hint="eastAsia"/>
        </w:rPr>
        <w:t>ИСПОЛЬЗОВАНИЯ</w:t>
      </w:r>
      <w:r>
        <w:t xml:space="preserve"> </w:t>
      </w:r>
      <w:r>
        <w:rPr>
          <w:rFonts w:hint="eastAsia"/>
        </w:rPr>
        <w:t>ДАННЫХ</w:t>
      </w:r>
      <w:r>
        <w:t xml:space="preserve"> </w:t>
      </w:r>
      <w:r>
        <w:rPr>
          <w:rFonts w:hint="eastAsia"/>
        </w:rPr>
        <w:t>МСИ</w:t>
      </w:r>
      <w:r>
        <w:t xml:space="preserve"> </w:t>
      </w:r>
      <w:r>
        <w:rPr>
          <w:rFonts w:hint="eastAsia"/>
        </w:rPr>
        <w:t>УЧИТЕЛЕЙ</w:t>
      </w:r>
    </w:p>
    <w:p w14:paraId="7EB0F738" w14:textId="77777777" w:rsidR="00D8450B" w:rsidRDefault="00D8450B" w:rsidP="00D8450B"/>
    <w:p w14:paraId="660910DC" w14:textId="77777777" w:rsidR="00D8450B" w:rsidRDefault="00D8450B" w:rsidP="00D8450B">
      <w:r>
        <w:t xml:space="preserve">1.1 </w:t>
      </w:r>
      <w:r>
        <w:rPr>
          <w:rFonts w:hint="eastAsia"/>
        </w:rPr>
        <w:t>Основные</w:t>
      </w:r>
      <w:r>
        <w:t xml:space="preserve"> </w:t>
      </w:r>
      <w:r>
        <w:rPr>
          <w:rFonts w:hint="eastAsia"/>
        </w:rPr>
        <w:t>направления</w:t>
      </w:r>
      <w:r>
        <w:t xml:space="preserve"> </w:t>
      </w:r>
      <w:r>
        <w:rPr>
          <w:rFonts w:hint="eastAsia"/>
        </w:rPr>
        <w:t>исследований</w:t>
      </w:r>
      <w:r>
        <w:t xml:space="preserve"> </w:t>
      </w:r>
      <w:r>
        <w:rPr>
          <w:rFonts w:hint="eastAsia"/>
        </w:rPr>
        <w:t>учителей</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литературе</w:t>
      </w:r>
    </w:p>
    <w:p w14:paraId="04D8A8F5" w14:textId="77777777" w:rsidR="00D8450B" w:rsidRDefault="00D8450B" w:rsidP="00D8450B"/>
    <w:p w14:paraId="06D67B1A" w14:textId="77777777" w:rsidR="00D8450B" w:rsidRDefault="00D8450B" w:rsidP="00D8450B">
      <w:r>
        <w:t xml:space="preserve">1.1.1 </w:t>
      </w:r>
      <w:r>
        <w:rPr>
          <w:rFonts w:hint="eastAsia"/>
        </w:rPr>
        <w:t>Крупномасштабные</w:t>
      </w:r>
      <w:r>
        <w:t xml:space="preserve"> </w:t>
      </w:r>
      <w:r>
        <w:rPr>
          <w:rFonts w:hint="eastAsia"/>
        </w:rPr>
        <w:t>исследования</w:t>
      </w:r>
      <w:r>
        <w:t xml:space="preserve"> </w:t>
      </w:r>
      <w:r>
        <w:rPr>
          <w:rFonts w:hint="eastAsia"/>
        </w:rPr>
        <w:t>учителей</w:t>
      </w:r>
    </w:p>
    <w:p w14:paraId="6D3D3B7B" w14:textId="77777777" w:rsidR="00D8450B" w:rsidRDefault="00D8450B" w:rsidP="00D8450B"/>
    <w:p w14:paraId="611FCFDF" w14:textId="77777777" w:rsidR="00D8450B" w:rsidRDefault="00D8450B" w:rsidP="00D8450B">
      <w:r>
        <w:t xml:space="preserve">1.1.2 </w:t>
      </w:r>
      <w:r>
        <w:rPr>
          <w:rFonts w:hint="eastAsia"/>
        </w:rPr>
        <w:t>Измеряемые</w:t>
      </w:r>
      <w:r>
        <w:t xml:space="preserve"> </w:t>
      </w:r>
      <w:r>
        <w:rPr>
          <w:rFonts w:hint="eastAsia"/>
        </w:rPr>
        <w:t>конструкты</w:t>
      </w:r>
      <w:r>
        <w:t xml:space="preserve"> </w:t>
      </w:r>
      <w:r>
        <w:rPr>
          <w:rFonts w:hint="eastAsia"/>
        </w:rPr>
        <w:t>и</w:t>
      </w:r>
      <w:r>
        <w:t xml:space="preserve"> </w:t>
      </w:r>
      <w:r>
        <w:rPr>
          <w:rFonts w:hint="eastAsia"/>
        </w:rPr>
        <w:t>их</w:t>
      </w:r>
      <w:r>
        <w:t xml:space="preserve"> </w:t>
      </w:r>
      <w:r>
        <w:rPr>
          <w:rFonts w:hint="eastAsia"/>
        </w:rPr>
        <w:t>определения</w:t>
      </w:r>
    </w:p>
    <w:p w14:paraId="1C769753" w14:textId="77777777" w:rsidR="00D8450B" w:rsidRDefault="00D8450B" w:rsidP="00D8450B"/>
    <w:p w14:paraId="0C98018E" w14:textId="77777777" w:rsidR="00D8450B" w:rsidRDefault="00D8450B" w:rsidP="00D8450B">
      <w:r>
        <w:t xml:space="preserve">1.1.3 </w:t>
      </w:r>
      <w:r>
        <w:rPr>
          <w:rFonts w:hint="eastAsia"/>
        </w:rPr>
        <w:t>Молодые</w:t>
      </w:r>
      <w:r>
        <w:t xml:space="preserve"> </w:t>
      </w:r>
      <w:r>
        <w:rPr>
          <w:rFonts w:hint="eastAsia"/>
        </w:rPr>
        <w:t>учителя</w:t>
      </w:r>
      <w:r>
        <w:t xml:space="preserve"> </w:t>
      </w:r>
      <w:r>
        <w:rPr>
          <w:rFonts w:hint="eastAsia"/>
        </w:rPr>
        <w:t>как</w:t>
      </w:r>
      <w:r>
        <w:t xml:space="preserve"> </w:t>
      </w:r>
      <w:r>
        <w:rPr>
          <w:rFonts w:hint="eastAsia"/>
        </w:rPr>
        <w:t>особая</w:t>
      </w:r>
      <w:r>
        <w:t xml:space="preserve"> </w:t>
      </w:r>
      <w:r>
        <w:rPr>
          <w:rFonts w:hint="eastAsia"/>
        </w:rPr>
        <w:t>когорта</w:t>
      </w:r>
      <w:r>
        <w:t xml:space="preserve"> </w:t>
      </w:r>
      <w:r>
        <w:rPr>
          <w:rFonts w:hint="eastAsia"/>
        </w:rPr>
        <w:t>для</w:t>
      </w:r>
      <w:r>
        <w:t xml:space="preserve"> </w:t>
      </w:r>
      <w:r>
        <w:rPr>
          <w:rFonts w:hint="eastAsia"/>
        </w:rPr>
        <w:t>исследования</w:t>
      </w:r>
    </w:p>
    <w:p w14:paraId="3E80531E" w14:textId="77777777" w:rsidR="00D8450B" w:rsidRDefault="00D8450B" w:rsidP="00D8450B"/>
    <w:p w14:paraId="5C017805" w14:textId="77777777" w:rsidR="00D8450B" w:rsidRDefault="00D8450B" w:rsidP="00D8450B">
      <w:r>
        <w:t xml:space="preserve">1.2 </w:t>
      </w:r>
      <w:r>
        <w:rPr>
          <w:rFonts w:hint="eastAsia"/>
        </w:rPr>
        <w:t>Проблема</w:t>
      </w:r>
      <w:r>
        <w:t xml:space="preserve"> </w:t>
      </w:r>
      <w:r>
        <w:rPr>
          <w:rFonts w:hint="eastAsia"/>
        </w:rPr>
        <w:t>сопоставимости</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проведении</w:t>
      </w:r>
      <w:r>
        <w:t xml:space="preserve"> </w:t>
      </w:r>
      <w:r>
        <w:rPr>
          <w:rFonts w:hint="eastAsia"/>
        </w:rPr>
        <w:t>сравнительного</w:t>
      </w:r>
      <w:r>
        <w:t xml:space="preserve"> </w:t>
      </w:r>
      <w:r>
        <w:rPr>
          <w:rFonts w:hint="eastAsia"/>
        </w:rPr>
        <w:t>исследования</w:t>
      </w:r>
    </w:p>
    <w:p w14:paraId="3F6634A7" w14:textId="77777777" w:rsidR="00D8450B" w:rsidRDefault="00D8450B" w:rsidP="00D8450B"/>
    <w:p w14:paraId="4EFEC688" w14:textId="77777777" w:rsidR="00D8450B" w:rsidRDefault="00D8450B" w:rsidP="00D8450B">
      <w:r>
        <w:t xml:space="preserve">1.2.1 </w:t>
      </w:r>
      <w:r>
        <w:rPr>
          <w:rFonts w:hint="eastAsia"/>
        </w:rPr>
        <w:t>Конструктная</w:t>
      </w:r>
      <w:r>
        <w:t xml:space="preserve"> </w:t>
      </w:r>
      <w:r>
        <w:rPr>
          <w:rFonts w:hint="eastAsia"/>
        </w:rPr>
        <w:t>эквивалентность</w:t>
      </w:r>
    </w:p>
    <w:p w14:paraId="1F131D69" w14:textId="77777777" w:rsidR="00D8450B" w:rsidRDefault="00D8450B" w:rsidP="00D8450B"/>
    <w:p w14:paraId="3B5BFBFE" w14:textId="77777777" w:rsidR="00D8450B" w:rsidRDefault="00D8450B" w:rsidP="00D8450B">
      <w:r>
        <w:t xml:space="preserve">1.2.2 </w:t>
      </w:r>
      <w:r>
        <w:rPr>
          <w:rFonts w:hint="eastAsia"/>
        </w:rPr>
        <w:t>Эквивалентность</w:t>
      </w:r>
      <w:r>
        <w:t xml:space="preserve"> </w:t>
      </w:r>
      <w:r>
        <w:rPr>
          <w:rFonts w:hint="eastAsia"/>
        </w:rPr>
        <w:t>метода</w:t>
      </w:r>
      <w:r>
        <w:t xml:space="preserve"> </w:t>
      </w:r>
      <w:r>
        <w:rPr>
          <w:rFonts w:hint="eastAsia"/>
        </w:rPr>
        <w:t>и</w:t>
      </w:r>
      <w:r>
        <w:t xml:space="preserve"> </w:t>
      </w:r>
      <w:r>
        <w:rPr>
          <w:rFonts w:hint="eastAsia"/>
        </w:rPr>
        <w:t>процедуры</w:t>
      </w:r>
    </w:p>
    <w:p w14:paraId="52DF179D" w14:textId="77777777" w:rsidR="00D8450B" w:rsidRDefault="00D8450B" w:rsidP="00D8450B"/>
    <w:p w14:paraId="5399C1CB" w14:textId="77777777" w:rsidR="00D8450B" w:rsidRDefault="00D8450B" w:rsidP="00D8450B">
      <w:r>
        <w:t xml:space="preserve">1.2.3 </w:t>
      </w:r>
      <w:r>
        <w:rPr>
          <w:rFonts w:hint="eastAsia"/>
        </w:rPr>
        <w:t>Эквивалентность</w:t>
      </w:r>
      <w:r>
        <w:t xml:space="preserve"> </w:t>
      </w:r>
      <w:r>
        <w:rPr>
          <w:rFonts w:hint="eastAsia"/>
        </w:rPr>
        <w:t>заданий</w:t>
      </w:r>
    </w:p>
    <w:p w14:paraId="4CAC67D4" w14:textId="77777777" w:rsidR="00D8450B" w:rsidRDefault="00D8450B" w:rsidP="00D8450B"/>
    <w:p w14:paraId="0D181D1D" w14:textId="77777777" w:rsidR="00D8450B" w:rsidRDefault="00D8450B" w:rsidP="00D8450B">
      <w:r>
        <w:t xml:space="preserve">1.3 </w:t>
      </w:r>
      <w:r>
        <w:rPr>
          <w:rFonts w:hint="eastAsia"/>
        </w:rPr>
        <w:t>Социальная</w:t>
      </w:r>
      <w:r>
        <w:t xml:space="preserve"> </w:t>
      </w:r>
      <w:r>
        <w:rPr>
          <w:rFonts w:hint="eastAsia"/>
        </w:rPr>
        <w:t>желательность</w:t>
      </w:r>
      <w:r>
        <w:t xml:space="preserve"> </w:t>
      </w:r>
      <w:r>
        <w:rPr>
          <w:rFonts w:hint="eastAsia"/>
        </w:rPr>
        <w:t>как</w:t>
      </w:r>
      <w:r>
        <w:t xml:space="preserve"> </w:t>
      </w:r>
      <w:r>
        <w:rPr>
          <w:rFonts w:hint="eastAsia"/>
        </w:rPr>
        <w:t>усложняющий</w:t>
      </w:r>
      <w:r>
        <w:t xml:space="preserve"> </w:t>
      </w:r>
      <w:r>
        <w:rPr>
          <w:rFonts w:hint="eastAsia"/>
        </w:rPr>
        <w:t>фактор</w:t>
      </w:r>
      <w:r>
        <w:t xml:space="preserve"> </w:t>
      </w:r>
      <w:r>
        <w:rPr>
          <w:rFonts w:hint="eastAsia"/>
        </w:rPr>
        <w:t>исследований</w:t>
      </w:r>
      <w:r>
        <w:t xml:space="preserve">, </w:t>
      </w:r>
      <w:r>
        <w:rPr>
          <w:rFonts w:hint="eastAsia"/>
        </w:rPr>
        <w:t>построенных</w:t>
      </w:r>
      <w:r>
        <w:t xml:space="preserve"> </w:t>
      </w:r>
      <w:r>
        <w:rPr>
          <w:rFonts w:hint="eastAsia"/>
        </w:rPr>
        <w:t>на</w:t>
      </w:r>
      <w:r>
        <w:t xml:space="preserve"> </w:t>
      </w:r>
      <w:r>
        <w:rPr>
          <w:rFonts w:hint="eastAsia"/>
        </w:rPr>
        <w:t>методе</w:t>
      </w:r>
      <w:r>
        <w:t xml:space="preserve"> </w:t>
      </w:r>
      <w:r>
        <w:rPr>
          <w:rFonts w:hint="eastAsia"/>
        </w:rPr>
        <w:t>самоотчета</w:t>
      </w:r>
    </w:p>
    <w:p w14:paraId="7121A6FE" w14:textId="77777777" w:rsidR="00D8450B" w:rsidRDefault="00D8450B" w:rsidP="00D8450B"/>
    <w:p w14:paraId="331046B9" w14:textId="77777777" w:rsidR="00D8450B" w:rsidRDefault="00D8450B" w:rsidP="00D8450B">
      <w:r>
        <w:lastRenderedPageBreak/>
        <w:t xml:space="preserve">1.4 </w:t>
      </w:r>
      <w:r>
        <w:rPr>
          <w:rFonts w:hint="eastAsia"/>
        </w:rPr>
        <w:t>Выводы</w:t>
      </w:r>
    </w:p>
    <w:p w14:paraId="12760924" w14:textId="77777777" w:rsidR="00D8450B" w:rsidRDefault="00D8450B" w:rsidP="00D8450B"/>
    <w:p w14:paraId="55496D10" w14:textId="77777777" w:rsidR="00D8450B" w:rsidRDefault="00D8450B" w:rsidP="00D8450B">
      <w:r>
        <w:rPr>
          <w:rFonts w:hint="eastAsia"/>
        </w:rPr>
        <w:t>Глава</w:t>
      </w:r>
      <w:r>
        <w:t xml:space="preserve"> 2. </w:t>
      </w:r>
      <w:r>
        <w:rPr>
          <w:rFonts w:hint="eastAsia"/>
        </w:rPr>
        <w:t>МЕТОДОЛОГИЯ</w:t>
      </w:r>
      <w:r>
        <w:t xml:space="preserve"> </w:t>
      </w:r>
      <w:r>
        <w:rPr>
          <w:rFonts w:hint="eastAsia"/>
        </w:rPr>
        <w:t>РАБОТЫ</w:t>
      </w:r>
      <w:r>
        <w:t xml:space="preserve"> </w:t>
      </w:r>
      <w:r>
        <w:rPr>
          <w:rFonts w:hint="eastAsia"/>
        </w:rPr>
        <w:t>С</w:t>
      </w:r>
      <w:r>
        <w:t xml:space="preserve"> </w:t>
      </w:r>
      <w:r>
        <w:rPr>
          <w:rFonts w:hint="eastAsia"/>
        </w:rPr>
        <w:t>ДАННЫМИ</w:t>
      </w:r>
      <w:r>
        <w:t xml:space="preserve"> </w:t>
      </w:r>
      <w:r>
        <w:rPr>
          <w:rFonts w:hint="eastAsia"/>
        </w:rPr>
        <w:t>МСИ</w:t>
      </w:r>
      <w:r>
        <w:t xml:space="preserve"> </w:t>
      </w:r>
      <w:r>
        <w:rPr>
          <w:rFonts w:hint="eastAsia"/>
        </w:rPr>
        <w:t>ДЛЯ</w:t>
      </w:r>
      <w:r>
        <w:t xml:space="preserve"> </w:t>
      </w:r>
      <w:r>
        <w:rPr>
          <w:rFonts w:hint="eastAsia"/>
        </w:rPr>
        <w:t>ПРОВЕДЕНИЯ</w:t>
      </w:r>
      <w:r>
        <w:t xml:space="preserve"> </w:t>
      </w:r>
      <w:r>
        <w:rPr>
          <w:rFonts w:hint="eastAsia"/>
        </w:rPr>
        <w:t>СРАВНИТЕЛЬНЫХ</w:t>
      </w:r>
      <w:r>
        <w:t xml:space="preserve"> </w:t>
      </w:r>
      <w:r>
        <w:rPr>
          <w:rFonts w:hint="eastAsia"/>
        </w:rPr>
        <w:t>ИССЛЕДОВАНИЙ</w:t>
      </w:r>
      <w:r>
        <w:t xml:space="preserve"> </w:t>
      </w:r>
      <w:r>
        <w:rPr>
          <w:rFonts w:hint="eastAsia"/>
        </w:rPr>
        <w:t>УЧИТЕЛЕЙ</w:t>
      </w:r>
    </w:p>
    <w:p w14:paraId="7CE9E77C" w14:textId="77777777" w:rsidR="00D8450B" w:rsidRDefault="00D8450B" w:rsidP="00D8450B"/>
    <w:p w14:paraId="346276BC" w14:textId="77777777" w:rsidR="00D8450B" w:rsidRDefault="00D8450B" w:rsidP="00D8450B">
      <w:r>
        <w:t xml:space="preserve">2.1 </w:t>
      </w:r>
      <w:r>
        <w:rPr>
          <w:rFonts w:hint="eastAsia"/>
        </w:rPr>
        <w:t>Эмпирическая</w:t>
      </w:r>
      <w:r>
        <w:t xml:space="preserve"> </w:t>
      </w:r>
      <w:r>
        <w:rPr>
          <w:rFonts w:hint="eastAsia"/>
        </w:rPr>
        <w:t>база</w:t>
      </w:r>
      <w:r>
        <w:t xml:space="preserve"> </w:t>
      </w:r>
      <w:r>
        <w:rPr>
          <w:rFonts w:hint="eastAsia"/>
        </w:rPr>
        <w:t>сравнительного</w:t>
      </w:r>
      <w:r>
        <w:t xml:space="preserve"> </w:t>
      </w:r>
      <w:r>
        <w:rPr>
          <w:rFonts w:hint="eastAsia"/>
        </w:rPr>
        <w:t>исследования</w:t>
      </w:r>
      <w:r>
        <w:t xml:space="preserve"> </w:t>
      </w:r>
      <w:r>
        <w:rPr>
          <w:rFonts w:hint="eastAsia"/>
        </w:rPr>
        <w:t>молодых</w:t>
      </w:r>
      <w:r>
        <w:t xml:space="preserve"> </w:t>
      </w:r>
      <w:r>
        <w:rPr>
          <w:rFonts w:hint="eastAsia"/>
        </w:rPr>
        <w:t>учителей</w:t>
      </w:r>
      <w:r>
        <w:t xml:space="preserve"> </w:t>
      </w:r>
      <w:r>
        <w:rPr>
          <w:rFonts w:hint="eastAsia"/>
        </w:rPr>
        <w:t>России</w:t>
      </w:r>
    </w:p>
    <w:p w14:paraId="4071D959" w14:textId="77777777" w:rsidR="00D8450B" w:rsidRDefault="00D8450B" w:rsidP="00D8450B"/>
    <w:p w14:paraId="6AABF702" w14:textId="77777777" w:rsidR="00D8450B" w:rsidRDefault="00D8450B" w:rsidP="00D8450B">
      <w:r>
        <w:t xml:space="preserve">2.1.1 </w:t>
      </w:r>
      <w:r>
        <w:rPr>
          <w:rFonts w:hint="eastAsia"/>
        </w:rPr>
        <w:t>Исследование</w:t>
      </w:r>
      <w:r>
        <w:t xml:space="preserve"> NorBA: </w:t>
      </w:r>
      <w:r>
        <w:rPr>
          <w:rFonts w:hint="eastAsia"/>
        </w:rPr>
        <w:t>концепция</w:t>
      </w:r>
      <w:r>
        <w:t xml:space="preserve">, </w:t>
      </w:r>
      <w:r>
        <w:rPr>
          <w:rFonts w:hint="eastAsia"/>
        </w:rPr>
        <w:t>выборка</w:t>
      </w:r>
      <w:r>
        <w:t xml:space="preserve">, </w:t>
      </w:r>
      <w:r>
        <w:rPr>
          <w:rFonts w:hint="eastAsia"/>
        </w:rPr>
        <w:t>процедура</w:t>
      </w:r>
    </w:p>
    <w:p w14:paraId="622FF319" w14:textId="77777777" w:rsidR="00D8450B" w:rsidRDefault="00D8450B" w:rsidP="00D8450B"/>
    <w:p w14:paraId="648DEB15" w14:textId="77777777" w:rsidR="00D8450B" w:rsidRDefault="00D8450B" w:rsidP="00D8450B">
      <w:r>
        <w:t xml:space="preserve">2.1.2 </w:t>
      </w:r>
      <w:r>
        <w:rPr>
          <w:rFonts w:hint="eastAsia"/>
        </w:rPr>
        <w:t>Исследование</w:t>
      </w:r>
      <w:r>
        <w:t xml:space="preserve"> TALIS: </w:t>
      </w:r>
      <w:r>
        <w:rPr>
          <w:rFonts w:hint="eastAsia"/>
        </w:rPr>
        <w:t>концепция</w:t>
      </w:r>
      <w:r>
        <w:t xml:space="preserve">, </w:t>
      </w:r>
      <w:r>
        <w:rPr>
          <w:rFonts w:hint="eastAsia"/>
        </w:rPr>
        <w:t>выборка</w:t>
      </w:r>
      <w:r>
        <w:t xml:space="preserve">, </w:t>
      </w:r>
      <w:r>
        <w:rPr>
          <w:rFonts w:hint="eastAsia"/>
        </w:rPr>
        <w:t>процедура</w:t>
      </w:r>
    </w:p>
    <w:p w14:paraId="33807F23" w14:textId="77777777" w:rsidR="00D8450B" w:rsidRDefault="00D8450B" w:rsidP="00D8450B"/>
    <w:p w14:paraId="639A3AE1" w14:textId="77777777" w:rsidR="00D8450B" w:rsidRDefault="00D8450B" w:rsidP="00D8450B">
      <w:r>
        <w:t xml:space="preserve">2.2 </w:t>
      </w:r>
      <w:r>
        <w:rPr>
          <w:rFonts w:hint="eastAsia"/>
        </w:rPr>
        <w:t>Проверка</w:t>
      </w:r>
      <w:r>
        <w:t xml:space="preserve"> </w:t>
      </w:r>
      <w:r>
        <w:rPr>
          <w:rFonts w:hint="eastAsia"/>
        </w:rPr>
        <w:t>эквивалентности</w:t>
      </w:r>
      <w:r>
        <w:t xml:space="preserve"> </w:t>
      </w:r>
      <w:r>
        <w:rPr>
          <w:rFonts w:hint="eastAsia"/>
        </w:rPr>
        <w:t>конструкта</w:t>
      </w:r>
    </w:p>
    <w:p w14:paraId="2ED1A96C" w14:textId="77777777" w:rsidR="00D8450B" w:rsidRDefault="00D8450B" w:rsidP="00D8450B"/>
    <w:p w14:paraId="3C5D6C5A" w14:textId="77777777" w:rsidR="00D8450B" w:rsidRDefault="00D8450B" w:rsidP="00D8450B">
      <w:r>
        <w:t xml:space="preserve">2.2.1 </w:t>
      </w:r>
      <w:r>
        <w:rPr>
          <w:rFonts w:hint="eastAsia"/>
        </w:rPr>
        <w:t>Исследование</w:t>
      </w:r>
      <w:r>
        <w:t xml:space="preserve"> NorBA</w:t>
      </w:r>
    </w:p>
    <w:p w14:paraId="6712838C" w14:textId="77777777" w:rsidR="00D8450B" w:rsidRDefault="00D8450B" w:rsidP="00D8450B"/>
    <w:p w14:paraId="4C4D7D4E" w14:textId="77777777" w:rsidR="00D8450B" w:rsidRDefault="00D8450B" w:rsidP="00D8450B">
      <w:r>
        <w:t xml:space="preserve">2.2.2 </w:t>
      </w:r>
      <w:r>
        <w:rPr>
          <w:rFonts w:hint="eastAsia"/>
        </w:rPr>
        <w:t>Исследование</w:t>
      </w:r>
      <w:r>
        <w:t xml:space="preserve"> TALIS</w:t>
      </w:r>
    </w:p>
    <w:p w14:paraId="53CD054F" w14:textId="77777777" w:rsidR="00D8450B" w:rsidRDefault="00D8450B" w:rsidP="00D8450B"/>
    <w:p w14:paraId="7B5177B8" w14:textId="77777777" w:rsidR="00D8450B" w:rsidRDefault="00D8450B" w:rsidP="00D8450B">
      <w:r>
        <w:t xml:space="preserve">2.3 </w:t>
      </w:r>
      <w:r>
        <w:rPr>
          <w:rFonts w:hint="eastAsia"/>
        </w:rPr>
        <w:t>Проверка</w:t>
      </w:r>
      <w:r>
        <w:t xml:space="preserve"> </w:t>
      </w:r>
      <w:r>
        <w:rPr>
          <w:rFonts w:hint="eastAsia"/>
        </w:rPr>
        <w:t>эквивалентности</w:t>
      </w:r>
      <w:r>
        <w:t xml:space="preserve"> </w:t>
      </w:r>
      <w:r>
        <w:rPr>
          <w:rFonts w:hint="eastAsia"/>
        </w:rPr>
        <w:t>заданий</w:t>
      </w:r>
    </w:p>
    <w:p w14:paraId="7F6ACDBE" w14:textId="77777777" w:rsidR="00D8450B" w:rsidRDefault="00D8450B" w:rsidP="00D8450B"/>
    <w:p w14:paraId="3F63F4A0" w14:textId="77777777" w:rsidR="00D8450B" w:rsidRDefault="00D8450B" w:rsidP="00D8450B">
      <w:r>
        <w:t xml:space="preserve">2.3.1 </w:t>
      </w:r>
      <w:r>
        <w:rPr>
          <w:rFonts w:hint="eastAsia"/>
        </w:rPr>
        <w:t>Исследование</w:t>
      </w:r>
      <w:r>
        <w:t xml:space="preserve"> NorBA</w:t>
      </w:r>
    </w:p>
    <w:p w14:paraId="78AC68AD" w14:textId="77777777" w:rsidR="00D8450B" w:rsidRDefault="00D8450B" w:rsidP="00D8450B"/>
    <w:p w14:paraId="0938AACA" w14:textId="77777777" w:rsidR="00D8450B" w:rsidRDefault="00D8450B" w:rsidP="00D8450B">
      <w:r>
        <w:t xml:space="preserve">2.3.2 </w:t>
      </w:r>
      <w:r>
        <w:rPr>
          <w:rFonts w:hint="eastAsia"/>
        </w:rPr>
        <w:t>Исследование</w:t>
      </w:r>
      <w:r>
        <w:t xml:space="preserve"> TALIS</w:t>
      </w:r>
    </w:p>
    <w:p w14:paraId="5DFCB743" w14:textId="77777777" w:rsidR="00D8450B" w:rsidRDefault="00D8450B" w:rsidP="00D8450B"/>
    <w:p w14:paraId="430F61CD" w14:textId="77777777" w:rsidR="00D8450B" w:rsidRDefault="00D8450B" w:rsidP="00D8450B">
      <w:r>
        <w:t xml:space="preserve">2.4 </w:t>
      </w:r>
      <w:r>
        <w:rPr>
          <w:rFonts w:hint="eastAsia"/>
        </w:rPr>
        <w:t>Вклад</w:t>
      </w:r>
      <w:r>
        <w:t xml:space="preserve"> </w:t>
      </w:r>
      <w:r>
        <w:rPr>
          <w:rFonts w:hint="eastAsia"/>
        </w:rPr>
        <w:t>социальной</w:t>
      </w:r>
      <w:r>
        <w:t xml:space="preserve"> </w:t>
      </w:r>
      <w:r>
        <w:rPr>
          <w:rFonts w:hint="eastAsia"/>
        </w:rPr>
        <w:t>желательности</w:t>
      </w:r>
      <w:r>
        <w:t xml:space="preserve"> </w:t>
      </w:r>
      <w:r>
        <w:rPr>
          <w:rFonts w:hint="eastAsia"/>
        </w:rPr>
        <w:t>и</w:t>
      </w:r>
      <w:r>
        <w:t xml:space="preserve"> </w:t>
      </w:r>
      <w:r>
        <w:rPr>
          <w:rFonts w:hint="eastAsia"/>
        </w:rPr>
        <w:t>стилей</w:t>
      </w:r>
      <w:r>
        <w:t xml:space="preserve"> </w:t>
      </w:r>
      <w:r>
        <w:rPr>
          <w:rFonts w:hint="eastAsia"/>
        </w:rPr>
        <w:t>ответа</w:t>
      </w:r>
      <w:r>
        <w:t xml:space="preserve"> </w:t>
      </w:r>
      <w:r>
        <w:rPr>
          <w:rFonts w:hint="eastAsia"/>
        </w:rPr>
        <w:t>в</w:t>
      </w:r>
      <w:r>
        <w:t xml:space="preserve"> </w:t>
      </w:r>
      <w:r>
        <w:rPr>
          <w:rFonts w:hint="eastAsia"/>
        </w:rPr>
        <w:t>результаты</w:t>
      </w:r>
      <w:r>
        <w:t xml:space="preserve"> </w:t>
      </w:r>
      <w:r>
        <w:rPr>
          <w:rFonts w:hint="eastAsia"/>
        </w:rPr>
        <w:t>исследования</w:t>
      </w:r>
    </w:p>
    <w:p w14:paraId="4027D4DB" w14:textId="77777777" w:rsidR="00D8450B" w:rsidRDefault="00D8450B" w:rsidP="00D8450B"/>
    <w:p w14:paraId="531DB82A" w14:textId="77777777" w:rsidR="00D8450B" w:rsidRDefault="00D8450B" w:rsidP="00D8450B">
      <w:r>
        <w:t xml:space="preserve">2.5 </w:t>
      </w:r>
      <w:r>
        <w:rPr>
          <w:rFonts w:hint="eastAsia"/>
        </w:rPr>
        <w:t>Выводы</w:t>
      </w:r>
    </w:p>
    <w:p w14:paraId="362EFE99" w14:textId="77777777" w:rsidR="00D8450B" w:rsidRDefault="00D8450B" w:rsidP="00D8450B"/>
    <w:p w14:paraId="43E9F72B" w14:textId="77777777" w:rsidR="00D8450B" w:rsidRDefault="00D8450B" w:rsidP="00D8450B">
      <w:r>
        <w:rPr>
          <w:rFonts w:hint="eastAsia"/>
        </w:rPr>
        <w:t>Глава</w:t>
      </w:r>
      <w:r>
        <w:t xml:space="preserve"> 3. </w:t>
      </w:r>
      <w:r>
        <w:rPr>
          <w:rFonts w:hint="eastAsia"/>
        </w:rPr>
        <w:t>ПРИМЕРНЫЕ</w:t>
      </w:r>
      <w:r>
        <w:t xml:space="preserve"> </w:t>
      </w:r>
      <w:r>
        <w:rPr>
          <w:rFonts w:hint="eastAsia"/>
        </w:rPr>
        <w:t>МЕТОДОЛОГИИРАБОТЫ</w:t>
      </w:r>
      <w:r>
        <w:t xml:space="preserve"> </w:t>
      </w:r>
      <w:r>
        <w:rPr>
          <w:rFonts w:hint="eastAsia"/>
        </w:rPr>
        <w:t>С</w:t>
      </w:r>
      <w:r>
        <w:t xml:space="preserve"> </w:t>
      </w:r>
      <w:r>
        <w:rPr>
          <w:rFonts w:hint="eastAsia"/>
        </w:rPr>
        <w:t>ДАННЫМИ</w:t>
      </w:r>
      <w:r>
        <w:t xml:space="preserve"> </w:t>
      </w:r>
      <w:r>
        <w:rPr>
          <w:rFonts w:hint="eastAsia"/>
        </w:rPr>
        <w:t>МСИ</w:t>
      </w:r>
      <w:r>
        <w:t>:</w:t>
      </w:r>
    </w:p>
    <w:p w14:paraId="01BC0052" w14:textId="77777777" w:rsidR="00D8450B" w:rsidRDefault="00D8450B" w:rsidP="00D8450B"/>
    <w:p w14:paraId="2464F925" w14:textId="77777777" w:rsidR="00D8450B" w:rsidRDefault="00D8450B" w:rsidP="00D8450B">
      <w:r>
        <w:rPr>
          <w:rFonts w:hint="eastAsia"/>
        </w:rPr>
        <w:t>СРАВНИТЕЛЬНЫЙ</w:t>
      </w:r>
      <w:r>
        <w:t xml:space="preserve"> </w:t>
      </w:r>
      <w:r>
        <w:rPr>
          <w:rFonts w:hint="eastAsia"/>
        </w:rPr>
        <w:t>АНАЛИЗ</w:t>
      </w:r>
      <w:r>
        <w:t xml:space="preserve"> </w:t>
      </w:r>
      <w:r>
        <w:rPr>
          <w:rFonts w:hint="eastAsia"/>
        </w:rPr>
        <w:t>ХАРАКТЕРИСТИК</w:t>
      </w:r>
      <w:r>
        <w:t xml:space="preserve"> </w:t>
      </w:r>
      <w:r>
        <w:rPr>
          <w:rFonts w:hint="eastAsia"/>
        </w:rPr>
        <w:t>УЧИТЕЛЬСКОГО</w:t>
      </w:r>
      <w:r>
        <w:t xml:space="preserve"> </w:t>
      </w:r>
      <w:r>
        <w:rPr>
          <w:rFonts w:hint="eastAsia"/>
        </w:rPr>
        <w:t>КОРПУСА</w:t>
      </w:r>
      <w:r>
        <w:t xml:space="preserve"> </w:t>
      </w:r>
      <w:r>
        <w:rPr>
          <w:rFonts w:hint="eastAsia"/>
        </w:rPr>
        <w:t>РОССИИ</w:t>
      </w:r>
    </w:p>
    <w:p w14:paraId="50B6D27D" w14:textId="77777777" w:rsidR="00D8450B" w:rsidRDefault="00D8450B" w:rsidP="00D8450B"/>
    <w:p w14:paraId="10B5F249" w14:textId="77777777" w:rsidR="00D8450B" w:rsidRDefault="00D8450B" w:rsidP="00D8450B">
      <w:r>
        <w:t xml:space="preserve">3.1 </w:t>
      </w:r>
      <w:r>
        <w:rPr>
          <w:rFonts w:hint="eastAsia"/>
        </w:rPr>
        <w:t>Сравнительный</w:t>
      </w:r>
      <w:r>
        <w:t xml:space="preserve"> </w:t>
      </w:r>
      <w:r>
        <w:rPr>
          <w:rFonts w:hint="eastAsia"/>
        </w:rPr>
        <w:t>анализ</w:t>
      </w:r>
      <w:r>
        <w:t xml:space="preserve"> </w:t>
      </w:r>
      <w:r>
        <w:rPr>
          <w:rFonts w:hint="eastAsia"/>
        </w:rPr>
        <w:t>установок</w:t>
      </w:r>
      <w:r>
        <w:t xml:space="preserve"> </w:t>
      </w:r>
      <w:r>
        <w:rPr>
          <w:rFonts w:hint="eastAsia"/>
        </w:rPr>
        <w:t>учителей</w:t>
      </w:r>
      <w:r>
        <w:t xml:space="preserve"> </w:t>
      </w:r>
      <w:r>
        <w:rPr>
          <w:rFonts w:hint="eastAsia"/>
        </w:rPr>
        <w:t>математики</w:t>
      </w:r>
      <w:r>
        <w:t xml:space="preserve"> </w:t>
      </w:r>
      <w:r>
        <w:rPr>
          <w:rFonts w:hint="eastAsia"/>
        </w:rPr>
        <w:t>на</w:t>
      </w:r>
      <w:r>
        <w:t xml:space="preserve"> </w:t>
      </w:r>
      <w:r>
        <w:rPr>
          <w:rFonts w:hint="eastAsia"/>
        </w:rPr>
        <w:t>данных</w:t>
      </w:r>
      <w:r>
        <w:t xml:space="preserve"> </w:t>
      </w:r>
      <w:r>
        <w:rPr>
          <w:rFonts w:hint="eastAsia"/>
        </w:rPr>
        <w:t>МСИ</w:t>
      </w:r>
      <w:r>
        <w:t xml:space="preserve"> NorBA</w:t>
      </w:r>
    </w:p>
    <w:p w14:paraId="2F1C8B13" w14:textId="77777777" w:rsidR="00D8450B" w:rsidRDefault="00D8450B" w:rsidP="00D8450B"/>
    <w:p w14:paraId="75102659" w14:textId="77777777" w:rsidR="00D8450B" w:rsidRDefault="00D8450B" w:rsidP="00D8450B">
      <w:r>
        <w:t xml:space="preserve">3.2 </w:t>
      </w:r>
      <w:r>
        <w:rPr>
          <w:rFonts w:hint="eastAsia"/>
        </w:rPr>
        <w:t>Сравнительное</w:t>
      </w:r>
      <w:r>
        <w:t xml:space="preserve"> </w:t>
      </w:r>
      <w:r>
        <w:rPr>
          <w:rFonts w:hint="eastAsia"/>
        </w:rPr>
        <w:t>анализ</w:t>
      </w:r>
      <w:r>
        <w:t xml:space="preserve"> </w:t>
      </w:r>
      <w:r>
        <w:rPr>
          <w:rFonts w:hint="eastAsia"/>
        </w:rPr>
        <w:t>характеристик</w:t>
      </w:r>
      <w:r>
        <w:t xml:space="preserve"> </w:t>
      </w:r>
      <w:r>
        <w:rPr>
          <w:rFonts w:hint="eastAsia"/>
        </w:rPr>
        <w:t>учительского</w:t>
      </w:r>
      <w:r>
        <w:t xml:space="preserve"> </w:t>
      </w:r>
      <w:r>
        <w:rPr>
          <w:rFonts w:hint="eastAsia"/>
        </w:rPr>
        <w:t>корпуса</w:t>
      </w:r>
      <w:r>
        <w:t xml:space="preserve"> </w:t>
      </w:r>
      <w:r>
        <w:rPr>
          <w:rFonts w:hint="eastAsia"/>
        </w:rPr>
        <w:t>РФ</w:t>
      </w:r>
      <w:r>
        <w:t xml:space="preserve"> </w:t>
      </w:r>
      <w:r>
        <w:rPr>
          <w:rFonts w:hint="eastAsia"/>
        </w:rPr>
        <w:t>на</w:t>
      </w:r>
      <w:r>
        <w:t xml:space="preserve"> </w:t>
      </w:r>
      <w:r>
        <w:rPr>
          <w:rFonts w:hint="eastAsia"/>
        </w:rPr>
        <w:t>данных</w:t>
      </w:r>
      <w:r>
        <w:t xml:space="preserve"> </w:t>
      </w:r>
      <w:r>
        <w:rPr>
          <w:rFonts w:hint="eastAsia"/>
        </w:rPr>
        <w:t>МСИ</w:t>
      </w:r>
      <w:r>
        <w:t xml:space="preserve"> TALIS</w:t>
      </w:r>
    </w:p>
    <w:p w14:paraId="079C2B5B" w14:textId="77777777" w:rsidR="00D8450B" w:rsidRDefault="00D8450B" w:rsidP="00D8450B"/>
    <w:p w14:paraId="0D3801D3" w14:textId="77777777" w:rsidR="00D8450B" w:rsidRDefault="00D8450B" w:rsidP="00D8450B">
      <w:r>
        <w:t xml:space="preserve">3.2.1 </w:t>
      </w:r>
      <w:r>
        <w:rPr>
          <w:rFonts w:hint="eastAsia"/>
        </w:rPr>
        <w:t>Результаты</w:t>
      </w:r>
      <w:r>
        <w:t xml:space="preserve"> </w:t>
      </w:r>
      <w:r>
        <w:rPr>
          <w:rFonts w:hint="eastAsia"/>
        </w:rPr>
        <w:t>сравнения</w:t>
      </w:r>
      <w:r>
        <w:t xml:space="preserve"> </w:t>
      </w:r>
      <w:r>
        <w:rPr>
          <w:rFonts w:hint="eastAsia"/>
        </w:rPr>
        <w:t>возрастных</w:t>
      </w:r>
      <w:r>
        <w:t xml:space="preserve"> </w:t>
      </w:r>
      <w:r>
        <w:rPr>
          <w:rFonts w:hint="eastAsia"/>
        </w:rPr>
        <w:t>групп</w:t>
      </w:r>
      <w:r>
        <w:t xml:space="preserve"> </w:t>
      </w:r>
      <w:r>
        <w:rPr>
          <w:rFonts w:hint="eastAsia"/>
        </w:rPr>
        <w:t>учителей</w:t>
      </w:r>
      <w:r>
        <w:t xml:space="preserve"> </w:t>
      </w:r>
      <w:r>
        <w:rPr>
          <w:rFonts w:hint="eastAsia"/>
        </w:rPr>
        <w:t>на</w:t>
      </w:r>
      <w:r>
        <w:t xml:space="preserve"> </w:t>
      </w:r>
      <w:r>
        <w:rPr>
          <w:rFonts w:hint="eastAsia"/>
        </w:rPr>
        <w:t>национальном</w:t>
      </w:r>
      <w:r>
        <w:t xml:space="preserve"> </w:t>
      </w:r>
      <w:r>
        <w:rPr>
          <w:rFonts w:hint="eastAsia"/>
        </w:rPr>
        <w:t>уровне</w:t>
      </w:r>
    </w:p>
    <w:p w14:paraId="38AAC53C" w14:textId="77777777" w:rsidR="00D8450B" w:rsidRDefault="00D8450B" w:rsidP="00D8450B"/>
    <w:p w14:paraId="0A5D5083" w14:textId="77777777" w:rsidR="00D8450B" w:rsidRDefault="00D8450B" w:rsidP="00D8450B">
      <w:r>
        <w:t xml:space="preserve">3.2.2 </w:t>
      </w:r>
      <w:r>
        <w:rPr>
          <w:rFonts w:hint="eastAsia"/>
        </w:rPr>
        <w:t>Результаты</w:t>
      </w:r>
      <w:r>
        <w:t xml:space="preserve"> </w:t>
      </w:r>
      <w:r>
        <w:rPr>
          <w:rFonts w:hint="eastAsia"/>
        </w:rPr>
        <w:t>сравнения</w:t>
      </w:r>
      <w:r>
        <w:t xml:space="preserve"> </w:t>
      </w:r>
      <w:r>
        <w:rPr>
          <w:rFonts w:hint="eastAsia"/>
        </w:rPr>
        <w:t>возрастных</w:t>
      </w:r>
      <w:r>
        <w:t xml:space="preserve"> </w:t>
      </w:r>
      <w:r>
        <w:rPr>
          <w:rFonts w:hint="eastAsia"/>
        </w:rPr>
        <w:t>групп</w:t>
      </w:r>
      <w:r>
        <w:t xml:space="preserve"> </w:t>
      </w:r>
      <w:r>
        <w:rPr>
          <w:rFonts w:hint="eastAsia"/>
        </w:rPr>
        <w:t>учителей</w:t>
      </w:r>
      <w:r>
        <w:t xml:space="preserve"> </w:t>
      </w:r>
      <w:r>
        <w:rPr>
          <w:rFonts w:hint="eastAsia"/>
        </w:rPr>
        <w:t>на</w:t>
      </w:r>
      <w:r>
        <w:t xml:space="preserve"> </w:t>
      </w:r>
      <w:r>
        <w:rPr>
          <w:rFonts w:hint="eastAsia"/>
        </w:rPr>
        <w:t>межстрановом</w:t>
      </w:r>
      <w:r>
        <w:t xml:space="preserve"> </w:t>
      </w:r>
      <w:r>
        <w:rPr>
          <w:rFonts w:hint="eastAsia"/>
        </w:rPr>
        <w:t>уровне</w:t>
      </w:r>
    </w:p>
    <w:p w14:paraId="38E67088" w14:textId="77777777" w:rsidR="00D8450B" w:rsidRDefault="00D8450B" w:rsidP="00D8450B"/>
    <w:p w14:paraId="7B77DB0F" w14:textId="77777777" w:rsidR="00D8450B" w:rsidRDefault="00D8450B" w:rsidP="00D8450B">
      <w:r>
        <w:t xml:space="preserve">3.3 </w:t>
      </w:r>
      <w:r>
        <w:rPr>
          <w:rFonts w:hint="eastAsia"/>
        </w:rPr>
        <w:t>Обсуждение</w:t>
      </w:r>
      <w:r>
        <w:t xml:space="preserve"> </w:t>
      </w:r>
      <w:r>
        <w:rPr>
          <w:rFonts w:hint="eastAsia"/>
        </w:rPr>
        <w:t>результатов</w:t>
      </w:r>
      <w:r>
        <w:t xml:space="preserve"> </w:t>
      </w:r>
      <w:r>
        <w:rPr>
          <w:rFonts w:hint="eastAsia"/>
        </w:rPr>
        <w:t>и</w:t>
      </w:r>
      <w:r>
        <w:t xml:space="preserve"> </w:t>
      </w:r>
      <w:r>
        <w:rPr>
          <w:rFonts w:hint="eastAsia"/>
        </w:rPr>
        <w:t>выводы</w:t>
      </w:r>
    </w:p>
    <w:p w14:paraId="401BBD7E" w14:textId="77777777" w:rsidR="00D8450B" w:rsidRDefault="00D8450B" w:rsidP="00D8450B"/>
    <w:p w14:paraId="03416C1C" w14:textId="77777777" w:rsidR="00D8450B" w:rsidRDefault="00D8450B" w:rsidP="00D8450B">
      <w:r>
        <w:rPr>
          <w:rFonts w:hint="eastAsia"/>
        </w:rPr>
        <w:t>ЗАКЛЮЧЕНИЕ</w:t>
      </w:r>
    </w:p>
    <w:p w14:paraId="7FDD1FC5" w14:textId="77777777" w:rsidR="00D8450B" w:rsidRDefault="00D8450B" w:rsidP="00D8450B"/>
    <w:p w14:paraId="6118D236" w14:textId="77777777" w:rsidR="00D8450B" w:rsidRDefault="00D8450B" w:rsidP="00D8450B">
      <w:r>
        <w:rPr>
          <w:rFonts w:hint="eastAsia"/>
        </w:rPr>
        <w:t>СПИСОК</w:t>
      </w:r>
      <w:r>
        <w:t xml:space="preserve"> </w:t>
      </w:r>
      <w:r>
        <w:rPr>
          <w:rFonts w:hint="eastAsia"/>
        </w:rPr>
        <w:t>ИСПОЛЬЗУЕМЫХ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04545F3" w14:textId="77777777" w:rsidR="00D8450B" w:rsidRDefault="00D8450B" w:rsidP="00D8450B"/>
    <w:p w14:paraId="4C993712" w14:textId="77777777" w:rsidR="00D8450B" w:rsidRDefault="00D8450B" w:rsidP="00D8450B">
      <w:r>
        <w:rPr>
          <w:rFonts w:hint="eastAsia"/>
        </w:rPr>
        <w:t>ПРИЛОЖЕНИЕ</w:t>
      </w:r>
    </w:p>
    <w:p w14:paraId="2CE2856E" w14:textId="77777777" w:rsidR="00D8450B" w:rsidRDefault="00D8450B" w:rsidP="00D8450B"/>
    <w:p w14:paraId="0925A947" w14:textId="77777777" w:rsidR="00D8450B" w:rsidRDefault="00D8450B" w:rsidP="00D8450B">
      <w:r>
        <w:rPr>
          <w:rFonts w:hint="eastAsia"/>
        </w:rPr>
        <w:t>ПРИЛОЖЕНИЕ</w:t>
      </w:r>
    </w:p>
    <w:p w14:paraId="04DBB3E1" w14:textId="77777777" w:rsidR="00D8450B" w:rsidRDefault="00D8450B" w:rsidP="00D8450B"/>
    <w:p w14:paraId="3E6F66CF" w14:textId="7B908338" w:rsidR="00D8450B" w:rsidRPr="00D8450B" w:rsidRDefault="00D8450B" w:rsidP="00D8450B">
      <w:r>
        <w:rPr>
          <w:rFonts w:hint="eastAsia"/>
        </w:rPr>
        <w:t>ПРИЛОЖЕНИЕ</w:t>
      </w:r>
    </w:p>
    <w:sectPr w:rsidR="00D8450B" w:rsidRPr="00D8450B" w:rsidSect="00FE5D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9DD8" w14:textId="77777777" w:rsidR="00FE5D62" w:rsidRDefault="00FE5D62">
      <w:pPr>
        <w:spacing w:after="0" w:line="240" w:lineRule="auto"/>
      </w:pPr>
      <w:r>
        <w:separator/>
      </w:r>
    </w:p>
  </w:endnote>
  <w:endnote w:type="continuationSeparator" w:id="0">
    <w:p w14:paraId="14629401" w14:textId="77777777" w:rsidR="00FE5D62" w:rsidRDefault="00FE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7424" w14:textId="77777777" w:rsidR="00FE5D62" w:rsidRDefault="00FE5D62"/>
    <w:p w14:paraId="1CA45B94" w14:textId="77777777" w:rsidR="00FE5D62" w:rsidRDefault="00FE5D62"/>
    <w:p w14:paraId="6859EFB7" w14:textId="77777777" w:rsidR="00FE5D62" w:rsidRDefault="00FE5D62"/>
    <w:p w14:paraId="5D4E2D19" w14:textId="77777777" w:rsidR="00FE5D62" w:rsidRDefault="00FE5D62"/>
    <w:p w14:paraId="1B250E52" w14:textId="77777777" w:rsidR="00FE5D62" w:rsidRDefault="00FE5D62"/>
    <w:p w14:paraId="77A32B63" w14:textId="77777777" w:rsidR="00FE5D62" w:rsidRDefault="00FE5D62"/>
    <w:p w14:paraId="49C47FBB" w14:textId="77777777" w:rsidR="00FE5D62" w:rsidRDefault="00FE5D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924E09" wp14:editId="14C891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6B917" w14:textId="77777777" w:rsidR="00FE5D62" w:rsidRDefault="00FE5D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24E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E6B917" w14:textId="77777777" w:rsidR="00FE5D62" w:rsidRDefault="00FE5D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51210" w14:textId="77777777" w:rsidR="00FE5D62" w:rsidRDefault="00FE5D62"/>
    <w:p w14:paraId="4A729D38" w14:textId="77777777" w:rsidR="00FE5D62" w:rsidRDefault="00FE5D62"/>
    <w:p w14:paraId="2A064A08" w14:textId="77777777" w:rsidR="00FE5D62" w:rsidRDefault="00FE5D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859A3A" wp14:editId="397A9D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8D2A" w14:textId="77777777" w:rsidR="00FE5D62" w:rsidRDefault="00FE5D62"/>
                          <w:p w14:paraId="45757E77" w14:textId="77777777" w:rsidR="00FE5D62" w:rsidRDefault="00FE5D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59A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358D2A" w14:textId="77777777" w:rsidR="00FE5D62" w:rsidRDefault="00FE5D62"/>
                    <w:p w14:paraId="45757E77" w14:textId="77777777" w:rsidR="00FE5D62" w:rsidRDefault="00FE5D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52E2D5" w14:textId="77777777" w:rsidR="00FE5D62" w:rsidRDefault="00FE5D62"/>
    <w:p w14:paraId="5CD4DB9F" w14:textId="77777777" w:rsidR="00FE5D62" w:rsidRDefault="00FE5D62">
      <w:pPr>
        <w:rPr>
          <w:sz w:val="2"/>
          <w:szCs w:val="2"/>
        </w:rPr>
      </w:pPr>
    </w:p>
    <w:p w14:paraId="6CFA3F39" w14:textId="77777777" w:rsidR="00FE5D62" w:rsidRDefault="00FE5D62"/>
    <w:p w14:paraId="57584D17" w14:textId="77777777" w:rsidR="00FE5D62" w:rsidRDefault="00FE5D62">
      <w:pPr>
        <w:spacing w:after="0" w:line="240" w:lineRule="auto"/>
      </w:pPr>
    </w:p>
  </w:footnote>
  <w:footnote w:type="continuationSeparator" w:id="0">
    <w:p w14:paraId="05BB5300" w14:textId="77777777" w:rsidR="00FE5D62" w:rsidRDefault="00FE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2"/>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3</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180</cp:revision>
  <cp:lastPrinted>2009-02-06T05:36:00Z</cp:lastPrinted>
  <dcterms:created xsi:type="dcterms:W3CDTF">2024-01-07T13:43:00Z</dcterms:created>
  <dcterms:modified xsi:type="dcterms:W3CDTF">2024-01-15T20:11:00Z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