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B2B9"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Костылева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Елена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Геннадиевна</w:t>
      </w:r>
      <w:r w:rsidRPr="009F448B">
        <w:rPr>
          <w:rFonts w:ascii="Arial" w:hAnsi="Arial" w:cs="Arial"/>
          <w:caps/>
          <w:color w:val="333333"/>
          <w:sz w:val="27"/>
          <w:szCs w:val="27"/>
        </w:rPr>
        <w:t>.</w:t>
      </w:r>
    </w:p>
    <w:p w14:paraId="622F2644"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контроль</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в</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общеобразовательной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школе</w:t>
      </w:r>
      <w:r w:rsidRPr="009F448B">
        <w:rPr>
          <w:rFonts w:ascii="Arial" w:hAnsi="Arial" w:cs="Arial"/>
          <w:caps/>
          <w:color w:val="333333"/>
          <w:sz w:val="27"/>
          <w:szCs w:val="27"/>
        </w:rPr>
        <w:t xml:space="preserve"> : </w:t>
      </w:r>
      <w:r w:rsidRPr="009F448B">
        <w:rPr>
          <w:rFonts w:ascii="Arial" w:hAnsi="Arial" w:cs="Arial" w:hint="eastAsia"/>
          <w:caps/>
          <w:color w:val="333333"/>
          <w:sz w:val="27"/>
          <w:szCs w:val="27"/>
        </w:rPr>
        <w:t>диссертация</w:t>
      </w:r>
      <w:r w:rsidRPr="009F448B">
        <w:rPr>
          <w:rFonts w:ascii="Arial" w:hAnsi="Arial" w:cs="Arial"/>
          <w:caps/>
          <w:color w:val="333333"/>
          <w:sz w:val="27"/>
          <w:szCs w:val="27"/>
        </w:rPr>
        <w:t xml:space="preserve"> ... </w:t>
      </w:r>
      <w:r w:rsidRPr="009F448B">
        <w:rPr>
          <w:rFonts w:ascii="Arial" w:hAnsi="Arial" w:cs="Arial" w:hint="eastAsia"/>
          <w:caps/>
          <w:color w:val="333333"/>
          <w:sz w:val="27"/>
          <w:szCs w:val="27"/>
        </w:rPr>
        <w:t>кандидата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социологических</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наук</w:t>
      </w:r>
      <w:r w:rsidRPr="009F448B">
        <w:rPr>
          <w:rFonts w:ascii="Arial" w:hAnsi="Arial" w:cs="Arial"/>
          <w:caps/>
          <w:color w:val="333333"/>
          <w:sz w:val="27"/>
          <w:szCs w:val="27"/>
        </w:rPr>
        <w:t xml:space="preserve"> : 22.00.04. - </w:t>
      </w:r>
      <w:r w:rsidRPr="009F448B">
        <w:rPr>
          <w:rFonts w:ascii="Arial" w:hAnsi="Arial" w:cs="Arial" w:hint="eastAsia"/>
          <w:caps/>
          <w:color w:val="333333"/>
          <w:sz w:val="27"/>
          <w:szCs w:val="27"/>
        </w:rPr>
        <w:t>Уфа</w:t>
      </w:r>
      <w:r w:rsidRPr="009F448B">
        <w:rPr>
          <w:rFonts w:ascii="Arial" w:hAnsi="Arial" w:cs="Arial"/>
          <w:caps/>
          <w:color w:val="333333"/>
          <w:sz w:val="27"/>
          <w:szCs w:val="27"/>
        </w:rPr>
        <w:t xml:space="preserve">, 2001. - 194 </w:t>
      </w:r>
      <w:r w:rsidRPr="009F448B">
        <w:rPr>
          <w:rFonts w:ascii="Arial" w:hAnsi="Arial" w:cs="Arial" w:hint="eastAsia"/>
          <w:caps/>
          <w:color w:val="333333"/>
          <w:sz w:val="27"/>
          <w:szCs w:val="27"/>
        </w:rPr>
        <w:t>с</w:t>
      </w:r>
      <w:r w:rsidRPr="009F448B">
        <w:rPr>
          <w:rFonts w:ascii="Arial" w:hAnsi="Arial" w:cs="Arial"/>
          <w:caps/>
          <w:color w:val="333333"/>
          <w:sz w:val="27"/>
          <w:szCs w:val="27"/>
        </w:rPr>
        <w:t>.</w:t>
      </w:r>
    </w:p>
    <w:p w14:paraId="45DBEE59"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больше</w:t>
      </w:r>
    </w:p>
    <w:p w14:paraId="21539889"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Цитаты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из</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текста</w:t>
      </w:r>
      <w:r w:rsidRPr="009F448B">
        <w:rPr>
          <w:rFonts w:ascii="Arial" w:hAnsi="Arial" w:cs="Arial"/>
          <w:caps/>
          <w:color w:val="333333"/>
          <w:sz w:val="27"/>
          <w:szCs w:val="27"/>
        </w:rPr>
        <w:t>:</w:t>
      </w:r>
    </w:p>
    <w:p w14:paraId="1F0F8F32"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стр</w:t>
      </w:r>
      <w:r w:rsidRPr="009F448B">
        <w:rPr>
          <w:rFonts w:ascii="Arial" w:hAnsi="Arial" w:cs="Arial"/>
          <w:caps/>
          <w:color w:val="333333"/>
          <w:sz w:val="27"/>
          <w:szCs w:val="27"/>
        </w:rPr>
        <w:t>. 1</w:t>
      </w:r>
    </w:p>
    <w:p w14:paraId="32F53952"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МИНИСТЕРСТВО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ОБРАЗОВАНИЯ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РОССИЙСКОЙ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ФЕДЕРАЦИИ</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УФИМСКИЙ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ГОСУДАРСТВЕННЫЙ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НЕФТЯНОЙ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ТЕХНИЧЕСКИЙ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УНИВЕРСИТЕТ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правах</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рукописи</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КОСТЫЛЕВА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ЕЛЕНА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ГЕННАДИЕВНА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КОНТРОЛЬ</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В</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ОБЩЕОБРАЗОВАТЕЛЬНОЙ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ШКОЛЕ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Специальность</w:t>
      </w:r>
      <w:r w:rsidRPr="009F448B">
        <w:rPr>
          <w:rFonts w:ascii="Arial" w:hAnsi="Arial" w:cs="Arial"/>
          <w:caps/>
          <w:color w:val="333333"/>
          <w:sz w:val="27"/>
          <w:szCs w:val="27"/>
        </w:rPr>
        <w:t xml:space="preserve"> 22.00.04. - </w:t>
      </w:r>
      <w:r w:rsidRPr="009F448B">
        <w:rPr>
          <w:rFonts w:ascii="Arial" w:hAnsi="Arial" w:cs="Arial" w:hint="eastAsia"/>
          <w:caps/>
          <w:color w:val="333333"/>
          <w:sz w:val="27"/>
          <w:szCs w:val="27"/>
        </w:rPr>
        <w:t>Социальная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структура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социальные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институты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процессы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Диссертация</w:t>
      </w:r>
    </w:p>
    <w:p w14:paraId="04A4D58F"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стр</w:t>
      </w:r>
      <w:r w:rsidRPr="009F448B">
        <w:rPr>
          <w:rFonts w:ascii="Arial" w:hAnsi="Arial" w:cs="Arial"/>
          <w:caps/>
          <w:color w:val="333333"/>
          <w:sz w:val="27"/>
          <w:szCs w:val="27"/>
        </w:rPr>
        <w:t>. 2</w:t>
      </w:r>
    </w:p>
    <w:p w14:paraId="42A18F76"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Содержание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Введение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Глава</w:t>
      </w:r>
      <w:r w:rsidRPr="009F448B">
        <w:rPr>
          <w:rFonts w:ascii="Arial" w:hAnsi="Arial" w:cs="Arial"/>
          <w:caps/>
          <w:color w:val="333333"/>
          <w:sz w:val="27"/>
          <w:szCs w:val="27"/>
        </w:rPr>
        <w:t xml:space="preserve"> I </w:t>
      </w:r>
      <w:r w:rsidRPr="009F448B">
        <w:rPr>
          <w:rFonts w:ascii="Arial" w:hAnsi="Arial" w:cs="Arial" w:hint="eastAsia"/>
          <w:caps/>
          <w:color w:val="333333"/>
          <w:sz w:val="27"/>
          <w:szCs w:val="27"/>
        </w:rPr>
        <w:t>Теоретико</w:t>
      </w:r>
      <w:r w:rsidRPr="009F448B">
        <w:rPr>
          <w:rFonts w:ascii="Arial" w:hAnsi="Arial" w:cs="Arial"/>
          <w:caps/>
          <w:color w:val="333333"/>
          <w:sz w:val="27"/>
          <w:szCs w:val="27"/>
        </w:rPr>
        <w:t>-</w:t>
      </w:r>
      <w:r w:rsidRPr="009F448B">
        <w:rPr>
          <w:rFonts w:ascii="Arial" w:hAnsi="Arial" w:cs="Arial" w:hint="eastAsia"/>
          <w:caps/>
          <w:color w:val="333333"/>
          <w:sz w:val="27"/>
          <w:szCs w:val="27"/>
        </w:rPr>
        <w:t>методологические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основы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социологического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ис­</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следования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молодежного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1.1. </w:t>
      </w: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1.2. </w:t>
      </w: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1.3. </w:t>
      </w:r>
      <w:r w:rsidRPr="009F448B">
        <w:rPr>
          <w:rFonts w:ascii="Arial" w:hAnsi="Arial" w:cs="Arial" w:hint="eastAsia"/>
          <w:caps/>
          <w:color w:val="333333"/>
          <w:sz w:val="27"/>
          <w:szCs w:val="27"/>
        </w:rPr>
        <w:t>Глава</w:t>
      </w:r>
      <w:r w:rsidRPr="009F448B">
        <w:rPr>
          <w:rFonts w:ascii="Arial" w:hAnsi="Arial" w:cs="Arial"/>
          <w:caps/>
          <w:color w:val="333333"/>
          <w:sz w:val="27"/>
          <w:szCs w:val="27"/>
        </w:rPr>
        <w:t xml:space="preserve"> II </w:t>
      </w:r>
      <w:r w:rsidRPr="009F448B">
        <w:rPr>
          <w:rFonts w:ascii="Arial" w:hAnsi="Arial" w:cs="Arial" w:hint="eastAsia"/>
          <w:caps/>
          <w:color w:val="333333"/>
          <w:sz w:val="27"/>
          <w:szCs w:val="27"/>
        </w:rPr>
        <w:t>Наркотизм</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как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феномен</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Наркотическая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субкультура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контроль</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Общеобразовательная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школа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как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институт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троля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w:t>
      </w:r>
      <w:r w:rsidRPr="009F448B">
        <w:rPr>
          <w:rFonts w:ascii="Arial" w:hAnsi="Arial" w:cs="Arial" w:hint="eastAsia"/>
          <w:caps/>
          <w:color w:val="333333"/>
          <w:sz w:val="27"/>
          <w:szCs w:val="27"/>
        </w:rPr>
        <w:lastRenderedPageBreak/>
        <w:t>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2.1. </w:t>
      </w:r>
      <w:r w:rsidRPr="009F448B">
        <w:rPr>
          <w:rFonts w:ascii="Arial" w:hAnsi="Arial" w:cs="Arial" w:hint="eastAsia"/>
          <w:caps/>
          <w:color w:val="333333"/>
          <w:sz w:val="27"/>
          <w:szCs w:val="27"/>
        </w:rPr>
        <w:t>Социально</w:t>
      </w:r>
      <w:r w:rsidRPr="009F448B">
        <w:rPr>
          <w:rFonts w:ascii="Arial" w:hAnsi="Arial" w:cs="Arial"/>
          <w:caps/>
          <w:color w:val="333333"/>
          <w:sz w:val="27"/>
          <w:szCs w:val="27"/>
        </w:rPr>
        <w:t>-</w:t>
      </w:r>
      <w:r w:rsidRPr="009F448B">
        <w:rPr>
          <w:rFonts w:ascii="Arial" w:hAnsi="Arial" w:cs="Arial" w:hint="eastAsia"/>
          <w:caps/>
          <w:color w:val="333333"/>
          <w:sz w:val="27"/>
          <w:szCs w:val="27"/>
        </w:rPr>
        <w:t>демографический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портрет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w:t>
      </w:r>
      <w:r w:rsidRPr="009F448B">
        <w:rPr>
          <w:rFonts w:ascii="Arial" w:hAnsi="Arial" w:cs="Arial"/>
          <w:caps/>
          <w:color w:val="333333"/>
          <w:sz w:val="27"/>
          <w:szCs w:val="27"/>
        </w:rPr>
        <w:t>...</w:t>
      </w:r>
    </w:p>
    <w:p w14:paraId="4B098AC4"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социальный</w:t>
      </w:r>
    </w:p>
    <w:p w14:paraId="481D666E"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Оглавление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диссертации</w:t>
      </w:r>
    </w:p>
    <w:p w14:paraId="2AEF7303"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кандидат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социологических</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наук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Костылева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Елена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Геннадиевна</w:t>
      </w:r>
    </w:p>
    <w:p w14:paraId="3F1C06E4"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Введение</w:t>
      </w:r>
      <w:r w:rsidRPr="009F448B">
        <w:rPr>
          <w:rFonts w:ascii="Arial" w:hAnsi="Arial" w:cs="Arial"/>
          <w:caps/>
          <w:color w:val="333333"/>
          <w:sz w:val="27"/>
          <w:szCs w:val="27"/>
        </w:rPr>
        <w:t>.</w:t>
      </w:r>
    </w:p>
    <w:p w14:paraId="314139A3" w14:textId="77777777" w:rsidR="009F448B" w:rsidRPr="009F448B" w:rsidRDefault="009F448B" w:rsidP="009F448B">
      <w:pPr>
        <w:rPr>
          <w:rFonts w:ascii="Arial" w:hAnsi="Arial" w:cs="Arial"/>
          <w:caps/>
          <w:color w:val="333333"/>
          <w:sz w:val="27"/>
          <w:szCs w:val="27"/>
        </w:rPr>
      </w:pPr>
    </w:p>
    <w:p w14:paraId="2E4CEFC4"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Глава</w:t>
      </w:r>
      <w:r w:rsidRPr="009F448B">
        <w:rPr>
          <w:rFonts w:ascii="Arial" w:hAnsi="Arial" w:cs="Arial"/>
          <w:caps/>
          <w:color w:val="333333"/>
          <w:sz w:val="27"/>
          <w:szCs w:val="27"/>
        </w:rPr>
        <w:t xml:space="preserve"> I </w:t>
      </w:r>
      <w:r w:rsidRPr="009F448B">
        <w:rPr>
          <w:rFonts w:ascii="Arial" w:hAnsi="Arial" w:cs="Arial" w:hint="eastAsia"/>
          <w:caps/>
          <w:color w:val="333333"/>
          <w:sz w:val="27"/>
          <w:szCs w:val="27"/>
        </w:rPr>
        <w:t>Теоретико</w:t>
      </w:r>
      <w:r w:rsidRPr="009F448B">
        <w:rPr>
          <w:rFonts w:ascii="Arial" w:hAnsi="Arial" w:cs="Arial"/>
          <w:caps/>
          <w:color w:val="333333"/>
          <w:sz w:val="27"/>
          <w:szCs w:val="27"/>
        </w:rPr>
        <w:t>-</w:t>
      </w:r>
      <w:r w:rsidRPr="009F448B">
        <w:rPr>
          <w:rFonts w:ascii="Arial" w:hAnsi="Arial" w:cs="Arial" w:hint="eastAsia"/>
          <w:caps/>
          <w:color w:val="333333"/>
          <w:sz w:val="27"/>
          <w:szCs w:val="27"/>
        </w:rPr>
        <w:t>методологические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основы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социологического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исследования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молодежного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w:t>
      </w:r>
    </w:p>
    <w:p w14:paraId="58970BF7" w14:textId="77777777" w:rsidR="009F448B" w:rsidRPr="009F448B" w:rsidRDefault="009F448B" w:rsidP="009F448B">
      <w:pPr>
        <w:rPr>
          <w:rFonts w:ascii="Arial" w:hAnsi="Arial" w:cs="Arial"/>
          <w:caps/>
          <w:color w:val="333333"/>
          <w:sz w:val="27"/>
          <w:szCs w:val="27"/>
        </w:rPr>
      </w:pPr>
    </w:p>
    <w:p w14:paraId="35B2F3CC"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1.1. </w:t>
      </w:r>
      <w:r w:rsidRPr="009F448B">
        <w:rPr>
          <w:rFonts w:ascii="Arial" w:hAnsi="Arial" w:cs="Arial" w:hint="eastAsia"/>
          <w:caps/>
          <w:color w:val="333333"/>
          <w:sz w:val="27"/>
          <w:szCs w:val="27"/>
        </w:rPr>
        <w:t>Наркотизм</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как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феномен</w:t>
      </w:r>
      <w:r w:rsidRPr="009F448B">
        <w:rPr>
          <w:rFonts w:ascii="Arial" w:hAnsi="Arial" w:cs="Arial"/>
          <w:caps/>
          <w:color w:val="333333"/>
          <w:sz w:val="27"/>
          <w:szCs w:val="27"/>
        </w:rPr>
        <w:t>.</w:t>
      </w:r>
    </w:p>
    <w:p w14:paraId="2D3FB69F" w14:textId="77777777" w:rsidR="009F448B" w:rsidRPr="009F448B" w:rsidRDefault="009F448B" w:rsidP="009F448B">
      <w:pPr>
        <w:rPr>
          <w:rFonts w:ascii="Arial" w:hAnsi="Arial" w:cs="Arial"/>
          <w:caps/>
          <w:color w:val="333333"/>
          <w:sz w:val="27"/>
          <w:szCs w:val="27"/>
        </w:rPr>
      </w:pPr>
    </w:p>
    <w:p w14:paraId="004DBF9E"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1.2. </w:t>
      </w:r>
      <w:r w:rsidRPr="009F448B">
        <w:rPr>
          <w:rFonts w:ascii="Arial" w:hAnsi="Arial" w:cs="Arial" w:hint="eastAsia"/>
          <w:caps/>
          <w:color w:val="333333"/>
          <w:sz w:val="27"/>
          <w:szCs w:val="27"/>
        </w:rPr>
        <w:t>Наркотическая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субкультура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w:t>
      </w:r>
      <w:r w:rsidRPr="009F448B">
        <w:rPr>
          <w:rFonts w:ascii="Arial" w:hAnsi="Arial" w:cs="Arial"/>
          <w:caps/>
          <w:color w:val="333333"/>
          <w:sz w:val="27"/>
          <w:szCs w:val="27"/>
        </w:rPr>
        <w:t>.</w:t>
      </w:r>
    </w:p>
    <w:p w14:paraId="41BCB94F" w14:textId="77777777" w:rsidR="009F448B" w:rsidRPr="009F448B" w:rsidRDefault="009F448B" w:rsidP="009F448B">
      <w:pPr>
        <w:rPr>
          <w:rFonts w:ascii="Arial" w:hAnsi="Arial" w:cs="Arial"/>
          <w:caps/>
          <w:color w:val="333333"/>
          <w:sz w:val="27"/>
          <w:szCs w:val="27"/>
        </w:rPr>
      </w:pPr>
    </w:p>
    <w:p w14:paraId="001DEC4A"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1.3. </w:t>
      </w:r>
      <w:r w:rsidRPr="009F448B">
        <w:rPr>
          <w:rFonts w:ascii="Arial" w:hAnsi="Arial" w:cs="Arial" w:hint="eastAsia"/>
          <w:caps/>
          <w:color w:val="333333"/>
          <w:sz w:val="27"/>
          <w:szCs w:val="27"/>
        </w:rPr>
        <w:t>Социальный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контроль</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w:t>
      </w:r>
    </w:p>
    <w:p w14:paraId="16FE738E" w14:textId="77777777" w:rsidR="009F448B" w:rsidRPr="009F448B" w:rsidRDefault="009F448B" w:rsidP="009F448B">
      <w:pPr>
        <w:rPr>
          <w:rFonts w:ascii="Arial" w:hAnsi="Arial" w:cs="Arial"/>
          <w:caps/>
          <w:color w:val="333333"/>
          <w:sz w:val="27"/>
          <w:szCs w:val="27"/>
        </w:rPr>
      </w:pPr>
    </w:p>
    <w:p w14:paraId="3AA3C98E"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Глава</w:t>
      </w:r>
      <w:r w:rsidRPr="009F448B">
        <w:rPr>
          <w:rFonts w:ascii="Arial" w:hAnsi="Arial" w:cs="Arial"/>
          <w:caps/>
          <w:color w:val="333333"/>
          <w:sz w:val="27"/>
          <w:szCs w:val="27"/>
        </w:rPr>
        <w:t xml:space="preserve"> II </w:t>
      </w:r>
      <w:r w:rsidRPr="009F448B">
        <w:rPr>
          <w:rFonts w:ascii="Arial" w:hAnsi="Arial" w:cs="Arial" w:hint="eastAsia"/>
          <w:caps/>
          <w:color w:val="333333"/>
          <w:sz w:val="27"/>
          <w:szCs w:val="27"/>
        </w:rPr>
        <w:t>Общеобразовательная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школа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как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институт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w:t>
      </w:r>
    </w:p>
    <w:p w14:paraId="387832EC" w14:textId="77777777" w:rsidR="009F448B" w:rsidRPr="009F448B" w:rsidRDefault="009F448B" w:rsidP="009F448B">
      <w:pPr>
        <w:rPr>
          <w:rFonts w:ascii="Arial" w:hAnsi="Arial" w:cs="Arial"/>
          <w:caps/>
          <w:color w:val="333333"/>
          <w:sz w:val="27"/>
          <w:szCs w:val="27"/>
        </w:rPr>
      </w:pPr>
    </w:p>
    <w:p w14:paraId="764647B8"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lastRenderedPageBreak/>
        <w:t>§</w:t>
      </w:r>
      <w:r w:rsidRPr="009F448B">
        <w:rPr>
          <w:rFonts w:ascii="Arial" w:hAnsi="Arial" w:cs="Arial"/>
          <w:caps/>
          <w:color w:val="333333"/>
          <w:sz w:val="27"/>
          <w:szCs w:val="27"/>
        </w:rPr>
        <w:t xml:space="preserve">2.1. </w:t>
      </w:r>
      <w:r w:rsidRPr="009F448B">
        <w:rPr>
          <w:rFonts w:ascii="Arial" w:hAnsi="Arial" w:cs="Arial" w:hint="eastAsia"/>
          <w:caps/>
          <w:color w:val="333333"/>
          <w:sz w:val="27"/>
          <w:szCs w:val="27"/>
        </w:rPr>
        <w:t>Социально</w:t>
      </w:r>
      <w:r w:rsidRPr="009F448B">
        <w:rPr>
          <w:rFonts w:ascii="Arial" w:hAnsi="Arial" w:cs="Arial"/>
          <w:caps/>
          <w:color w:val="333333"/>
          <w:sz w:val="27"/>
          <w:szCs w:val="27"/>
        </w:rPr>
        <w:t>-</w:t>
      </w:r>
      <w:r w:rsidRPr="009F448B">
        <w:rPr>
          <w:rFonts w:ascii="Arial" w:hAnsi="Arial" w:cs="Arial" w:hint="eastAsia"/>
          <w:caps/>
          <w:color w:val="333333"/>
          <w:sz w:val="27"/>
          <w:szCs w:val="27"/>
        </w:rPr>
        <w:t>демографический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портрет</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w:t>
      </w:r>
    </w:p>
    <w:p w14:paraId="013A62B2" w14:textId="77777777" w:rsidR="009F448B" w:rsidRPr="009F448B" w:rsidRDefault="009F448B" w:rsidP="009F448B">
      <w:pPr>
        <w:rPr>
          <w:rFonts w:ascii="Arial" w:hAnsi="Arial" w:cs="Arial"/>
          <w:caps/>
          <w:color w:val="333333"/>
          <w:sz w:val="27"/>
          <w:szCs w:val="27"/>
        </w:rPr>
      </w:pPr>
    </w:p>
    <w:p w14:paraId="37E8FC17" w14:textId="77777777" w:rsidR="009F448B" w:rsidRPr="009F448B" w:rsidRDefault="009F448B" w:rsidP="009F448B">
      <w:pPr>
        <w:rPr>
          <w:rFonts w:ascii="Arial" w:hAnsi="Arial" w:cs="Arial"/>
          <w:caps/>
          <w:color w:val="333333"/>
          <w:sz w:val="27"/>
          <w:szCs w:val="27"/>
        </w:rPr>
      </w:pPr>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 2.2. </w:t>
      </w:r>
      <w:r w:rsidRPr="009F448B">
        <w:rPr>
          <w:rFonts w:ascii="Arial" w:hAnsi="Arial" w:cs="Arial" w:hint="eastAsia"/>
          <w:caps/>
          <w:color w:val="333333"/>
          <w:sz w:val="27"/>
          <w:szCs w:val="27"/>
        </w:rPr>
        <w:t>Функции</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общеобразовательной</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школы</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как</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основного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института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подросткового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w:t>
      </w:r>
    </w:p>
    <w:p w14:paraId="001BC565" w14:textId="77777777" w:rsidR="009F448B" w:rsidRPr="009F448B" w:rsidRDefault="009F448B" w:rsidP="009F448B">
      <w:pPr>
        <w:rPr>
          <w:rFonts w:ascii="Arial" w:hAnsi="Arial" w:cs="Arial"/>
          <w:caps/>
          <w:color w:val="333333"/>
          <w:sz w:val="27"/>
          <w:szCs w:val="27"/>
        </w:rPr>
      </w:pPr>
    </w:p>
    <w:p w14:paraId="4A7ADEAA" w14:textId="447053C3" w:rsidR="00967B66" w:rsidRPr="009F448B" w:rsidRDefault="009F448B" w:rsidP="009F448B">
      <w:r w:rsidRPr="009F448B">
        <w:rPr>
          <w:rFonts w:ascii="Arial" w:hAnsi="Arial" w:cs="Arial" w:hint="eastAsia"/>
          <w:caps/>
          <w:color w:val="333333"/>
          <w:sz w:val="27"/>
          <w:szCs w:val="27"/>
        </w:rPr>
        <w:t>§</w:t>
      </w:r>
      <w:r w:rsidRPr="009F448B">
        <w:rPr>
          <w:rFonts w:ascii="Arial" w:hAnsi="Arial" w:cs="Arial"/>
          <w:caps/>
          <w:color w:val="333333"/>
          <w:sz w:val="27"/>
          <w:szCs w:val="27"/>
        </w:rPr>
        <w:t xml:space="preserve"> 2.3. </w:t>
      </w:r>
      <w:r w:rsidRPr="009F448B">
        <w:rPr>
          <w:rFonts w:ascii="Arial" w:hAnsi="Arial" w:cs="Arial" w:hint="eastAsia"/>
          <w:caps/>
          <w:color w:val="333333"/>
          <w:sz w:val="27"/>
          <w:szCs w:val="27"/>
        </w:rPr>
        <w:t>Основные</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направления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социального</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контроля</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наркотизма</w:t>
      </w:r>
      <w:r w:rsidRPr="009F448B">
        <w:rPr>
          <w:rFonts w:ascii="Arial" w:hAnsi="Arial" w:cs="Arial"/>
          <w:caps/>
          <w:color w:val="333333"/>
          <w:sz w:val="27"/>
          <w:szCs w:val="27"/>
        </w:rPr>
        <w:t xml:space="preserve"> </w:t>
      </w:r>
      <w:r w:rsidRPr="009F448B">
        <w:rPr>
          <w:rFonts w:ascii="Arial" w:hAnsi="Arial" w:cs="Arial" w:hint="eastAsia"/>
          <w:caps/>
          <w:color w:val="333333"/>
          <w:sz w:val="27"/>
          <w:szCs w:val="27"/>
        </w:rPr>
        <w:t>старшеклассников</w:t>
      </w:r>
      <w:r w:rsidRPr="009F448B">
        <w:rPr>
          <w:rFonts w:ascii="Arial" w:hAnsi="Arial" w:cs="Arial"/>
          <w:caps/>
          <w:color w:val="333333"/>
          <w:sz w:val="27"/>
          <w:szCs w:val="27"/>
        </w:rPr>
        <w:t>.</w:t>
      </w:r>
    </w:p>
    <w:sectPr w:rsidR="00967B66" w:rsidRPr="009F44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7B50" w14:textId="77777777" w:rsidR="007E51DE" w:rsidRDefault="007E51DE">
      <w:pPr>
        <w:spacing w:after="0" w:line="240" w:lineRule="auto"/>
      </w:pPr>
      <w:r>
        <w:separator/>
      </w:r>
    </w:p>
  </w:endnote>
  <w:endnote w:type="continuationSeparator" w:id="0">
    <w:p w14:paraId="7628D353" w14:textId="77777777" w:rsidR="007E51DE" w:rsidRDefault="007E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66B4" w14:textId="77777777" w:rsidR="007E51DE" w:rsidRDefault="007E51DE"/>
    <w:p w14:paraId="46C1C2CF" w14:textId="77777777" w:rsidR="007E51DE" w:rsidRDefault="007E51DE"/>
    <w:p w14:paraId="125B5A9D" w14:textId="77777777" w:rsidR="007E51DE" w:rsidRDefault="007E51DE"/>
    <w:p w14:paraId="55B00396" w14:textId="77777777" w:rsidR="007E51DE" w:rsidRDefault="007E51DE"/>
    <w:p w14:paraId="5C86876E" w14:textId="77777777" w:rsidR="007E51DE" w:rsidRDefault="007E51DE"/>
    <w:p w14:paraId="30065D0E" w14:textId="77777777" w:rsidR="007E51DE" w:rsidRDefault="007E51DE"/>
    <w:p w14:paraId="7F2CB09B" w14:textId="77777777" w:rsidR="007E51DE" w:rsidRDefault="007E51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59251" wp14:editId="32DAE6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C14F" w14:textId="77777777" w:rsidR="007E51DE" w:rsidRDefault="007E5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592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CC14F" w14:textId="77777777" w:rsidR="007E51DE" w:rsidRDefault="007E51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80384C" w14:textId="77777777" w:rsidR="007E51DE" w:rsidRDefault="007E51DE"/>
    <w:p w14:paraId="01FC9D8B" w14:textId="77777777" w:rsidR="007E51DE" w:rsidRDefault="007E51DE"/>
    <w:p w14:paraId="5334A08E" w14:textId="77777777" w:rsidR="007E51DE" w:rsidRDefault="007E51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BA51E" wp14:editId="0F5A2E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6B07" w14:textId="77777777" w:rsidR="007E51DE" w:rsidRDefault="007E51DE"/>
                          <w:p w14:paraId="0E52B247" w14:textId="77777777" w:rsidR="007E51DE" w:rsidRDefault="007E5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BA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6C6B07" w14:textId="77777777" w:rsidR="007E51DE" w:rsidRDefault="007E51DE"/>
                    <w:p w14:paraId="0E52B247" w14:textId="77777777" w:rsidR="007E51DE" w:rsidRDefault="007E51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00573C" w14:textId="77777777" w:rsidR="007E51DE" w:rsidRDefault="007E51DE"/>
    <w:p w14:paraId="191F55A4" w14:textId="77777777" w:rsidR="007E51DE" w:rsidRDefault="007E51DE">
      <w:pPr>
        <w:rPr>
          <w:sz w:val="2"/>
          <w:szCs w:val="2"/>
        </w:rPr>
      </w:pPr>
    </w:p>
    <w:p w14:paraId="62253AEF" w14:textId="77777777" w:rsidR="007E51DE" w:rsidRDefault="007E51DE"/>
    <w:p w14:paraId="4952D22B" w14:textId="77777777" w:rsidR="007E51DE" w:rsidRDefault="007E51DE">
      <w:pPr>
        <w:spacing w:after="0" w:line="240" w:lineRule="auto"/>
      </w:pPr>
    </w:p>
  </w:footnote>
  <w:footnote w:type="continuationSeparator" w:id="0">
    <w:p w14:paraId="06C7012E" w14:textId="77777777" w:rsidR="007E51DE" w:rsidRDefault="007E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DE"/>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59230</TotalTime>
  <Pages>3</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2877</cp:revision>
  <cp:lastPrinted>2009-02-06T05:36:00Z</cp:lastPrinted>
  <dcterms:created xsi:type="dcterms:W3CDTF">2025-11-25T20:19:00Z</dcterms:created>
  <dcterms:modified xsi:type="dcterms:W3CDTF">2026-02-02T07:27:00Z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