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75C5" w14:textId="1B2208E8" w:rsidR="00130AFD" w:rsidRDefault="00566D23" w:rsidP="00566D23">
      <w:r w:rsidRPr="00566D23">
        <w:rPr>
          <w:rFonts w:hint="eastAsia"/>
        </w:rPr>
        <w:t>Антропова</w:t>
      </w:r>
      <w:r w:rsidRPr="00566D23">
        <w:t xml:space="preserve"> </w:t>
      </w:r>
      <w:r w:rsidRPr="00566D23">
        <w:rPr>
          <w:rFonts w:hint="eastAsia"/>
        </w:rPr>
        <w:t>Вера</w:t>
      </w:r>
      <w:r w:rsidRPr="00566D23">
        <w:t xml:space="preserve"> </w:t>
      </w:r>
      <w:r w:rsidRPr="00566D23">
        <w:rPr>
          <w:rFonts w:hint="eastAsia"/>
        </w:rPr>
        <w:t>Владимировна</w:t>
      </w:r>
      <w:r>
        <w:rPr>
          <w:rFonts w:hint="cs"/>
        </w:rPr>
        <w:t xml:space="preserve"> </w:t>
      </w:r>
      <w:r w:rsidRPr="00566D23">
        <w:rPr>
          <w:rFonts w:hint="eastAsia"/>
        </w:rPr>
        <w:t>Концептосфера</w:t>
      </w:r>
      <w:r w:rsidRPr="00566D23">
        <w:t xml:space="preserve"> "</w:t>
      </w:r>
      <w:r w:rsidRPr="00566D23">
        <w:rPr>
          <w:rFonts w:hint="eastAsia"/>
        </w:rPr>
        <w:t>духовность</w:t>
      </w:r>
      <w:r w:rsidRPr="00566D23">
        <w:t xml:space="preserve">" </w:t>
      </w:r>
      <w:r w:rsidRPr="00566D23">
        <w:rPr>
          <w:rFonts w:hint="eastAsia"/>
        </w:rPr>
        <w:t>в</w:t>
      </w:r>
      <w:r w:rsidRPr="00566D23">
        <w:t xml:space="preserve"> </w:t>
      </w:r>
      <w:r w:rsidRPr="00566D23">
        <w:rPr>
          <w:rFonts w:hint="eastAsia"/>
        </w:rPr>
        <w:t>журналистском</w:t>
      </w:r>
      <w:r w:rsidRPr="00566D23">
        <w:t xml:space="preserve"> </w:t>
      </w:r>
      <w:r w:rsidRPr="00566D23">
        <w:rPr>
          <w:rFonts w:hint="eastAsia"/>
        </w:rPr>
        <w:t>дискурсе</w:t>
      </w:r>
      <w:r w:rsidRPr="00566D23">
        <w:t xml:space="preserve">: </w:t>
      </w:r>
      <w:r w:rsidRPr="00566D23">
        <w:rPr>
          <w:rFonts w:hint="eastAsia"/>
        </w:rPr>
        <w:t>особенности</w:t>
      </w:r>
      <w:r w:rsidRPr="00566D23">
        <w:t xml:space="preserve"> </w:t>
      </w:r>
      <w:r w:rsidRPr="00566D23">
        <w:rPr>
          <w:rFonts w:hint="eastAsia"/>
        </w:rPr>
        <w:t>репрезентации</w:t>
      </w:r>
    </w:p>
    <w:p w14:paraId="25EF2BAF" w14:textId="77777777" w:rsidR="00566D23" w:rsidRDefault="00566D23" w:rsidP="00566D23">
      <w:r>
        <w:rPr>
          <w:rFonts w:hint="eastAsia"/>
        </w:rPr>
        <w:t>ОГЛАВЛЕНИЕ</w:t>
      </w:r>
      <w:r>
        <w:t xml:space="preserve"> </w:t>
      </w:r>
      <w:r>
        <w:rPr>
          <w:rFonts w:hint="eastAsia"/>
        </w:rPr>
        <w:t>ДИССЕРТАЦИИ</w:t>
      </w:r>
    </w:p>
    <w:p w14:paraId="636B9C4F" w14:textId="77777777" w:rsidR="00566D23" w:rsidRDefault="00566D23" w:rsidP="00566D23">
      <w:r>
        <w:rPr>
          <w:rFonts w:hint="eastAsia"/>
        </w:rPr>
        <w:t>доктор</w:t>
      </w:r>
      <w:r>
        <w:t xml:space="preserve"> </w:t>
      </w:r>
      <w:r>
        <w:rPr>
          <w:rFonts w:hint="eastAsia"/>
        </w:rPr>
        <w:t>наук</w:t>
      </w:r>
      <w:r>
        <w:t xml:space="preserve"> </w:t>
      </w:r>
      <w:r>
        <w:rPr>
          <w:rFonts w:hint="eastAsia"/>
        </w:rPr>
        <w:t>Антропова</w:t>
      </w:r>
      <w:r>
        <w:t xml:space="preserve"> </w:t>
      </w:r>
      <w:r>
        <w:rPr>
          <w:rFonts w:hint="eastAsia"/>
        </w:rPr>
        <w:t>Вера</w:t>
      </w:r>
      <w:r>
        <w:t xml:space="preserve"> </w:t>
      </w:r>
      <w:r>
        <w:rPr>
          <w:rFonts w:hint="eastAsia"/>
        </w:rPr>
        <w:t>Владимировна</w:t>
      </w:r>
    </w:p>
    <w:p w14:paraId="32586455" w14:textId="77777777" w:rsidR="00566D23" w:rsidRDefault="00566D23" w:rsidP="00566D23">
      <w:r>
        <w:rPr>
          <w:rFonts w:hint="eastAsia"/>
        </w:rPr>
        <w:t>ВВЕДЕНИЕ</w:t>
      </w:r>
    </w:p>
    <w:p w14:paraId="040DDE5C" w14:textId="77777777" w:rsidR="00566D23" w:rsidRDefault="00566D23" w:rsidP="00566D23"/>
    <w:p w14:paraId="23181BDB" w14:textId="77777777" w:rsidR="00566D23" w:rsidRDefault="00566D23" w:rsidP="00566D23">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ИЗУЧЕНИЯ</w:t>
      </w:r>
      <w:r>
        <w:t xml:space="preserve"> </w:t>
      </w:r>
      <w:r>
        <w:rPr>
          <w:rFonts w:hint="eastAsia"/>
        </w:rPr>
        <w:t>КОНЦЕПТОСФЕРЫ</w:t>
      </w:r>
      <w:r>
        <w:t xml:space="preserve"> </w:t>
      </w:r>
      <w:r>
        <w:rPr>
          <w:rFonts w:hint="eastAsia"/>
        </w:rPr>
        <w:t>«</w:t>
      </w:r>
      <w:r>
        <w:rPr>
          <w:rFonts w:hint="eastAsia"/>
        </w:rPr>
        <w:t>ДУХОВНОСТЬ</w:t>
      </w:r>
      <w:r>
        <w:rPr>
          <w:rFonts w:hint="eastAsia"/>
        </w:rPr>
        <w:t>»</w:t>
      </w:r>
      <w:r>
        <w:t xml:space="preserve"> </w:t>
      </w:r>
      <w:r>
        <w:rPr>
          <w:rFonts w:hint="eastAsia"/>
        </w:rPr>
        <w:t>В</w:t>
      </w:r>
      <w:r>
        <w:t xml:space="preserve"> </w:t>
      </w:r>
      <w:r>
        <w:rPr>
          <w:rFonts w:hint="eastAsia"/>
        </w:rPr>
        <w:t>ЖУРНАЛИСТСКОМ</w:t>
      </w:r>
      <w:r>
        <w:t xml:space="preserve"> </w:t>
      </w:r>
      <w:r>
        <w:rPr>
          <w:rFonts w:hint="eastAsia"/>
        </w:rPr>
        <w:t>ДИСКУРСЕ</w:t>
      </w:r>
    </w:p>
    <w:p w14:paraId="6EF16F61" w14:textId="77777777" w:rsidR="00566D23" w:rsidRDefault="00566D23" w:rsidP="00566D23"/>
    <w:p w14:paraId="3F4ADFBD" w14:textId="77777777" w:rsidR="00566D23" w:rsidRDefault="00566D23" w:rsidP="00566D23">
      <w:r>
        <w:t xml:space="preserve">1.1 </w:t>
      </w:r>
      <w:r>
        <w:rPr>
          <w:rFonts w:hint="eastAsia"/>
        </w:rPr>
        <w:t>Духовно</w:t>
      </w:r>
      <w:r>
        <w:t>-</w:t>
      </w:r>
      <w:r>
        <w:rPr>
          <w:rFonts w:hint="eastAsia"/>
        </w:rPr>
        <w:t>ценностный</w:t>
      </w:r>
      <w:r>
        <w:t xml:space="preserve"> </w:t>
      </w:r>
      <w:r>
        <w:rPr>
          <w:rFonts w:hint="eastAsia"/>
        </w:rPr>
        <w:t>контент</w:t>
      </w:r>
      <w:r>
        <w:t xml:space="preserve"> </w:t>
      </w:r>
      <w:r>
        <w:rPr>
          <w:rFonts w:hint="eastAsia"/>
        </w:rPr>
        <w:t>как</w:t>
      </w:r>
      <w:r>
        <w:t xml:space="preserve"> </w:t>
      </w:r>
      <w:r>
        <w:rPr>
          <w:rFonts w:hint="eastAsia"/>
        </w:rPr>
        <w:t>проблемное</w:t>
      </w:r>
      <w:r>
        <w:t xml:space="preserve"> </w:t>
      </w:r>
      <w:r>
        <w:rPr>
          <w:rFonts w:hint="eastAsia"/>
        </w:rPr>
        <w:t>поле</w:t>
      </w:r>
      <w:r>
        <w:t xml:space="preserve"> </w:t>
      </w:r>
      <w:r>
        <w:rPr>
          <w:rFonts w:hint="eastAsia"/>
        </w:rPr>
        <w:t>медийного</w:t>
      </w:r>
      <w:r>
        <w:t xml:space="preserve"> </w:t>
      </w:r>
      <w:r>
        <w:rPr>
          <w:rFonts w:hint="eastAsia"/>
        </w:rPr>
        <w:t>пространства</w:t>
      </w:r>
      <w:r>
        <w:t xml:space="preserve"> </w:t>
      </w:r>
      <w:r>
        <w:rPr>
          <w:rFonts w:hint="eastAsia"/>
        </w:rPr>
        <w:t>в</w:t>
      </w:r>
      <w:r>
        <w:t xml:space="preserve"> </w:t>
      </w:r>
      <w:r>
        <w:rPr>
          <w:rFonts w:hint="eastAsia"/>
        </w:rPr>
        <w:t>аспекте</w:t>
      </w:r>
      <w:r>
        <w:t xml:space="preserve"> </w:t>
      </w:r>
      <w:r>
        <w:rPr>
          <w:rFonts w:hint="eastAsia"/>
        </w:rPr>
        <w:t>аксиологии</w:t>
      </w:r>
      <w:r>
        <w:t xml:space="preserve"> </w:t>
      </w:r>
      <w:r>
        <w:rPr>
          <w:rFonts w:hint="eastAsia"/>
        </w:rPr>
        <w:t>журналистики</w:t>
      </w:r>
    </w:p>
    <w:p w14:paraId="3676271C" w14:textId="77777777" w:rsidR="00566D23" w:rsidRDefault="00566D23" w:rsidP="00566D23"/>
    <w:p w14:paraId="6DC721A7" w14:textId="77777777" w:rsidR="00566D23" w:rsidRDefault="00566D23" w:rsidP="00566D23">
      <w:r>
        <w:t xml:space="preserve">1.1.1 </w:t>
      </w:r>
      <w:r>
        <w:rPr>
          <w:rFonts w:hint="eastAsia"/>
        </w:rPr>
        <w:t>Проблема</w:t>
      </w:r>
      <w:r>
        <w:t xml:space="preserve"> </w:t>
      </w:r>
      <w:r>
        <w:rPr>
          <w:rFonts w:hint="eastAsia"/>
        </w:rPr>
        <w:t>духовности</w:t>
      </w:r>
      <w:r>
        <w:t xml:space="preserve"> </w:t>
      </w:r>
      <w:r>
        <w:rPr>
          <w:rFonts w:hint="eastAsia"/>
        </w:rPr>
        <w:t>в</w:t>
      </w:r>
      <w:r>
        <w:t xml:space="preserve"> </w:t>
      </w:r>
      <w:r>
        <w:rPr>
          <w:rFonts w:hint="eastAsia"/>
        </w:rPr>
        <w:t>социокультурном</w:t>
      </w:r>
      <w:r>
        <w:t xml:space="preserve"> </w:t>
      </w:r>
      <w:r>
        <w:rPr>
          <w:rFonts w:hint="eastAsia"/>
        </w:rPr>
        <w:t>контексте</w:t>
      </w:r>
      <w:r>
        <w:t xml:space="preserve"> </w:t>
      </w:r>
      <w:r>
        <w:rPr>
          <w:rFonts w:hint="eastAsia"/>
        </w:rPr>
        <w:t>современности</w:t>
      </w:r>
      <w:r>
        <w:t xml:space="preserve">: </w:t>
      </w:r>
      <w:r>
        <w:rPr>
          <w:rFonts w:hint="eastAsia"/>
        </w:rPr>
        <w:t>обзор</w:t>
      </w:r>
      <w:r>
        <w:t xml:space="preserve"> </w:t>
      </w:r>
      <w:r>
        <w:rPr>
          <w:rFonts w:hint="eastAsia"/>
        </w:rPr>
        <w:t>исследовательских</w:t>
      </w:r>
      <w:r>
        <w:t xml:space="preserve"> </w:t>
      </w:r>
      <w:r>
        <w:rPr>
          <w:rFonts w:hint="eastAsia"/>
        </w:rPr>
        <w:t>мнений</w:t>
      </w:r>
    </w:p>
    <w:p w14:paraId="0B6304A0" w14:textId="77777777" w:rsidR="00566D23" w:rsidRDefault="00566D23" w:rsidP="00566D23"/>
    <w:p w14:paraId="70B51276" w14:textId="77777777" w:rsidR="00566D23" w:rsidRDefault="00566D23" w:rsidP="00566D23">
      <w:r>
        <w:t xml:space="preserve">1.1.2 </w:t>
      </w:r>
      <w:r>
        <w:rPr>
          <w:rFonts w:hint="eastAsia"/>
        </w:rPr>
        <w:t>Коммуникативные</w:t>
      </w:r>
      <w:r>
        <w:t xml:space="preserve"> </w:t>
      </w:r>
      <w:r>
        <w:rPr>
          <w:rFonts w:hint="eastAsia"/>
        </w:rPr>
        <w:t>стратегии</w:t>
      </w:r>
      <w:r>
        <w:t xml:space="preserve"> </w:t>
      </w:r>
      <w:r>
        <w:rPr>
          <w:rFonts w:hint="eastAsia"/>
        </w:rPr>
        <w:t>СМИ</w:t>
      </w:r>
      <w:r>
        <w:t xml:space="preserve"> </w:t>
      </w:r>
      <w:r>
        <w:rPr>
          <w:rFonts w:hint="eastAsia"/>
        </w:rPr>
        <w:t>ХХ</w:t>
      </w:r>
      <w:r>
        <w:t xml:space="preserve">! </w:t>
      </w:r>
      <w:r>
        <w:rPr>
          <w:rFonts w:hint="eastAsia"/>
        </w:rPr>
        <w:t>века</w:t>
      </w:r>
      <w:r>
        <w:t xml:space="preserve"> </w:t>
      </w:r>
      <w:r>
        <w:rPr>
          <w:rFonts w:hint="eastAsia"/>
        </w:rPr>
        <w:t>в</w:t>
      </w:r>
      <w:r>
        <w:t xml:space="preserve"> </w:t>
      </w:r>
      <w:r>
        <w:rPr>
          <w:rFonts w:hint="eastAsia"/>
        </w:rPr>
        <w:t>фокусе</w:t>
      </w:r>
      <w:r>
        <w:t xml:space="preserve"> </w:t>
      </w:r>
      <w:r>
        <w:rPr>
          <w:rFonts w:hint="eastAsia"/>
        </w:rPr>
        <w:t>духовно</w:t>
      </w:r>
      <w:r>
        <w:t xml:space="preserve"> -</w:t>
      </w:r>
      <w:r>
        <w:rPr>
          <w:rFonts w:hint="eastAsia"/>
        </w:rPr>
        <w:t>ценностного</w:t>
      </w:r>
      <w:r>
        <w:t xml:space="preserve"> </w:t>
      </w:r>
      <w:r>
        <w:rPr>
          <w:rFonts w:hint="eastAsia"/>
        </w:rPr>
        <w:t>измерения</w:t>
      </w:r>
      <w:r>
        <w:t xml:space="preserve">: </w:t>
      </w:r>
      <w:r>
        <w:rPr>
          <w:rFonts w:hint="eastAsia"/>
        </w:rPr>
        <w:t>обоснование</w:t>
      </w:r>
      <w:r>
        <w:t xml:space="preserve"> </w:t>
      </w:r>
      <w:r>
        <w:rPr>
          <w:rFonts w:hint="eastAsia"/>
        </w:rPr>
        <w:t>трехчастной</w:t>
      </w:r>
      <w:r>
        <w:t xml:space="preserve"> </w:t>
      </w:r>
      <w:r>
        <w:rPr>
          <w:rFonts w:hint="eastAsia"/>
        </w:rPr>
        <w:t>типологии</w:t>
      </w:r>
      <w:r>
        <w:t xml:space="preserve"> </w:t>
      </w:r>
      <w:r>
        <w:rPr>
          <w:rFonts w:hint="eastAsia"/>
        </w:rPr>
        <w:t>изданий</w:t>
      </w:r>
      <w:r>
        <w:t xml:space="preserve"> </w:t>
      </w:r>
      <w:r>
        <w:rPr>
          <w:rFonts w:hint="eastAsia"/>
        </w:rPr>
        <w:t>и</w:t>
      </w:r>
      <w:r>
        <w:t xml:space="preserve"> </w:t>
      </w:r>
      <w:r>
        <w:rPr>
          <w:rFonts w:hint="eastAsia"/>
        </w:rPr>
        <w:t>тринарности</w:t>
      </w:r>
      <w:r>
        <w:t xml:space="preserve"> </w:t>
      </w:r>
      <w:r>
        <w:rPr>
          <w:rFonts w:hint="eastAsia"/>
        </w:rPr>
        <w:t>ментальных</w:t>
      </w:r>
      <w:r>
        <w:t xml:space="preserve"> </w:t>
      </w:r>
      <w:r>
        <w:rPr>
          <w:rFonts w:hint="eastAsia"/>
        </w:rPr>
        <w:t>матриц</w:t>
      </w:r>
    </w:p>
    <w:p w14:paraId="6D923CBD" w14:textId="77777777" w:rsidR="00566D23" w:rsidRDefault="00566D23" w:rsidP="00566D23"/>
    <w:p w14:paraId="1E3112E0" w14:textId="77777777" w:rsidR="00566D23" w:rsidRDefault="00566D23" w:rsidP="00566D23">
      <w:r>
        <w:t xml:space="preserve">1.1.3 </w:t>
      </w:r>
      <w:r>
        <w:rPr>
          <w:rFonts w:hint="eastAsia"/>
        </w:rPr>
        <w:t>Духовно</w:t>
      </w:r>
      <w:r>
        <w:t>-</w:t>
      </w:r>
      <w:r>
        <w:rPr>
          <w:rFonts w:hint="eastAsia"/>
        </w:rPr>
        <w:t>ценностные</w:t>
      </w:r>
      <w:r>
        <w:t xml:space="preserve"> </w:t>
      </w:r>
      <w:r>
        <w:rPr>
          <w:rFonts w:hint="eastAsia"/>
        </w:rPr>
        <w:t>смыслы</w:t>
      </w:r>
      <w:r>
        <w:t xml:space="preserve"> </w:t>
      </w:r>
      <w:r>
        <w:rPr>
          <w:rFonts w:hint="eastAsia"/>
        </w:rPr>
        <w:t>типологически</w:t>
      </w:r>
      <w:r>
        <w:t xml:space="preserve"> </w:t>
      </w:r>
      <w:r>
        <w:rPr>
          <w:rFonts w:hint="eastAsia"/>
        </w:rPr>
        <w:t>гетерогенного</w:t>
      </w:r>
      <w:r>
        <w:t xml:space="preserve"> </w:t>
      </w:r>
      <w:r>
        <w:rPr>
          <w:rFonts w:hint="eastAsia"/>
        </w:rPr>
        <w:t>журналистского</w:t>
      </w:r>
      <w:r>
        <w:t xml:space="preserve"> </w:t>
      </w:r>
      <w:r>
        <w:rPr>
          <w:rFonts w:hint="eastAsia"/>
        </w:rPr>
        <w:t>поля</w:t>
      </w:r>
      <w:r>
        <w:t xml:space="preserve"> </w:t>
      </w:r>
      <w:r>
        <w:rPr>
          <w:rFonts w:hint="eastAsia"/>
        </w:rPr>
        <w:t>и</w:t>
      </w:r>
      <w:r>
        <w:t xml:space="preserve"> </w:t>
      </w:r>
      <w:r>
        <w:rPr>
          <w:rFonts w:hint="eastAsia"/>
        </w:rPr>
        <w:t>проблема</w:t>
      </w:r>
      <w:r>
        <w:t xml:space="preserve"> </w:t>
      </w:r>
      <w:r>
        <w:rPr>
          <w:rFonts w:hint="eastAsia"/>
        </w:rPr>
        <w:t>релевантных</w:t>
      </w:r>
      <w:r>
        <w:t xml:space="preserve"> </w:t>
      </w:r>
      <w:r>
        <w:rPr>
          <w:rFonts w:hint="eastAsia"/>
        </w:rPr>
        <w:t>подходов</w:t>
      </w:r>
      <w:r>
        <w:t xml:space="preserve"> </w:t>
      </w:r>
      <w:r>
        <w:rPr>
          <w:rFonts w:hint="eastAsia"/>
        </w:rPr>
        <w:t>к</w:t>
      </w:r>
      <w:r>
        <w:t xml:space="preserve"> </w:t>
      </w:r>
      <w:r>
        <w:rPr>
          <w:rFonts w:hint="eastAsia"/>
        </w:rPr>
        <w:t>их</w:t>
      </w:r>
      <w:r>
        <w:t xml:space="preserve"> </w:t>
      </w:r>
      <w:r>
        <w:rPr>
          <w:rFonts w:hint="eastAsia"/>
        </w:rPr>
        <w:t>изучению</w:t>
      </w:r>
      <w:r>
        <w:t xml:space="preserve">: </w:t>
      </w:r>
      <w:r>
        <w:rPr>
          <w:rFonts w:hint="eastAsia"/>
        </w:rPr>
        <w:t>журналистские</w:t>
      </w:r>
      <w:r>
        <w:t xml:space="preserve"> </w:t>
      </w:r>
      <w:r>
        <w:rPr>
          <w:rFonts w:hint="eastAsia"/>
        </w:rPr>
        <w:t>тексты</w:t>
      </w:r>
      <w:r>
        <w:t xml:space="preserve"> </w:t>
      </w:r>
      <w:r>
        <w:rPr>
          <w:rFonts w:hint="eastAsia"/>
        </w:rPr>
        <w:t>как</w:t>
      </w:r>
      <w:r>
        <w:t xml:space="preserve"> </w:t>
      </w:r>
      <w:r>
        <w:rPr>
          <w:rFonts w:hint="eastAsia"/>
        </w:rPr>
        <w:t>репрезентанты</w:t>
      </w:r>
      <w:r>
        <w:t xml:space="preserve"> </w:t>
      </w:r>
      <w:r>
        <w:rPr>
          <w:rFonts w:hint="eastAsia"/>
        </w:rPr>
        <w:t>гиперконцепта</w:t>
      </w:r>
      <w:r>
        <w:t xml:space="preserve"> </w:t>
      </w:r>
      <w:r>
        <w:rPr>
          <w:rFonts w:hint="eastAsia"/>
        </w:rPr>
        <w:t>«</w:t>
      </w:r>
      <w:r>
        <w:rPr>
          <w:rFonts w:hint="eastAsia"/>
        </w:rPr>
        <w:t>духовность</w:t>
      </w:r>
      <w:r>
        <w:rPr>
          <w:rFonts w:hint="eastAsia"/>
        </w:rPr>
        <w:t>»</w:t>
      </w:r>
    </w:p>
    <w:p w14:paraId="5BADEAB9" w14:textId="77777777" w:rsidR="00566D23" w:rsidRDefault="00566D23" w:rsidP="00566D23"/>
    <w:p w14:paraId="3A12A2C2" w14:textId="77777777" w:rsidR="00566D23" w:rsidRDefault="00566D23" w:rsidP="00566D23">
      <w:r>
        <w:t xml:space="preserve">1.2. </w:t>
      </w:r>
      <w:r>
        <w:rPr>
          <w:rFonts w:hint="eastAsia"/>
        </w:rPr>
        <w:t>Концепт</w:t>
      </w:r>
      <w:r>
        <w:t>-</w:t>
      </w:r>
      <w:r>
        <w:rPr>
          <w:rFonts w:hint="eastAsia"/>
        </w:rPr>
        <w:t>анализ</w:t>
      </w:r>
      <w:r>
        <w:t xml:space="preserve"> </w:t>
      </w:r>
      <w:r>
        <w:rPr>
          <w:rFonts w:hint="eastAsia"/>
        </w:rPr>
        <w:t>как</w:t>
      </w:r>
      <w:r>
        <w:t xml:space="preserve"> </w:t>
      </w:r>
      <w:r>
        <w:rPr>
          <w:rFonts w:hint="eastAsia"/>
        </w:rPr>
        <w:t>метод</w:t>
      </w:r>
      <w:r>
        <w:t xml:space="preserve"> </w:t>
      </w:r>
      <w:r>
        <w:rPr>
          <w:rFonts w:hint="eastAsia"/>
        </w:rPr>
        <w:t>изучения</w:t>
      </w:r>
      <w:r>
        <w:t xml:space="preserve"> </w:t>
      </w:r>
      <w:r>
        <w:rPr>
          <w:rFonts w:hint="eastAsia"/>
        </w:rPr>
        <w:t>ценностного</w:t>
      </w:r>
      <w:r>
        <w:t xml:space="preserve"> </w:t>
      </w:r>
      <w:r>
        <w:rPr>
          <w:rFonts w:hint="eastAsia"/>
        </w:rPr>
        <w:t>содержания</w:t>
      </w:r>
      <w:r>
        <w:t xml:space="preserve"> </w:t>
      </w:r>
      <w:r>
        <w:rPr>
          <w:rFonts w:hint="eastAsia"/>
        </w:rPr>
        <w:t>журналистского</w:t>
      </w:r>
      <w:r>
        <w:t xml:space="preserve"> </w:t>
      </w:r>
      <w:r>
        <w:rPr>
          <w:rFonts w:hint="eastAsia"/>
        </w:rPr>
        <w:t>дискурса</w:t>
      </w:r>
    </w:p>
    <w:p w14:paraId="77FAC75D" w14:textId="77777777" w:rsidR="00566D23" w:rsidRDefault="00566D23" w:rsidP="00566D23"/>
    <w:p w14:paraId="6ABF2149" w14:textId="77777777" w:rsidR="00566D23" w:rsidRDefault="00566D23" w:rsidP="00566D23">
      <w:r>
        <w:t xml:space="preserve">1.2.1 </w:t>
      </w:r>
      <w:r>
        <w:rPr>
          <w:rFonts w:hint="eastAsia"/>
        </w:rPr>
        <w:t>Текст</w:t>
      </w:r>
      <w:r>
        <w:t xml:space="preserve"> </w:t>
      </w:r>
      <w:r>
        <w:rPr>
          <w:rFonts w:hint="eastAsia"/>
        </w:rPr>
        <w:t>и</w:t>
      </w:r>
      <w:r>
        <w:t xml:space="preserve"> </w:t>
      </w:r>
      <w:r>
        <w:rPr>
          <w:rFonts w:hint="eastAsia"/>
        </w:rPr>
        <w:t>дискурс</w:t>
      </w:r>
      <w:r>
        <w:t xml:space="preserve"> </w:t>
      </w:r>
      <w:r>
        <w:rPr>
          <w:rFonts w:hint="eastAsia"/>
        </w:rPr>
        <w:t>в</w:t>
      </w:r>
      <w:r>
        <w:t xml:space="preserve"> </w:t>
      </w:r>
      <w:r>
        <w:rPr>
          <w:rFonts w:hint="eastAsia"/>
        </w:rPr>
        <w:t>гуманитарных</w:t>
      </w:r>
      <w:r>
        <w:t xml:space="preserve"> </w:t>
      </w:r>
      <w:r>
        <w:rPr>
          <w:rFonts w:hint="eastAsia"/>
        </w:rPr>
        <w:t>исследованиях</w:t>
      </w:r>
      <w:r>
        <w:t xml:space="preserve">, </w:t>
      </w:r>
      <w:r>
        <w:rPr>
          <w:rFonts w:hint="eastAsia"/>
        </w:rPr>
        <w:t>основные</w:t>
      </w:r>
      <w:r>
        <w:t xml:space="preserve"> </w:t>
      </w:r>
      <w:r>
        <w:rPr>
          <w:rFonts w:hint="eastAsia"/>
        </w:rPr>
        <w:t>константы</w:t>
      </w:r>
      <w:r>
        <w:t xml:space="preserve"> </w:t>
      </w:r>
      <w:r>
        <w:rPr>
          <w:rFonts w:hint="eastAsia"/>
        </w:rPr>
        <w:t>дискурса</w:t>
      </w:r>
    </w:p>
    <w:p w14:paraId="416CD9F1" w14:textId="77777777" w:rsidR="00566D23" w:rsidRDefault="00566D23" w:rsidP="00566D23"/>
    <w:p w14:paraId="07F1C606" w14:textId="77777777" w:rsidR="00566D23" w:rsidRDefault="00566D23" w:rsidP="00566D23">
      <w:r>
        <w:t xml:space="preserve">1.2.2 </w:t>
      </w:r>
      <w:r>
        <w:rPr>
          <w:rFonts w:hint="eastAsia"/>
        </w:rPr>
        <w:t>Журналистский</w:t>
      </w:r>
      <w:r>
        <w:t xml:space="preserve"> </w:t>
      </w:r>
      <w:r>
        <w:rPr>
          <w:rFonts w:hint="eastAsia"/>
        </w:rPr>
        <w:t>дискурс</w:t>
      </w:r>
      <w:r>
        <w:t xml:space="preserve">: </w:t>
      </w:r>
      <w:r>
        <w:rPr>
          <w:rFonts w:hint="eastAsia"/>
        </w:rPr>
        <w:t>специфика</w:t>
      </w:r>
      <w:r>
        <w:t xml:space="preserve"> </w:t>
      </w:r>
      <w:r>
        <w:rPr>
          <w:rFonts w:hint="eastAsia"/>
        </w:rPr>
        <w:t>феномена</w:t>
      </w:r>
      <w:r>
        <w:t xml:space="preserve"> </w:t>
      </w:r>
      <w:r>
        <w:rPr>
          <w:rFonts w:hint="eastAsia"/>
        </w:rPr>
        <w:t>в</w:t>
      </w:r>
      <w:r>
        <w:t xml:space="preserve"> </w:t>
      </w:r>
      <w:r>
        <w:rPr>
          <w:rFonts w:hint="eastAsia"/>
        </w:rPr>
        <w:t>контексте</w:t>
      </w:r>
      <w:r>
        <w:t xml:space="preserve"> </w:t>
      </w:r>
      <w:r>
        <w:rPr>
          <w:rFonts w:hint="eastAsia"/>
        </w:rPr>
        <w:t>исследовательских</w:t>
      </w:r>
      <w:r>
        <w:t xml:space="preserve"> </w:t>
      </w:r>
      <w:r>
        <w:rPr>
          <w:rFonts w:hint="eastAsia"/>
        </w:rPr>
        <w:t>традиций</w:t>
      </w:r>
      <w:r>
        <w:t xml:space="preserve">, </w:t>
      </w:r>
      <w:r>
        <w:rPr>
          <w:rFonts w:hint="eastAsia"/>
        </w:rPr>
        <w:t>определение</w:t>
      </w:r>
      <w:r>
        <w:t xml:space="preserve"> </w:t>
      </w:r>
      <w:r>
        <w:rPr>
          <w:rFonts w:hint="eastAsia"/>
        </w:rPr>
        <w:t>в</w:t>
      </w:r>
      <w:r>
        <w:t xml:space="preserve"> </w:t>
      </w:r>
      <w:r>
        <w:rPr>
          <w:rFonts w:hint="eastAsia"/>
        </w:rPr>
        <w:t>аксиологической</w:t>
      </w:r>
      <w:r>
        <w:t xml:space="preserve"> </w:t>
      </w:r>
      <w:r>
        <w:rPr>
          <w:rFonts w:hint="eastAsia"/>
        </w:rPr>
        <w:t>парадигме</w:t>
      </w:r>
    </w:p>
    <w:p w14:paraId="614694FE" w14:textId="77777777" w:rsidR="00566D23" w:rsidRDefault="00566D23" w:rsidP="00566D23"/>
    <w:p w14:paraId="6BCEB2AE" w14:textId="77777777" w:rsidR="00566D23" w:rsidRDefault="00566D23" w:rsidP="00566D23">
      <w:r>
        <w:t xml:space="preserve">1.2.3 </w:t>
      </w:r>
      <w:r>
        <w:rPr>
          <w:rFonts w:hint="eastAsia"/>
        </w:rPr>
        <w:t>Ценностная</w:t>
      </w:r>
      <w:r>
        <w:t xml:space="preserve"> </w:t>
      </w:r>
      <w:r>
        <w:rPr>
          <w:rFonts w:hint="eastAsia"/>
        </w:rPr>
        <w:t>концептосфера</w:t>
      </w:r>
      <w:r>
        <w:t xml:space="preserve"> </w:t>
      </w:r>
      <w:r>
        <w:rPr>
          <w:rFonts w:hint="eastAsia"/>
        </w:rPr>
        <w:t>в</w:t>
      </w:r>
      <w:r>
        <w:t xml:space="preserve"> </w:t>
      </w:r>
      <w:r>
        <w:rPr>
          <w:rFonts w:hint="eastAsia"/>
        </w:rPr>
        <w:t>журналистском</w:t>
      </w:r>
      <w:r>
        <w:t xml:space="preserve"> </w:t>
      </w:r>
      <w:r>
        <w:rPr>
          <w:rFonts w:hint="eastAsia"/>
        </w:rPr>
        <w:t>дискурсе</w:t>
      </w:r>
      <w:r>
        <w:t xml:space="preserve">: </w:t>
      </w:r>
      <w:r>
        <w:rPr>
          <w:rFonts w:hint="eastAsia"/>
        </w:rPr>
        <w:t>двухчастная</w:t>
      </w:r>
      <w:r>
        <w:t xml:space="preserve"> </w:t>
      </w:r>
      <w:r>
        <w:rPr>
          <w:rFonts w:hint="eastAsia"/>
        </w:rPr>
        <w:t>репрезентативная</w:t>
      </w:r>
      <w:r>
        <w:t xml:space="preserve"> </w:t>
      </w:r>
      <w:r>
        <w:rPr>
          <w:rFonts w:hint="eastAsia"/>
        </w:rPr>
        <w:t>модель</w:t>
      </w:r>
    </w:p>
    <w:p w14:paraId="73A9B851" w14:textId="77777777" w:rsidR="00566D23" w:rsidRDefault="00566D23" w:rsidP="00566D23"/>
    <w:p w14:paraId="5110E60C" w14:textId="77777777" w:rsidR="00566D23" w:rsidRDefault="00566D23" w:rsidP="00566D23">
      <w:r>
        <w:rPr>
          <w:rFonts w:hint="eastAsia"/>
        </w:rPr>
        <w:t>ГЛАВА</w:t>
      </w:r>
      <w:r>
        <w:t xml:space="preserve"> 2. </w:t>
      </w:r>
      <w:r>
        <w:rPr>
          <w:rFonts w:hint="eastAsia"/>
        </w:rPr>
        <w:t>«</w:t>
      </w:r>
      <w:r>
        <w:rPr>
          <w:rFonts w:hint="eastAsia"/>
        </w:rPr>
        <w:t>ДУХОВНОСТЬ</w:t>
      </w:r>
      <w:r>
        <w:rPr>
          <w:rFonts w:hint="eastAsia"/>
        </w:rPr>
        <w:t>»</w:t>
      </w:r>
      <w:r>
        <w:t xml:space="preserve"> </w:t>
      </w:r>
      <w:r>
        <w:rPr>
          <w:rFonts w:hint="eastAsia"/>
        </w:rPr>
        <w:t>КАК</w:t>
      </w:r>
      <w:r>
        <w:t xml:space="preserve"> </w:t>
      </w:r>
      <w:r>
        <w:rPr>
          <w:rFonts w:hint="eastAsia"/>
        </w:rPr>
        <w:t>НОМИНАЦИЯ</w:t>
      </w:r>
      <w:r>
        <w:t xml:space="preserve"> </w:t>
      </w:r>
      <w:r>
        <w:rPr>
          <w:rFonts w:hint="eastAsia"/>
        </w:rPr>
        <w:t>ГИПЕРКОНЦЕПТА</w:t>
      </w:r>
      <w:r>
        <w:t xml:space="preserve">: </w:t>
      </w:r>
      <w:r>
        <w:rPr>
          <w:rFonts w:hint="eastAsia"/>
        </w:rPr>
        <w:t>ОПРЕДЕЛЕНИЕ</w:t>
      </w:r>
      <w:r>
        <w:t xml:space="preserve"> </w:t>
      </w:r>
      <w:r>
        <w:rPr>
          <w:rFonts w:hint="eastAsia"/>
        </w:rPr>
        <w:t>СОДЕРЖАНИЯ</w:t>
      </w:r>
    </w:p>
    <w:p w14:paraId="1056467C" w14:textId="77777777" w:rsidR="00566D23" w:rsidRDefault="00566D23" w:rsidP="00566D23"/>
    <w:p w14:paraId="58DABAA4" w14:textId="77777777" w:rsidR="00566D23" w:rsidRDefault="00566D23" w:rsidP="00566D23">
      <w:r>
        <w:t xml:space="preserve">2.1 </w:t>
      </w:r>
      <w:r>
        <w:rPr>
          <w:rFonts w:hint="eastAsia"/>
        </w:rPr>
        <w:t>Понятие</w:t>
      </w:r>
      <w:r>
        <w:t xml:space="preserve"> </w:t>
      </w:r>
      <w:r>
        <w:rPr>
          <w:rFonts w:hint="eastAsia"/>
        </w:rPr>
        <w:t>духовности</w:t>
      </w:r>
      <w:r>
        <w:t xml:space="preserve"> </w:t>
      </w:r>
      <w:r>
        <w:rPr>
          <w:rFonts w:hint="eastAsia"/>
        </w:rPr>
        <w:t>в</w:t>
      </w:r>
      <w:r>
        <w:t xml:space="preserve"> </w:t>
      </w:r>
      <w:r>
        <w:rPr>
          <w:rFonts w:hint="eastAsia"/>
        </w:rPr>
        <w:t>научной</w:t>
      </w:r>
      <w:r>
        <w:t xml:space="preserve"> </w:t>
      </w:r>
      <w:r>
        <w:rPr>
          <w:rFonts w:hint="eastAsia"/>
        </w:rPr>
        <w:t>картине</w:t>
      </w:r>
      <w:r>
        <w:t xml:space="preserve"> </w:t>
      </w:r>
      <w:r>
        <w:rPr>
          <w:rFonts w:hint="eastAsia"/>
        </w:rPr>
        <w:t>мира</w:t>
      </w:r>
    </w:p>
    <w:p w14:paraId="5A371D3D" w14:textId="77777777" w:rsidR="00566D23" w:rsidRDefault="00566D23" w:rsidP="00566D23"/>
    <w:p w14:paraId="0F698A13" w14:textId="77777777" w:rsidR="00566D23" w:rsidRDefault="00566D23" w:rsidP="00566D23">
      <w:r>
        <w:t xml:space="preserve">2.1.1 </w:t>
      </w:r>
      <w:r>
        <w:rPr>
          <w:rFonts w:hint="eastAsia"/>
        </w:rPr>
        <w:t>Краткий</w:t>
      </w:r>
      <w:r>
        <w:t xml:space="preserve"> </w:t>
      </w:r>
      <w:r>
        <w:rPr>
          <w:rFonts w:hint="eastAsia"/>
        </w:rPr>
        <w:t>исторический</w:t>
      </w:r>
      <w:r>
        <w:t xml:space="preserve"> </w:t>
      </w:r>
      <w:r>
        <w:rPr>
          <w:rFonts w:hint="eastAsia"/>
        </w:rPr>
        <w:t>обзор</w:t>
      </w:r>
      <w:r>
        <w:t xml:space="preserve"> </w:t>
      </w:r>
      <w:r>
        <w:rPr>
          <w:rFonts w:hint="eastAsia"/>
        </w:rPr>
        <w:t>философско</w:t>
      </w:r>
      <w:r>
        <w:t>-</w:t>
      </w:r>
      <w:r>
        <w:rPr>
          <w:rFonts w:hint="eastAsia"/>
        </w:rPr>
        <w:t>психологических</w:t>
      </w:r>
      <w:r>
        <w:t xml:space="preserve"> </w:t>
      </w:r>
      <w:r>
        <w:rPr>
          <w:rFonts w:hint="eastAsia"/>
        </w:rPr>
        <w:t>взглядов</w:t>
      </w:r>
      <w:r>
        <w:t xml:space="preserve"> </w:t>
      </w:r>
      <w:r>
        <w:rPr>
          <w:rFonts w:hint="eastAsia"/>
        </w:rPr>
        <w:t>на</w:t>
      </w:r>
      <w:r>
        <w:t xml:space="preserve"> </w:t>
      </w:r>
      <w:r>
        <w:rPr>
          <w:rFonts w:hint="eastAsia"/>
        </w:rPr>
        <w:t>духовность</w:t>
      </w:r>
    </w:p>
    <w:p w14:paraId="5EE2B75E" w14:textId="77777777" w:rsidR="00566D23" w:rsidRDefault="00566D23" w:rsidP="00566D23"/>
    <w:p w14:paraId="3AA18164" w14:textId="77777777" w:rsidR="00566D23" w:rsidRDefault="00566D23" w:rsidP="00566D23">
      <w:r>
        <w:t xml:space="preserve">2.1.2 </w:t>
      </w:r>
      <w:r>
        <w:rPr>
          <w:rFonts w:hint="eastAsia"/>
        </w:rPr>
        <w:t>Атрибуция</w:t>
      </w:r>
      <w:r>
        <w:t xml:space="preserve"> </w:t>
      </w:r>
      <w:r>
        <w:rPr>
          <w:rFonts w:hint="eastAsia"/>
        </w:rPr>
        <w:t>духовности</w:t>
      </w:r>
      <w:r>
        <w:t xml:space="preserve"> </w:t>
      </w:r>
      <w:r>
        <w:rPr>
          <w:rFonts w:hint="eastAsia"/>
        </w:rPr>
        <w:t>в</w:t>
      </w:r>
      <w:r>
        <w:t xml:space="preserve"> </w:t>
      </w:r>
      <w:r>
        <w:rPr>
          <w:rFonts w:hint="eastAsia"/>
        </w:rPr>
        <w:t>современных</w:t>
      </w:r>
      <w:r>
        <w:t xml:space="preserve"> </w:t>
      </w:r>
      <w:r>
        <w:rPr>
          <w:rFonts w:hint="eastAsia"/>
        </w:rPr>
        <w:t>гуманитарных</w:t>
      </w:r>
      <w:r>
        <w:t xml:space="preserve"> </w:t>
      </w:r>
      <w:r>
        <w:rPr>
          <w:rFonts w:hint="eastAsia"/>
        </w:rPr>
        <w:t>науках</w:t>
      </w:r>
      <w:r>
        <w:t xml:space="preserve">: </w:t>
      </w:r>
      <w:r>
        <w:rPr>
          <w:rFonts w:hint="eastAsia"/>
        </w:rPr>
        <w:t>три</w:t>
      </w:r>
      <w:r>
        <w:t xml:space="preserve"> </w:t>
      </w:r>
      <w:r>
        <w:rPr>
          <w:rFonts w:hint="eastAsia"/>
        </w:rPr>
        <w:t>аспекта</w:t>
      </w:r>
      <w:r>
        <w:t xml:space="preserve"> </w:t>
      </w:r>
      <w:r>
        <w:rPr>
          <w:rFonts w:hint="eastAsia"/>
        </w:rPr>
        <w:t>бытования</w:t>
      </w:r>
      <w:r>
        <w:t xml:space="preserve"> </w:t>
      </w:r>
      <w:r>
        <w:rPr>
          <w:rFonts w:hint="eastAsia"/>
        </w:rPr>
        <w:t>метаценности</w:t>
      </w:r>
    </w:p>
    <w:p w14:paraId="60EDB6E9" w14:textId="77777777" w:rsidR="00566D23" w:rsidRDefault="00566D23" w:rsidP="00566D23"/>
    <w:p w14:paraId="1A8F03D4" w14:textId="77777777" w:rsidR="00566D23" w:rsidRDefault="00566D23" w:rsidP="00566D23">
      <w:r>
        <w:t xml:space="preserve">2.2 </w:t>
      </w:r>
      <w:r>
        <w:rPr>
          <w:rFonts w:hint="eastAsia"/>
        </w:rPr>
        <w:t>Представление</w:t>
      </w:r>
      <w:r>
        <w:t xml:space="preserve"> </w:t>
      </w:r>
      <w:r>
        <w:rPr>
          <w:rFonts w:hint="eastAsia"/>
        </w:rPr>
        <w:t>о</w:t>
      </w:r>
      <w:r>
        <w:t xml:space="preserve"> </w:t>
      </w:r>
      <w:r>
        <w:rPr>
          <w:rFonts w:hint="eastAsia"/>
        </w:rPr>
        <w:t>духовности</w:t>
      </w:r>
      <w:r>
        <w:t xml:space="preserve"> </w:t>
      </w:r>
      <w:r>
        <w:rPr>
          <w:rFonts w:hint="eastAsia"/>
        </w:rPr>
        <w:t>в</w:t>
      </w:r>
      <w:r>
        <w:t xml:space="preserve"> </w:t>
      </w:r>
      <w:r>
        <w:rPr>
          <w:rFonts w:hint="eastAsia"/>
        </w:rPr>
        <w:t>наивном</w:t>
      </w:r>
      <w:r>
        <w:t xml:space="preserve"> </w:t>
      </w:r>
      <w:r>
        <w:rPr>
          <w:rFonts w:hint="eastAsia"/>
        </w:rPr>
        <w:t>сознании</w:t>
      </w:r>
    </w:p>
    <w:p w14:paraId="7B92A72A" w14:textId="77777777" w:rsidR="00566D23" w:rsidRDefault="00566D23" w:rsidP="00566D23"/>
    <w:p w14:paraId="4423FD94" w14:textId="77777777" w:rsidR="00566D23" w:rsidRDefault="00566D23" w:rsidP="00566D23">
      <w:r>
        <w:t xml:space="preserve">2.2.1 </w:t>
      </w:r>
      <w:r>
        <w:rPr>
          <w:rFonts w:hint="eastAsia"/>
        </w:rPr>
        <w:t>Содержательная</w:t>
      </w:r>
      <w:r>
        <w:t xml:space="preserve"> </w:t>
      </w:r>
      <w:r>
        <w:rPr>
          <w:rFonts w:hint="eastAsia"/>
        </w:rPr>
        <w:t>структура</w:t>
      </w:r>
      <w:r>
        <w:t xml:space="preserve"> </w:t>
      </w:r>
      <w:r>
        <w:rPr>
          <w:rFonts w:hint="eastAsia"/>
        </w:rPr>
        <w:t>ядерного</w:t>
      </w:r>
      <w:r>
        <w:t xml:space="preserve"> </w:t>
      </w:r>
      <w:r>
        <w:rPr>
          <w:rFonts w:hint="eastAsia"/>
        </w:rPr>
        <w:t>концепта</w:t>
      </w:r>
    </w:p>
    <w:p w14:paraId="33C3F267" w14:textId="77777777" w:rsidR="00566D23" w:rsidRDefault="00566D23" w:rsidP="00566D23"/>
    <w:p w14:paraId="7F3738E0" w14:textId="77777777" w:rsidR="00566D23" w:rsidRDefault="00566D23" w:rsidP="00566D23">
      <w:r>
        <w:t xml:space="preserve">2.2.2 </w:t>
      </w:r>
      <w:r>
        <w:rPr>
          <w:rFonts w:hint="eastAsia"/>
        </w:rPr>
        <w:t>Содержательная</w:t>
      </w:r>
      <w:r>
        <w:t xml:space="preserve"> </w:t>
      </w:r>
      <w:r>
        <w:rPr>
          <w:rFonts w:hint="eastAsia"/>
        </w:rPr>
        <w:t>структура</w:t>
      </w:r>
      <w:r>
        <w:t xml:space="preserve"> </w:t>
      </w:r>
      <w:r>
        <w:rPr>
          <w:rFonts w:hint="eastAsia"/>
        </w:rPr>
        <w:t>приядерных</w:t>
      </w:r>
      <w:r>
        <w:t xml:space="preserve"> </w:t>
      </w:r>
      <w:r>
        <w:rPr>
          <w:rFonts w:hint="eastAsia"/>
        </w:rPr>
        <w:t>интенциональных</w:t>
      </w:r>
      <w:r>
        <w:t xml:space="preserve"> </w:t>
      </w:r>
      <w:r>
        <w:rPr>
          <w:rFonts w:hint="eastAsia"/>
        </w:rPr>
        <w:t>конституентов</w:t>
      </w:r>
    </w:p>
    <w:p w14:paraId="048DD2F4" w14:textId="77777777" w:rsidR="00566D23" w:rsidRDefault="00566D23" w:rsidP="00566D23"/>
    <w:p w14:paraId="4FE28B91" w14:textId="77777777" w:rsidR="00566D23" w:rsidRDefault="00566D23" w:rsidP="00566D23">
      <w:r>
        <w:t xml:space="preserve">2.2.3 </w:t>
      </w:r>
      <w:r>
        <w:rPr>
          <w:rFonts w:hint="eastAsia"/>
        </w:rPr>
        <w:t>Содержательная</w:t>
      </w:r>
      <w:r>
        <w:t xml:space="preserve"> </w:t>
      </w:r>
      <w:r>
        <w:rPr>
          <w:rFonts w:hint="eastAsia"/>
        </w:rPr>
        <w:t>организация</w:t>
      </w:r>
      <w:r>
        <w:t xml:space="preserve"> </w:t>
      </w:r>
      <w:r>
        <w:rPr>
          <w:rFonts w:hint="eastAsia"/>
        </w:rPr>
        <w:t>приядерных</w:t>
      </w:r>
      <w:r>
        <w:t xml:space="preserve"> </w:t>
      </w:r>
      <w:r>
        <w:rPr>
          <w:rFonts w:hint="eastAsia"/>
        </w:rPr>
        <w:t>ценностно</w:t>
      </w:r>
      <w:r>
        <w:t>-</w:t>
      </w:r>
      <w:r>
        <w:rPr>
          <w:rFonts w:hint="eastAsia"/>
        </w:rPr>
        <w:t>атрибутивных</w:t>
      </w:r>
      <w:r>
        <w:t xml:space="preserve"> </w:t>
      </w:r>
      <w:r>
        <w:rPr>
          <w:rFonts w:hint="eastAsia"/>
        </w:rPr>
        <w:t>структурантов</w:t>
      </w:r>
    </w:p>
    <w:p w14:paraId="41112AF8" w14:textId="77777777" w:rsidR="00566D23" w:rsidRDefault="00566D23" w:rsidP="00566D23"/>
    <w:p w14:paraId="4AAA3825" w14:textId="77777777" w:rsidR="00566D23" w:rsidRDefault="00566D23" w:rsidP="00566D23">
      <w:r>
        <w:t xml:space="preserve">2.2.4 </w:t>
      </w:r>
      <w:r>
        <w:rPr>
          <w:rFonts w:hint="eastAsia"/>
        </w:rPr>
        <w:t>Содержательная</w:t>
      </w:r>
      <w:r>
        <w:t xml:space="preserve"> </w:t>
      </w:r>
      <w:r>
        <w:rPr>
          <w:rFonts w:hint="eastAsia"/>
        </w:rPr>
        <w:t>структура</w:t>
      </w:r>
      <w:r>
        <w:t xml:space="preserve"> </w:t>
      </w:r>
      <w:r>
        <w:rPr>
          <w:rFonts w:hint="eastAsia"/>
        </w:rPr>
        <w:t>приядерных</w:t>
      </w:r>
      <w:r>
        <w:t xml:space="preserve"> </w:t>
      </w:r>
      <w:r>
        <w:rPr>
          <w:rFonts w:hint="eastAsia"/>
        </w:rPr>
        <w:t>модусных</w:t>
      </w:r>
      <w:r>
        <w:t xml:space="preserve"> </w:t>
      </w:r>
      <w:r>
        <w:rPr>
          <w:rFonts w:hint="eastAsia"/>
        </w:rPr>
        <w:t>концептов</w:t>
      </w:r>
    </w:p>
    <w:p w14:paraId="7F38CB4A" w14:textId="77777777" w:rsidR="00566D23" w:rsidRDefault="00566D23" w:rsidP="00566D23"/>
    <w:p w14:paraId="40DBCCA5" w14:textId="77777777" w:rsidR="00566D23" w:rsidRDefault="00566D23" w:rsidP="00566D23">
      <w:r>
        <w:rPr>
          <w:rFonts w:hint="eastAsia"/>
        </w:rPr>
        <w:t>ГЛАВА</w:t>
      </w:r>
      <w:r>
        <w:t xml:space="preserve"> 3. </w:t>
      </w:r>
      <w:r>
        <w:rPr>
          <w:rFonts w:hint="eastAsia"/>
        </w:rPr>
        <w:t>РЕПРЕЗЕНТАЦИЯ</w:t>
      </w:r>
      <w:r>
        <w:t xml:space="preserve"> </w:t>
      </w:r>
      <w:r>
        <w:rPr>
          <w:rFonts w:hint="eastAsia"/>
        </w:rPr>
        <w:t>МЕТАКОНЦЕПТА</w:t>
      </w:r>
      <w:r>
        <w:t xml:space="preserve"> </w:t>
      </w:r>
      <w:r>
        <w:rPr>
          <w:rFonts w:hint="eastAsia"/>
        </w:rPr>
        <w:t>«</w:t>
      </w:r>
      <w:r>
        <w:rPr>
          <w:rFonts w:hint="eastAsia"/>
        </w:rPr>
        <w:t>ДУХОВНОСТЬ</w:t>
      </w:r>
      <w:r>
        <w:rPr>
          <w:rFonts w:hint="eastAsia"/>
        </w:rPr>
        <w:t>»</w:t>
      </w:r>
      <w:r>
        <w:t xml:space="preserve"> </w:t>
      </w:r>
      <w:r>
        <w:rPr>
          <w:rFonts w:hint="eastAsia"/>
        </w:rPr>
        <w:t>В</w:t>
      </w:r>
      <w:r>
        <w:t xml:space="preserve"> </w:t>
      </w:r>
      <w:r>
        <w:rPr>
          <w:rFonts w:hint="eastAsia"/>
        </w:rPr>
        <w:t>ДИСКУРСЕ</w:t>
      </w:r>
      <w:r>
        <w:t xml:space="preserve"> </w:t>
      </w:r>
      <w:r>
        <w:rPr>
          <w:rFonts w:hint="eastAsia"/>
        </w:rPr>
        <w:t>ЭЛИТАРНЫХ</w:t>
      </w:r>
      <w:r>
        <w:t xml:space="preserve"> </w:t>
      </w:r>
      <w:r>
        <w:rPr>
          <w:rFonts w:hint="eastAsia"/>
        </w:rPr>
        <w:t>ЖУРНАЛОВ</w:t>
      </w:r>
      <w:r>
        <w:t xml:space="preserve"> (</w:t>
      </w:r>
      <w:r>
        <w:rPr>
          <w:rFonts w:hint="eastAsia"/>
        </w:rPr>
        <w:t>НА</w:t>
      </w:r>
      <w:r>
        <w:t xml:space="preserve"> </w:t>
      </w:r>
      <w:r>
        <w:rPr>
          <w:rFonts w:hint="eastAsia"/>
        </w:rPr>
        <w:t>ПРИМЕРЕ</w:t>
      </w:r>
      <w:r>
        <w:t xml:space="preserve"> </w:t>
      </w:r>
      <w:r>
        <w:rPr>
          <w:rFonts w:hint="eastAsia"/>
        </w:rPr>
        <w:t>ИЗДАНИЙ</w:t>
      </w:r>
      <w:r>
        <w:t xml:space="preserve"> </w:t>
      </w:r>
      <w:r>
        <w:rPr>
          <w:rFonts w:hint="eastAsia"/>
        </w:rPr>
        <w:t>«</w:t>
      </w:r>
      <w:r>
        <w:rPr>
          <w:rFonts w:hint="eastAsia"/>
        </w:rPr>
        <w:t>ЗНАМЯ</w:t>
      </w:r>
      <w:r>
        <w:rPr>
          <w:rFonts w:hint="eastAsia"/>
        </w:rPr>
        <w:t>»</w:t>
      </w:r>
      <w:r>
        <w:t xml:space="preserve"> </w:t>
      </w:r>
      <w:r>
        <w:rPr>
          <w:rFonts w:hint="eastAsia"/>
        </w:rPr>
        <w:t>И</w:t>
      </w:r>
      <w:r>
        <w:t xml:space="preserve"> </w:t>
      </w:r>
      <w:r>
        <w:rPr>
          <w:rFonts w:hint="eastAsia"/>
        </w:rPr>
        <w:t>«</w:t>
      </w:r>
      <w:r>
        <w:rPr>
          <w:rFonts w:hint="eastAsia"/>
        </w:rPr>
        <w:t>НАШ</w:t>
      </w:r>
      <w:r>
        <w:t xml:space="preserve"> </w:t>
      </w:r>
      <w:r>
        <w:rPr>
          <w:rFonts w:hint="eastAsia"/>
        </w:rPr>
        <w:t>СОВРЕМЕННИК</w:t>
      </w:r>
      <w:r>
        <w:rPr>
          <w:rFonts w:hint="eastAsia"/>
        </w:rPr>
        <w:t>»</w:t>
      </w:r>
      <w:r>
        <w:t>)</w:t>
      </w:r>
    </w:p>
    <w:p w14:paraId="4B46AC09" w14:textId="77777777" w:rsidR="00566D23" w:rsidRDefault="00566D23" w:rsidP="00566D23"/>
    <w:p w14:paraId="7142A3CB" w14:textId="77777777" w:rsidR="00566D23" w:rsidRDefault="00566D23" w:rsidP="00566D23">
      <w:r>
        <w:t xml:space="preserve">3.1 </w:t>
      </w:r>
      <w:r>
        <w:rPr>
          <w:rFonts w:hint="eastAsia"/>
        </w:rPr>
        <w:t>Толстые</w:t>
      </w:r>
      <w:r>
        <w:t xml:space="preserve"> </w:t>
      </w:r>
      <w:r>
        <w:rPr>
          <w:rFonts w:hint="eastAsia"/>
        </w:rPr>
        <w:t>журналы</w:t>
      </w:r>
      <w:r>
        <w:t xml:space="preserve"> </w:t>
      </w:r>
      <w:r>
        <w:rPr>
          <w:rFonts w:hint="eastAsia"/>
        </w:rPr>
        <w:t>в</w:t>
      </w:r>
      <w:r>
        <w:t xml:space="preserve"> </w:t>
      </w:r>
      <w:r>
        <w:rPr>
          <w:rFonts w:hint="eastAsia"/>
        </w:rPr>
        <w:t>типологической</w:t>
      </w:r>
      <w:r>
        <w:t xml:space="preserve"> </w:t>
      </w:r>
      <w:r>
        <w:rPr>
          <w:rFonts w:hint="eastAsia"/>
        </w:rPr>
        <w:t>структуре</w:t>
      </w:r>
      <w:r>
        <w:t xml:space="preserve"> </w:t>
      </w:r>
      <w:r>
        <w:rPr>
          <w:rFonts w:hint="eastAsia"/>
        </w:rPr>
        <w:t>отечественной</w:t>
      </w:r>
      <w:r>
        <w:t xml:space="preserve"> </w:t>
      </w:r>
      <w:r>
        <w:rPr>
          <w:rFonts w:hint="eastAsia"/>
        </w:rPr>
        <w:t>периодики</w:t>
      </w:r>
      <w:r>
        <w:t xml:space="preserve">: </w:t>
      </w:r>
      <w:r>
        <w:rPr>
          <w:rFonts w:hint="eastAsia"/>
        </w:rPr>
        <w:t>элитарность</w:t>
      </w:r>
      <w:r>
        <w:t xml:space="preserve"> </w:t>
      </w:r>
      <w:r>
        <w:rPr>
          <w:rFonts w:hint="eastAsia"/>
        </w:rPr>
        <w:t>как</w:t>
      </w:r>
      <w:r>
        <w:t xml:space="preserve"> </w:t>
      </w:r>
      <w:r>
        <w:rPr>
          <w:rFonts w:hint="eastAsia"/>
        </w:rPr>
        <w:t>ведущая</w:t>
      </w:r>
      <w:r>
        <w:t xml:space="preserve"> </w:t>
      </w:r>
      <w:r>
        <w:rPr>
          <w:rFonts w:hint="eastAsia"/>
        </w:rPr>
        <w:t>типологическая</w:t>
      </w:r>
      <w:r>
        <w:t xml:space="preserve"> </w:t>
      </w:r>
      <w:r>
        <w:rPr>
          <w:rFonts w:hint="eastAsia"/>
        </w:rPr>
        <w:t>характеристика</w:t>
      </w:r>
    </w:p>
    <w:p w14:paraId="24928A60" w14:textId="77777777" w:rsidR="00566D23" w:rsidRDefault="00566D23" w:rsidP="00566D23"/>
    <w:p w14:paraId="24D34072" w14:textId="77777777" w:rsidR="00566D23" w:rsidRDefault="00566D23" w:rsidP="00566D23">
      <w:r>
        <w:t xml:space="preserve">3.2 </w:t>
      </w:r>
      <w:r>
        <w:rPr>
          <w:rFonts w:hint="eastAsia"/>
        </w:rPr>
        <w:t>Инновативно</w:t>
      </w:r>
      <w:r>
        <w:t>-</w:t>
      </w:r>
      <w:r>
        <w:rPr>
          <w:rFonts w:hint="eastAsia"/>
        </w:rPr>
        <w:t>рефлексивная</w:t>
      </w:r>
      <w:r>
        <w:t xml:space="preserve"> </w:t>
      </w:r>
      <w:r>
        <w:rPr>
          <w:rFonts w:hint="eastAsia"/>
        </w:rPr>
        <w:t>и</w:t>
      </w:r>
      <w:r>
        <w:t xml:space="preserve"> </w:t>
      </w:r>
      <w:r>
        <w:rPr>
          <w:rFonts w:hint="eastAsia"/>
        </w:rPr>
        <w:t>консервативно</w:t>
      </w:r>
      <w:r>
        <w:t>-</w:t>
      </w:r>
      <w:r>
        <w:rPr>
          <w:rFonts w:hint="eastAsia"/>
        </w:rPr>
        <w:t>моралистичная</w:t>
      </w:r>
      <w:r>
        <w:t xml:space="preserve"> </w:t>
      </w:r>
      <w:r>
        <w:rPr>
          <w:rFonts w:hint="eastAsia"/>
        </w:rPr>
        <w:t>ценностные</w:t>
      </w:r>
      <w:r>
        <w:t xml:space="preserve"> </w:t>
      </w:r>
      <w:r>
        <w:rPr>
          <w:rFonts w:hint="eastAsia"/>
        </w:rPr>
        <w:t>репрезентативные</w:t>
      </w:r>
      <w:r>
        <w:t xml:space="preserve"> </w:t>
      </w:r>
      <w:r>
        <w:rPr>
          <w:rFonts w:hint="eastAsia"/>
        </w:rPr>
        <w:t>модели</w:t>
      </w:r>
      <w:r>
        <w:t xml:space="preserve"> </w:t>
      </w:r>
      <w:r>
        <w:rPr>
          <w:rFonts w:hint="eastAsia"/>
        </w:rPr>
        <w:t>в</w:t>
      </w:r>
      <w:r>
        <w:t xml:space="preserve"> </w:t>
      </w:r>
      <w:r>
        <w:rPr>
          <w:rFonts w:hint="eastAsia"/>
        </w:rPr>
        <w:t>дискурсивных</w:t>
      </w:r>
      <w:r>
        <w:t xml:space="preserve"> </w:t>
      </w:r>
      <w:r>
        <w:rPr>
          <w:rFonts w:hint="eastAsia"/>
        </w:rPr>
        <w:t>практиках</w:t>
      </w:r>
      <w:r>
        <w:t xml:space="preserve"> </w:t>
      </w:r>
      <w:r>
        <w:rPr>
          <w:rFonts w:hint="eastAsia"/>
        </w:rPr>
        <w:t>журналов</w:t>
      </w:r>
      <w:r>
        <w:t xml:space="preserve"> </w:t>
      </w:r>
      <w:r>
        <w:rPr>
          <w:rFonts w:hint="eastAsia"/>
        </w:rPr>
        <w:t>«</w:t>
      </w:r>
      <w:r>
        <w:rPr>
          <w:rFonts w:hint="eastAsia"/>
        </w:rPr>
        <w:t>Знамя</w:t>
      </w:r>
      <w:r>
        <w:rPr>
          <w:rFonts w:hint="eastAsia"/>
        </w:rPr>
        <w:t>»</w:t>
      </w:r>
      <w:r>
        <w:t xml:space="preserve"> </w:t>
      </w:r>
      <w:r>
        <w:rPr>
          <w:rFonts w:hint="eastAsia"/>
        </w:rPr>
        <w:t>и</w:t>
      </w:r>
      <w:r>
        <w:t xml:space="preserve"> </w:t>
      </w:r>
      <w:r>
        <w:rPr>
          <w:rFonts w:hint="eastAsia"/>
        </w:rPr>
        <w:t>«</w:t>
      </w:r>
      <w:r>
        <w:rPr>
          <w:rFonts w:hint="eastAsia"/>
        </w:rPr>
        <w:t>Наш</w:t>
      </w:r>
      <w:r>
        <w:t xml:space="preserve"> </w:t>
      </w:r>
      <w:r>
        <w:rPr>
          <w:rFonts w:hint="eastAsia"/>
        </w:rPr>
        <w:t>современник</w:t>
      </w:r>
      <w:r>
        <w:rPr>
          <w:rFonts w:hint="eastAsia"/>
        </w:rPr>
        <w:t>»</w:t>
      </w:r>
    </w:p>
    <w:p w14:paraId="575C1866" w14:textId="77777777" w:rsidR="00566D23" w:rsidRDefault="00566D23" w:rsidP="00566D23"/>
    <w:p w14:paraId="0320E9BC" w14:textId="77777777" w:rsidR="00566D23" w:rsidRDefault="00566D23" w:rsidP="00566D23">
      <w:r>
        <w:t xml:space="preserve">3.2.1 </w:t>
      </w:r>
      <w:r>
        <w:rPr>
          <w:rFonts w:hint="eastAsia"/>
        </w:rPr>
        <w:t>Ядерный</w:t>
      </w:r>
      <w:r>
        <w:t xml:space="preserve"> </w:t>
      </w:r>
      <w:r>
        <w:rPr>
          <w:rFonts w:hint="eastAsia"/>
        </w:rPr>
        <w:t>концепт</w:t>
      </w:r>
      <w:r>
        <w:t xml:space="preserve"> </w:t>
      </w:r>
      <w:r>
        <w:rPr>
          <w:rFonts w:hint="eastAsia"/>
        </w:rPr>
        <w:t>«</w:t>
      </w:r>
      <w:r>
        <w:rPr>
          <w:rFonts w:hint="eastAsia"/>
        </w:rPr>
        <w:t>духовное</w:t>
      </w:r>
      <w:r>
        <w:rPr>
          <w:rFonts w:hint="eastAsia"/>
        </w:rPr>
        <w:t>»</w:t>
      </w:r>
      <w:r>
        <w:t xml:space="preserve">: </w:t>
      </w:r>
      <w:r>
        <w:rPr>
          <w:rFonts w:hint="eastAsia"/>
        </w:rPr>
        <w:t>эгоцентрическая</w:t>
      </w:r>
      <w:r>
        <w:t xml:space="preserve"> </w:t>
      </w:r>
      <w:r>
        <w:rPr>
          <w:rFonts w:hint="eastAsia"/>
        </w:rPr>
        <w:t>номадическая</w:t>
      </w:r>
      <w:r>
        <w:t xml:space="preserve"> </w:t>
      </w:r>
      <w:r>
        <w:rPr>
          <w:rFonts w:hint="eastAsia"/>
        </w:rPr>
        <w:t>аксиодоминанта</w:t>
      </w:r>
      <w:r>
        <w:t xml:space="preserve"> </w:t>
      </w:r>
      <w:r>
        <w:rPr>
          <w:rFonts w:hint="eastAsia"/>
        </w:rPr>
        <w:t>уб</w:t>
      </w:r>
      <w:r>
        <w:t xml:space="preserve"> </w:t>
      </w:r>
      <w:r>
        <w:rPr>
          <w:rFonts w:hint="eastAsia"/>
        </w:rPr>
        <w:t>социоцентрическая</w:t>
      </w:r>
      <w:r>
        <w:t xml:space="preserve"> </w:t>
      </w:r>
      <w:r>
        <w:rPr>
          <w:rFonts w:hint="eastAsia"/>
        </w:rPr>
        <w:t>агротическая</w:t>
      </w:r>
      <w:r>
        <w:t xml:space="preserve"> </w:t>
      </w:r>
      <w:r>
        <w:rPr>
          <w:rFonts w:hint="eastAsia"/>
        </w:rPr>
        <w:t>аксиодоминанта</w:t>
      </w:r>
    </w:p>
    <w:p w14:paraId="20B37B42" w14:textId="77777777" w:rsidR="00566D23" w:rsidRDefault="00566D23" w:rsidP="00566D23"/>
    <w:p w14:paraId="208C6208" w14:textId="77777777" w:rsidR="00566D23" w:rsidRDefault="00566D23" w:rsidP="00566D23">
      <w:r>
        <w:t xml:space="preserve">3.2.2 </w:t>
      </w:r>
      <w:r>
        <w:rPr>
          <w:rFonts w:hint="eastAsia"/>
        </w:rPr>
        <w:t>Приядерные</w:t>
      </w:r>
      <w:r>
        <w:t xml:space="preserve"> </w:t>
      </w:r>
      <w:r>
        <w:rPr>
          <w:rFonts w:hint="eastAsia"/>
        </w:rPr>
        <w:t>интенциональные</w:t>
      </w:r>
      <w:r>
        <w:t xml:space="preserve"> </w:t>
      </w:r>
      <w:r>
        <w:rPr>
          <w:rFonts w:hint="eastAsia"/>
        </w:rPr>
        <w:t>конституенты</w:t>
      </w:r>
      <w:r>
        <w:t xml:space="preserve">: </w:t>
      </w:r>
      <w:r>
        <w:rPr>
          <w:rFonts w:hint="eastAsia"/>
        </w:rPr>
        <w:t>ментально</w:t>
      </w:r>
      <w:r>
        <w:t>-</w:t>
      </w:r>
      <w:r>
        <w:rPr>
          <w:rFonts w:hint="eastAsia"/>
        </w:rPr>
        <w:t>познавательные</w:t>
      </w:r>
      <w:r>
        <w:t xml:space="preserve"> </w:t>
      </w:r>
      <w:r>
        <w:rPr>
          <w:rFonts w:hint="eastAsia"/>
        </w:rPr>
        <w:t>и</w:t>
      </w:r>
      <w:r>
        <w:t xml:space="preserve"> </w:t>
      </w:r>
      <w:r>
        <w:rPr>
          <w:rFonts w:hint="eastAsia"/>
        </w:rPr>
        <w:t>арт</w:t>
      </w:r>
      <w:r>
        <w:t>-</w:t>
      </w:r>
      <w:r>
        <w:rPr>
          <w:rFonts w:hint="eastAsia"/>
        </w:rPr>
        <w:t>креативные</w:t>
      </w:r>
      <w:r>
        <w:t xml:space="preserve"> </w:t>
      </w:r>
      <w:r>
        <w:rPr>
          <w:rFonts w:hint="eastAsia"/>
        </w:rPr>
        <w:t>ориентации</w:t>
      </w:r>
      <w:r>
        <w:t xml:space="preserve"> </w:t>
      </w:r>
      <w:r>
        <w:rPr>
          <w:rFonts w:hint="eastAsia"/>
        </w:rPr>
        <w:t>уб</w:t>
      </w:r>
      <w:r>
        <w:t xml:space="preserve"> </w:t>
      </w:r>
      <w:r>
        <w:rPr>
          <w:rFonts w:hint="eastAsia"/>
        </w:rPr>
        <w:t>национально</w:t>
      </w:r>
      <w:r>
        <w:t>-</w:t>
      </w:r>
      <w:r>
        <w:rPr>
          <w:rFonts w:hint="eastAsia"/>
        </w:rPr>
        <w:t>патриотические</w:t>
      </w:r>
      <w:r>
        <w:t xml:space="preserve"> </w:t>
      </w:r>
      <w:r>
        <w:rPr>
          <w:rFonts w:hint="eastAsia"/>
        </w:rPr>
        <w:t>и</w:t>
      </w:r>
      <w:r>
        <w:t xml:space="preserve"> </w:t>
      </w:r>
      <w:r>
        <w:rPr>
          <w:rFonts w:hint="eastAsia"/>
        </w:rPr>
        <w:t>мемориально</w:t>
      </w:r>
      <w:r>
        <w:t>-</w:t>
      </w:r>
      <w:r>
        <w:rPr>
          <w:rFonts w:hint="eastAsia"/>
        </w:rPr>
        <w:t>охранительные</w:t>
      </w:r>
      <w:r>
        <w:t xml:space="preserve"> </w:t>
      </w:r>
      <w:r>
        <w:rPr>
          <w:rFonts w:hint="eastAsia"/>
        </w:rPr>
        <w:t>ориентации</w:t>
      </w:r>
    </w:p>
    <w:p w14:paraId="44998939" w14:textId="77777777" w:rsidR="00566D23" w:rsidRDefault="00566D23" w:rsidP="00566D23"/>
    <w:p w14:paraId="51323203" w14:textId="77777777" w:rsidR="00566D23" w:rsidRDefault="00566D23" w:rsidP="00566D23">
      <w:r>
        <w:t xml:space="preserve">3.2.3 </w:t>
      </w:r>
      <w:r>
        <w:rPr>
          <w:rFonts w:hint="eastAsia"/>
        </w:rPr>
        <w:t>Приядерные</w:t>
      </w:r>
      <w:r>
        <w:t xml:space="preserve"> </w:t>
      </w:r>
      <w:r>
        <w:rPr>
          <w:rFonts w:hint="eastAsia"/>
        </w:rPr>
        <w:t>атрибутивно</w:t>
      </w:r>
      <w:r>
        <w:t>-</w:t>
      </w:r>
      <w:r>
        <w:rPr>
          <w:rFonts w:hint="eastAsia"/>
        </w:rPr>
        <w:t>содержательные</w:t>
      </w:r>
      <w:r>
        <w:t xml:space="preserve"> </w:t>
      </w:r>
      <w:r>
        <w:rPr>
          <w:rFonts w:hint="eastAsia"/>
        </w:rPr>
        <w:t>структуранты</w:t>
      </w:r>
      <w:r>
        <w:t xml:space="preserve">: </w:t>
      </w:r>
      <w:r>
        <w:rPr>
          <w:rFonts w:hint="eastAsia"/>
        </w:rPr>
        <w:t>прагматико</w:t>
      </w:r>
      <w:r>
        <w:t>-</w:t>
      </w:r>
      <w:r>
        <w:rPr>
          <w:rFonts w:hint="eastAsia"/>
        </w:rPr>
        <w:t>антропоцентрический</w:t>
      </w:r>
      <w:r>
        <w:t xml:space="preserve"> </w:t>
      </w:r>
      <w:r>
        <w:rPr>
          <w:rFonts w:hint="eastAsia"/>
        </w:rPr>
        <w:t>и</w:t>
      </w:r>
      <w:r>
        <w:t xml:space="preserve"> </w:t>
      </w:r>
      <w:r>
        <w:rPr>
          <w:rFonts w:hint="eastAsia"/>
        </w:rPr>
        <w:t>словесно</w:t>
      </w:r>
      <w:r>
        <w:t>-</w:t>
      </w:r>
      <w:r>
        <w:rPr>
          <w:rFonts w:hint="eastAsia"/>
        </w:rPr>
        <w:t>креативный</w:t>
      </w:r>
      <w:r>
        <w:t xml:space="preserve"> </w:t>
      </w:r>
      <w:r>
        <w:rPr>
          <w:rFonts w:hint="eastAsia"/>
        </w:rPr>
        <w:t>ценностный</w:t>
      </w:r>
      <w:r>
        <w:t xml:space="preserve"> </w:t>
      </w:r>
      <w:r>
        <w:rPr>
          <w:rFonts w:hint="eastAsia"/>
        </w:rPr>
        <w:t>вектор</w:t>
      </w:r>
      <w:r>
        <w:t xml:space="preserve"> </w:t>
      </w:r>
      <w:r>
        <w:rPr>
          <w:rFonts w:hint="eastAsia"/>
        </w:rPr>
        <w:t>уб</w:t>
      </w:r>
      <w:r>
        <w:t xml:space="preserve"> </w:t>
      </w:r>
      <w:r>
        <w:rPr>
          <w:rFonts w:hint="eastAsia"/>
        </w:rPr>
        <w:t>ценностно</w:t>
      </w:r>
      <w:r>
        <w:t>-</w:t>
      </w:r>
      <w:r>
        <w:rPr>
          <w:rFonts w:hint="eastAsia"/>
        </w:rPr>
        <w:t>ретранслирующий</w:t>
      </w:r>
      <w:r>
        <w:t xml:space="preserve"> </w:t>
      </w:r>
      <w:r>
        <w:rPr>
          <w:rFonts w:hint="eastAsia"/>
        </w:rPr>
        <w:t>вектор</w:t>
      </w:r>
    </w:p>
    <w:p w14:paraId="0DB582EC" w14:textId="77777777" w:rsidR="00566D23" w:rsidRDefault="00566D23" w:rsidP="00566D23"/>
    <w:p w14:paraId="076C4572" w14:textId="77777777" w:rsidR="00566D23" w:rsidRDefault="00566D23" w:rsidP="00566D23">
      <w:r>
        <w:t xml:space="preserve">3.2.4 </w:t>
      </w:r>
      <w:r>
        <w:rPr>
          <w:rFonts w:hint="eastAsia"/>
        </w:rPr>
        <w:t>Приядерные</w:t>
      </w:r>
      <w:r>
        <w:t xml:space="preserve"> </w:t>
      </w:r>
      <w:r>
        <w:rPr>
          <w:rFonts w:hint="eastAsia"/>
        </w:rPr>
        <w:t>модусные</w:t>
      </w:r>
      <w:r>
        <w:t xml:space="preserve"> </w:t>
      </w:r>
      <w:r>
        <w:rPr>
          <w:rFonts w:hint="eastAsia"/>
        </w:rPr>
        <w:t>концепты</w:t>
      </w:r>
      <w:r>
        <w:t xml:space="preserve">: </w:t>
      </w:r>
      <w:r>
        <w:rPr>
          <w:rFonts w:hint="eastAsia"/>
        </w:rPr>
        <w:t>экзистенциально</w:t>
      </w:r>
      <w:r>
        <w:t>-</w:t>
      </w:r>
      <w:r>
        <w:rPr>
          <w:rFonts w:hint="eastAsia"/>
        </w:rPr>
        <w:t>волюнтативная</w:t>
      </w:r>
      <w:r>
        <w:t xml:space="preserve">, </w:t>
      </w:r>
      <w:r>
        <w:rPr>
          <w:rFonts w:hint="eastAsia"/>
        </w:rPr>
        <w:t>креативно</w:t>
      </w:r>
      <w:r>
        <w:t>-</w:t>
      </w:r>
      <w:r>
        <w:rPr>
          <w:rFonts w:hint="eastAsia"/>
        </w:rPr>
        <w:t>творческая</w:t>
      </w:r>
      <w:r>
        <w:t xml:space="preserve">, </w:t>
      </w:r>
      <w:r>
        <w:rPr>
          <w:rFonts w:hint="eastAsia"/>
        </w:rPr>
        <w:t>познавательно</w:t>
      </w:r>
      <w:r>
        <w:t>-</w:t>
      </w:r>
      <w:r>
        <w:rPr>
          <w:rFonts w:hint="eastAsia"/>
        </w:rPr>
        <w:t>коммуникативная</w:t>
      </w:r>
      <w:r>
        <w:t xml:space="preserve"> </w:t>
      </w:r>
      <w:r>
        <w:rPr>
          <w:rFonts w:hint="eastAsia"/>
        </w:rPr>
        <w:t>доминанты</w:t>
      </w:r>
      <w:r>
        <w:t xml:space="preserve"> vs </w:t>
      </w:r>
      <w:r>
        <w:rPr>
          <w:rFonts w:hint="eastAsia"/>
        </w:rPr>
        <w:t>радикально</w:t>
      </w:r>
      <w:r>
        <w:t>-</w:t>
      </w:r>
      <w:r>
        <w:rPr>
          <w:rFonts w:hint="eastAsia"/>
        </w:rPr>
        <w:t>волюнтативная</w:t>
      </w:r>
      <w:r>
        <w:t xml:space="preserve"> </w:t>
      </w:r>
      <w:r>
        <w:rPr>
          <w:rFonts w:hint="eastAsia"/>
        </w:rPr>
        <w:t>и</w:t>
      </w:r>
      <w:r>
        <w:t xml:space="preserve"> </w:t>
      </w:r>
      <w:r>
        <w:rPr>
          <w:rFonts w:hint="eastAsia"/>
        </w:rPr>
        <w:t>разоблачительная</w:t>
      </w:r>
      <w:r>
        <w:t xml:space="preserve"> </w:t>
      </w:r>
      <w:r>
        <w:rPr>
          <w:rFonts w:hint="eastAsia"/>
        </w:rPr>
        <w:t>доминанты</w:t>
      </w:r>
    </w:p>
    <w:p w14:paraId="5FB0D23F" w14:textId="77777777" w:rsidR="00566D23" w:rsidRDefault="00566D23" w:rsidP="00566D23"/>
    <w:p w14:paraId="1D7E9EB2" w14:textId="77777777" w:rsidR="00566D23" w:rsidRDefault="00566D23" w:rsidP="00566D23">
      <w:r>
        <w:rPr>
          <w:rFonts w:hint="eastAsia"/>
        </w:rPr>
        <w:t>ГЛАВА</w:t>
      </w:r>
      <w:r>
        <w:t xml:space="preserve"> 4. </w:t>
      </w:r>
      <w:r>
        <w:rPr>
          <w:rFonts w:hint="eastAsia"/>
        </w:rPr>
        <w:t>ОБЪЕКТИВАЦИЯ</w:t>
      </w:r>
      <w:r>
        <w:t xml:space="preserve"> </w:t>
      </w:r>
      <w:r>
        <w:rPr>
          <w:rFonts w:hint="eastAsia"/>
        </w:rPr>
        <w:t>КОНЦЕПТОСФЕРЫ</w:t>
      </w:r>
      <w:r>
        <w:t xml:space="preserve"> </w:t>
      </w:r>
      <w:r>
        <w:rPr>
          <w:rFonts w:hint="eastAsia"/>
        </w:rPr>
        <w:t>«</w:t>
      </w:r>
      <w:r>
        <w:rPr>
          <w:rFonts w:hint="eastAsia"/>
        </w:rPr>
        <w:t>ДУХОВНОСТЬ</w:t>
      </w:r>
      <w:r>
        <w:rPr>
          <w:rFonts w:hint="eastAsia"/>
        </w:rPr>
        <w:t>»</w:t>
      </w:r>
      <w:r>
        <w:t xml:space="preserve"> </w:t>
      </w:r>
      <w:r>
        <w:rPr>
          <w:rFonts w:hint="eastAsia"/>
        </w:rPr>
        <w:t>В</w:t>
      </w:r>
      <w:r>
        <w:t xml:space="preserve"> </w:t>
      </w:r>
      <w:r>
        <w:rPr>
          <w:rFonts w:hint="eastAsia"/>
        </w:rPr>
        <w:t>ДИСКУРСЕ</w:t>
      </w:r>
      <w:r>
        <w:t xml:space="preserve"> </w:t>
      </w:r>
      <w:r>
        <w:rPr>
          <w:rFonts w:hint="eastAsia"/>
        </w:rPr>
        <w:t>КАЧЕСТВЕННЫХ</w:t>
      </w:r>
      <w:r>
        <w:t xml:space="preserve"> </w:t>
      </w:r>
      <w:r>
        <w:rPr>
          <w:rFonts w:hint="eastAsia"/>
        </w:rPr>
        <w:t>ИЗДАНИЙ</w:t>
      </w:r>
      <w:r>
        <w:t xml:space="preserve"> (</w:t>
      </w:r>
      <w:r>
        <w:rPr>
          <w:rFonts w:hint="eastAsia"/>
        </w:rPr>
        <w:t>НА</w:t>
      </w:r>
      <w:r>
        <w:t xml:space="preserve"> </w:t>
      </w:r>
      <w:r>
        <w:rPr>
          <w:rFonts w:hint="eastAsia"/>
        </w:rPr>
        <w:t>ПРИМЕРЕ</w:t>
      </w:r>
      <w:r>
        <w:t xml:space="preserve"> </w:t>
      </w:r>
      <w:r>
        <w:rPr>
          <w:rFonts w:hint="eastAsia"/>
        </w:rPr>
        <w:t>ЖУРНАЛА</w:t>
      </w:r>
      <w:r>
        <w:t xml:space="preserve"> </w:t>
      </w:r>
      <w:r>
        <w:rPr>
          <w:rFonts w:hint="eastAsia"/>
        </w:rPr>
        <w:t>«</w:t>
      </w:r>
      <w:r>
        <w:rPr>
          <w:rFonts w:hint="eastAsia"/>
        </w:rPr>
        <w:t>РУССКИЙ</w:t>
      </w:r>
      <w:r>
        <w:t xml:space="preserve"> </w:t>
      </w:r>
      <w:r>
        <w:rPr>
          <w:rFonts w:hint="eastAsia"/>
        </w:rPr>
        <w:t>РЕПОРТЕР</w:t>
      </w:r>
      <w:r>
        <w:rPr>
          <w:rFonts w:hint="eastAsia"/>
        </w:rPr>
        <w:t>»</w:t>
      </w:r>
      <w:r>
        <w:t>)</w:t>
      </w:r>
    </w:p>
    <w:p w14:paraId="1D9AC40B" w14:textId="77777777" w:rsidR="00566D23" w:rsidRDefault="00566D23" w:rsidP="00566D23"/>
    <w:p w14:paraId="555FA85F" w14:textId="77777777" w:rsidR="00566D23" w:rsidRDefault="00566D23" w:rsidP="00566D23">
      <w:r>
        <w:t xml:space="preserve">4.1 </w:t>
      </w:r>
      <w:r>
        <w:rPr>
          <w:rFonts w:hint="eastAsia"/>
        </w:rPr>
        <w:t>Качественная</w:t>
      </w:r>
      <w:r>
        <w:t xml:space="preserve"> </w:t>
      </w:r>
      <w:r>
        <w:rPr>
          <w:rFonts w:hint="eastAsia"/>
        </w:rPr>
        <w:t>пресса</w:t>
      </w:r>
      <w:r>
        <w:t xml:space="preserve">: </w:t>
      </w:r>
      <w:r>
        <w:rPr>
          <w:rFonts w:hint="eastAsia"/>
        </w:rPr>
        <w:t>типологические</w:t>
      </w:r>
      <w:r>
        <w:t xml:space="preserve"> </w:t>
      </w:r>
      <w:r>
        <w:rPr>
          <w:rFonts w:hint="eastAsia"/>
        </w:rPr>
        <w:t>черты</w:t>
      </w:r>
    </w:p>
    <w:p w14:paraId="51CB1E33" w14:textId="77777777" w:rsidR="00566D23" w:rsidRDefault="00566D23" w:rsidP="00566D23"/>
    <w:p w14:paraId="7852749F" w14:textId="77777777" w:rsidR="00566D23" w:rsidRDefault="00566D23" w:rsidP="00566D23">
      <w:r>
        <w:t xml:space="preserve">4.2 </w:t>
      </w:r>
      <w:r>
        <w:rPr>
          <w:rFonts w:hint="eastAsia"/>
        </w:rPr>
        <w:t>Инновативно</w:t>
      </w:r>
      <w:r>
        <w:t>-</w:t>
      </w:r>
      <w:r>
        <w:rPr>
          <w:rFonts w:hint="eastAsia"/>
        </w:rPr>
        <w:t>консервативная</w:t>
      </w:r>
      <w:r>
        <w:t xml:space="preserve"> </w:t>
      </w:r>
      <w:r>
        <w:rPr>
          <w:rFonts w:hint="eastAsia"/>
        </w:rPr>
        <w:t>модель</w:t>
      </w:r>
      <w:r>
        <w:t xml:space="preserve"> </w:t>
      </w:r>
      <w:r>
        <w:rPr>
          <w:rFonts w:hint="eastAsia"/>
        </w:rPr>
        <w:t>репрезентации</w:t>
      </w:r>
      <w:r>
        <w:t xml:space="preserve"> </w:t>
      </w:r>
      <w:r>
        <w:rPr>
          <w:rFonts w:hint="eastAsia"/>
        </w:rPr>
        <w:t>ценностей</w:t>
      </w:r>
      <w:r>
        <w:t xml:space="preserve"> </w:t>
      </w:r>
      <w:r>
        <w:rPr>
          <w:rFonts w:hint="eastAsia"/>
        </w:rPr>
        <w:t>в</w:t>
      </w:r>
      <w:r>
        <w:t xml:space="preserve"> </w:t>
      </w:r>
      <w:r>
        <w:rPr>
          <w:rFonts w:hint="eastAsia"/>
        </w:rPr>
        <w:t>дискурсе</w:t>
      </w:r>
      <w:r>
        <w:t xml:space="preserve"> </w:t>
      </w:r>
      <w:r>
        <w:rPr>
          <w:rFonts w:hint="eastAsia"/>
        </w:rPr>
        <w:t>издания</w:t>
      </w:r>
      <w:r>
        <w:t xml:space="preserve"> </w:t>
      </w:r>
      <w:r>
        <w:rPr>
          <w:rFonts w:hint="eastAsia"/>
        </w:rPr>
        <w:t>«</w:t>
      </w:r>
      <w:r>
        <w:rPr>
          <w:rFonts w:hint="eastAsia"/>
        </w:rPr>
        <w:t>Русский</w:t>
      </w:r>
      <w:r>
        <w:t xml:space="preserve"> </w:t>
      </w:r>
      <w:r>
        <w:rPr>
          <w:rFonts w:hint="eastAsia"/>
        </w:rPr>
        <w:t>репортер</w:t>
      </w:r>
      <w:r>
        <w:rPr>
          <w:rFonts w:hint="eastAsia"/>
        </w:rPr>
        <w:t>»</w:t>
      </w:r>
    </w:p>
    <w:p w14:paraId="0E50FFC3" w14:textId="77777777" w:rsidR="00566D23" w:rsidRDefault="00566D23" w:rsidP="00566D23"/>
    <w:p w14:paraId="54708307" w14:textId="77777777" w:rsidR="00566D23" w:rsidRDefault="00566D23" w:rsidP="00566D23">
      <w:r>
        <w:t xml:space="preserve">4.2.1 </w:t>
      </w:r>
      <w:r>
        <w:rPr>
          <w:rFonts w:hint="eastAsia"/>
        </w:rPr>
        <w:t>Ядерный</w:t>
      </w:r>
      <w:r>
        <w:t xml:space="preserve"> </w:t>
      </w:r>
      <w:r>
        <w:rPr>
          <w:rFonts w:hint="eastAsia"/>
        </w:rPr>
        <w:t>концепт</w:t>
      </w:r>
      <w:r>
        <w:t xml:space="preserve"> </w:t>
      </w:r>
      <w:r>
        <w:rPr>
          <w:rFonts w:hint="eastAsia"/>
        </w:rPr>
        <w:t>«</w:t>
      </w:r>
      <w:r>
        <w:rPr>
          <w:rFonts w:hint="eastAsia"/>
        </w:rPr>
        <w:t>духовное</w:t>
      </w:r>
      <w:r>
        <w:rPr>
          <w:rFonts w:hint="eastAsia"/>
        </w:rPr>
        <w:t>»</w:t>
      </w:r>
      <w:r>
        <w:t xml:space="preserve">: </w:t>
      </w:r>
      <w:r>
        <w:rPr>
          <w:rFonts w:hint="eastAsia"/>
        </w:rPr>
        <w:t>отвлеченно</w:t>
      </w:r>
      <w:r>
        <w:t>-</w:t>
      </w:r>
      <w:r>
        <w:rPr>
          <w:rFonts w:hint="eastAsia"/>
        </w:rPr>
        <w:t>типизационная</w:t>
      </w:r>
      <w:r>
        <w:t xml:space="preserve"> </w:t>
      </w:r>
      <w:r>
        <w:rPr>
          <w:rFonts w:hint="eastAsia"/>
        </w:rPr>
        <w:t>ценностная</w:t>
      </w:r>
      <w:r>
        <w:t xml:space="preserve"> </w:t>
      </w:r>
      <w:r>
        <w:rPr>
          <w:rFonts w:hint="eastAsia"/>
        </w:rPr>
        <w:t>доминанта</w:t>
      </w:r>
    </w:p>
    <w:p w14:paraId="7B5F7D4E" w14:textId="77777777" w:rsidR="00566D23" w:rsidRDefault="00566D23" w:rsidP="00566D23"/>
    <w:p w14:paraId="19570A68" w14:textId="77777777" w:rsidR="00566D23" w:rsidRDefault="00566D23" w:rsidP="00566D23">
      <w:r>
        <w:lastRenderedPageBreak/>
        <w:t xml:space="preserve">4.2.2 </w:t>
      </w:r>
      <w:r>
        <w:rPr>
          <w:rFonts w:hint="eastAsia"/>
        </w:rPr>
        <w:t>Приядерные</w:t>
      </w:r>
      <w:r>
        <w:t xml:space="preserve"> </w:t>
      </w:r>
      <w:r>
        <w:rPr>
          <w:rFonts w:hint="eastAsia"/>
        </w:rPr>
        <w:t>интенциональные</w:t>
      </w:r>
      <w:r>
        <w:t xml:space="preserve"> </w:t>
      </w:r>
      <w:r>
        <w:rPr>
          <w:rFonts w:hint="eastAsia"/>
        </w:rPr>
        <w:t>конституенты</w:t>
      </w:r>
      <w:r>
        <w:t xml:space="preserve">: </w:t>
      </w:r>
      <w:r>
        <w:rPr>
          <w:rFonts w:hint="eastAsia"/>
        </w:rPr>
        <w:t>эклектично</w:t>
      </w:r>
      <w:r>
        <w:t>-</w:t>
      </w:r>
      <w:r>
        <w:rPr>
          <w:rFonts w:hint="eastAsia"/>
        </w:rPr>
        <w:t>абстрактная</w:t>
      </w:r>
      <w:r>
        <w:t xml:space="preserve"> </w:t>
      </w:r>
      <w:r>
        <w:rPr>
          <w:rFonts w:hint="eastAsia"/>
        </w:rPr>
        <w:t>и</w:t>
      </w:r>
      <w:r>
        <w:t xml:space="preserve"> </w:t>
      </w:r>
      <w:r>
        <w:rPr>
          <w:rFonts w:hint="eastAsia"/>
        </w:rPr>
        <w:t>рационально</w:t>
      </w:r>
      <w:r>
        <w:t>-</w:t>
      </w:r>
      <w:r>
        <w:rPr>
          <w:rFonts w:hint="eastAsia"/>
        </w:rPr>
        <w:t>прагматическая</w:t>
      </w:r>
      <w:r>
        <w:t xml:space="preserve"> </w:t>
      </w:r>
      <w:r>
        <w:rPr>
          <w:rFonts w:hint="eastAsia"/>
        </w:rPr>
        <w:t>ценностные</w:t>
      </w:r>
      <w:r>
        <w:t xml:space="preserve"> </w:t>
      </w:r>
      <w:r>
        <w:rPr>
          <w:rFonts w:hint="eastAsia"/>
        </w:rPr>
        <w:t>ориентации</w:t>
      </w:r>
    </w:p>
    <w:p w14:paraId="3B36EF01" w14:textId="77777777" w:rsidR="00566D23" w:rsidRDefault="00566D23" w:rsidP="00566D23"/>
    <w:p w14:paraId="457BCE2F" w14:textId="77777777" w:rsidR="00566D23" w:rsidRDefault="00566D23" w:rsidP="00566D23">
      <w:r>
        <w:t xml:space="preserve">4.2.3 </w:t>
      </w:r>
      <w:r>
        <w:rPr>
          <w:rFonts w:hint="eastAsia"/>
        </w:rPr>
        <w:t>Приядерные</w:t>
      </w:r>
      <w:r>
        <w:t xml:space="preserve"> </w:t>
      </w:r>
      <w:r>
        <w:rPr>
          <w:rFonts w:hint="eastAsia"/>
        </w:rPr>
        <w:t>атрибутивно</w:t>
      </w:r>
      <w:r>
        <w:t>-</w:t>
      </w:r>
      <w:r>
        <w:rPr>
          <w:rFonts w:hint="eastAsia"/>
        </w:rPr>
        <w:t>содержательные</w:t>
      </w:r>
      <w:r>
        <w:t xml:space="preserve"> </w:t>
      </w:r>
      <w:r>
        <w:rPr>
          <w:rFonts w:hint="eastAsia"/>
        </w:rPr>
        <w:t>структуранты</w:t>
      </w:r>
      <w:r>
        <w:t xml:space="preserve">: </w:t>
      </w:r>
      <w:r>
        <w:rPr>
          <w:rFonts w:hint="eastAsia"/>
        </w:rPr>
        <w:t>инновативно</w:t>
      </w:r>
      <w:r>
        <w:t>-</w:t>
      </w:r>
      <w:r>
        <w:rPr>
          <w:rFonts w:hint="eastAsia"/>
        </w:rPr>
        <w:t>прагматический</w:t>
      </w:r>
      <w:r>
        <w:t xml:space="preserve"> </w:t>
      </w:r>
      <w:r>
        <w:rPr>
          <w:rFonts w:hint="eastAsia"/>
        </w:rPr>
        <w:t>вектор</w:t>
      </w:r>
      <w:r>
        <w:t xml:space="preserve"> </w:t>
      </w:r>
      <w:r>
        <w:rPr>
          <w:rFonts w:hint="eastAsia"/>
        </w:rPr>
        <w:t>и</w:t>
      </w:r>
      <w:r>
        <w:t xml:space="preserve"> </w:t>
      </w:r>
      <w:r>
        <w:rPr>
          <w:rFonts w:hint="eastAsia"/>
        </w:rPr>
        <w:t>синкретично</w:t>
      </w:r>
      <w:r>
        <w:t>-</w:t>
      </w:r>
      <w:r>
        <w:rPr>
          <w:rFonts w:hint="eastAsia"/>
        </w:rPr>
        <w:t>диффузный</w:t>
      </w:r>
      <w:r>
        <w:t xml:space="preserve"> </w:t>
      </w:r>
      <w:r>
        <w:rPr>
          <w:rFonts w:hint="eastAsia"/>
        </w:rPr>
        <w:t>ценностный</w:t>
      </w:r>
      <w:r>
        <w:t xml:space="preserve"> </w:t>
      </w:r>
      <w:r>
        <w:rPr>
          <w:rFonts w:hint="eastAsia"/>
        </w:rPr>
        <w:t>векторы</w:t>
      </w:r>
    </w:p>
    <w:p w14:paraId="39A1AC3A" w14:textId="77777777" w:rsidR="00566D23" w:rsidRDefault="00566D23" w:rsidP="00566D23"/>
    <w:p w14:paraId="0A590E08" w14:textId="77777777" w:rsidR="00566D23" w:rsidRDefault="00566D23" w:rsidP="00566D23">
      <w:r>
        <w:t xml:space="preserve">4.2.4 </w:t>
      </w:r>
      <w:r>
        <w:rPr>
          <w:rFonts w:hint="eastAsia"/>
        </w:rPr>
        <w:t>Приядерные</w:t>
      </w:r>
      <w:r>
        <w:t xml:space="preserve"> </w:t>
      </w:r>
      <w:r>
        <w:rPr>
          <w:rFonts w:hint="eastAsia"/>
        </w:rPr>
        <w:t>модусные</w:t>
      </w:r>
      <w:r>
        <w:t xml:space="preserve"> </w:t>
      </w:r>
      <w:r>
        <w:rPr>
          <w:rFonts w:hint="eastAsia"/>
        </w:rPr>
        <w:t>концепты</w:t>
      </w:r>
      <w:r>
        <w:t xml:space="preserve">: </w:t>
      </w:r>
      <w:r>
        <w:rPr>
          <w:rFonts w:hint="eastAsia"/>
        </w:rPr>
        <w:t>преобразовательная</w:t>
      </w:r>
      <w:r>
        <w:t xml:space="preserve"> </w:t>
      </w:r>
      <w:r>
        <w:rPr>
          <w:rFonts w:hint="eastAsia"/>
        </w:rPr>
        <w:t>социально</w:t>
      </w:r>
      <w:r>
        <w:t>-</w:t>
      </w:r>
      <w:r>
        <w:rPr>
          <w:rFonts w:hint="eastAsia"/>
        </w:rPr>
        <w:t>активистская</w:t>
      </w:r>
      <w:r>
        <w:t xml:space="preserve">, </w:t>
      </w:r>
      <w:r>
        <w:rPr>
          <w:rFonts w:hint="eastAsia"/>
        </w:rPr>
        <w:t>экзистенциально</w:t>
      </w:r>
      <w:r>
        <w:t>-</w:t>
      </w:r>
      <w:r>
        <w:rPr>
          <w:rFonts w:hint="eastAsia"/>
        </w:rPr>
        <w:t>волюнтативная</w:t>
      </w:r>
      <w:r>
        <w:t xml:space="preserve">, </w:t>
      </w:r>
      <w:r>
        <w:rPr>
          <w:rFonts w:hint="eastAsia"/>
        </w:rPr>
        <w:t>познавательно</w:t>
      </w:r>
      <w:r>
        <w:t>-</w:t>
      </w:r>
      <w:r>
        <w:rPr>
          <w:rFonts w:hint="eastAsia"/>
        </w:rPr>
        <w:t>коммуникативная</w:t>
      </w:r>
      <w:r>
        <w:t xml:space="preserve"> </w:t>
      </w:r>
      <w:r>
        <w:rPr>
          <w:rFonts w:hint="eastAsia"/>
        </w:rPr>
        <w:t>доминанты</w:t>
      </w:r>
    </w:p>
    <w:p w14:paraId="157BFE09" w14:textId="77777777" w:rsidR="00566D23" w:rsidRDefault="00566D23" w:rsidP="00566D23"/>
    <w:p w14:paraId="50CD4A6D" w14:textId="77777777" w:rsidR="00566D23" w:rsidRDefault="00566D23" w:rsidP="00566D23">
      <w:r>
        <w:rPr>
          <w:rFonts w:hint="eastAsia"/>
        </w:rPr>
        <w:t>ГЛАВА</w:t>
      </w:r>
      <w:r>
        <w:t xml:space="preserve"> 5. </w:t>
      </w:r>
      <w:r>
        <w:rPr>
          <w:rFonts w:hint="eastAsia"/>
        </w:rPr>
        <w:t>РЕПРЕЗЕНТАЦИЯ</w:t>
      </w:r>
      <w:r>
        <w:t xml:space="preserve"> </w:t>
      </w:r>
      <w:r>
        <w:rPr>
          <w:rFonts w:hint="eastAsia"/>
        </w:rPr>
        <w:t>ГИПЕРКОНЦЕПТА</w:t>
      </w:r>
      <w:r>
        <w:t xml:space="preserve"> </w:t>
      </w:r>
      <w:r>
        <w:rPr>
          <w:rFonts w:hint="eastAsia"/>
        </w:rPr>
        <w:t>«</w:t>
      </w:r>
      <w:r>
        <w:rPr>
          <w:rFonts w:hint="eastAsia"/>
        </w:rPr>
        <w:t>ДУХОВНОСТЬ</w:t>
      </w:r>
      <w:r>
        <w:rPr>
          <w:rFonts w:hint="eastAsia"/>
        </w:rPr>
        <w:t>»</w:t>
      </w:r>
      <w:r>
        <w:t xml:space="preserve"> </w:t>
      </w:r>
      <w:r>
        <w:rPr>
          <w:rFonts w:hint="eastAsia"/>
        </w:rPr>
        <w:t>В</w:t>
      </w:r>
      <w:r>
        <w:t xml:space="preserve"> </w:t>
      </w:r>
      <w:r>
        <w:rPr>
          <w:rFonts w:hint="eastAsia"/>
        </w:rPr>
        <w:t>ДИСКУРСЕ</w:t>
      </w:r>
      <w:r>
        <w:t xml:space="preserve"> </w:t>
      </w:r>
      <w:r>
        <w:rPr>
          <w:rFonts w:hint="eastAsia"/>
        </w:rPr>
        <w:t>МАССОВЫХ</w:t>
      </w:r>
      <w:r>
        <w:t xml:space="preserve"> </w:t>
      </w:r>
      <w:r>
        <w:rPr>
          <w:rFonts w:hint="eastAsia"/>
        </w:rPr>
        <w:t>ПЕРИОДИЧЕСКИХ</w:t>
      </w:r>
      <w:r>
        <w:t xml:space="preserve"> </w:t>
      </w:r>
      <w:r>
        <w:rPr>
          <w:rFonts w:hint="eastAsia"/>
        </w:rPr>
        <w:t>ИЗДАНИЙ</w:t>
      </w:r>
      <w:r>
        <w:t xml:space="preserve"> (</w:t>
      </w:r>
      <w:r>
        <w:rPr>
          <w:rFonts w:hint="eastAsia"/>
        </w:rPr>
        <w:t>НА</w:t>
      </w:r>
      <w:r>
        <w:t xml:space="preserve"> </w:t>
      </w:r>
      <w:r>
        <w:rPr>
          <w:rFonts w:hint="eastAsia"/>
        </w:rPr>
        <w:t>ПРИМЕРЕ</w:t>
      </w:r>
      <w:r>
        <w:t xml:space="preserve"> </w:t>
      </w:r>
      <w:r>
        <w:rPr>
          <w:rFonts w:hint="eastAsia"/>
        </w:rPr>
        <w:t>ГАЗЕТЫ</w:t>
      </w:r>
      <w:r>
        <w:t xml:space="preserve"> </w:t>
      </w:r>
      <w:r>
        <w:rPr>
          <w:rFonts w:hint="eastAsia"/>
        </w:rPr>
        <w:t>«</w:t>
      </w:r>
      <w:r>
        <w:rPr>
          <w:rFonts w:hint="eastAsia"/>
        </w:rPr>
        <w:t>КОМСОМОЛЬСКАЯ</w:t>
      </w:r>
      <w:r>
        <w:t xml:space="preserve"> </w:t>
      </w:r>
      <w:r>
        <w:rPr>
          <w:rFonts w:hint="eastAsia"/>
        </w:rPr>
        <w:t>ПРАВДА</w:t>
      </w:r>
      <w:r>
        <w:rPr>
          <w:rFonts w:hint="eastAsia"/>
        </w:rPr>
        <w:t>»</w:t>
      </w:r>
      <w:r>
        <w:t>)</w:t>
      </w:r>
    </w:p>
    <w:p w14:paraId="6EAD2969" w14:textId="77777777" w:rsidR="00566D23" w:rsidRDefault="00566D23" w:rsidP="00566D23"/>
    <w:p w14:paraId="041A9DFB" w14:textId="77777777" w:rsidR="00566D23" w:rsidRDefault="00566D23" w:rsidP="00566D23">
      <w:r>
        <w:t xml:space="preserve">5.1 </w:t>
      </w:r>
      <w:r>
        <w:rPr>
          <w:rFonts w:hint="eastAsia"/>
        </w:rPr>
        <w:t>Специфика</w:t>
      </w:r>
      <w:r>
        <w:t xml:space="preserve"> </w:t>
      </w:r>
      <w:r>
        <w:rPr>
          <w:rFonts w:hint="eastAsia"/>
        </w:rPr>
        <w:t>массовых</w:t>
      </w:r>
      <w:r>
        <w:t xml:space="preserve"> </w:t>
      </w:r>
      <w:r>
        <w:rPr>
          <w:rFonts w:hint="eastAsia"/>
        </w:rPr>
        <w:t>изданий</w:t>
      </w:r>
      <w:r>
        <w:t xml:space="preserve">: </w:t>
      </w:r>
      <w:r>
        <w:rPr>
          <w:rFonts w:hint="eastAsia"/>
        </w:rPr>
        <w:t>типологические</w:t>
      </w:r>
      <w:r>
        <w:t xml:space="preserve"> </w:t>
      </w:r>
      <w:r>
        <w:rPr>
          <w:rFonts w:hint="eastAsia"/>
        </w:rPr>
        <w:t>особенности</w:t>
      </w:r>
    </w:p>
    <w:p w14:paraId="0C2B4AFA" w14:textId="77777777" w:rsidR="00566D23" w:rsidRDefault="00566D23" w:rsidP="00566D23"/>
    <w:p w14:paraId="73E81369" w14:textId="77777777" w:rsidR="00566D23" w:rsidRDefault="00566D23" w:rsidP="00566D23">
      <w:r>
        <w:t xml:space="preserve">5.2 </w:t>
      </w:r>
      <w:r>
        <w:rPr>
          <w:rFonts w:hint="eastAsia"/>
        </w:rPr>
        <w:t>Конформно</w:t>
      </w:r>
      <w:r>
        <w:t>-</w:t>
      </w:r>
      <w:r>
        <w:rPr>
          <w:rFonts w:hint="eastAsia"/>
        </w:rPr>
        <w:t>потребительская</w:t>
      </w:r>
      <w:r>
        <w:t xml:space="preserve"> </w:t>
      </w:r>
      <w:r>
        <w:rPr>
          <w:rFonts w:hint="eastAsia"/>
        </w:rPr>
        <w:t>ценностная</w:t>
      </w:r>
      <w:r>
        <w:t xml:space="preserve"> </w:t>
      </w:r>
      <w:r>
        <w:rPr>
          <w:rFonts w:hint="eastAsia"/>
        </w:rPr>
        <w:t>репрезентативная</w:t>
      </w:r>
      <w:r>
        <w:t xml:space="preserve"> </w:t>
      </w:r>
      <w:r>
        <w:rPr>
          <w:rFonts w:hint="eastAsia"/>
        </w:rPr>
        <w:t>модель</w:t>
      </w:r>
      <w:r>
        <w:t xml:space="preserve"> </w:t>
      </w:r>
      <w:r>
        <w:rPr>
          <w:rFonts w:hint="eastAsia"/>
        </w:rPr>
        <w:t>в</w:t>
      </w:r>
      <w:r>
        <w:t xml:space="preserve"> </w:t>
      </w:r>
      <w:r>
        <w:rPr>
          <w:rFonts w:hint="eastAsia"/>
        </w:rPr>
        <w:t>дискурсе</w:t>
      </w:r>
      <w:r>
        <w:t xml:space="preserve"> </w:t>
      </w:r>
      <w:r>
        <w:rPr>
          <w:rFonts w:hint="eastAsia"/>
        </w:rPr>
        <w:t>газеты</w:t>
      </w:r>
      <w:r>
        <w:t xml:space="preserve"> </w:t>
      </w:r>
      <w:r>
        <w:rPr>
          <w:rFonts w:hint="eastAsia"/>
        </w:rPr>
        <w:t>«</w:t>
      </w:r>
      <w:r>
        <w:rPr>
          <w:rFonts w:hint="eastAsia"/>
        </w:rPr>
        <w:t>Комсомольская</w:t>
      </w:r>
      <w:r>
        <w:t xml:space="preserve"> </w:t>
      </w:r>
      <w:r>
        <w:rPr>
          <w:rFonts w:hint="eastAsia"/>
        </w:rPr>
        <w:t>правда</w:t>
      </w:r>
      <w:r>
        <w:rPr>
          <w:rFonts w:hint="eastAsia"/>
        </w:rPr>
        <w:t>»</w:t>
      </w:r>
    </w:p>
    <w:p w14:paraId="293DA4FF" w14:textId="77777777" w:rsidR="00566D23" w:rsidRDefault="00566D23" w:rsidP="00566D23"/>
    <w:p w14:paraId="3CEF9C3C" w14:textId="77777777" w:rsidR="00566D23" w:rsidRDefault="00566D23" w:rsidP="00566D23">
      <w:r>
        <w:t xml:space="preserve">5.2.1 </w:t>
      </w:r>
      <w:r>
        <w:rPr>
          <w:rFonts w:hint="eastAsia"/>
        </w:rPr>
        <w:t>Ядерный</w:t>
      </w:r>
      <w:r>
        <w:t xml:space="preserve"> </w:t>
      </w:r>
      <w:r>
        <w:rPr>
          <w:rFonts w:hint="eastAsia"/>
        </w:rPr>
        <w:t>концепт</w:t>
      </w:r>
      <w:r>
        <w:t xml:space="preserve"> </w:t>
      </w:r>
      <w:r>
        <w:rPr>
          <w:rFonts w:hint="eastAsia"/>
        </w:rPr>
        <w:t>«</w:t>
      </w:r>
      <w:r>
        <w:rPr>
          <w:rFonts w:hint="eastAsia"/>
        </w:rPr>
        <w:t>духовное</w:t>
      </w:r>
      <w:r>
        <w:rPr>
          <w:rFonts w:hint="eastAsia"/>
        </w:rPr>
        <w:t>»</w:t>
      </w:r>
      <w:r>
        <w:t xml:space="preserve">: </w:t>
      </w:r>
      <w:r>
        <w:rPr>
          <w:rFonts w:hint="eastAsia"/>
        </w:rPr>
        <w:t>многофункциональный</w:t>
      </w:r>
      <w:r>
        <w:t xml:space="preserve">, </w:t>
      </w:r>
      <w:r>
        <w:rPr>
          <w:rFonts w:hint="eastAsia"/>
        </w:rPr>
        <w:t>многовариантный</w:t>
      </w:r>
      <w:r>
        <w:t xml:space="preserve"> </w:t>
      </w:r>
      <w:r>
        <w:rPr>
          <w:rFonts w:hint="eastAsia"/>
        </w:rPr>
        <w:t>чувственно</w:t>
      </w:r>
      <w:r>
        <w:t>-</w:t>
      </w:r>
      <w:r>
        <w:rPr>
          <w:rFonts w:hint="eastAsia"/>
        </w:rPr>
        <w:t>эмоциональный</w:t>
      </w:r>
      <w:r>
        <w:t xml:space="preserve"> </w:t>
      </w:r>
      <w:r>
        <w:rPr>
          <w:rFonts w:hint="eastAsia"/>
        </w:rPr>
        <w:t>и</w:t>
      </w:r>
      <w:r>
        <w:t xml:space="preserve"> </w:t>
      </w:r>
      <w:r>
        <w:rPr>
          <w:rFonts w:hint="eastAsia"/>
        </w:rPr>
        <w:t>конформно</w:t>
      </w:r>
      <w:r>
        <w:t xml:space="preserve"> </w:t>
      </w:r>
      <w:r>
        <w:rPr>
          <w:rFonts w:hint="eastAsia"/>
        </w:rPr>
        <w:t>ориентированный</w:t>
      </w:r>
      <w:r>
        <w:t xml:space="preserve">, </w:t>
      </w:r>
      <w:r>
        <w:rPr>
          <w:rFonts w:hint="eastAsia"/>
        </w:rPr>
        <w:t>внешнеатрибутивный</w:t>
      </w:r>
      <w:r>
        <w:t xml:space="preserve"> </w:t>
      </w:r>
      <w:r>
        <w:rPr>
          <w:rFonts w:hint="eastAsia"/>
        </w:rPr>
        <w:t>религиозный</w:t>
      </w:r>
      <w:r>
        <w:t xml:space="preserve"> </w:t>
      </w:r>
      <w:r>
        <w:rPr>
          <w:rFonts w:hint="eastAsia"/>
        </w:rPr>
        <w:t>векторы</w:t>
      </w:r>
    </w:p>
    <w:p w14:paraId="4F497C38" w14:textId="77777777" w:rsidR="00566D23" w:rsidRDefault="00566D23" w:rsidP="00566D23"/>
    <w:p w14:paraId="512F42B0" w14:textId="77777777" w:rsidR="00566D23" w:rsidRDefault="00566D23" w:rsidP="00566D23">
      <w:r>
        <w:t xml:space="preserve">5.2.2 </w:t>
      </w:r>
      <w:r>
        <w:rPr>
          <w:rFonts w:hint="eastAsia"/>
        </w:rPr>
        <w:t>Приядерные</w:t>
      </w:r>
      <w:r>
        <w:t xml:space="preserve"> </w:t>
      </w:r>
      <w:r>
        <w:rPr>
          <w:rFonts w:hint="eastAsia"/>
        </w:rPr>
        <w:t>интенциональные</w:t>
      </w:r>
      <w:r>
        <w:t xml:space="preserve"> </w:t>
      </w:r>
      <w:r>
        <w:rPr>
          <w:rFonts w:hint="eastAsia"/>
        </w:rPr>
        <w:t>конституенты</w:t>
      </w:r>
      <w:r>
        <w:t xml:space="preserve">: </w:t>
      </w:r>
      <w:r>
        <w:rPr>
          <w:rFonts w:hint="eastAsia"/>
        </w:rPr>
        <w:t>многоаспектно</w:t>
      </w:r>
      <w:r>
        <w:t>-</w:t>
      </w:r>
      <w:r>
        <w:rPr>
          <w:rFonts w:hint="eastAsia"/>
        </w:rPr>
        <w:t>оптативный</w:t>
      </w:r>
      <w:r>
        <w:t xml:space="preserve">, </w:t>
      </w:r>
      <w:r>
        <w:rPr>
          <w:rFonts w:hint="eastAsia"/>
        </w:rPr>
        <w:t>личностно</w:t>
      </w:r>
      <w:r>
        <w:t>-</w:t>
      </w:r>
      <w:r>
        <w:rPr>
          <w:rFonts w:hint="eastAsia"/>
        </w:rPr>
        <w:t>стенический</w:t>
      </w:r>
      <w:r>
        <w:t xml:space="preserve">, </w:t>
      </w:r>
      <w:r>
        <w:rPr>
          <w:rFonts w:hint="eastAsia"/>
        </w:rPr>
        <w:t>криминально</w:t>
      </w:r>
      <w:r>
        <w:t>-</w:t>
      </w:r>
      <w:r>
        <w:rPr>
          <w:rFonts w:hint="eastAsia"/>
        </w:rPr>
        <w:t>правовой</w:t>
      </w:r>
      <w:r>
        <w:t xml:space="preserve"> </w:t>
      </w:r>
      <w:r>
        <w:rPr>
          <w:rFonts w:hint="eastAsia"/>
        </w:rPr>
        <w:t>ценностные</w:t>
      </w:r>
      <w:r>
        <w:t xml:space="preserve"> </w:t>
      </w:r>
      <w:r>
        <w:rPr>
          <w:rFonts w:hint="eastAsia"/>
        </w:rPr>
        <w:t>векторы</w:t>
      </w:r>
    </w:p>
    <w:p w14:paraId="1D1E4BAE" w14:textId="77777777" w:rsidR="00566D23" w:rsidRDefault="00566D23" w:rsidP="00566D23"/>
    <w:p w14:paraId="2E4A21B6" w14:textId="77777777" w:rsidR="00566D23" w:rsidRDefault="00566D23" w:rsidP="00566D23">
      <w:r>
        <w:t xml:space="preserve">5.2.3 </w:t>
      </w:r>
      <w:r>
        <w:rPr>
          <w:rFonts w:hint="eastAsia"/>
        </w:rPr>
        <w:t>Приядерные</w:t>
      </w:r>
      <w:r>
        <w:t xml:space="preserve"> </w:t>
      </w:r>
      <w:r>
        <w:rPr>
          <w:rFonts w:hint="eastAsia"/>
        </w:rPr>
        <w:t>атрибутивно</w:t>
      </w:r>
      <w:r>
        <w:t>-</w:t>
      </w:r>
      <w:r>
        <w:rPr>
          <w:rFonts w:hint="eastAsia"/>
        </w:rPr>
        <w:t>содержательные</w:t>
      </w:r>
      <w:r>
        <w:t xml:space="preserve"> </w:t>
      </w:r>
      <w:r>
        <w:rPr>
          <w:rFonts w:hint="eastAsia"/>
        </w:rPr>
        <w:t>структуранты</w:t>
      </w:r>
      <w:r>
        <w:t xml:space="preserve">: </w:t>
      </w:r>
      <w:r>
        <w:rPr>
          <w:rFonts w:hint="eastAsia"/>
        </w:rPr>
        <w:t>аксиоматично</w:t>
      </w:r>
      <w:r>
        <w:t xml:space="preserve"> -</w:t>
      </w:r>
      <w:r>
        <w:rPr>
          <w:rFonts w:hint="eastAsia"/>
        </w:rPr>
        <w:t>стереотипизационная</w:t>
      </w:r>
      <w:r>
        <w:t xml:space="preserve">, </w:t>
      </w:r>
      <w:r>
        <w:rPr>
          <w:rFonts w:hint="eastAsia"/>
        </w:rPr>
        <w:t>прагматическая</w:t>
      </w:r>
      <w:r>
        <w:t xml:space="preserve"> </w:t>
      </w:r>
      <w:r>
        <w:rPr>
          <w:rFonts w:hint="eastAsia"/>
        </w:rPr>
        <w:t>и</w:t>
      </w:r>
      <w:r>
        <w:t xml:space="preserve"> </w:t>
      </w:r>
      <w:r>
        <w:rPr>
          <w:rFonts w:hint="eastAsia"/>
        </w:rPr>
        <w:t>симуляционно</w:t>
      </w:r>
      <w:r>
        <w:t>-</w:t>
      </w:r>
      <w:r>
        <w:rPr>
          <w:rFonts w:hint="eastAsia"/>
        </w:rPr>
        <w:t>презентационная</w:t>
      </w:r>
      <w:r>
        <w:t xml:space="preserve">, </w:t>
      </w:r>
      <w:r>
        <w:rPr>
          <w:rFonts w:hint="eastAsia"/>
        </w:rPr>
        <w:t>внешнеатрибутивная</w:t>
      </w:r>
      <w:r>
        <w:t xml:space="preserve">, </w:t>
      </w:r>
      <w:r>
        <w:rPr>
          <w:rFonts w:hint="eastAsia"/>
        </w:rPr>
        <w:t>индустриально</w:t>
      </w:r>
      <w:r>
        <w:t>-</w:t>
      </w:r>
      <w:r>
        <w:rPr>
          <w:rFonts w:hint="eastAsia"/>
        </w:rPr>
        <w:t>технологическая</w:t>
      </w:r>
      <w:r>
        <w:t xml:space="preserve"> </w:t>
      </w:r>
      <w:r>
        <w:rPr>
          <w:rFonts w:hint="eastAsia"/>
        </w:rPr>
        <w:t>доминанты</w:t>
      </w:r>
    </w:p>
    <w:p w14:paraId="6CFC123D" w14:textId="77777777" w:rsidR="00566D23" w:rsidRDefault="00566D23" w:rsidP="00566D23"/>
    <w:p w14:paraId="1D54A72C" w14:textId="77777777" w:rsidR="00566D23" w:rsidRDefault="00566D23" w:rsidP="00566D23">
      <w:r>
        <w:lastRenderedPageBreak/>
        <w:t xml:space="preserve">5.2.4 </w:t>
      </w:r>
      <w:r>
        <w:rPr>
          <w:rFonts w:hint="eastAsia"/>
        </w:rPr>
        <w:t>Приядерные</w:t>
      </w:r>
      <w:r>
        <w:t xml:space="preserve"> </w:t>
      </w:r>
      <w:r>
        <w:rPr>
          <w:rFonts w:hint="eastAsia"/>
        </w:rPr>
        <w:t>модусные</w:t>
      </w:r>
      <w:r>
        <w:t xml:space="preserve"> </w:t>
      </w:r>
      <w:r>
        <w:rPr>
          <w:rFonts w:hint="eastAsia"/>
        </w:rPr>
        <w:t>концепты</w:t>
      </w:r>
      <w:r>
        <w:t xml:space="preserve">: </w:t>
      </w:r>
      <w:r>
        <w:rPr>
          <w:rFonts w:hint="eastAsia"/>
        </w:rPr>
        <w:t>политизированно</w:t>
      </w:r>
      <w:r>
        <w:t xml:space="preserve">- </w:t>
      </w:r>
      <w:r>
        <w:rPr>
          <w:rFonts w:hint="eastAsia"/>
        </w:rPr>
        <w:t>конформная</w:t>
      </w:r>
      <w:r>
        <w:t xml:space="preserve"> </w:t>
      </w:r>
      <w:r>
        <w:rPr>
          <w:rFonts w:hint="eastAsia"/>
        </w:rPr>
        <w:t>и</w:t>
      </w:r>
      <w:r>
        <w:t xml:space="preserve"> </w:t>
      </w:r>
      <w:r>
        <w:rPr>
          <w:rFonts w:hint="eastAsia"/>
        </w:rPr>
        <w:t>декларативная</w:t>
      </w:r>
      <w:r>
        <w:t xml:space="preserve">, </w:t>
      </w:r>
      <w:r>
        <w:rPr>
          <w:rFonts w:hint="eastAsia"/>
        </w:rPr>
        <w:t>криминально</w:t>
      </w:r>
      <w:r>
        <w:t>-</w:t>
      </w:r>
      <w:r>
        <w:rPr>
          <w:rFonts w:hint="eastAsia"/>
        </w:rPr>
        <w:t>правовая</w:t>
      </w:r>
      <w:r>
        <w:t xml:space="preserve">, </w:t>
      </w:r>
      <w:r>
        <w:rPr>
          <w:rFonts w:hint="eastAsia"/>
        </w:rPr>
        <w:t>эклектично</w:t>
      </w:r>
      <w:r>
        <w:t>-</w:t>
      </w:r>
      <w:r>
        <w:rPr>
          <w:rFonts w:hint="eastAsia"/>
        </w:rPr>
        <w:t>коммуникативная</w:t>
      </w:r>
      <w:r>
        <w:t xml:space="preserve"> </w:t>
      </w:r>
      <w:r>
        <w:rPr>
          <w:rFonts w:hint="eastAsia"/>
        </w:rPr>
        <w:t>ценностные</w:t>
      </w:r>
      <w:r>
        <w:t xml:space="preserve"> </w:t>
      </w:r>
      <w:r>
        <w:rPr>
          <w:rFonts w:hint="eastAsia"/>
        </w:rPr>
        <w:t>ориентации</w:t>
      </w:r>
    </w:p>
    <w:p w14:paraId="539E03F2" w14:textId="77777777" w:rsidR="00566D23" w:rsidRDefault="00566D23" w:rsidP="00566D23"/>
    <w:p w14:paraId="700A4742" w14:textId="77777777" w:rsidR="00566D23" w:rsidRDefault="00566D23" w:rsidP="00566D23">
      <w:r>
        <w:rPr>
          <w:rFonts w:hint="eastAsia"/>
        </w:rPr>
        <w:t>ЗАКЛЮЧЕНИЕ</w:t>
      </w:r>
    </w:p>
    <w:p w14:paraId="555CA1D7" w14:textId="77777777" w:rsidR="00566D23" w:rsidRDefault="00566D23" w:rsidP="00566D23"/>
    <w:p w14:paraId="5DB9A07A" w14:textId="77777777" w:rsidR="00566D23" w:rsidRDefault="00566D23" w:rsidP="00566D23">
      <w:r>
        <w:rPr>
          <w:rFonts w:hint="eastAsia"/>
        </w:rPr>
        <w:t>СПИСОК</w:t>
      </w:r>
      <w:r>
        <w:t xml:space="preserve"> </w:t>
      </w:r>
      <w:r>
        <w:rPr>
          <w:rFonts w:hint="eastAsia"/>
        </w:rPr>
        <w:t>ЛИТЕРАТУРЫ</w:t>
      </w:r>
    </w:p>
    <w:p w14:paraId="354E4D53" w14:textId="77777777" w:rsidR="00566D23" w:rsidRDefault="00566D23" w:rsidP="00566D23"/>
    <w:p w14:paraId="6F92460A" w14:textId="17F93D4D" w:rsidR="00566D23" w:rsidRPr="00566D23" w:rsidRDefault="00566D23" w:rsidP="00566D23">
      <w:r>
        <w:rPr>
          <w:rFonts w:hint="eastAsia"/>
        </w:rPr>
        <w:t>ВВЕДЕНИЕ</w:t>
      </w:r>
    </w:p>
    <w:sectPr w:rsidR="00566D23" w:rsidRPr="00566D23" w:rsidSect="005F70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DF5D" w14:textId="77777777" w:rsidR="005F7064" w:rsidRDefault="005F7064">
      <w:pPr>
        <w:spacing w:after="0" w:line="240" w:lineRule="auto"/>
      </w:pPr>
      <w:r>
        <w:separator/>
      </w:r>
    </w:p>
  </w:endnote>
  <w:endnote w:type="continuationSeparator" w:id="0">
    <w:p w14:paraId="103AC6C5" w14:textId="77777777" w:rsidR="005F7064" w:rsidRDefault="005F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95C1" w14:textId="77777777" w:rsidR="005F7064" w:rsidRDefault="005F7064"/>
    <w:p w14:paraId="67B2CC6D" w14:textId="77777777" w:rsidR="005F7064" w:rsidRDefault="005F7064"/>
    <w:p w14:paraId="51595E18" w14:textId="77777777" w:rsidR="005F7064" w:rsidRDefault="005F7064"/>
    <w:p w14:paraId="6C7B9928" w14:textId="77777777" w:rsidR="005F7064" w:rsidRDefault="005F7064"/>
    <w:p w14:paraId="5CAF7696" w14:textId="77777777" w:rsidR="005F7064" w:rsidRDefault="005F7064"/>
    <w:p w14:paraId="5265376D" w14:textId="77777777" w:rsidR="005F7064" w:rsidRDefault="005F7064"/>
    <w:p w14:paraId="100C2FC3" w14:textId="77777777" w:rsidR="005F7064" w:rsidRDefault="005F70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7A1A66" wp14:editId="495393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03843" w14:textId="77777777" w:rsidR="005F7064" w:rsidRDefault="005F70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A1A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B03843" w14:textId="77777777" w:rsidR="005F7064" w:rsidRDefault="005F70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90F32D" w14:textId="77777777" w:rsidR="005F7064" w:rsidRDefault="005F7064"/>
    <w:p w14:paraId="59CDED0C" w14:textId="77777777" w:rsidR="005F7064" w:rsidRDefault="005F7064"/>
    <w:p w14:paraId="4C0BCE2F" w14:textId="77777777" w:rsidR="005F7064" w:rsidRDefault="005F70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478995" wp14:editId="2175D5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3D88E" w14:textId="77777777" w:rsidR="005F7064" w:rsidRDefault="005F7064"/>
                          <w:p w14:paraId="5BE7A76F" w14:textId="77777777" w:rsidR="005F7064" w:rsidRDefault="005F70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789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93D88E" w14:textId="77777777" w:rsidR="005F7064" w:rsidRDefault="005F7064"/>
                    <w:p w14:paraId="5BE7A76F" w14:textId="77777777" w:rsidR="005F7064" w:rsidRDefault="005F70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F1BF55" w14:textId="77777777" w:rsidR="005F7064" w:rsidRDefault="005F7064"/>
    <w:p w14:paraId="04460D0E" w14:textId="77777777" w:rsidR="005F7064" w:rsidRDefault="005F7064">
      <w:pPr>
        <w:rPr>
          <w:sz w:val="2"/>
          <w:szCs w:val="2"/>
        </w:rPr>
      </w:pPr>
    </w:p>
    <w:p w14:paraId="0E6F783A" w14:textId="77777777" w:rsidR="005F7064" w:rsidRDefault="005F7064"/>
    <w:p w14:paraId="65640E01" w14:textId="77777777" w:rsidR="005F7064" w:rsidRDefault="005F7064">
      <w:pPr>
        <w:spacing w:after="0" w:line="240" w:lineRule="auto"/>
      </w:pPr>
    </w:p>
  </w:footnote>
  <w:footnote w:type="continuationSeparator" w:id="0">
    <w:p w14:paraId="1A6755E9" w14:textId="77777777" w:rsidR="005F7064" w:rsidRDefault="005F7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4"/>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37579</TotalTime>
  <Pages>5</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5135</cp:revision>
  <cp:lastPrinted>2009-02-06T05:36:00Z</cp:lastPrinted>
  <dcterms:created xsi:type="dcterms:W3CDTF">2024-01-07T13:43:00Z</dcterms:created>
  <dcterms:modified xsi:type="dcterms:W3CDTF">2024-03-07T16:22:00Z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