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BC7BE" w14:textId="67FD96EA" w:rsidR="00527537" w:rsidRDefault="0079773D" w:rsidP="0079773D">
      <w:r w:rsidRPr="0079773D">
        <w:rPr>
          <w:rFonts w:hint="eastAsia"/>
        </w:rPr>
        <w:t>Анисимова</w:t>
      </w:r>
      <w:r w:rsidRPr="0079773D">
        <w:t xml:space="preserve"> </w:t>
      </w:r>
      <w:r w:rsidRPr="0079773D">
        <w:rPr>
          <w:rFonts w:hint="eastAsia"/>
        </w:rPr>
        <w:t>Алина</w:t>
      </w:r>
      <w:r w:rsidRPr="0079773D">
        <w:t xml:space="preserve"> </w:t>
      </w:r>
      <w:r w:rsidRPr="0079773D">
        <w:rPr>
          <w:rFonts w:hint="eastAsia"/>
        </w:rPr>
        <w:t>Сергеевна</w:t>
      </w:r>
      <w:r>
        <w:t xml:space="preserve"> </w:t>
      </w:r>
      <w:r w:rsidRPr="0079773D">
        <w:rPr>
          <w:rFonts w:hint="eastAsia"/>
        </w:rPr>
        <w:t>Механизм</w:t>
      </w:r>
      <w:r w:rsidRPr="0079773D">
        <w:t xml:space="preserve"> </w:t>
      </w:r>
      <w:r w:rsidRPr="0079773D">
        <w:rPr>
          <w:rFonts w:hint="eastAsia"/>
        </w:rPr>
        <w:t>правового</w:t>
      </w:r>
      <w:r w:rsidRPr="0079773D">
        <w:t xml:space="preserve"> </w:t>
      </w:r>
      <w:r w:rsidRPr="0079773D">
        <w:rPr>
          <w:rFonts w:hint="eastAsia"/>
        </w:rPr>
        <w:t>регулирования</w:t>
      </w:r>
      <w:r w:rsidRPr="0079773D">
        <w:t xml:space="preserve"> </w:t>
      </w:r>
      <w:r w:rsidRPr="0079773D">
        <w:rPr>
          <w:rFonts w:hint="eastAsia"/>
        </w:rPr>
        <w:t>интернет</w:t>
      </w:r>
      <w:r w:rsidRPr="0079773D">
        <w:t xml:space="preserve"> - </w:t>
      </w:r>
      <w:r w:rsidRPr="0079773D">
        <w:rPr>
          <w:rFonts w:hint="eastAsia"/>
        </w:rPr>
        <w:t>отношений</w:t>
      </w:r>
      <w:r w:rsidRPr="0079773D">
        <w:t xml:space="preserve">: </w:t>
      </w:r>
      <w:r w:rsidRPr="0079773D">
        <w:rPr>
          <w:rFonts w:hint="eastAsia"/>
        </w:rPr>
        <w:t>проблемы</w:t>
      </w:r>
      <w:r w:rsidRPr="0079773D">
        <w:t xml:space="preserve"> </w:t>
      </w:r>
      <w:r w:rsidRPr="0079773D">
        <w:rPr>
          <w:rFonts w:hint="eastAsia"/>
        </w:rPr>
        <w:t>теории</w:t>
      </w:r>
      <w:r w:rsidRPr="0079773D">
        <w:t xml:space="preserve"> </w:t>
      </w:r>
      <w:r w:rsidRPr="0079773D">
        <w:rPr>
          <w:rFonts w:hint="eastAsia"/>
        </w:rPr>
        <w:t>и</w:t>
      </w:r>
      <w:r w:rsidRPr="0079773D">
        <w:t xml:space="preserve"> </w:t>
      </w:r>
      <w:r w:rsidRPr="0079773D">
        <w:rPr>
          <w:rFonts w:hint="eastAsia"/>
        </w:rPr>
        <w:t>практики</w:t>
      </w:r>
    </w:p>
    <w:p w14:paraId="530F2494" w14:textId="77777777" w:rsidR="0079773D" w:rsidRDefault="0079773D" w:rsidP="0079773D">
      <w:r>
        <w:rPr>
          <w:rFonts w:hint="eastAsia"/>
        </w:rPr>
        <w:t>ОГЛАВЛЕНИЕ</w:t>
      </w:r>
      <w:r>
        <w:t xml:space="preserve"> </w:t>
      </w:r>
      <w:r>
        <w:rPr>
          <w:rFonts w:hint="eastAsia"/>
        </w:rPr>
        <w:t>ДИССЕРТАЦИИ</w:t>
      </w:r>
    </w:p>
    <w:p w14:paraId="06FB1C0F" w14:textId="77777777" w:rsidR="0079773D" w:rsidRDefault="0079773D" w:rsidP="0079773D">
      <w:r>
        <w:rPr>
          <w:rFonts w:hint="eastAsia"/>
        </w:rPr>
        <w:t>кандидат</w:t>
      </w:r>
      <w:r>
        <w:t xml:space="preserve"> </w:t>
      </w:r>
      <w:r>
        <w:rPr>
          <w:rFonts w:hint="eastAsia"/>
        </w:rPr>
        <w:t>наук</w:t>
      </w:r>
      <w:r>
        <w:t xml:space="preserve"> </w:t>
      </w:r>
      <w:r>
        <w:rPr>
          <w:rFonts w:hint="eastAsia"/>
        </w:rPr>
        <w:t>Анисимова</w:t>
      </w:r>
      <w:r>
        <w:t xml:space="preserve"> </w:t>
      </w:r>
      <w:r>
        <w:rPr>
          <w:rFonts w:hint="eastAsia"/>
        </w:rPr>
        <w:t>Алина</w:t>
      </w:r>
      <w:r>
        <w:t xml:space="preserve"> </w:t>
      </w:r>
      <w:r>
        <w:rPr>
          <w:rFonts w:hint="eastAsia"/>
        </w:rPr>
        <w:t>Сергеевна</w:t>
      </w:r>
    </w:p>
    <w:p w14:paraId="6A701A34" w14:textId="77777777" w:rsidR="0079773D" w:rsidRDefault="0079773D" w:rsidP="0079773D">
      <w:r>
        <w:rPr>
          <w:rFonts w:hint="eastAsia"/>
        </w:rPr>
        <w:t>Введение</w:t>
      </w:r>
    </w:p>
    <w:p w14:paraId="69AA23EA" w14:textId="77777777" w:rsidR="0079773D" w:rsidRDefault="0079773D" w:rsidP="0079773D"/>
    <w:p w14:paraId="3F30BED8" w14:textId="77777777" w:rsidR="0079773D" w:rsidRDefault="0079773D" w:rsidP="0079773D">
      <w:r>
        <w:rPr>
          <w:rFonts w:hint="eastAsia"/>
        </w:rPr>
        <w:t>Глава</w:t>
      </w:r>
      <w:r>
        <w:t xml:space="preserve"> 1. </w:t>
      </w:r>
      <w:r>
        <w:rPr>
          <w:rFonts w:hint="eastAsia"/>
        </w:rPr>
        <w:t>Интернет</w:t>
      </w:r>
      <w:r>
        <w:t>-</w:t>
      </w:r>
      <w:r>
        <w:rPr>
          <w:rFonts w:hint="eastAsia"/>
        </w:rPr>
        <w:t>отношения</w:t>
      </w:r>
      <w:r>
        <w:t xml:space="preserve"> </w:t>
      </w:r>
      <w:r>
        <w:rPr>
          <w:rFonts w:hint="eastAsia"/>
        </w:rPr>
        <w:t>как</w:t>
      </w:r>
      <w:r>
        <w:t xml:space="preserve"> </w:t>
      </w:r>
      <w:r>
        <w:rPr>
          <w:rFonts w:hint="eastAsia"/>
        </w:rPr>
        <w:t>объект</w:t>
      </w:r>
      <w:r>
        <w:t xml:space="preserve"> </w:t>
      </w:r>
      <w:r>
        <w:rPr>
          <w:rFonts w:hint="eastAsia"/>
        </w:rPr>
        <w:t>правового</w:t>
      </w:r>
      <w:r>
        <w:t xml:space="preserve"> </w:t>
      </w:r>
      <w:r>
        <w:rPr>
          <w:rFonts w:hint="eastAsia"/>
        </w:rPr>
        <w:t>регулирования</w:t>
      </w:r>
      <w:r>
        <w:t xml:space="preserve"> ... 23 </w:t>
      </w:r>
      <w:r>
        <w:rPr>
          <w:rFonts w:hint="eastAsia"/>
        </w:rPr>
        <w:t>Глава</w:t>
      </w:r>
      <w:r>
        <w:t xml:space="preserve"> 2. </w:t>
      </w:r>
      <w:r>
        <w:rPr>
          <w:rFonts w:hint="eastAsia"/>
        </w:rPr>
        <w:t>Механизм</w:t>
      </w:r>
      <w:r>
        <w:t xml:space="preserve"> </w:t>
      </w:r>
      <w:r>
        <w:rPr>
          <w:rFonts w:hint="eastAsia"/>
        </w:rPr>
        <w:t>правового</w:t>
      </w:r>
      <w:r>
        <w:t xml:space="preserve"> </w:t>
      </w:r>
      <w:r>
        <w:rPr>
          <w:rFonts w:hint="eastAsia"/>
        </w:rPr>
        <w:t>регулирования</w:t>
      </w:r>
      <w:r>
        <w:t xml:space="preserve"> </w:t>
      </w:r>
      <w:r>
        <w:rPr>
          <w:rFonts w:hint="eastAsia"/>
        </w:rPr>
        <w:t>интернет</w:t>
      </w:r>
      <w:r>
        <w:t>-</w:t>
      </w:r>
      <w:r>
        <w:rPr>
          <w:rFonts w:hint="eastAsia"/>
        </w:rPr>
        <w:t>отношений</w:t>
      </w:r>
      <w:r>
        <w:t>:</w:t>
      </w:r>
    </w:p>
    <w:p w14:paraId="4C164174" w14:textId="77777777" w:rsidR="0079773D" w:rsidRDefault="0079773D" w:rsidP="0079773D"/>
    <w:p w14:paraId="0CD9E8F1" w14:textId="77777777" w:rsidR="0079773D" w:rsidRDefault="0079773D" w:rsidP="0079773D">
      <w:r>
        <w:rPr>
          <w:rFonts w:hint="eastAsia"/>
        </w:rPr>
        <w:t>понятие</w:t>
      </w:r>
      <w:r>
        <w:t xml:space="preserve"> </w:t>
      </w:r>
      <w:r>
        <w:rPr>
          <w:rFonts w:hint="eastAsia"/>
        </w:rPr>
        <w:t>и</w:t>
      </w:r>
      <w:r>
        <w:t xml:space="preserve"> </w:t>
      </w:r>
      <w:r>
        <w:rPr>
          <w:rFonts w:hint="eastAsia"/>
        </w:rPr>
        <w:t>структура</w:t>
      </w:r>
    </w:p>
    <w:p w14:paraId="1ECA2B50" w14:textId="77777777" w:rsidR="0079773D" w:rsidRDefault="0079773D" w:rsidP="0079773D"/>
    <w:p w14:paraId="4CEC53A9" w14:textId="77777777" w:rsidR="0079773D" w:rsidRDefault="0079773D" w:rsidP="0079773D">
      <w:r>
        <w:rPr>
          <w:rFonts w:hint="eastAsia"/>
        </w:rPr>
        <w:t>Глава</w:t>
      </w:r>
      <w:r>
        <w:t xml:space="preserve"> 3. </w:t>
      </w:r>
      <w:r>
        <w:rPr>
          <w:rFonts w:hint="eastAsia"/>
        </w:rPr>
        <w:t>Нормативно</w:t>
      </w:r>
      <w:r>
        <w:t>-</w:t>
      </w:r>
      <w:r>
        <w:rPr>
          <w:rFonts w:hint="eastAsia"/>
        </w:rPr>
        <w:t>правовая</w:t>
      </w:r>
      <w:r>
        <w:t xml:space="preserve"> </w:t>
      </w:r>
      <w:r>
        <w:rPr>
          <w:rFonts w:hint="eastAsia"/>
        </w:rPr>
        <w:t>подсистема</w:t>
      </w:r>
      <w:r>
        <w:t xml:space="preserve"> </w:t>
      </w:r>
      <w:r>
        <w:rPr>
          <w:rFonts w:hint="eastAsia"/>
        </w:rPr>
        <w:t>механизма</w:t>
      </w:r>
      <w:r>
        <w:t xml:space="preserve"> </w:t>
      </w:r>
      <w:r>
        <w:rPr>
          <w:rFonts w:hint="eastAsia"/>
        </w:rPr>
        <w:t>правового</w:t>
      </w:r>
    </w:p>
    <w:p w14:paraId="21524BB2" w14:textId="77777777" w:rsidR="0079773D" w:rsidRDefault="0079773D" w:rsidP="0079773D"/>
    <w:p w14:paraId="6D2EA236" w14:textId="77777777" w:rsidR="0079773D" w:rsidRDefault="0079773D" w:rsidP="0079773D">
      <w:r>
        <w:rPr>
          <w:rFonts w:hint="eastAsia"/>
        </w:rPr>
        <w:t>регулирования</w:t>
      </w:r>
      <w:r>
        <w:t xml:space="preserve"> </w:t>
      </w:r>
      <w:r>
        <w:rPr>
          <w:rFonts w:hint="eastAsia"/>
        </w:rPr>
        <w:t>интернет</w:t>
      </w:r>
      <w:r>
        <w:t>-</w:t>
      </w:r>
      <w:r>
        <w:rPr>
          <w:rFonts w:hint="eastAsia"/>
        </w:rPr>
        <w:t>отношений</w:t>
      </w:r>
    </w:p>
    <w:p w14:paraId="3111D473" w14:textId="77777777" w:rsidR="0079773D" w:rsidRDefault="0079773D" w:rsidP="0079773D"/>
    <w:p w14:paraId="141009BC" w14:textId="77777777" w:rsidR="0079773D" w:rsidRDefault="0079773D" w:rsidP="0079773D">
      <w:r>
        <w:rPr>
          <w:rFonts w:hint="eastAsia"/>
        </w:rPr>
        <w:t>Глава</w:t>
      </w:r>
      <w:r>
        <w:t xml:space="preserve"> 4. </w:t>
      </w:r>
      <w:r>
        <w:rPr>
          <w:rFonts w:hint="eastAsia"/>
        </w:rPr>
        <w:t>Правоотношение</w:t>
      </w:r>
      <w:r>
        <w:t xml:space="preserve"> </w:t>
      </w:r>
      <w:r>
        <w:rPr>
          <w:rFonts w:hint="eastAsia"/>
        </w:rPr>
        <w:t>как</w:t>
      </w:r>
      <w:r>
        <w:t xml:space="preserve"> </w:t>
      </w:r>
      <w:r>
        <w:rPr>
          <w:rFonts w:hint="eastAsia"/>
        </w:rPr>
        <w:t>элемент</w:t>
      </w:r>
      <w:r>
        <w:t xml:space="preserve"> </w:t>
      </w:r>
      <w:r>
        <w:rPr>
          <w:rFonts w:hint="eastAsia"/>
        </w:rPr>
        <w:t>механизма</w:t>
      </w:r>
      <w:r>
        <w:t xml:space="preserve"> </w:t>
      </w:r>
      <w:r>
        <w:rPr>
          <w:rFonts w:hint="eastAsia"/>
        </w:rPr>
        <w:t>правового</w:t>
      </w:r>
    </w:p>
    <w:p w14:paraId="46522F7D" w14:textId="77777777" w:rsidR="0079773D" w:rsidRDefault="0079773D" w:rsidP="0079773D"/>
    <w:p w14:paraId="59F49F1B" w14:textId="77777777" w:rsidR="0079773D" w:rsidRDefault="0079773D" w:rsidP="0079773D">
      <w:r>
        <w:rPr>
          <w:rFonts w:hint="eastAsia"/>
        </w:rPr>
        <w:t>регулирования</w:t>
      </w:r>
      <w:r>
        <w:t xml:space="preserve"> </w:t>
      </w:r>
      <w:r>
        <w:rPr>
          <w:rFonts w:hint="eastAsia"/>
        </w:rPr>
        <w:t>интернет</w:t>
      </w:r>
      <w:r>
        <w:t>-</w:t>
      </w:r>
      <w:r>
        <w:rPr>
          <w:rFonts w:hint="eastAsia"/>
        </w:rPr>
        <w:t>отношений</w:t>
      </w:r>
    </w:p>
    <w:p w14:paraId="1888C0B4" w14:textId="77777777" w:rsidR="0079773D" w:rsidRDefault="0079773D" w:rsidP="0079773D"/>
    <w:p w14:paraId="51557076" w14:textId="77777777" w:rsidR="0079773D" w:rsidRDefault="0079773D" w:rsidP="0079773D">
      <w:r>
        <w:rPr>
          <w:rFonts w:hint="eastAsia"/>
        </w:rPr>
        <w:t>Глава</w:t>
      </w:r>
      <w:r>
        <w:t xml:space="preserve"> 5. </w:t>
      </w:r>
      <w:r>
        <w:rPr>
          <w:rFonts w:hint="eastAsia"/>
        </w:rPr>
        <w:t>Акты</w:t>
      </w:r>
      <w:r>
        <w:t xml:space="preserve"> </w:t>
      </w:r>
      <w:r>
        <w:rPr>
          <w:rFonts w:hint="eastAsia"/>
        </w:rPr>
        <w:t>реализации</w:t>
      </w:r>
      <w:r>
        <w:t xml:space="preserve"> </w:t>
      </w:r>
      <w:r>
        <w:rPr>
          <w:rFonts w:hint="eastAsia"/>
        </w:rPr>
        <w:t>прав</w:t>
      </w:r>
      <w:r>
        <w:t xml:space="preserve"> </w:t>
      </w:r>
      <w:r>
        <w:rPr>
          <w:rFonts w:hint="eastAsia"/>
        </w:rPr>
        <w:t>и</w:t>
      </w:r>
      <w:r>
        <w:t xml:space="preserve"> </w:t>
      </w:r>
      <w:r>
        <w:rPr>
          <w:rFonts w:hint="eastAsia"/>
        </w:rPr>
        <w:t>обязанностей</w:t>
      </w:r>
      <w:r>
        <w:t xml:space="preserve"> </w:t>
      </w:r>
      <w:r>
        <w:rPr>
          <w:rFonts w:hint="eastAsia"/>
        </w:rPr>
        <w:t>в</w:t>
      </w:r>
      <w:r>
        <w:t xml:space="preserve"> </w:t>
      </w:r>
      <w:r>
        <w:rPr>
          <w:rFonts w:hint="eastAsia"/>
        </w:rPr>
        <w:t>механизме</w:t>
      </w:r>
      <w:r>
        <w:t xml:space="preserve"> </w:t>
      </w:r>
      <w:r>
        <w:rPr>
          <w:rFonts w:hint="eastAsia"/>
        </w:rPr>
        <w:t>правового</w:t>
      </w:r>
    </w:p>
    <w:p w14:paraId="55C84C1D" w14:textId="77777777" w:rsidR="0079773D" w:rsidRDefault="0079773D" w:rsidP="0079773D"/>
    <w:p w14:paraId="001CC7EF" w14:textId="77777777" w:rsidR="0079773D" w:rsidRDefault="0079773D" w:rsidP="0079773D">
      <w:r>
        <w:rPr>
          <w:rFonts w:hint="eastAsia"/>
        </w:rPr>
        <w:t>регулирования</w:t>
      </w:r>
      <w:r>
        <w:t xml:space="preserve"> </w:t>
      </w:r>
      <w:r>
        <w:rPr>
          <w:rFonts w:hint="eastAsia"/>
        </w:rPr>
        <w:t>интернет</w:t>
      </w:r>
      <w:r>
        <w:t>-</w:t>
      </w:r>
      <w:r>
        <w:rPr>
          <w:rFonts w:hint="eastAsia"/>
        </w:rPr>
        <w:t>отношений</w:t>
      </w:r>
    </w:p>
    <w:p w14:paraId="6B2ED5AB" w14:textId="77777777" w:rsidR="0079773D" w:rsidRDefault="0079773D" w:rsidP="0079773D"/>
    <w:p w14:paraId="7EC7E3A6" w14:textId="77777777" w:rsidR="0079773D" w:rsidRDefault="0079773D" w:rsidP="0079773D">
      <w:r>
        <w:rPr>
          <w:rFonts w:hint="eastAsia"/>
        </w:rPr>
        <w:t>Глава</w:t>
      </w:r>
      <w:r>
        <w:t xml:space="preserve"> 6. </w:t>
      </w:r>
      <w:r>
        <w:rPr>
          <w:rFonts w:hint="eastAsia"/>
        </w:rPr>
        <w:t>Стимулы</w:t>
      </w:r>
      <w:r>
        <w:t xml:space="preserve"> </w:t>
      </w:r>
      <w:r>
        <w:rPr>
          <w:rFonts w:hint="eastAsia"/>
        </w:rPr>
        <w:t>и</w:t>
      </w:r>
      <w:r>
        <w:t xml:space="preserve"> </w:t>
      </w:r>
      <w:r>
        <w:rPr>
          <w:rFonts w:hint="eastAsia"/>
        </w:rPr>
        <w:t>ограничения</w:t>
      </w:r>
      <w:r>
        <w:t xml:space="preserve"> </w:t>
      </w:r>
      <w:r>
        <w:rPr>
          <w:rFonts w:hint="eastAsia"/>
        </w:rPr>
        <w:t>в</w:t>
      </w:r>
      <w:r>
        <w:t xml:space="preserve"> </w:t>
      </w:r>
      <w:r>
        <w:rPr>
          <w:rFonts w:hint="eastAsia"/>
        </w:rPr>
        <w:t>механизме</w:t>
      </w:r>
      <w:r>
        <w:t xml:space="preserve"> </w:t>
      </w:r>
      <w:r>
        <w:rPr>
          <w:rFonts w:hint="eastAsia"/>
        </w:rPr>
        <w:t>правового</w:t>
      </w:r>
      <w:r>
        <w:t xml:space="preserve"> </w:t>
      </w:r>
      <w:r>
        <w:rPr>
          <w:rFonts w:hint="eastAsia"/>
        </w:rPr>
        <w:t>регулирования</w:t>
      </w:r>
    </w:p>
    <w:p w14:paraId="5575607F" w14:textId="77777777" w:rsidR="0079773D" w:rsidRDefault="0079773D" w:rsidP="0079773D"/>
    <w:p w14:paraId="1303D875" w14:textId="77777777" w:rsidR="0079773D" w:rsidRDefault="0079773D" w:rsidP="0079773D">
      <w:r>
        <w:rPr>
          <w:rFonts w:hint="eastAsia"/>
        </w:rPr>
        <w:t>интернет</w:t>
      </w:r>
      <w:r>
        <w:t>-</w:t>
      </w:r>
      <w:r>
        <w:rPr>
          <w:rFonts w:hint="eastAsia"/>
        </w:rPr>
        <w:t>отношений</w:t>
      </w:r>
    </w:p>
    <w:p w14:paraId="1593BEB3" w14:textId="77777777" w:rsidR="0079773D" w:rsidRDefault="0079773D" w:rsidP="0079773D"/>
    <w:p w14:paraId="6007835C" w14:textId="77777777" w:rsidR="0079773D" w:rsidRDefault="0079773D" w:rsidP="0079773D">
      <w:r>
        <w:rPr>
          <w:rFonts w:hint="eastAsia"/>
        </w:rPr>
        <w:t>Глава</w:t>
      </w:r>
      <w:r>
        <w:t xml:space="preserve"> 7. </w:t>
      </w:r>
      <w:r>
        <w:rPr>
          <w:rFonts w:hint="eastAsia"/>
        </w:rPr>
        <w:t>Правовая</w:t>
      </w:r>
      <w:r>
        <w:t xml:space="preserve"> </w:t>
      </w:r>
      <w:r>
        <w:rPr>
          <w:rFonts w:hint="eastAsia"/>
        </w:rPr>
        <w:t>политика</w:t>
      </w:r>
      <w:r>
        <w:t xml:space="preserve"> </w:t>
      </w:r>
      <w:r>
        <w:rPr>
          <w:rFonts w:hint="eastAsia"/>
        </w:rPr>
        <w:t>как</w:t>
      </w:r>
      <w:r>
        <w:t xml:space="preserve"> </w:t>
      </w:r>
      <w:r>
        <w:rPr>
          <w:rFonts w:hint="eastAsia"/>
        </w:rPr>
        <w:t>средство</w:t>
      </w:r>
      <w:r>
        <w:t xml:space="preserve"> </w:t>
      </w:r>
      <w:r>
        <w:rPr>
          <w:rFonts w:hint="eastAsia"/>
        </w:rPr>
        <w:t>повышени</w:t>
      </w:r>
      <w:r>
        <w:rPr>
          <w:rFonts w:hint="eastAsia"/>
        </w:rPr>
        <w:lastRenderedPageBreak/>
        <w:t>я</w:t>
      </w:r>
      <w:r>
        <w:t xml:space="preserve"> </w:t>
      </w:r>
      <w:r>
        <w:rPr>
          <w:rFonts w:hint="eastAsia"/>
        </w:rPr>
        <w:t>эффективности</w:t>
      </w:r>
    </w:p>
    <w:p w14:paraId="1B475251" w14:textId="77777777" w:rsidR="0079773D" w:rsidRDefault="0079773D" w:rsidP="0079773D"/>
    <w:p w14:paraId="1A2DA480" w14:textId="77777777" w:rsidR="0079773D" w:rsidRDefault="0079773D" w:rsidP="0079773D">
      <w:r>
        <w:rPr>
          <w:rFonts w:hint="eastAsia"/>
        </w:rPr>
        <w:t>правового</w:t>
      </w:r>
      <w:r>
        <w:t xml:space="preserve"> </w:t>
      </w:r>
      <w:r>
        <w:rPr>
          <w:rFonts w:hint="eastAsia"/>
        </w:rPr>
        <w:t>регулирования</w:t>
      </w:r>
      <w:r>
        <w:t xml:space="preserve"> </w:t>
      </w:r>
      <w:r>
        <w:rPr>
          <w:rFonts w:hint="eastAsia"/>
        </w:rPr>
        <w:t>интернет</w:t>
      </w:r>
      <w:r>
        <w:t>-</w:t>
      </w:r>
      <w:r>
        <w:rPr>
          <w:rFonts w:hint="eastAsia"/>
        </w:rPr>
        <w:t>отношений</w:t>
      </w:r>
    </w:p>
    <w:p w14:paraId="640C8961" w14:textId="77777777" w:rsidR="0079773D" w:rsidRDefault="0079773D" w:rsidP="0079773D"/>
    <w:p w14:paraId="4FFF47FF" w14:textId="77777777" w:rsidR="0079773D" w:rsidRDefault="0079773D" w:rsidP="0079773D">
      <w:r>
        <w:rPr>
          <w:rFonts w:hint="eastAsia"/>
        </w:rPr>
        <w:t>Заключение</w:t>
      </w:r>
    </w:p>
    <w:p w14:paraId="0F79E1D9" w14:textId="77777777" w:rsidR="0079773D" w:rsidRDefault="0079773D" w:rsidP="0079773D"/>
    <w:p w14:paraId="62D35FDA" w14:textId="51D9FE00" w:rsidR="0079773D" w:rsidRPr="0079773D" w:rsidRDefault="0079773D" w:rsidP="0079773D">
      <w:r>
        <w:rPr>
          <w:rFonts w:hint="eastAsia"/>
        </w:rPr>
        <w:t>Список</w:t>
      </w:r>
      <w:r>
        <w:t xml:space="preserve"> </w:t>
      </w:r>
      <w:r>
        <w:rPr>
          <w:rFonts w:hint="eastAsia"/>
        </w:rPr>
        <w:t>использованной</w:t>
      </w:r>
      <w:r>
        <w:t xml:space="preserve"> </w:t>
      </w:r>
      <w:r>
        <w:rPr>
          <w:rFonts w:hint="eastAsia"/>
        </w:rPr>
        <w:t>литературы</w:t>
      </w:r>
    </w:p>
    <w:sectPr w:rsidR="0079773D" w:rsidRPr="0079773D" w:rsidSect="000F3AD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E1AD7" w14:textId="77777777" w:rsidR="000F3AD1" w:rsidRDefault="000F3AD1">
      <w:pPr>
        <w:spacing w:after="0" w:line="240" w:lineRule="auto"/>
      </w:pPr>
      <w:r>
        <w:separator/>
      </w:r>
    </w:p>
  </w:endnote>
  <w:endnote w:type="continuationSeparator" w:id="0">
    <w:p w14:paraId="297A0699" w14:textId="77777777" w:rsidR="000F3AD1" w:rsidRDefault="000F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F812" w14:textId="77777777" w:rsidR="000F3AD1" w:rsidRDefault="000F3AD1"/>
    <w:p w14:paraId="7DA4825B" w14:textId="77777777" w:rsidR="000F3AD1" w:rsidRDefault="000F3AD1"/>
    <w:p w14:paraId="2B29E9A0" w14:textId="77777777" w:rsidR="000F3AD1" w:rsidRDefault="000F3AD1"/>
    <w:p w14:paraId="01F46FAD" w14:textId="77777777" w:rsidR="000F3AD1" w:rsidRDefault="000F3AD1"/>
    <w:p w14:paraId="196CFD71" w14:textId="77777777" w:rsidR="000F3AD1" w:rsidRDefault="000F3AD1"/>
    <w:p w14:paraId="0543975F" w14:textId="77777777" w:rsidR="000F3AD1" w:rsidRDefault="000F3AD1"/>
    <w:p w14:paraId="0D12CE4A" w14:textId="77777777" w:rsidR="000F3AD1" w:rsidRDefault="000F3A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7F6127" wp14:editId="22BEDD4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C340" w14:textId="77777777" w:rsidR="000F3AD1" w:rsidRDefault="000F3A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7F612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8A0C340" w14:textId="77777777" w:rsidR="000F3AD1" w:rsidRDefault="000F3A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8097E5" w14:textId="77777777" w:rsidR="000F3AD1" w:rsidRDefault="000F3AD1"/>
    <w:p w14:paraId="514FE9B5" w14:textId="77777777" w:rsidR="000F3AD1" w:rsidRDefault="000F3AD1"/>
    <w:p w14:paraId="01C5A378" w14:textId="77777777" w:rsidR="000F3AD1" w:rsidRDefault="000F3A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3AB00D" wp14:editId="5980A75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EA0D9" w14:textId="77777777" w:rsidR="000F3AD1" w:rsidRDefault="000F3AD1"/>
                          <w:p w14:paraId="414D8989" w14:textId="77777777" w:rsidR="000F3AD1" w:rsidRDefault="000F3A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3AB0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85EA0D9" w14:textId="77777777" w:rsidR="000F3AD1" w:rsidRDefault="000F3AD1"/>
                    <w:p w14:paraId="414D8989" w14:textId="77777777" w:rsidR="000F3AD1" w:rsidRDefault="000F3A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61CD67D" w14:textId="77777777" w:rsidR="000F3AD1" w:rsidRDefault="000F3AD1"/>
    <w:p w14:paraId="6B5D2D1C" w14:textId="77777777" w:rsidR="000F3AD1" w:rsidRDefault="000F3AD1">
      <w:pPr>
        <w:rPr>
          <w:sz w:val="2"/>
          <w:szCs w:val="2"/>
        </w:rPr>
      </w:pPr>
    </w:p>
    <w:p w14:paraId="709888C0" w14:textId="77777777" w:rsidR="000F3AD1" w:rsidRDefault="000F3AD1"/>
    <w:p w14:paraId="26C31813" w14:textId="77777777" w:rsidR="000F3AD1" w:rsidRDefault="000F3AD1">
      <w:pPr>
        <w:spacing w:after="0" w:line="240" w:lineRule="auto"/>
      </w:pPr>
    </w:p>
  </w:footnote>
  <w:footnote w:type="continuationSeparator" w:id="0">
    <w:p w14:paraId="3EB7DAE1" w14:textId="77777777" w:rsidR="000F3AD1" w:rsidRDefault="000F3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AD1"/>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1F"/>
    <w:rsid w:val="001001DB"/>
    <w:rsid w:val="001002C4"/>
    <w:rsid w:val="00100322"/>
    <w:rsid w:val="0010034C"/>
    <w:rsid w:val="001004DA"/>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1F6E"/>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59320</TotalTime>
  <Pages>2</Pages>
  <Words>129</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1456</cp:revision>
  <cp:lastPrinted>2009-02-06T05:36:00Z</cp:lastPrinted>
  <dcterms:created xsi:type="dcterms:W3CDTF">2024-01-07T13:43:00Z</dcterms:created>
  <dcterms:modified xsi:type="dcterms:W3CDTF">2024-04-06T13:48:00Z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