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8440" w14:textId="77777777" w:rsidR="00055AB3" w:rsidRDefault="00055AB3" w:rsidP="00055AB3">
      <w:proofErr w:type="spellStart"/>
      <w:r>
        <w:rPr>
          <w:rFonts w:hint="eastAsia"/>
        </w:rPr>
        <w:t>Юксель</w:t>
      </w:r>
      <w:proofErr w:type="spellEnd"/>
      <w:r>
        <w:t xml:space="preserve"> </w:t>
      </w:r>
      <w:proofErr w:type="spellStart"/>
      <w:r>
        <w:rPr>
          <w:rFonts w:hint="eastAsia"/>
        </w:rPr>
        <w:t>Гаяна</w:t>
      </w:r>
      <w:proofErr w:type="spellEnd"/>
      <w:r>
        <w:t xml:space="preserve"> </w:t>
      </w:r>
      <w:proofErr w:type="spellStart"/>
      <w:r>
        <w:rPr>
          <w:rFonts w:hint="eastAsia"/>
        </w:rPr>
        <w:t>Заїрівна</w:t>
      </w:r>
      <w:proofErr w:type="spellEnd"/>
      <w:r>
        <w:t xml:space="preserve">, </w:t>
      </w:r>
      <w:proofErr w:type="spellStart"/>
      <w:r>
        <w:rPr>
          <w:rFonts w:hint="eastAsia"/>
        </w:rPr>
        <w:t>доцент</w:t>
      </w:r>
      <w:proofErr w:type="spellEnd"/>
      <w:r>
        <w:t xml:space="preserve"> </w:t>
      </w:r>
      <w:proofErr w:type="spellStart"/>
      <w:r>
        <w:rPr>
          <w:rFonts w:hint="eastAsia"/>
        </w:rPr>
        <w:t>кафедри</w:t>
      </w:r>
      <w:proofErr w:type="spellEnd"/>
      <w:r>
        <w:t xml:space="preserve"> </w:t>
      </w:r>
      <w:proofErr w:type="spellStart"/>
      <w:r>
        <w:rPr>
          <w:rFonts w:hint="eastAsia"/>
        </w:rPr>
        <w:t>журналістики</w:t>
      </w:r>
      <w:proofErr w:type="spellEnd"/>
      <w:r>
        <w:t xml:space="preserve"> </w:t>
      </w:r>
      <w:proofErr w:type="spellStart"/>
      <w:r>
        <w:rPr>
          <w:rFonts w:hint="eastAsia"/>
        </w:rPr>
        <w:t>Науково</w:t>
      </w:r>
      <w:proofErr w:type="spellEnd"/>
      <w:r>
        <w:t>-</w:t>
      </w:r>
      <w:proofErr w:type="spellStart"/>
      <w:r>
        <w:rPr>
          <w:rFonts w:hint="eastAsia"/>
        </w:rPr>
        <w:t>навчального</w:t>
      </w:r>
      <w:proofErr w:type="spellEnd"/>
    </w:p>
    <w:p w14:paraId="6039799E" w14:textId="77777777" w:rsidR="00055AB3" w:rsidRDefault="00055AB3" w:rsidP="00055AB3">
      <w:proofErr w:type="spellStart"/>
      <w:r>
        <w:rPr>
          <w:rFonts w:hint="eastAsia"/>
        </w:rPr>
        <w:t>інституту</w:t>
      </w:r>
      <w:proofErr w:type="spellEnd"/>
      <w:r>
        <w:t xml:space="preserve"> </w:t>
      </w:r>
      <w:proofErr w:type="spellStart"/>
      <w:r>
        <w:rPr>
          <w:rFonts w:hint="eastAsia"/>
        </w:rPr>
        <w:t>філології</w:t>
      </w:r>
      <w:proofErr w:type="spellEnd"/>
      <w:r>
        <w:t xml:space="preserve"> </w:t>
      </w:r>
      <w:proofErr w:type="spellStart"/>
      <w:r>
        <w:rPr>
          <w:rFonts w:hint="eastAsia"/>
        </w:rPr>
        <w:t>та</w:t>
      </w:r>
      <w:proofErr w:type="spellEnd"/>
      <w:r>
        <w:t xml:space="preserve"> </w:t>
      </w:r>
      <w:proofErr w:type="spellStart"/>
      <w:r>
        <w:rPr>
          <w:rFonts w:hint="eastAsia"/>
        </w:rPr>
        <w:t>журналістики</w:t>
      </w:r>
      <w:proofErr w:type="spellEnd"/>
      <w:r>
        <w:t xml:space="preserve"> </w:t>
      </w:r>
      <w:proofErr w:type="spellStart"/>
      <w:r>
        <w:rPr>
          <w:rFonts w:hint="eastAsia"/>
        </w:rPr>
        <w:t>Таврійського</w:t>
      </w:r>
      <w:proofErr w:type="spellEnd"/>
      <w:r>
        <w:t xml:space="preserve"> </w:t>
      </w:r>
      <w:proofErr w:type="spellStart"/>
      <w:r>
        <w:rPr>
          <w:rFonts w:hint="eastAsia"/>
        </w:rPr>
        <w:t>національного</w:t>
      </w:r>
      <w:proofErr w:type="spellEnd"/>
      <w:r>
        <w:t xml:space="preserve"> </w:t>
      </w:r>
      <w:proofErr w:type="spellStart"/>
      <w:r>
        <w:rPr>
          <w:rFonts w:hint="eastAsia"/>
        </w:rPr>
        <w:t>університету</w:t>
      </w:r>
      <w:proofErr w:type="spellEnd"/>
      <w:r>
        <w:t xml:space="preserve"> </w:t>
      </w:r>
      <w:proofErr w:type="spellStart"/>
      <w:r>
        <w:rPr>
          <w:rFonts w:hint="eastAsia"/>
        </w:rPr>
        <w:t>імені</w:t>
      </w:r>
      <w:proofErr w:type="spellEnd"/>
    </w:p>
    <w:p w14:paraId="17FB9198" w14:textId="77777777" w:rsidR="00055AB3" w:rsidRDefault="00055AB3" w:rsidP="00055AB3">
      <w:r>
        <w:rPr>
          <w:rFonts w:hint="eastAsia"/>
        </w:rPr>
        <w:t>В</w:t>
      </w:r>
      <w:r>
        <w:t>.</w:t>
      </w:r>
      <w:r>
        <w:rPr>
          <w:rFonts w:hint="eastAsia"/>
        </w:rPr>
        <w:t>І</w:t>
      </w:r>
      <w:r>
        <w:t>.</w:t>
      </w:r>
      <w:proofErr w:type="spellStart"/>
      <w:r>
        <w:rPr>
          <w:rFonts w:hint="eastAsia"/>
        </w:rPr>
        <w:t>Вернадського</w:t>
      </w:r>
      <w:proofErr w:type="spellEnd"/>
      <w:r>
        <w:t xml:space="preserve">. </w:t>
      </w:r>
      <w:proofErr w:type="spellStart"/>
      <w:r>
        <w:rPr>
          <w:rFonts w:hint="eastAsia"/>
        </w:rPr>
        <w:t>Назва</w:t>
      </w:r>
      <w:proofErr w:type="spellEnd"/>
      <w:r>
        <w:t xml:space="preserve"> </w:t>
      </w:r>
      <w:proofErr w:type="spellStart"/>
      <w:r>
        <w:rPr>
          <w:rFonts w:hint="eastAsia"/>
        </w:rPr>
        <w:t>дисертації</w:t>
      </w:r>
      <w:proofErr w:type="spellEnd"/>
      <w:r>
        <w:t xml:space="preserve"> (</w:t>
      </w:r>
      <w:proofErr w:type="spellStart"/>
      <w:r>
        <w:rPr>
          <w:rFonts w:hint="eastAsia"/>
        </w:rPr>
        <w:t>наукова</w:t>
      </w:r>
      <w:proofErr w:type="spellEnd"/>
      <w:r>
        <w:t xml:space="preserve"> </w:t>
      </w:r>
      <w:proofErr w:type="spellStart"/>
      <w:r>
        <w:rPr>
          <w:rFonts w:hint="eastAsia"/>
        </w:rPr>
        <w:t>доповідь</w:t>
      </w:r>
      <w:proofErr w:type="spellEnd"/>
      <w:r>
        <w:t xml:space="preserve">): </w:t>
      </w:r>
      <w:r>
        <w:rPr>
          <w:rFonts w:hint="eastAsia"/>
        </w:rPr>
        <w:t>«</w:t>
      </w:r>
      <w:proofErr w:type="spellStart"/>
      <w:r>
        <w:rPr>
          <w:rFonts w:hint="eastAsia"/>
        </w:rPr>
        <w:t>Кримська</w:t>
      </w:r>
      <w:proofErr w:type="spellEnd"/>
      <w:r>
        <w:t xml:space="preserve"> </w:t>
      </w:r>
      <w:proofErr w:type="spellStart"/>
      <w:r>
        <w:rPr>
          <w:rFonts w:hint="eastAsia"/>
        </w:rPr>
        <w:t>інформаційномедійна</w:t>
      </w:r>
      <w:proofErr w:type="spellEnd"/>
      <w:r>
        <w:t xml:space="preserve"> </w:t>
      </w:r>
      <w:proofErr w:type="spellStart"/>
      <w:r>
        <w:rPr>
          <w:rFonts w:hint="eastAsia"/>
        </w:rPr>
        <w:t>парадигма</w:t>
      </w:r>
      <w:proofErr w:type="spellEnd"/>
      <w:r>
        <w:t xml:space="preserve"> </w:t>
      </w:r>
      <w:r>
        <w:rPr>
          <w:rFonts w:hint="eastAsia"/>
        </w:rPr>
        <w:t>в</w:t>
      </w:r>
      <w:r>
        <w:t xml:space="preserve"> </w:t>
      </w:r>
      <w:proofErr w:type="spellStart"/>
      <w:r>
        <w:rPr>
          <w:rFonts w:hint="eastAsia"/>
        </w:rPr>
        <w:t>контексті</w:t>
      </w:r>
      <w:proofErr w:type="spellEnd"/>
      <w:r>
        <w:t xml:space="preserve"> </w:t>
      </w:r>
      <w:proofErr w:type="spellStart"/>
      <w:r>
        <w:rPr>
          <w:rFonts w:hint="eastAsia"/>
        </w:rPr>
        <w:t>окупації</w:t>
      </w:r>
      <w:proofErr w:type="spellEnd"/>
      <w:r>
        <w:t xml:space="preserve"> </w:t>
      </w:r>
      <w:proofErr w:type="spellStart"/>
      <w:r>
        <w:rPr>
          <w:rFonts w:hint="eastAsia"/>
        </w:rPr>
        <w:t>півострова</w:t>
      </w:r>
      <w:proofErr w:type="spellEnd"/>
      <w:r>
        <w:t xml:space="preserve"> (</w:t>
      </w:r>
      <w:proofErr w:type="spellStart"/>
      <w:r>
        <w:rPr>
          <w:rFonts w:hint="eastAsia"/>
        </w:rPr>
        <w:t>лютий</w:t>
      </w:r>
      <w:proofErr w:type="spellEnd"/>
      <w:r>
        <w:t xml:space="preserve"> 2014 </w:t>
      </w:r>
      <w:r>
        <w:rPr>
          <w:rFonts w:hint="eastAsia"/>
        </w:rPr>
        <w:t>–</w:t>
      </w:r>
      <w:r>
        <w:t xml:space="preserve"> </w:t>
      </w:r>
      <w:proofErr w:type="spellStart"/>
      <w:r>
        <w:rPr>
          <w:rFonts w:hint="eastAsia"/>
        </w:rPr>
        <w:t>лютий</w:t>
      </w:r>
      <w:proofErr w:type="spellEnd"/>
      <w:r>
        <w:t xml:space="preserve"> 2022 </w:t>
      </w:r>
      <w:proofErr w:type="spellStart"/>
      <w:r>
        <w:rPr>
          <w:rFonts w:hint="eastAsia"/>
        </w:rPr>
        <w:t>рр</w:t>
      </w:r>
      <w:proofErr w:type="spellEnd"/>
      <w:r>
        <w:t>.):</w:t>
      </w:r>
    </w:p>
    <w:p w14:paraId="290D3CFA" w14:textId="77777777" w:rsidR="00055AB3" w:rsidRDefault="00055AB3" w:rsidP="00055AB3">
      <w:proofErr w:type="spellStart"/>
      <w:r>
        <w:rPr>
          <w:rFonts w:hint="eastAsia"/>
        </w:rPr>
        <w:t>трансформація</w:t>
      </w:r>
      <w:proofErr w:type="spellEnd"/>
      <w:r>
        <w:t xml:space="preserve"> </w:t>
      </w:r>
      <w:proofErr w:type="spellStart"/>
      <w:r>
        <w:rPr>
          <w:rFonts w:hint="eastAsia"/>
        </w:rPr>
        <w:t>медійної</w:t>
      </w:r>
      <w:proofErr w:type="spellEnd"/>
      <w:r>
        <w:t xml:space="preserve"> </w:t>
      </w:r>
      <w:proofErr w:type="spellStart"/>
      <w:r>
        <w:rPr>
          <w:rFonts w:hint="eastAsia"/>
        </w:rPr>
        <w:t>сфери</w:t>
      </w:r>
      <w:proofErr w:type="spellEnd"/>
      <w:r>
        <w:t xml:space="preserve"> </w:t>
      </w:r>
      <w:proofErr w:type="spellStart"/>
      <w:r>
        <w:rPr>
          <w:rFonts w:hint="eastAsia"/>
        </w:rPr>
        <w:t>та</w:t>
      </w:r>
      <w:proofErr w:type="spellEnd"/>
      <w:r>
        <w:t xml:space="preserve"> </w:t>
      </w:r>
      <w:proofErr w:type="spellStart"/>
      <w:r>
        <w:rPr>
          <w:rFonts w:hint="eastAsia"/>
        </w:rPr>
        <w:t>інформаційна</w:t>
      </w:r>
      <w:proofErr w:type="spellEnd"/>
      <w:r>
        <w:t xml:space="preserve"> </w:t>
      </w:r>
      <w:proofErr w:type="spellStart"/>
      <w:r>
        <w:rPr>
          <w:rFonts w:hint="eastAsia"/>
        </w:rPr>
        <w:t>політика</w:t>
      </w:r>
      <w:proofErr w:type="spellEnd"/>
      <w:r>
        <w:t xml:space="preserve"> </w:t>
      </w:r>
      <w:proofErr w:type="spellStart"/>
      <w:r>
        <w:rPr>
          <w:rFonts w:hint="eastAsia"/>
        </w:rPr>
        <w:t>України</w:t>
      </w:r>
      <w:proofErr w:type="spellEnd"/>
      <w:r>
        <w:rPr>
          <w:rFonts w:hint="eastAsia"/>
        </w:rPr>
        <w:t>»</w:t>
      </w:r>
      <w:r>
        <w:t xml:space="preserve">. </w:t>
      </w:r>
      <w:proofErr w:type="spellStart"/>
      <w:r>
        <w:rPr>
          <w:rFonts w:hint="eastAsia"/>
        </w:rPr>
        <w:t>Шифр</w:t>
      </w:r>
      <w:proofErr w:type="spellEnd"/>
      <w:r>
        <w:t xml:space="preserve"> </w:t>
      </w:r>
      <w:proofErr w:type="spellStart"/>
      <w:r>
        <w:rPr>
          <w:rFonts w:hint="eastAsia"/>
        </w:rPr>
        <w:t>та</w:t>
      </w:r>
      <w:proofErr w:type="spellEnd"/>
      <w:r>
        <w:t xml:space="preserve"> </w:t>
      </w:r>
      <w:proofErr w:type="spellStart"/>
      <w:r>
        <w:rPr>
          <w:rFonts w:hint="eastAsia"/>
        </w:rPr>
        <w:t>назва</w:t>
      </w:r>
      <w:proofErr w:type="spellEnd"/>
    </w:p>
    <w:p w14:paraId="48BC21AF" w14:textId="6E490AAF" w:rsidR="00055AB3" w:rsidRDefault="00055AB3" w:rsidP="00055AB3">
      <w:proofErr w:type="spellStart"/>
      <w:r>
        <w:rPr>
          <w:rFonts w:hint="eastAsia"/>
        </w:rPr>
        <w:t>спеціальності</w:t>
      </w:r>
      <w:proofErr w:type="spellEnd"/>
      <w:r>
        <w:t xml:space="preserve"> </w:t>
      </w:r>
      <w:r>
        <w:rPr>
          <w:rFonts w:hint="eastAsia"/>
        </w:rPr>
        <w:t>–</w:t>
      </w:r>
      <w:r>
        <w:t xml:space="preserve"> 27.00.01 </w:t>
      </w:r>
      <w:r>
        <w:rPr>
          <w:rFonts w:hint="eastAsia"/>
        </w:rPr>
        <w:t>«</w:t>
      </w:r>
      <w:proofErr w:type="spellStart"/>
      <w:r>
        <w:rPr>
          <w:rFonts w:hint="eastAsia"/>
        </w:rPr>
        <w:t>Теорія</w:t>
      </w:r>
      <w:proofErr w:type="spellEnd"/>
      <w:r>
        <w:t xml:space="preserve"> </w:t>
      </w:r>
      <w:proofErr w:type="spellStart"/>
      <w:r>
        <w:rPr>
          <w:rFonts w:hint="eastAsia"/>
        </w:rPr>
        <w:t>та</w:t>
      </w:r>
      <w:proofErr w:type="spellEnd"/>
      <w:r>
        <w:t xml:space="preserve"> </w:t>
      </w:r>
      <w:proofErr w:type="spellStart"/>
      <w:r>
        <w:rPr>
          <w:rFonts w:hint="eastAsia"/>
        </w:rPr>
        <w:t>історія</w:t>
      </w:r>
      <w:proofErr w:type="spellEnd"/>
      <w:r>
        <w:t xml:space="preserve"> </w:t>
      </w:r>
      <w:proofErr w:type="spellStart"/>
      <w:r>
        <w:rPr>
          <w:rFonts w:hint="eastAsia"/>
        </w:rPr>
        <w:t>соціальних</w:t>
      </w:r>
      <w:proofErr w:type="spellEnd"/>
      <w:r>
        <w:t xml:space="preserve"> </w:t>
      </w:r>
      <w:proofErr w:type="spellStart"/>
      <w:r>
        <w:rPr>
          <w:rFonts w:hint="eastAsia"/>
        </w:rPr>
        <w:t>комунікацій</w:t>
      </w:r>
      <w:proofErr w:type="spellEnd"/>
      <w:r>
        <w:rPr>
          <w:rFonts w:hint="eastAsia"/>
        </w:rPr>
        <w:t>»</w:t>
      </w:r>
      <w:r>
        <w:t xml:space="preserve">. </w:t>
      </w:r>
      <w:proofErr w:type="spellStart"/>
      <w:r>
        <w:rPr>
          <w:rFonts w:hint="eastAsia"/>
        </w:rPr>
        <w:t>Спеціалізована</w:t>
      </w:r>
      <w:proofErr w:type="spellEnd"/>
      <w:r>
        <w:t xml:space="preserve"> </w:t>
      </w:r>
      <w:proofErr w:type="spellStart"/>
      <w:r>
        <w:rPr>
          <w:rFonts w:hint="eastAsia"/>
        </w:rPr>
        <w:t>вчена</w:t>
      </w:r>
      <w:proofErr w:type="spellEnd"/>
      <w:r>
        <w:t xml:space="preserve"> </w:t>
      </w:r>
      <w:proofErr w:type="spellStart"/>
      <w:r>
        <w:rPr>
          <w:rFonts w:hint="eastAsia"/>
        </w:rPr>
        <w:t>рада</w:t>
      </w:r>
      <w:proofErr w:type="spellEnd"/>
      <w:r>
        <w:t xml:space="preserve"> </w:t>
      </w:r>
      <w:r>
        <w:rPr>
          <w:rFonts w:hint="eastAsia"/>
        </w:rPr>
        <w:t>Д</w:t>
      </w:r>
      <w:r>
        <w:t xml:space="preserve"> 26.001.34 </w:t>
      </w:r>
      <w:proofErr w:type="spellStart"/>
      <w:r>
        <w:rPr>
          <w:rFonts w:hint="eastAsia"/>
        </w:rPr>
        <w:t>із</w:t>
      </w:r>
      <w:proofErr w:type="spellEnd"/>
      <w:r>
        <w:t xml:space="preserve"> </w:t>
      </w:r>
      <w:proofErr w:type="spellStart"/>
      <w:r>
        <w:rPr>
          <w:rFonts w:hint="eastAsia"/>
        </w:rPr>
        <w:t>захисту</w:t>
      </w:r>
      <w:proofErr w:type="spellEnd"/>
      <w:r>
        <w:t xml:space="preserve"> </w:t>
      </w:r>
      <w:proofErr w:type="spellStart"/>
      <w:r>
        <w:rPr>
          <w:rFonts w:hint="eastAsia"/>
        </w:rPr>
        <w:t>дисертацій</w:t>
      </w:r>
      <w:proofErr w:type="spellEnd"/>
      <w:r>
        <w:t xml:space="preserve"> </w:t>
      </w:r>
      <w:proofErr w:type="spellStart"/>
      <w:r>
        <w:rPr>
          <w:rFonts w:hint="eastAsia"/>
        </w:rPr>
        <w:t>на</w:t>
      </w:r>
      <w:proofErr w:type="spellEnd"/>
      <w:r>
        <w:t xml:space="preserve"> </w:t>
      </w:r>
      <w:proofErr w:type="spellStart"/>
      <w:r>
        <w:rPr>
          <w:rFonts w:hint="eastAsia"/>
        </w:rPr>
        <w:t>здобуття</w:t>
      </w:r>
      <w:proofErr w:type="spellEnd"/>
      <w:r>
        <w:t xml:space="preserve"> </w:t>
      </w:r>
      <w:proofErr w:type="spellStart"/>
      <w:r>
        <w:rPr>
          <w:rFonts w:hint="eastAsia"/>
        </w:rPr>
        <w:t>наукового</w:t>
      </w:r>
      <w:proofErr w:type="spellEnd"/>
      <w:r>
        <w:t xml:space="preserve"> </w:t>
      </w:r>
      <w:proofErr w:type="spellStart"/>
      <w:r>
        <w:rPr>
          <w:rFonts w:hint="eastAsia"/>
        </w:rPr>
        <w:t>ступеня</w:t>
      </w:r>
      <w:proofErr w:type="spellEnd"/>
      <w:r>
        <w:t xml:space="preserve"> </w:t>
      </w:r>
      <w:proofErr w:type="spellStart"/>
      <w:r>
        <w:rPr>
          <w:rFonts w:hint="eastAsia"/>
        </w:rPr>
        <w:t>доктора</w:t>
      </w:r>
      <w:proofErr w:type="spellEnd"/>
    </w:p>
    <w:p w14:paraId="0157E122" w14:textId="7465101C" w:rsidR="00996AF6" w:rsidRPr="00055AB3" w:rsidRDefault="00055AB3" w:rsidP="00055AB3">
      <w:proofErr w:type="spellStart"/>
      <w:r>
        <w:rPr>
          <w:rFonts w:hint="eastAsia"/>
        </w:rPr>
        <w:t>наук</w:t>
      </w:r>
      <w:proofErr w:type="spellEnd"/>
    </w:p>
    <w:sectPr w:rsidR="00996AF6" w:rsidRPr="00055AB3" w:rsidSect="004E52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7EDF" w14:textId="77777777" w:rsidR="004E523C" w:rsidRDefault="004E523C">
      <w:pPr>
        <w:spacing w:after="0" w:line="240" w:lineRule="auto"/>
      </w:pPr>
      <w:r>
        <w:separator/>
      </w:r>
    </w:p>
  </w:endnote>
  <w:endnote w:type="continuationSeparator" w:id="0">
    <w:p w14:paraId="0B7A7B1F" w14:textId="77777777" w:rsidR="004E523C" w:rsidRDefault="004E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B001" w14:textId="77777777" w:rsidR="004E523C" w:rsidRDefault="004E523C"/>
    <w:p w14:paraId="6B58F84B" w14:textId="77777777" w:rsidR="004E523C" w:rsidRDefault="004E523C"/>
    <w:p w14:paraId="4F3A3E98" w14:textId="77777777" w:rsidR="004E523C" w:rsidRDefault="004E523C"/>
    <w:p w14:paraId="0880360C" w14:textId="77777777" w:rsidR="004E523C" w:rsidRDefault="004E523C"/>
    <w:p w14:paraId="39A62242" w14:textId="77777777" w:rsidR="004E523C" w:rsidRDefault="004E523C"/>
    <w:p w14:paraId="357D04C9" w14:textId="77777777" w:rsidR="004E523C" w:rsidRDefault="004E523C"/>
    <w:p w14:paraId="182D5F73" w14:textId="77777777" w:rsidR="004E523C" w:rsidRDefault="004E52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FD2CF8" wp14:editId="30B323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3EBAE" w14:textId="77777777" w:rsidR="004E523C" w:rsidRDefault="004E5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FD2C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63EBAE" w14:textId="77777777" w:rsidR="004E523C" w:rsidRDefault="004E5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B37CBF" w14:textId="77777777" w:rsidR="004E523C" w:rsidRDefault="004E523C"/>
    <w:p w14:paraId="43C5672E" w14:textId="77777777" w:rsidR="004E523C" w:rsidRDefault="004E523C"/>
    <w:p w14:paraId="0714279B" w14:textId="77777777" w:rsidR="004E523C" w:rsidRDefault="004E52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5288F8" wp14:editId="705D87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22752" w14:textId="77777777" w:rsidR="004E523C" w:rsidRDefault="004E523C"/>
                          <w:p w14:paraId="43DB5B11" w14:textId="77777777" w:rsidR="004E523C" w:rsidRDefault="004E5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5288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F22752" w14:textId="77777777" w:rsidR="004E523C" w:rsidRDefault="004E523C"/>
                    <w:p w14:paraId="43DB5B11" w14:textId="77777777" w:rsidR="004E523C" w:rsidRDefault="004E5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401B42" w14:textId="77777777" w:rsidR="004E523C" w:rsidRDefault="004E523C"/>
    <w:p w14:paraId="5562846C" w14:textId="77777777" w:rsidR="004E523C" w:rsidRDefault="004E523C">
      <w:pPr>
        <w:rPr>
          <w:sz w:val="2"/>
          <w:szCs w:val="2"/>
        </w:rPr>
      </w:pPr>
    </w:p>
    <w:p w14:paraId="3F7F0E15" w14:textId="77777777" w:rsidR="004E523C" w:rsidRDefault="004E523C"/>
    <w:p w14:paraId="084C1639" w14:textId="77777777" w:rsidR="004E523C" w:rsidRDefault="004E523C">
      <w:pPr>
        <w:spacing w:after="0" w:line="240" w:lineRule="auto"/>
      </w:pPr>
    </w:p>
  </w:footnote>
  <w:footnote w:type="continuationSeparator" w:id="0">
    <w:p w14:paraId="62DA2282" w14:textId="77777777" w:rsidR="004E523C" w:rsidRDefault="004E5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3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58087</TotalTime>
  <Pages>1</Pages>
  <Words>83</Words>
  <Characters>478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1319</cp:revision>
  <cp:lastPrinted>2009-02-06T05:36:00Z</cp:lastPrinted>
  <dcterms:created xsi:type="dcterms:W3CDTF">2024-01-07T13:43:00Z</dcterms:created>
  <dcterms:modified xsi:type="dcterms:W3CDTF">2024-04-04T20:45:00Z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