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303E" w14:textId="2196C614" w:rsidR="00147138" w:rsidRPr="00E16DF8" w:rsidRDefault="00E16DF8" w:rsidP="00E16DF8">
      <w:r w:rsidRPr="00E16DF8">
        <w:rPr>
          <w:rFonts w:hint="eastAsia"/>
        </w:rPr>
        <w:t>Дамбаева</w:t>
      </w:r>
      <w:r w:rsidRPr="00E16DF8">
        <w:t xml:space="preserve"> </w:t>
      </w:r>
      <w:r w:rsidRPr="00E16DF8">
        <w:rPr>
          <w:rFonts w:hint="eastAsia"/>
        </w:rPr>
        <w:t>Наталья</w:t>
      </w:r>
      <w:r w:rsidRPr="00E16DF8">
        <w:t xml:space="preserve"> </w:t>
      </w:r>
      <w:r w:rsidRPr="00E16DF8">
        <w:rPr>
          <w:rFonts w:hint="eastAsia"/>
        </w:rPr>
        <w:t>Петровна</w:t>
      </w:r>
      <w:r>
        <w:rPr>
          <w:lang w:val="en-US"/>
        </w:rPr>
        <w:t xml:space="preserve"> </w:t>
      </w:r>
      <w:r w:rsidRPr="00E16DF8">
        <w:rPr>
          <w:rFonts w:hint="eastAsia"/>
        </w:rPr>
        <w:t>Развитие</w:t>
      </w:r>
      <w:r w:rsidRPr="00E16DF8">
        <w:rPr>
          <w:lang w:val="en-US"/>
        </w:rPr>
        <w:t xml:space="preserve"> </w:t>
      </w:r>
      <w:r w:rsidRPr="00E16DF8">
        <w:rPr>
          <w:rFonts w:hint="eastAsia"/>
        </w:rPr>
        <w:t>экономического</w:t>
      </w:r>
      <w:r w:rsidRPr="00E16DF8">
        <w:rPr>
          <w:lang w:val="en-US"/>
        </w:rPr>
        <w:t xml:space="preserve"> </w:t>
      </w:r>
      <w:r w:rsidRPr="00E16DF8">
        <w:rPr>
          <w:rFonts w:hint="eastAsia"/>
        </w:rPr>
        <w:t>потенциала</w:t>
      </w:r>
      <w:r w:rsidRPr="00E16DF8">
        <w:rPr>
          <w:lang w:val="en-US"/>
        </w:rPr>
        <w:t xml:space="preserve"> </w:t>
      </w:r>
      <w:r w:rsidRPr="00E16DF8">
        <w:rPr>
          <w:rFonts w:hint="eastAsia"/>
        </w:rPr>
        <w:t>приграничного</w:t>
      </w:r>
      <w:r w:rsidRPr="00E16DF8">
        <w:rPr>
          <w:lang w:val="en-US"/>
        </w:rPr>
        <w:t xml:space="preserve"> </w:t>
      </w:r>
      <w:r w:rsidRPr="00E16DF8">
        <w:rPr>
          <w:rFonts w:hint="eastAsia"/>
        </w:rPr>
        <w:t>региона</w:t>
      </w:r>
    </w:p>
    <w:p w14:paraId="1F1150F3" w14:textId="77777777" w:rsidR="00E16DF8" w:rsidRDefault="00E16DF8" w:rsidP="00E16DF8">
      <w:r>
        <w:rPr>
          <w:rFonts w:hint="eastAsia"/>
        </w:rPr>
        <w:t>ОГЛАВЛЕНИЕ</w:t>
      </w:r>
      <w:r>
        <w:t xml:space="preserve"> </w:t>
      </w:r>
      <w:r>
        <w:rPr>
          <w:rFonts w:hint="eastAsia"/>
        </w:rPr>
        <w:t>ДИССЕРТАЦИИ</w:t>
      </w:r>
    </w:p>
    <w:p w14:paraId="765B3146" w14:textId="77777777" w:rsidR="00E16DF8" w:rsidRDefault="00E16DF8" w:rsidP="00E16DF8">
      <w:r>
        <w:rPr>
          <w:rFonts w:hint="eastAsia"/>
        </w:rPr>
        <w:t>кандидат</w:t>
      </w:r>
      <w:r>
        <w:t xml:space="preserve"> </w:t>
      </w:r>
      <w:r>
        <w:rPr>
          <w:rFonts w:hint="eastAsia"/>
        </w:rPr>
        <w:t>наук</w:t>
      </w:r>
      <w:r>
        <w:t xml:space="preserve"> </w:t>
      </w:r>
      <w:r>
        <w:rPr>
          <w:rFonts w:hint="eastAsia"/>
        </w:rPr>
        <w:t>Дамбаева</w:t>
      </w:r>
      <w:r>
        <w:t xml:space="preserve"> </w:t>
      </w:r>
      <w:r>
        <w:rPr>
          <w:rFonts w:hint="eastAsia"/>
        </w:rPr>
        <w:t>Наталья</w:t>
      </w:r>
      <w:r>
        <w:t xml:space="preserve"> </w:t>
      </w:r>
      <w:r>
        <w:rPr>
          <w:rFonts w:hint="eastAsia"/>
        </w:rPr>
        <w:t>Петровна</w:t>
      </w:r>
    </w:p>
    <w:p w14:paraId="237E30B5" w14:textId="77777777" w:rsidR="00E16DF8" w:rsidRDefault="00E16DF8" w:rsidP="00E16DF8">
      <w:r>
        <w:rPr>
          <w:rFonts w:hint="eastAsia"/>
        </w:rPr>
        <w:t>СОДЕРЖАНИЕ</w:t>
      </w:r>
    </w:p>
    <w:p w14:paraId="3B1F6759" w14:textId="77777777" w:rsidR="00E16DF8" w:rsidRDefault="00E16DF8" w:rsidP="00E16DF8"/>
    <w:p w14:paraId="3ECC81C5" w14:textId="77777777" w:rsidR="00E16DF8" w:rsidRDefault="00E16DF8" w:rsidP="00E16DF8">
      <w:r>
        <w:rPr>
          <w:rFonts w:hint="eastAsia"/>
        </w:rPr>
        <w:t>ВВЕДЕНИЕ</w:t>
      </w:r>
    </w:p>
    <w:p w14:paraId="469B447F" w14:textId="77777777" w:rsidR="00E16DF8" w:rsidRDefault="00E16DF8" w:rsidP="00E16DF8"/>
    <w:p w14:paraId="4D9FA57C" w14:textId="77777777" w:rsidR="00E16DF8" w:rsidRDefault="00E16DF8" w:rsidP="00E16DF8">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ПРИГРАНИЧНОГО</w:t>
      </w:r>
      <w:r>
        <w:t xml:space="preserve"> </w:t>
      </w:r>
      <w:r>
        <w:rPr>
          <w:rFonts w:hint="eastAsia"/>
        </w:rPr>
        <w:t>РЕГИОНА</w:t>
      </w:r>
    </w:p>
    <w:p w14:paraId="009C6EBA" w14:textId="77777777" w:rsidR="00E16DF8" w:rsidRDefault="00E16DF8" w:rsidP="00E16DF8"/>
    <w:p w14:paraId="0C507F89" w14:textId="77777777" w:rsidR="00E16DF8" w:rsidRDefault="00E16DF8" w:rsidP="00E16DF8">
      <w:r>
        <w:t xml:space="preserve">1.1. </w:t>
      </w:r>
      <w:r>
        <w:rPr>
          <w:rFonts w:hint="eastAsia"/>
        </w:rPr>
        <w:t>Понятие</w:t>
      </w:r>
      <w:r>
        <w:t xml:space="preserve"> </w:t>
      </w:r>
      <w:r>
        <w:rPr>
          <w:rFonts w:hint="eastAsia"/>
        </w:rPr>
        <w:t>и</w:t>
      </w:r>
      <w:r>
        <w:t xml:space="preserve"> </w:t>
      </w:r>
      <w:r>
        <w:rPr>
          <w:rFonts w:hint="eastAsia"/>
        </w:rPr>
        <w:t>место</w:t>
      </w:r>
      <w:r>
        <w:t xml:space="preserve"> </w:t>
      </w:r>
      <w:r>
        <w:rPr>
          <w:rFonts w:hint="eastAsia"/>
        </w:rPr>
        <w:t>приграничного</w:t>
      </w:r>
      <w:r>
        <w:t xml:space="preserve"> </w:t>
      </w:r>
      <w:r>
        <w:rPr>
          <w:rFonts w:hint="eastAsia"/>
        </w:rPr>
        <w:t>региона</w:t>
      </w:r>
      <w:r>
        <w:t xml:space="preserve"> </w:t>
      </w:r>
      <w:r>
        <w:rPr>
          <w:rFonts w:hint="eastAsia"/>
        </w:rPr>
        <w:t>в</w:t>
      </w:r>
      <w:r>
        <w:t xml:space="preserve"> </w:t>
      </w:r>
      <w:r>
        <w:rPr>
          <w:rFonts w:hint="eastAsia"/>
        </w:rPr>
        <w:t>экономической</w:t>
      </w:r>
      <w:r>
        <w:t xml:space="preserve"> </w:t>
      </w:r>
      <w:r>
        <w:rPr>
          <w:rFonts w:hint="eastAsia"/>
        </w:rPr>
        <w:t>системе</w:t>
      </w:r>
      <w:r>
        <w:t xml:space="preserve"> </w:t>
      </w:r>
      <w:r>
        <w:rPr>
          <w:rFonts w:hint="eastAsia"/>
        </w:rPr>
        <w:t>государства</w:t>
      </w:r>
    </w:p>
    <w:p w14:paraId="07395376" w14:textId="77777777" w:rsidR="00E16DF8" w:rsidRDefault="00E16DF8" w:rsidP="00E16DF8"/>
    <w:p w14:paraId="3D4386AF" w14:textId="77777777" w:rsidR="00E16DF8" w:rsidRDefault="00E16DF8" w:rsidP="00E16DF8">
      <w:r>
        <w:t xml:space="preserve">1.2. </w:t>
      </w:r>
      <w:r>
        <w:rPr>
          <w:rFonts w:hint="eastAsia"/>
        </w:rPr>
        <w:t>Структура</w:t>
      </w:r>
      <w:r>
        <w:t xml:space="preserve"> </w:t>
      </w:r>
      <w:r>
        <w:rPr>
          <w:rFonts w:hint="eastAsia"/>
        </w:rPr>
        <w:t>и</w:t>
      </w:r>
      <w:r>
        <w:t xml:space="preserve"> </w:t>
      </w:r>
      <w:r>
        <w:rPr>
          <w:rFonts w:hint="eastAsia"/>
        </w:rPr>
        <w:t>оценка</w:t>
      </w:r>
      <w:r>
        <w:t xml:space="preserve"> </w:t>
      </w:r>
      <w:r>
        <w:rPr>
          <w:rFonts w:hint="eastAsia"/>
        </w:rPr>
        <w:t>составляющих</w:t>
      </w:r>
      <w:r>
        <w:t xml:space="preserve"> </w:t>
      </w:r>
      <w:r>
        <w:rPr>
          <w:rFonts w:hint="eastAsia"/>
        </w:rPr>
        <w:t>экономического</w:t>
      </w:r>
      <w:r>
        <w:t xml:space="preserve"> </w:t>
      </w:r>
      <w:r>
        <w:rPr>
          <w:rFonts w:hint="eastAsia"/>
        </w:rPr>
        <w:t>потенциала</w:t>
      </w:r>
      <w:r>
        <w:t xml:space="preserve"> </w:t>
      </w:r>
      <w:r>
        <w:rPr>
          <w:rFonts w:hint="eastAsia"/>
        </w:rPr>
        <w:t>приграничного</w:t>
      </w:r>
      <w:r>
        <w:t xml:space="preserve"> </w:t>
      </w:r>
      <w:r>
        <w:rPr>
          <w:rFonts w:hint="eastAsia"/>
        </w:rPr>
        <w:t>региона</w:t>
      </w:r>
    </w:p>
    <w:p w14:paraId="6292BB3B" w14:textId="77777777" w:rsidR="00E16DF8" w:rsidRDefault="00E16DF8" w:rsidP="00E16DF8"/>
    <w:p w14:paraId="3225ABE3" w14:textId="77777777" w:rsidR="00E16DF8" w:rsidRDefault="00E16DF8" w:rsidP="00E16DF8">
      <w:r>
        <w:t xml:space="preserve">1.3. </w:t>
      </w:r>
      <w:r>
        <w:rPr>
          <w:rFonts w:hint="eastAsia"/>
        </w:rPr>
        <w:t>Основные</w:t>
      </w:r>
      <w:r>
        <w:t xml:space="preserve"> </w:t>
      </w:r>
      <w:r>
        <w:rPr>
          <w:rFonts w:hint="eastAsia"/>
        </w:rPr>
        <w:t>аспекты</w:t>
      </w:r>
      <w:r>
        <w:t xml:space="preserve"> </w:t>
      </w:r>
      <w:r>
        <w:rPr>
          <w:rFonts w:hint="eastAsia"/>
        </w:rPr>
        <w:t>кластерного</w:t>
      </w:r>
      <w:r>
        <w:t xml:space="preserve"> </w:t>
      </w:r>
      <w:r>
        <w:rPr>
          <w:rFonts w:hint="eastAsia"/>
        </w:rPr>
        <w:t>подхода</w:t>
      </w:r>
      <w:r>
        <w:t xml:space="preserve"> </w:t>
      </w:r>
      <w:r>
        <w:rPr>
          <w:rFonts w:hint="eastAsia"/>
        </w:rPr>
        <w:t>к</w:t>
      </w:r>
      <w:r>
        <w:t xml:space="preserve"> </w:t>
      </w:r>
      <w:r>
        <w:rPr>
          <w:rFonts w:hint="eastAsia"/>
        </w:rPr>
        <w:t>реализации</w:t>
      </w:r>
      <w:r>
        <w:t xml:space="preserve"> </w:t>
      </w:r>
      <w:r>
        <w:rPr>
          <w:rFonts w:hint="eastAsia"/>
        </w:rPr>
        <w:t>экономического</w:t>
      </w:r>
      <w:r>
        <w:t xml:space="preserve"> </w:t>
      </w:r>
      <w:r>
        <w:rPr>
          <w:rFonts w:hint="eastAsia"/>
        </w:rPr>
        <w:t>потенциала</w:t>
      </w:r>
      <w:r>
        <w:t xml:space="preserve"> </w:t>
      </w:r>
      <w:r>
        <w:rPr>
          <w:rFonts w:hint="eastAsia"/>
        </w:rPr>
        <w:t>пр</w:t>
      </w:r>
      <w:r>
        <w:t xml:space="preserve"> </w:t>
      </w:r>
      <w:r>
        <w:rPr>
          <w:rFonts w:hint="eastAsia"/>
        </w:rPr>
        <w:t>играничного</w:t>
      </w:r>
      <w:r>
        <w:t xml:space="preserve"> </w:t>
      </w:r>
      <w:r>
        <w:rPr>
          <w:rFonts w:hint="eastAsia"/>
        </w:rPr>
        <w:t>р</w:t>
      </w:r>
      <w:r>
        <w:t xml:space="preserve"> </w:t>
      </w:r>
      <w:r>
        <w:rPr>
          <w:rFonts w:hint="eastAsia"/>
        </w:rPr>
        <w:t>егиона</w:t>
      </w:r>
      <w:r>
        <w:t xml:space="preserve"> 3 7 </w:t>
      </w:r>
      <w:r>
        <w:rPr>
          <w:rFonts w:hint="eastAsia"/>
        </w:rPr>
        <w:t>ГЛАВА</w:t>
      </w:r>
      <w:r>
        <w:t xml:space="preserve"> II. </w:t>
      </w:r>
      <w:r>
        <w:rPr>
          <w:rFonts w:hint="eastAsia"/>
        </w:rPr>
        <w:t>АНАЛИЗ</w:t>
      </w:r>
      <w:r>
        <w:t xml:space="preserve"> </w:t>
      </w:r>
      <w:r>
        <w:rPr>
          <w:rFonts w:hint="eastAsia"/>
        </w:rPr>
        <w:t>ЭКОНОМИЧЕСКОГО</w:t>
      </w:r>
      <w:r>
        <w:t xml:space="preserve"> </w:t>
      </w:r>
      <w:r>
        <w:rPr>
          <w:rFonts w:hint="eastAsia"/>
        </w:rPr>
        <w:t>ПОТЕНЦИАЛА</w:t>
      </w:r>
      <w:r>
        <w:t xml:space="preserve"> </w:t>
      </w:r>
      <w:r>
        <w:rPr>
          <w:rFonts w:hint="eastAsia"/>
        </w:rPr>
        <w:t>ПРИГРАНИЧНОГО</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БУРЯТИЯ</w:t>
      </w:r>
    </w:p>
    <w:p w14:paraId="6A3FFB0E" w14:textId="77777777" w:rsidR="00E16DF8" w:rsidRDefault="00E16DF8" w:rsidP="00E16DF8"/>
    <w:p w14:paraId="338F2EE3" w14:textId="77777777" w:rsidR="00E16DF8" w:rsidRDefault="00E16DF8" w:rsidP="00E16DF8">
      <w:r>
        <w:t xml:space="preserve">2.1. </w:t>
      </w:r>
      <w:r>
        <w:rPr>
          <w:rFonts w:hint="eastAsia"/>
        </w:rPr>
        <w:t>Анализ</w:t>
      </w:r>
      <w:r>
        <w:t xml:space="preserve"> </w:t>
      </w:r>
      <w:r>
        <w:rPr>
          <w:rFonts w:hint="eastAsia"/>
        </w:rPr>
        <w:t>экономического</w:t>
      </w:r>
      <w:r>
        <w:t xml:space="preserve"> </w:t>
      </w:r>
      <w:r>
        <w:rPr>
          <w:rFonts w:hint="eastAsia"/>
        </w:rPr>
        <w:t>положения</w:t>
      </w:r>
      <w:r>
        <w:t xml:space="preserve"> </w:t>
      </w:r>
      <w:r>
        <w:rPr>
          <w:rFonts w:hint="eastAsia"/>
        </w:rPr>
        <w:t>Республики</w:t>
      </w:r>
      <w:r>
        <w:t xml:space="preserve"> </w:t>
      </w:r>
      <w:r>
        <w:rPr>
          <w:rFonts w:hint="eastAsia"/>
        </w:rPr>
        <w:t>Бурятия</w:t>
      </w:r>
    </w:p>
    <w:p w14:paraId="17069C66" w14:textId="77777777" w:rsidR="00E16DF8" w:rsidRDefault="00E16DF8" w:rsidP="00E16DF8"/>
    <w:p w14:paraId="73AAB80A" w14:textId="77777777" w:rsidR="00E16DF8" w:rsidRDefault="00E16DF8" w:rsidP="00E16DF8">
      <w:r>
        <w:t xml:space="preserve">2.2. </w:t>
      </w:r>
      <w:r>
        <w:rPr>
          <w:rFonts w:hint="eastAsia"/>
        </w:rPr>
        <w:t>Экономический</w:t>
      </w:r>
      <w:r>
        <w:t xml:space="preserve"> </w:t>
      </w:r>
      <w:r>
        <w:rPr>
          <w:rFonts w:hint="eastAsia"/>
        </w:rPr>
        <w:t>потенциал</w:t>
      </w:r>
      <w:r>
        <w:t xml:space="preserve"> </w:t>
      </w:r>
      <w:r>
        <w:rPr>
          <w:rFonts w:hint="eastAsia"/>
        </w:rPr>
        <w:t>Республики</w:t>
      </w:r>
      <w:r>
        <w:t xml:space="preserve"> </w:t>
      </w:r>
      <w:r>
        <w:rPr>
          <w:rFonts w:hint="eastAsia"/>
        </w:rPr>
        <w:t>Бурятия</w:t>
      </w:r>
      <w:r>
        <w:t xml:space="preserve"> </w:t>
      </w:r>
      <w:r>
        <w:rPr>
          <w:rFonts w:hint="eastAsia"/>
        </w:rPr>
        <w:t>в</w:t>
      </w:r>
      <w:r>
        <w:t xml:space="preserve"> </w:t>
      </w:r>
      <w:r>
        <w:rPr>
          <w:rFonts w:hint="eastAsia"/>
        </w:rPr>
        <w:t>системе</w:t>
      </w:r>
      <w:r>
        <w:t xml:space="preserve"> </w:t>
      </w:r>
      <w:r>
        <w:rPr>
          <w:rFonts w:hint="eastAsia"/>
        </w:rPr>
        <w:t>международного</w:t>
      </w:r>
      <w:r>
        <w:t xml:space="preserve"> </w:t>
      </w:r>
      <w:r>
        <w:rPr>
          <w:rFonts w:hint="eastAsia"/>
        </w:rPr>
        <w:t>сотрудничества</w:t>
      </w:r>
    </w:p>
    <w:p w14:paraId="7763404E" w14:textId="77777777" w:rsidR="00E16DF8" w:rsidRDefault="00E16DF8" w:rsidP="00E16DF8"/>
    <w:p w14:paraId="35A6E719" w14:textId="77777777" w:rsidR="00E16DF8" w:rsidRDefault="00E16DF8" w:rsidP="00E16DF8">
      <w:r>
        <w:t xml:space="preserve">2.3. </w:t>
      </w:r>
      <w:r>
        <w:rPr>
          <w:rFonts w:hint="eastAsia"/>
        </w:rPr>
        <w:t>Анализ</w:t>
      </w:r>
      <w:r>
        <w:t xml:space="preserve"> </w:t>
      </w:r>
      <w:r>
        <w:rPr>
          <w:rFonts w:hint="eastAsia"/>
        </w:rPr>
        <w:t>процессов</w:t>
      </w:r>
      <w:r>
        <w:t xml:space="preserve"> </w:t>
      </w:r>
      <w:r>
        <w:rPr>
          <w:rFonts w:hint="eastAsia"/>
        </w:rPr>
        <w:t>кластеризации</w:t>
      </w:r>
      <w:r>
        <w:t xml:space="preserve"> </w:t>
      </w:r>
      <w:r>
        <w:rPr>
          <w:rFonts w:hint="eastAsia"/>
        </w:rPr>
        <w:t>в</w:t>
      </w:r>
      <w:r>
        <w:t xml:space="preserve"> </w:t>
      </w:r>
      <w:r>
        <w:rPr>
          <w:rFonts w:hint="eastAsia"/>
        </w:rPr>
        <w:t>Республике</w:t>
      </w:r>
      <w:r>
        <w:t xml:space="preserve"> </w:t>
      </w:r>
      <w:r>
        <w:rPr>
          <w:rFonts w:hint="eastAsia"/>
        </w:rPr>
        <w:t>Бурятия</w:t>
      </w:r>
      <w:r>
        <w:t xml:space="preserve"> 97 </w:t>
      </w:r>
      <w:r>
        <w:rPr>
          <w:rFonts w:hint="eastAsia"/>
        </w:rPr>
        <w:t>ГЛАВА</w:t>
      </w:r>
      <w:r>
        <w:t xml:space="preserve"> III. </w:t>
      </w:r>
      <w:r>
        <w:rPr>
          <w:rFonts w:hint="eastAsia"/>
        </w:rPr>
        <w:t>РЕАЛИЗАЦИЯ</w:t>
      </w:r>
      <w:r>
        <w:t xml:space="preserve"> </w:t>
      </w:r>
      <w:r>
        <w:rPr>
          <w:rFonts w:hint="eastAsia"/>
        </w:rPr>
        <w:t>ЭКОНОМИЧЕСКОГО</w:t>
      </w:r>
      <w:r>
        <w:t xml:space="preserve"> </w:t>
      </w:r>
      <w:r>
        <w:rPr>
          <w:rFonts w:hint="eastAsia"/>
        </w:rPr>
        <w:t>ПОТЕНЦИАЛА</w:t>
      </w:r>
      <w:r>
        <w:t xml:space="preserve"> </w:t>
      </w:r>
      <w:r>
        <w:rPr>
          <w:rFonts w:hint="eastAsia"/>
        </w:rPr>
        <w:t>ПРИГРАНИЧНОГО</w:t>
      </w:r>
      <w:r>
        <w:t xml:space="preserve"> </w:t>
      </w:r>
      <w:r>
        <w:rPr>
          <w:rFonts w:hint="eastAsia"/>
        </w:rPr>
        <w:t>РЕГИОНА</w:t>
      </w:r>
      <w:r>
        <w:t xml:space="preserve"> </w:t>
      </w:r>
      <w:r>
        <w:rPr>
          <w:rFonts w:hint="eastAsia"/>
        </w:rPr>
        <w:t>В</w:t>
      </w:r>
      <w:r>
        <w:t xml:space="preserve"> </w:t>
      </w:r>
      <w:r>
        <w:rPr>
          <w:rFonts w:hint="eastAsia"/>
        </w:rPr>
        <w:t>СОВРЕМЕННЫХ</w:t>
      </w:r>
      <w:r>
        <w:t xml:space="preserve"> </w:t>
      </w:r>
      <w:r>
        <w:rPr>
          <w:rFonts w:hint="eastAsia"/>
        </w:rPr>
        <w:t>УСЛОВИЯХ</w:t>
      </w:r>
    </w:p>
    <w:p w14:paraId="5EFC802C" w14:textId="77777777" w:rsidR="00E16DF8" w:rsidRDefault="00E16DF8" w:rsidP="00E16DF8"/>
    <w:p w14:paraId="17CE0CE0" w14:textId="77777777" w:rsidR="00E16DF8" w:rsidRDefault="00E16DF8" w:rsidP="00E16DF8">
      <w:r>
        <w:t xml:space="preserve">3.1.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экономического</w:t>
      </w:r>
      <w:r>
        <w:t xml:space="preserve"> </w:t>
      </w:r>
      <w:r>
        <w:rPr>
          <w:rFonts w:hint="eastAsia"/>
        </w:rPr>
        <w:t>потенциала</w:t>
      </w:r>
    </w:p>
    <w:p w14:paraId="56D0AEA3" w14:textId="77777777" w:rsidR="00E16DF8" w:rsidRDefault="00E16DF8" w:rsidP="00E16DF8"/>
    <w:p w14:paraId="1EC88513" w14:textId="77777777" w:rsidR="00E16DF8" w:rsidRDefault="00E16DF8" w:rsidP="00E16DF8">
      <w:r>
        <w:rPr>
          <w:rFonts w:hint="eastAsia"/>
        </w:rPr>
        <w:lastRenderedPageBreak/>
        <w:t>пр</w:t>
      </w:r>
      <w:r>
        <w:t xml:space="preserve"> </w:t>
      </w:r>
      <w:r>
        <w:rPr>
          <w:rFonts w:hint="eastAsia"/>
        </w:rPr>
        <w:t>играничного</w:t>
      </w:r>
      <w:r>
        <w:t xml:space="preserve"> </w:t>
      </w:r>
      <w:r>
        <w:rPr>
          <w:rFonts w:hint="eastAsia"/>
        </w:rPr>
        <w:t>р</w:t>
      </w:r>
      <w:r>
        <w:t xml:space="preserve"> </w:t>
      </w:r>
      <w:r>
        <w:rPr>
          <w:rFonts w:hint="eastAsia"/>
        </w:rPr>
        <w:t>егиона</w:t>
      </w:r>
    </w:p>
    <w:p w14:paraId="0DA5E5EC" w14:textId="77777777" w:rsidR="00E16DF8" w:rsidRDefault="00E16DF8" w:rsidP="00E16DF8"/>
    <w:p w14:paraId="30E92764" w14:textId="3072552B" w:rsidR="00E16DF8" w:rsidRPr="00E16DF8" w:rsidRDefault="00E16DF8" w:rsidP="00E16DF8">
      <w:r>
        <w:t xml:space="preserve">3.2. </w:t>
      </w:r>
      <w:r>
        <w:rPr>
          <w:rFonts w:hint="eastAsia"/>
        </w:rPr>
        <w:t>Кластерный</w:t>
      </w:r>
      <w:r>
        <w:t xml:space="preserve"> </w:t>
      </w:r>
      <w:r>
        <w:rPr>
          <w:rFonts w:hint="eastAsia"/>
        </w:rPr>
        <w:t>подход</w:t>
      </w:r>
      <w:r>
        <w:t xml:space="preserve"> </w:t>
      </w:r>
      <w:r>
        <w:rPr>
          <w:rFonts w:hint="eastAsia"/>
        </w:rPr>
        <w:t>к</w:t>
      </w:r>
      <w:r>
        <w:t xml:space="preserve"> </w:t>
      </w:r>
      <w:r>
        <w:rPr>
          <w:rFonts w:hint="eastAsia"/>
        </w:rPr>
        <w:t>использованию</w:t>
      </w:r>
      <w:r>
        <w:t xml:space="preserve"> </w:t>
      </w:r>
      <w:r>
        <w:rPr>
          <w:rFonts w:hint="eastAsia"/>
        </w:rPr>
        <w:t>экономического</w:t>
      </w:r>
      <w:r>
        <w:t xml:space="preserve"> </w:t>
      </w:r>
      <w:r>
        <w:rPr>
          <w:rFonts w:hint="eastAsia"/>
        </w:rPr>
        <w:t>потенциала</w:t>
      </w:r>
      <w:r>
        <w:t xml:space="preserve"> </w:t>
      </w:r>
      <w:r>
        <w:rPr>
          <w:rFonts w:hint="eastAsia"/>
        </w:rPr>
        <w:t>приграничного</w:t>
      </w:r>
      <w:r>
        <w:t xml:space="preserve"> </w:t>
      </w:r>
      <w:r>
        <w:rPr>
          <w:rFonts w:hint="eastAsia"/>
        </w:rPr>
        <w:t>региона</w:t>
      </w:r>
      <w:r>
        <w:t xml:space="preserve"> </w:t>
      </w:r>
      <w:r>
        <w:rPr>
          <w:rFonts w:hint="eastAsia"/>
        </w:rPr>
        <w:t>на</w:t>
      </w:r>
      <w:r>
        <w:t xml:space="preserve"> </w:t>
      </w:r>
      <w:r>
        <w:rPr>
          <w:rFonts w:hint="eastAsia"/>
        </w:rPr>
        <w:t>международном</w:t>
      </w:r>
      <w:r>
        <w:t xml:space="preserve"> </w:t>
      </w:r>
      <w:r>
        <w:rPr>
          <w:rFonts w:hint="eastAsia"/>
        </w:rPr>
        <w:t>уровне</w:t>
      </w:r>
      <w:r>
        <w:t xml:space="preserve"> 151 </w:t>
      </w:r>
      <w:r>
        <w:rPr>
          <w:rFonts w:hint="eastAsia"/>
        </w:rPr>
        <w:t>ЗАКЛЮЧЕНИЕ</w:t>
      </w:r>
      <w:r>
        <w:t xml:space="preserve"> 174 </w:t>
      </w:r>
      <w:r>
        <w:rPr>
          <w:rFonts w:hint="eastAsia"/>
        </w:rPr>
        <w:t>СПИСОК</w:t>
      </w:r>
      <w:r>
        <w:t xml:space="preserve"> </w:t>
      </w:r>
      <w:r>
        <w:rPr>
          <w:rFonts w:hint="eastAsia"/>
        </w:rPr>
        <w:t>ЛИТЕРАТУРЫ</w:t>
      </w:r>
      <w:r>
        <w:t xml:space="preserve"> 178 </w:t>
      </w:r>
      <w:r>
        <w:rPr>
          <w:rFonts w:hint="eastAsia"/>
        </w:rPr>
        <w:t>ПРИЛОЖЕНИЕ</w:t>
      </w:r>
    </w:p>
    <w:sectPr w:rsidR="00E16DF8" w:rsidRPr="00E16DF8" w:rsidSect="006821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615C" w14:textId="77777777" w:rsidR="0068217E" w:rsidRDefault="0068217E">
      <w:pPr>
        <w:spacing w:after="0" w:line="240" w:lineRule="auto"/>
      </w:pPr>
      <w:r>
        <w:separator/>
      </w:r>
    </w:p>
  </w:endnote>
  <w:endnote w:type="continuationSeparator" w:id="0">
    <w:p w14:paraId="5DBE85A3" w14:textId="77777777" w:rsidR="0068217E" w:rsidRDefault="0068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D1B4" w14:textId="77777777" w:rsidR="0068217E" w:rsidRDefault="0068217E"/>
    <w:p w14:paraId="17CF9453" w14:textId="77777777" w:rsidR="0068217E" w:rsidRDefault="0068217E"/>
    <w:p w14:paraId="1179F4E5" w14:textId="77777777" w:rsidR="0068217E" w:rsidRDefault="0068217E"/>
    <w:p w14:paraId="0EB4A646" w14:textId="77777777" w:rsidR="0068217E" w:rsidRDefault="0068217E"/>
    <w:p w14:paraId="435B7DEE" w14:textId="77777777" w:rsidR="0068217E" w:rsidRDefault="0068217E"/>
    <w:p w14:paraId="27FAFDA3" w14:textId="77777777" w:rsidR="0068217E" w:rsidRDefault="0068217E"/>
    <w:p w14:paraId="62E11873" w14:textId="77777777" w:rsidR="0068217E" w:rsidRDefault="006821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9190CE" wp14:editId="3A6CE1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452B" w14:textId="77777777" w:rsidR="0068217E" w:rsidRDefault="006821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190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D1452B" w14:textId="77777777" w:rsidR="0068217E" w:rsidRDefault="006821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3E37E" w14:textId="77777777" w:rsidR="0068217E" w:rsidRDefault="0068217E"/>
    <w:p w14:paraId="28EB524F" w14:textId="77777777" w:rsidR="0068217E" w:rsidRDefault="0068217E"/>
    <w:p w14:paraId="66C16C26" w14:textId="77777777" w:rsidR="0068217E" w:rsidRDefault="006821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48961" wp14:editId="5AB73C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18F8" w14:textId="77777777" w:rsidR="0068217E" w:rsidRDefault="0068217E"/>
                          <w:p w14:paraId="0E2ACE25" w14:textId="77777777" w:rsidR="0068217E" w:rsidRDefault="006821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489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E018F8" w14:textId="77777777" w:rsidR="0068217E" w:rsidRDefault="0068217E"/>
                    <w:p w14:paraId="0E2ACE25" w14:textId="77777777" w:rsidR="0068217E" w:rsidRDefault="006821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5EEAA3" w14:textId="77777777" w:rsidR="0068217E" w:rsidRDefault="0068217E"/>
    <w:p w14:paraId="455C3A38" w14:textId="77777777" w:rsidR="0068217E" w:rsidRDefault="0068217E">
      <w:pPr>
        <w:rPr>
          <w:sz w:val="2"/>
          <w:szCs w:val="2"/>
        </w:rPr>
      </w:pPr>
    </w:p>
    <w:p w14:paraId="7E32495C" w14:textId="77777777" w:rsidR="0068217E" w:rsidRDefault="0068217E"/>
    <w:p w14:paraId="6A355883" w14:textId="77777777" w:rsidR="0068217E" w:rsidRDefault="0068217E">
      <w:pPr>
        <w:spacing w:after="0" w:line="240" w:lineRule="auto"/>
      </w:pPr>
    </w:p>
  </w:footnote>
  <w:footnote w:type="continuationSeparator" w:id="0">
    <w:p w14:paraId="73230D2A" w14:textId="77777777" w:rsidR="0068217E" w:rsidRDefault="0068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7E"/>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7489</TotalTime>
  <Pages>2</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912</cp:revision>
  <cp:lastPrinted>2009-02-06T05:36:00Z</cp:lastPrinted>
  <dcterms:created xsi:type="dcterms:W3CDTF">2024-04-09T10:20:00Z</dcterms:created>
  <dcterms:modified xsi:type="dcterms:W3CDTF">2024-04-20T08:06:00Z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