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685D" w14:textId="77777777" w:rsidR="00C05113" w:rsidRDefault="00C05113" w:rsidP="00C05113">
      <w:r>
        <w:rPr>
          <w:rFonts w:hint="eastAsia"/>
        </w:rPr>
        <w:t>ТЮМЕНСКИЙ</w:t>
      </w:r>
      <w:r>
        <w:t xml:space="preserve"> </w:t>
      </w:r>
      <w:r>
        <w:rPr>
          <w:rFonts w:hint="eastAsia"/>
        </w:rPr>
        <w:t>ГОСУДАРСТВЕННЫЙ</w:t>
      </w:r>
      <w:r>
        <w:t xml:space="preserve"> </w:t>
      </w:r>
      <w:r>
        <w:rPr>
          <w:rFonts w:hint="eastAsia"/>
        </w:rPr>
        <w:t>НЕФТЕГАЗОВЫЙ</w:t>
      </w:r>
    </w:p>
    <w:p w14:paraId="4D127AC5" w14:textId="77777777" w:rsidR="00C05113" w:rsidRDefault="00C05113" w:rsidP="00C05113">
      <w:r>
        <w:rPr>
          <w:rFonts w:hint="eastAsia"/>
        </w:rPr>
        <w:t>УНИВЕРСИТЕТ</w:t>
      </w:r>
    </w:p>
    <w:p w14:paraId="58FCC03E" w14:textId="77777777" w:rsidR="00C05113" w:rsidRDefault="00C05113" w:rsidP="00C05113">
      <w:r>
        <w:rPr>
          <w:rFonts w:hint="eastAsia"/>
        </w:rPr>
        <w:t>На</w:t>
      </w:r>
      <w:r>
        <w:t xml:space="preserve"> </w:t>
      </w:r>
      <w:r>
        <w:rPr>
          <w:rFonts w:hint="eastAsia"/>
        </w:rPr>
        <w:t>правах</w:t>
      </w:r>
      <w:r>
        <w:t xml:space="preserve"> </w:t>
      </w:r>
      <w:r>
        <w:rPr>
          <w:rFonts w:hint="eastAsia"/>
        </w:rPr>
        <w:t>рукописи</w:t>
      </w:r>
    </w:p>
    <w:p w14:paraId="7367F1D9" w14:textId="77777777" w:rsidR="00C05113" w:rsidRDefault="00C05113" w:rsidP="00C05113">
      <w:r>
        <w:rPr>
          <w:rFonts w:hint="eastAsia"/>
        </w:rPr>
        <w:t>Куваева</w:t>
      </w:r>
      <w:r>
        <w:t xml:space="preserve"> </w:t>
      </w:r>
      <w:r>
        <w:rPr>
          <w:rFonts w:hint="eastAsia"/>
        </w:rPr>
        <w:t>Елена</w:t>
      </w:r>
      <w:r>
        <w:t xml:space="preserve"> </w:t>
      </w:r>
      <w:r>
        <w:rPr>
          <w:rFonts w:hint="eastAsia"/>
        </w:rPr>
        <w:t>Николаевна</w:t>
      </w:r>
    </w:p>
    <w:p w14:paraId="75B5FE2D" w14:textId="77777777" w:rsidR="00C05113" w:rsidRDefault="00C05113" w:rsidP="00C05113">
      <w:r>
        <w:rPr>
          <w:rFonts w:hint="eastAsia"/>
        </w:rPr>
        <w:t>Влияние</w:t>
      </w:r>
      <w:r>
        <w:t xml:space="preserve"> </w:t>
      </w:r>
      <w:r>
        <w:rPr>
          <w:rFonts w:hint="eastAsia"/>
        </w:rPr>
        <w:t>многофункциональной</w:t>
      </w:r>
      <w:r>
        <w:t xml:space="preserve"> </w:t>
      </w:r>
      <w:r>
        <w:rPr>
          <w:rFonts w:hint="eastAsia"/>
        </w:rPr>
        <w:t>присадки</w:t>
      </w:r>
      <w:r>
        <w:t xml:space="preserve"> </w:t>
      </w:r>
      <w:r>
        <w:rPr>
          <w:rFonts w:hint="eastAsia"/>
        </w:rPr>
        <w:t>на</w:t>
      </w:r>
      <w:r>
        <w:t xml:space="preserve"> </w:t>
      </w:r>
      <w:r>
        <w:rPr>
          <w:rFonts w:hint="eastAsia"/>
        </w:rPr>
        <w:t>экологические</w:t>
      </w:r>
      <w:r>
        <w:t xml:space="preserve"> </w:t>
      </w:r>
      <w:r>
        <w:rPr>
          <w:rFonts w:hint="eastAsia"/>
        </w:rPr>
        <w:t>и</w:t>
      </w:r>
    </w:p>
    <w:p w14:paraId="61E4F75C" w14:textId="77777777" w:rsidR="00C05113" w:rsidRDefault="00C05113" w:rsidP="00C05113">
      <w:r>
        <w:rPr>
          <w:rFonts w:hint="eastAsia"/>
        </w:rPr>
        <w:t>эксплуатационные</w:t>
      </w:r>
      <w:r>
        <w:t xml:space="preserve"> </w:t>
      </w:r>
      <w:r>
        <w:rPr>
          <w:rFonts w:hint="eastAsia"/>
        </w:rPr>
        <w:t>свойства</w:t>
      </w:r>
      <w:r>
        <w:t xml:space="preserve"> </w:t>
      </w:r>
      <w:r>
        <w:rPr>
          <w:rFonts w:hint="eastAsia"/>
        </w:rPr>
        <w:t>моторных</w:t>
      </w:r>
      <w:r>
        <w:t xml:space="preserve"> </w:t>
      </w:r>
      <w:r>
        <w:rPr>
          <w:rFonts w:hint="eastAsia"/>
        </w:rPr>
        <w:t>топлив</w:t>
      </w:r>
    </w:p>
    <w:p w14:paraId="27F27DBC" w14:textId="77777777" w:rsidR="00C05113" w:rsidRDefault="00C05113" w:rsidP="00C05113">
      <w:r>
        <w:t xml:space="preserve">05. 17. 07. - </w:t>
      </w:r>
      <w:r>
        <w:rPr>
          <w:rFonts w:hint="eastAsia"/>
        </w:rPr>
        <w:t>Химическая</w:t>
      </w:r>
      <w:r>
        <w:t xml:space="preserve"> </w:t>
      </w:r>
      <w:r>
        <w:rPr>
          <w:rFonts w:hint="eastAsia"/>
        </w:rPr>
        <w:t>технология</w:t>
      </w:r>
      <w:r>
        <w:t xml:space="preserve"> </w:t>
      </w:r>
      <w:r>
        <w:rPr>
          <w:rFonts w:hint="eastAsia"/>
        </w:rPr>
        <w:t>топлива</w:t>
      </w:r>
    </w:p>
    <w:p w14:paraId="1CCE4BB3" w14:textId="77777777" w:rsidR="00C05113" w:rsidRDefault="00C05113" w:rsidP="00C05113">
      <w:r>
        <w:rPr>
          <w:rFonts w:hint="eastAsia"/>
        </w:rPr>
        <w:t>ДИССЕРТАЦИЯ</w:t>
      </w:r>
    </w:p>
    <w:p w14:paraId="313AC08F" w14:textId="77777777" w:rsidR="00C05113" w:rsidRDefault="00C05113" w:rsidP="00C05113">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p>
    <w:p w14:paraId="35FA0012" w14:textId="77777777" w:rsidR="00C05113" w:rsidRDefault="00C05113" w:rsidP="00C05113">
      <w:r>
        <w:rPr>
          <w:rFonts w:hint="eastAsia"/>
        </w:rPr>
        <w:t>ТЕХНИЧЕСКИХ</w:t>
      </w:r>
      <w:r>
        <w:t xml:space="preserve"> </w:t>
      </w:r>
      <w:r>
        <w:rPr>
          <w:rFonts w:hint="eastAsia"/>
        </w:rPr>
        <w:t>НАУК</w:t>
      </w:r>
    </w:p>
    <w:p w14:paraId="52E18F60" w14:textId="77777777" w:rsidR="00C05113" w:rsidRDefault="00C05113" w:rsidP="00C05113">
      <w:r>
        <w:rPr>
          <w:rFonts w:hint="eastAsia"/>
        </w:rPr>
        <w:t>Научный</w:t>
      </w:r>
      <w:r>
        <w:t xml:space="preserve"> </w:t>
      </w:r>
      <w:r>
        <w:rPr>
          <w:rFonts w:hint="eastAsia"/>
        </w:rPr>
        <w:t>руководитель</w:t>
      </w:r>
      <w:r>
        <w:t xml:space="preserve"> </w:t>
      </w:r>
      <w:r>
        <w:rPr>
          <w:rFonts w:hint="eastAsia"/>
        </w:rPr>
        <w:t>д</w:t>
      </w:r>
      <w:r>
        <w:t xml:space="preserve">. </w:t>
      </w:r>
      <w:r>
        <w:rPr>
          <w:rFonts w:hint="eastAsia"/>
        </w:rPr>
        <w:t>т</w:t>
      </w:r>
      <w:r>
        <w:t xml:space="preserve">. </w:t>
      </w:r>
      <w:r>
        <w:rPr>
          <w:rFonts w:hint="eastAsia"/>
        </w:rPr>
        <w:t>н</w:t>
      </w:r>
      <w:r>
        <w:t xml:space="preserve">., </w:t>
      </w:r>
      <w:r>
        <w:rPr>
          <w:rFonts w:hint="eastAsia"/>
        </w:rPr>
        <w:t>профессор</w:t>
      </w:r>
      <w:r>
        <w:t xml:space="preserve"> </w:t>
      </w:r>
      <w:r>
        <w:rPr>
          <w:rFonts w:hint="eastAsia"/>
        </w:rPr>
        <w:t>Магарил</w:t>
      </w:r>
      <w:r>
        <w:t xml:space="preserve"> </w:t>
      </w:r>
      <w:r>
        <w:rPr>
          <w:rFonts w:hint="eastAsia"/>
        </w:rPr>
        <w:t>Р</w:t>
      </w:r>
      <w:r>
        <w:t>. 3.</w:t>
      </w:r>
    </w:p>
    <w:p w14:paraId="324631BD" w14:textId="77777777" w:rsidR="00C05113" w:rsidRDefault="00C05113" w:rsidP="00C05113">
      <w:r>
        <w:rPr>
          <w:rFonts w:hint="eastAsia"/>
        </w:rPr>
        <w:t>Научный</w:t>
      </w:r>
      <w:r>
        <w:t xml:space="preserve"> </w:t>
      </w:r>
      <w:r>
        <w:rPr>
          <w:rFonts w:hint="eastAsia"/>
        </w:rPr>
        <w:t>консультант</w:t>
      </w:r>
      <w:r>
        <w:t xml:space="preserve"> </w:t>
      </w:r>
      <w:r>
        <w:rPr>
          <w:rFonts w:hint="eastAsia"/>
        </w:rPr>
        <w:t>к</w:t>
      </w:r>
      <w:r>
        <w:t xml:space="preserve">. </w:t>
      </w:r>
      <w:r>
        <w:rPr>
          <w:rFonts w:hint="eastAsia"/>
        </w:rPr>
        <w:t>т</w:t>
      </w:r>
      <w:r>
        <w:t xml:space="preserve">. </w:t>
      </w:r>
      <w:r>
        <w:rPr>
          <w:rFonts w:hint="eastAsia"/>
        </w:rPr>
        <w:t>н</w:t>
      </w:r>
      <w:r>
        <w:t>.</w:t>
      </w:r>
    </w:p>
    <w:p w14:paraId="49EEEDA9" w14:textId="77777777" w:rsidR="00C05113" w:rsidRDefault="00C05113" w:rsidP="00C05113">
      <w:r>
        <w:rPr>
          <w:rFonts w:hint="eastAsia"/>
        </w:rPr>
        <w:t>Магарил</w:t>
      </w:r>
      <w:r>
        <w:t xml:space="preserve"> </w:t>
      </w:r>
      <w:r>
        <w:rPr>
          <w:rFonts w:hint="eastAsia"/>
        </w:rPr>
        <w:t>Е</w:t>
      </w:r>
      <w:r>
        <w:t xml:space="preserve">. </w:t>
      </w:r>
      <w:r>
        <w:rPr>
          <w:rFonts w:hint="eastAsia"/>
        </w:rPr>
        <w:t>Р</w:t>
      </w:r>
      <w:r>
        <w:t>.</w:t>
      </w:r>
    </w:p>
    <w:p w14:paraId="6E20499A" w14:textId="77777777" w:rsidR="00C05113" w:rsidRDefault="00C05113" w:rsidP="00C05113">
      <w:r>
        <w:rPr>
          <w:rFonts w:hint="eastAsia"/>
        </w:rPr>
        <w:t>Тюмень</w:t>
      </w:r>
      <w:r>
        <w:t>, 2000</w:t>
      </w:r>
    </w:p>
    <w:p w14:paraId="67B497A6" w14:textId="77777777" w:rsidR="00C05113" w:rsidRDefault="00C05113" w:rsidP="00C05113">
      <w:r>
        <w:rPr>
          <w:rFonts w:hint="eastAsia"/>
        </w:rPr>
        <w:t>Содержание</w:t>
      </w:r>
    </w:p>
    <w:p w14:paraId="162A9B24" w14:textId="77777777" w:rsidR="00C05113" w:rsidRDefault="00C05113" w:rsidP="00C05113">
      <w:r>
        <w:rPr>
          <w:rFonts w:hint="eastAsia"/>
        </w:rPr>
        <w:t>ВВЕДЕНИЕ</w:t>
      </w:r>
      <w:r>
        <w:tab/>
        <w:t>5</w:t>
      </w:r>
    </w:p>
    <w:p w14:paraId="7B8E73C4" w14:textId="77777777" w:rsidR="00C05113" w:rsidRDefault="00C05113" w:rsidP="00C05113">
      <w:r>
        <w:rPr>
          <w:rFonts w:hint="eastAsia"/>
        </w:rPr>
        <w:t>ГЛАВА</w:t>
      </w:r>
      <w:r>
        <w:t xml:space="preserve"> 1. </w:t>
      </w:r>
      <w:r>
        <w:rPr>
          <w:rFonts w:hint="eastAsia"/>
        </w:rPr>
        <w:t>ПОВЫШЕНИЕ</w:t>
      </w:r>
      <w:r>
        <w:t xml:space="preserve"> </w:t>
      </w:r>
      <w:r>
        <w:rPr>
          <w:rFonts w:hint="eastAsia"/>
        </w:rPr>
        <w:t>КАЧЕСТВА</w:t>
      </w:r>
      <w:r>
        <w:t xml:space="preserve"> </w:t>
      </w:r>
      <w:r>
        <w:rPr>
          <w:rFonts w:hint="eastAsia"/>
        </w:rPr>
        <w:t>МОТОРНЫХ</w:t>
      </w:r>
      <w:r>
        <w:t xml:space="preserve"> </w:t>
      </w:r>
      <w:r>
        <w:rPr>
          <w:rFonts w:hint="eastAsia"/>
        </w:rPr>
        <w:t>ТОПЛИВ</w:t>
      </w:r>
      <w:r>
        <w:t xml:space="preserve"> </w:t>
      </w:r>
      <w:r>
        <w:rPr>
          <w:rFonts w:hint="eastAsia"/>
        </w:rPr>
        <w:t>С</w:t>
      </w:r>
      <w:r>
        <w:t xml:space="preserve"> </w:t>
      </w:r>
      <w:r>
        <w:rPr>
          <w:rFonts w:hint="eastAsia"/>
        </w:rPr>
        <w:t>ПОМОЩЬЮ</w:t>
      </w:r>
      <w:r>
        <w:t xml:space="preserve"> </w:t>
      </w:r>
      <w:r>
        <w:rPr>
          <w:rFonts w:hint="eastAsia"/>
        </w:rPr>
        <w:t>ПРИСАДОК</w:t>
      </w:r>
      <w:r>
        <w:tab/>
        <w:t>9</w:t>
      </w:r>
    </w:p>
    <w:p w14:paraId="22FC0F2E" w14:textId="77777777" w:rsidR="00C05113" w:rsidRDefault="00C05113" w:rsidP="00C05113">
      <w:r>
        <w:t>1.</w:t>
      </w:r>
      <w:r>
        <w:tab/>
      </w:r>
      <w:r>
        <w:rPr>
          <w:rFonts w:hint="eastAsia"/>
        </w:rPr>
        <w:t>КЛАССИФИКАЦИЯ</w:t>
      </w:r>
      <w:r>
        <w:t xml:space="preserve"> </w:t>
      </w:r>
      <w:r>
        <w:rPr>
          <w:rFonts w:hint="eastAsia"/>
        </w:rPr>
        <w:t>ПРИСАДОК</w:t>
      </w:r>
      <w:r>
        <w:tab/>
        <w:t>9</w:t>
      </w:r>
    </w:p>
    <w:p w14:paraId="3ADF1D9F" w14:textId="77777777" w:rsidR="00C05113" w:rsidRDefault="00C05113" w:rsidP="00C05113">
      <w:r>
        <w:t>2.</w:t>
      </w:r>
      <w:r>
        <w:tab/>
      </w:r>
      <w:r>
        <w:rPr>
          <w:rFonts w:hint="eastAsia"/>
        </w:rPr>
        <w:t>ПРИСАДКИ</w:t>
      </w:r>
      <w:r>
        <w:t xml:space="preserve">, </w:t>
      </w:r>
      <w:r>
        <w:rPr>
          <w:rFonts w:hint="eastAsia"/>
        </w:rPr>
        <w:t>УЛУЧШАЮЩИЕ</w:t>
      </w:r>
      <w:r>
        <w:t xml:space="preserve"> </w:t>
      </w:r>
      <w:r>
        <w:rPr>
          <w:rFonts w:hint="eastAsia"/>
        </w:rPr>
        <w:t>ЭКСПЛУАТАЦИОННЫЕ</w:t>
      </w:r>
      <w:r>
        <w:t xml:space="preserve"> </w:t>
      </w:r>
      <w:r>
        <w:rPr>
          <w:rFonts w:hint="eastAsia"/>
        </w:rPr>
        <w:t>СВОЙСТВА</w:t>
      </w:r>
      <w:r>
        <w:t xml:space="preserve"> </w:t>
      </w:r>
      <w:r>
        <w:rPr>
          <w:rFonts w:hint="eastAsia"/>
        </w:rPr>
        <w:t>МОТОРНЫХ</w:t>
      </w:r>
      <w:r>
        <w:t xml:space="preserve"> </w:t>
      </w:r>
      <w:r>
        <w:rPr>
          <w:rFonts w:hint="eastAsia"/>
        </w:rPr>
        <w:t>ТОПЛИВ</w:t>
      </w:r>
      <w:r>
        <w:tab/>
        <w:t>22</w:t>
      </w:r>
    </w:p>
    <w:p w14:paraId="1C80224C" w14:textId="77777777" w:rsidR="00C05113" w:rsidRDefault="00C05113" w:rsidP="00C05113">
      <w:r>
        <w:t>2.1.</w:t>
      </w:r>
      <w:r>
        <w:tab/>
      </w:r>
      <w:r>
        <w:rPr>
          <w:rFonts w:hint="eastAsia"/>
        </w:rPr>
        <w:t>Антидетонационные</w:t>
      </w:r>
      <w:r>
        <w:t xml:space="preserve"> </w:t>
      </w:r>
      <w:r>
        <w:rPr>
          <w:rFonts w:hint="eastAsia"/>
        </w:rPr>
        <w:t>присадки</w:t>
      </w:r>
      <w:r>
        <w:tab/>
        <w:t>22</w:t>
      </w:r>
    </w:p>
    <w:p w14:paraId="7AB086A9" w14:textId="77777777" w:rsidR="00C05113" w:rsidRDefault="00C05113" w:rsidP="00C05113">
      <w:r>
        <w:t>2.2.</w:t>
      </w:r>
      <w:r>
        <w:tab/>
      </w:r>
      <w:r>
        <w:rPr>
          <w:rFonts w:hint="eastAsia"/>
        </w:rPr>
        <w:t>Присадки</w:t>
      </w:r>
      <w:r>
        <w:t xml:space="preserve">, </w:t>
      </w:r>
      <w:r>
        <w:rPr>
          <w:rFonts w:hint="eastAsia"/>
        </w:rPr>
        <w:t>улучшающие</w:t>
      </w:r>
      <w:r>
        <w:t xml:space="preserve"> </w:t>
      </w:r>
      <w:r>
        <w:rPr>
          <w:rFonts w:hint="eastAsia"/>
        </w:rPr>
        <w:t>сгорание</w:t>
      </w:r>
      <w:r>
        <w:t xml:space="preserve"> </w:t>
      </w:r>
      <w:r>
        <w:rPr>
          <w:rFonts w:hint="eastAsia"/>
        </w:rPr>
        <w:t>топлива</w:t>
      </w:r>
      <w:r>
        <w:t xml:space="preserve"> </w:t>
      </w:r>
      <w:r>
        <w:rPr>
          <w:rFonts w:hint="eastAsia"/>
        </w:rPr>
        <w:t>в</w:t>
      </w:r>
      <w:r>
        <w:t xml:space="preserve"> </w:t>
      </w:r>
      <w:r>
        <w:rPr>
          <w:rFonts w:hint="eastAsia"/>
        </w:rPr>
        <w:t>дизельных</w:t>
      </w:r>
      <w:r>
        <w:t xml:space="preserve"> </w:t>
      </w:r>
      <w:r>
        <w:rPr>
          <w:rFonts w:hint="eastAsia"/>
        </w:rPr>
        <w:t>и</w:t>
      </w:r>
      <w:r>
        <w:t xml:space="preserve"> </w:t>
      </w:r>
      <w:r>
        <w:rPr>
          <w:rFonts w:hint="eastAsia"/>
        </w:rPr>
        <w:t>реактивных</w:t>
      </w:r>
      <w:r>
        <w:t xml:space="preserve"> </w:t>
      </w:r>
      <w:r>
        <w:rPr>
          <w:rFonts w:hint="eastAsia"/>
        </w:rPr>
        <w:t>двигателях</w:t>
      </w:r>
      <w:r>
        <w:tab/>
        <w:t>30</w:t>
      </w:r>
    </w:p>
    <w:p w14:paraId="612B056B" w14:textId="77777777" w:rsidR="00C05113" w:rsidRDefault="00C05113" w:rsidP="00C05113">
      <w:r>
        <w:t>2.3.</w:t>
      </w:r>
      <w:r>
        <w:tab/>
      </w:r>
      <w:r>
        <w:rPr>
          <w:rFonts w:hint="eastAsia"/>
        </w:rPr>
        <w:t>Антиокислительные</w:t>
      </w:r>
      <w:r>
        <w:t xml:space="preserve"> </w:t>
      </w:r>
      <w:r>
        <w:rPr>
          <w:rFonts w:hint="eastAsia"/>
        </w:rPr>
        <w:t>присадки</w:t>
      </w:r>
      <w:r>
        <w:tab/>
        <w:t>32</w:t>
      </w:r>
    </w:p>
    <w:p w14:paraId="4A7BB5CF" w14:textId="77777777" w:rsidR="00C05113" w:rsidRDefault="00C05113" w:rsidP="00C05113">
      <w:r>
        <w:t>2.4.</w:t>
      </w:r>
      <w:r>
        <w:tab/>
      </w:r>
      <w:r>
        <w:rPr>
          <w:rFonts w:hint="eastAsia"/>
        </w:rPr>
        <w:t>Противонагарные</w:t>
      </w:r>
      <w:r>
        <w:t xml:space="preserve"> </w:t>
      </w:r>
      <w:r>
        <w:rPr>
          <w:rFonts w:hint="eastAsia"/>
        </w:rPr>
        <w:t>присадки</w:t>
      </w:r>
      <w:r>
        <w:tab/>
        <w:t>38</w:t>
      </w:r>
    </w:p>
    <w:p w14:paraId="06FA9B2C" w14:textId="77777777" w:rsidR="00C05113" w:rsidRDefault="00C05113" w:rsidP="00C05113">
      <w:r>
        <w:t>2.5.</w:t>
      </w:r>
      <w:r>
        <w:tab/>
      </w:r>
      <w:r>
        <w:rPr>
          <w:rFonts w:hint="eastAsia"/>
        </w:rPr>
        <w:t>Моюще</w:t>
      </w:r>
      <w:r>
        <w:t>-</w:t>
      </w:r>
      <w:r>
        <w:rPr>
          <w:rFonts w:hint="eastAsia"/>
        </w:rPr>
        <w:t>диспергирующие</w:t>
      </w:r>
      <w:r>
        <w:t xml:space="preserve"> </w:t>
      </w:r>
      <w:r>
        <w:rPr>
          <w:rFonts w:hint="eastAsia"/>
        </w:rPr>
        <w:t>присадки</w:t>
      </w:r>
      <w:r>
        <w:tab/>
        <w:t>43</w:t>
      </w:r>
    </w:p>
    <w:p w14:paraId="571F99B6" w14:textId="77777777" w:rsidR="00C05113" w:rsidRDefault="00C05113" w:rsidP="00C05113">
      <w:r>
        <w:t>2.6.</w:t>
      </w:r>
      <w:r>
        <w:tab/>
      </w:r>
      <w:r>
        <w:rPr>
          <w:rFonts w:hint="eastAsia"/>
        </w:rPr>
        <w:t>Противокоррозионные</w:t>
      </w:r>
      <w:r>
        <w:t xml:space="preserve"> </w:t>
      </w:r>
      <w:r>
        <w:rPr>
          <w:rFonts w:hint="eastAsia"/>
        </w:rPr>
        <w:t>присадки</w:t>
      </w:r>
      <w:r>
        <w:tab/>
        <w:t>49</w:t>
      </w:r>
    </w:p>
    <w:p w14:paraId="7258B3D4" w14:textId="77777777" w:rsidR="00C05113" w:rsidRDefault="00C05113" w:rsidP="00C05113">
      <w:r>
        <w:t>2.7.</w:t>
      </w:r>
      <w:r>
        <w:tab/>
      </w:r>
      <w:r>
        <w:rPr>
          <w:rFonts w:hint="eastAsia"/>
        </w:rPr>
        <w:t>Противодымные</w:t>
      </w:r>
      <w:r>
        <w:t xml:space="preserve"> </w:t>
      </w:r>
      <w:r>
        <w:rPr>
          <w:rFonts w:hint="eastAsia"/>
        </w:rPr>
        <w:t>присадки</w:t>
      </w:r>
      <w:r>
        <w:tab/>
        <w:t>53</w:t>
      </w:r>
    </w:p>
    <w:p w14:paraId="4FF7CE9D" w14:textId="77777777" w:rsidR="00C05113" w:rsidRDefault="00C05113" w:rsidP="00C05113">
      <w:r>
        <w:t>2.8.</w:t>
      </w:r>
      <w:r>
        <w:tab/>
      </w:r>
      <w:r>
        <w:rPr>
          <w:rFonts w:hint="eastAsia"/>
        </w:rPr>
        <w:t>Присадки</w:t>
      </w:r>
      <w:r>
        <w:t xml:space="preserve">, </w:t>
      </w:r>
      <w:r>
        <w:rPr>
          <w:rFonts w:hint="eastAsia"/>
        </w:rPr>
        <w:t>облегчающие</w:t>
      </w:r>
      <w:r>
        <w:t xml:space="preserve"> </w:t>
      </w:r>
      <w:r>
        <w:rPr>
          <w:rFonts w:hint="eastAsia"/>
        </w:rPr>
        <w:t>применение</w:t>
      </w:r>
      <w:r>
        <w:t xml:space="preserve"> </w:t>
      </w:r>
      <w:r>
        <w:rPr>
          <w:rFonts w:hint="eastAsia"/>
        </w:rPr>
        <w:t>топлив</w:t>
      </w:r>
      <w:r>
        <w:t xml:space="preserve"> </w:t>
      </w:r>
      <w:r>
        <w:rPr>
          <w:rFonts w:hint="eastAsia"/>
        </w:rPr>
        <w:t>при</w:t>
      </w:r>
      <w:r>
        <w:t xml:space="preserve"> </w:t>
      </w:r>
      <w:r>
        <w:rPr>
          <w:rFonts w:hint="eastAsia"/>
        </w:rPr>
        <w:t>низких</w:t>
      </w:r>
      <w:r>
        <w:t xml:space="preserve"> </w:t>
      </w:r>
      <w:r>
        <w:rPr>
          <w:rFonts w:hint="eastAsia"/>
        </w:rPr>
        <w:t>температурах</w:t>
      </w:r>
      <w:r>
        <w:tab/>
        <w:t>58</w:t>
      </w:r>
    </w:p>
    <w:p w14:paraId="70BE4DF3" w14:textId="77777777" w:rsidR="00C05113" w:rsidRDefault="00C05113" w:rsidP="00C05113">
      <w:r>
        <w:lastRenderedPageBreak/>
        <w:t>2.8.1.</w:t>
      </w:r>
      <w:r>
        <w:tab/>
      </w:r>
      <w:r>
        <w:rPr>
          <w:rFonts w:hint="eastAsia"/>
        </w:rPr>
        <w:t>Присадки</w:t>
      </w:r>
      <w:r>
        <w:t xml:space="preserve">, </w:t>
      </w:r>
      <w:r>
        <w:rPr>
          <w:rFonts w:hint="eastAsia"/>
        </w:rPr>
        <w:t>предотвращающие</w:t>
      </w:r>
      <w:r>
        <w:t xml:space="preserve"> </w:t>
      </w:r>
      <w:r>
        <w:rPr>
          <w:rFonts w:hint="eastAsia"/>
        </w:rPr>
        <w:t>образование</w:t>
      </w:r>
      <w:r>
        <w:t xml:space="preserve"> </w:t>
      </w:r>
      <w:r>
        <w:rPr>
          <w:rFonts w:hint="eastAsia"/>
        </w:rPr>
        <w:t>кристаллов</w:t>
      </w:r>
      <w:r>
        <w:t xml:space="preserve"> </w:t>
      </w:r>
      <w:r>
        <w:rPr>
          <w:rFonts w:hint="eastAsia"/>
        </w:rPr>
        <w:t>льда</w:t>
      </w:r>
      <w:r>
        <w:t xml:space="preserve"> </w:t>
      </w:r>
      <w:r>
        <w:rPr>
          <w:rFonts w:hint="eastAsia"/>
        </w:rPr>
        <w:t>в</w:t>
      </w:r>
      <w:r>
        <w:t xml:space="preserve"> </w:t>
      </w:r>
      <w:r>
        <w:rPr>
          <w:rFonts w:hint="eastAsia"/>
        </w:rPr>
        <w:t>топливах</w:t>
      </w:r>
      <w:r>
        <w:tab/>
        <w:t>58</w:t>
      </w:r>
    </w:p>
    <w:p w14:paraId="4FC15937" w14:textId="77777777" w:rsidR="00C05113" w:rsidRDefault="00C05113" w:rsidP="00C05113">
      <w:r>
        <w:t>2.8.2.</w:t>
      </w:r>
      <w:r>
        <w:tab/>
      </w:r>
      <w:r>
        <w:rPr>
          <w:rFonts w:hint="eastAsia"/>
        </w:rPr>
        <w:t>Присадки</w:t>
      </w:r>
      <w:r>
        <w:t xml:space="preserve">, </w:t>
      </w:r>
      <w:r>
        <w:rPr>
          <w:rFonts w:hint="eastAsia"/>
        </w:rPr>
        <w:t>снижающие</w:t>
      </w:r>
      <w:r>
        <w:t xml:space="preserve"> </w:t>
      </w:r>
      <w:r>
        <w:rPr>
          <w:rFonts w:hint="eastAsia"/>
        </w:rPr>
        <w:t>температуру</w:t>
      </w:r>
      <w:r>
        <w:t xml:space="preserve"> </w:t>
      </w:r>
      <w:r>
        <w:rPr>
          <w:rFonts w:hint="eastAsia"/>
        </w:rPr>
        <w:t>кристаллизации</w:t>
      </w:r>
      <w:r>
        <w:t xml:space="preserve"> </w:t>
      </w:r>
      <w:r>
        <w:rPr>
          <w:rFonts w:hint="eastAsia"/>
        </w:rPr>
        <w:t>топлив</w:t>
      </w:r>
      <w:r>
        <w:t xml:space="preserve"> ( </w:t>
      </w:r>
      <w:r>
        <w:rPr>
          <w:rFonts w:hint="eastAsia"/>
        </w:rPr>
        <w:t>депрессоры</w:t>
      </w:r>
      <w:r>
        <w:t xml:space="preserve"> )</w:t>
      </w:r>
      <w:r>
        <w:tab/>
        <w:t>60</w:t>
      </w:r>
    </w:p>
    <w:p w14:paraId="47886939" w14:textId="77777777" w:rsidR="00C05113" w:rsidRDefault="00C05113" w:rsidP="00C05113">
      <w:r>
        <w:t>2.9.</w:t>
      </w:r>
      <w:r>
        <w:tab/>
      </w:r>
      <w:r>
        <w:rPr>
          <w:rFonts w:hint="eastAsia"/>
        </w:rPr>
        <w:t>Присадки</w:t>
      </w:r>
      <w:r>
        <w:t xml:space="preserve"> </w:t>
      </w:r>
      <w:r>
        <w:rPr>
          <w:rFonts w:hint="eastAsia"/>
        </w:rPr>
        <w:t>различного</w:t>
      </w:r>
      <w:r>
        <w:t xml:space="preserve"> </w:t>
      </w:r>
      <w:r>
        <w:rPr>
          <w:rFonts w:hint="eastAsia"/>
        </w:rPr>
        <w:t>назначения</w:t>
      </w:r>
      <w:r>
        <w:tab/>
        <w:t>65</w:t>
      </w:r>
    </w:p>
    <w:p w14:paraId="57398C2B" w14:textId="77777777" w:rsidR="00C05113" w:rsidRDefault="00C05113" w:rsidP="00C05113">
      <w:r>
        <w:t>2.9.1.</w:t>
      </w:r>
      <w:r>
        <w:tab/>
      </w:r>
      <w:r>
        <w:rPr>
          <w:rFonts w:hint="eastAsia"/>
        </w:rPr>
        <w:t>Присадки</w:t>
      </w:r>
      <w:r>
        <w:t xml:space="preserve">, </w:t>
      </w:r>
      <w:r>
        <w:rPr>
          <w:rFonts w:hint="eastAsia"/>
        </w:rPr>
        <w:t>увеличивающие</w:t>
      </w:r>
      <w:r>
        <w:t xml:space="preserve"> </w:t>
      </w:r>
      <w:r>
        <w:rPr>
          <w:rFonts w:hint="eastAsia"/>
        </w:rPr>
        <w:t>электропроводность</w:t>
      </w:r>
      <w:r>
        <w:t xml:space="preserve"> </w:t>
      </w:r>
      <w:r>
        <w:rPr>
          <w:rFonts w:hint="eastAsia"/>
        </w:rPr>
        <w:t>топлив</w:t>
      </w:r>
      <w:r>
        <w:t xml:space="preserve"> (</w:t>
      </w:r>
      <w:r>
        <w:rPr>
          <w:rFonts w:hint="eastAsia"/>
        </w:rPr>
        <w:t>антистатические</w:t>
      </w:r>
      <w:r>
        <w:t>)</w:t>
      </w:r>
      <w:r>
        <w:tab/>
        <w:t>65</w:t>
      </w:r>
    </w:p>
    <w:p w14:paraId="55C32D01" w14:textId="77777777" w:rsidR="00C05113" w:rsidRDefault="00C05113" w:rsidP="00C05113">
      <w:r>
        <w:t>2.9.2.</w:t>
      </w:r>
      <w:r>
        <w:tab/>
      </w:r>
      <w:r>
        <w:rPr>
          <w:rFonts w:hint="eastAsia"/>
        </w:rPr>
        <w:t>Присадки</w:t>
      </w:r>
      <w:r>
        <w:t xml:space="preserve">, </w:t>
      </w:r>
      <w:r>
        <w:rPr>
          <w:rFonts w:hint="eastAsia"/>
        </w:rPr>
        <w:t>подавляющие</w:t>
      </w:r>
      <w:r>
        <w:t xml:space="preserve"> </w:t>
      </w:r>
      <w:r>
        <w:rPr>
          <w:rFonts w:hint="eastAsia"/>
        </w:rPr>
        <w:t>деятельность</w:t>
      </w:r>
      <w:r>
        <w:t xml:space="preserve"> </w:t>
      </w:r>
      <w:r>
        <w:rPr>
          <w:rFonts w:hint="eastAsia"/>
        </w:rPr>
        <w:t>микроорганизмов</w:t>
      </w:r>
      <w:r>
        <w:t xml:space="preserve"> (</w:t>
      </w:r>
      <w:r>
        <w:rPr>
          <w:rFonts w:hint="eastAsia"/>
        </w:rPr>
        <w:t>биоциды</w:t>
      </w:r>
      <w:r>
        <w:t>)</w:t>
      </w:r>
      <w:r>
        <w:tab/>
        <w:t>68</w:t>
      </w:r>
    </w:p>
    <w:p w14:paraId="3BA261F8" w14:textId="77777777" w:rsidR="00C05113" w:rsidRDefault="00C05113" w:rsidP="00C05113">
      <w:r>
        <w:t>2.9.3.</w:t>
      </w:r>
      <w:r>
        <w:tab/>
      </w:r>
      <w:r>
        <w:rPr>
          <w:rFonts w:hint="eastAsia"/>
        </w:rPr>
        <w:t>Красители</w:t>
      </w:r>
      <w:r>
        <w:tab/>
        <w:t>71</w:t>
      </w:r>
    </w:p>
    <w:p w14:paraId="5F95426E" w14:textId="77777777" w:rsidR="00C05113" w:rsidRDefault="00C05113" w:rsidP="00C05113">
      <w:r>
        <w:t>2.10.</w:t>
      </w:r>
      <w:r>
        <w:tab/>
      </w:r>
      <w:r>
        <w:rPr>
          <w:rFonts w:hint="eastAsia"/>
        </w:rPr>
        <w:t>Многофункциональные</w:t>
      </w:r>
      <w:r>
        <w:t xml:space="preserve"> </w:t>
      </w:r>
      <w:r>
        <w:rPr>
          <w:rFonts w:hint="eastAsia"/>
        </w:rPr>
        <w:t>присадки</w:t>
      </w:r>
      <w:r>
        <w:tab/>
        <w:t xml:space="preserve"> 72</w:t>
      </w:r>
    </w:p>
    <w:p w14:paraId="7C225FE8" w14:textId="77777777" w:rsidR="00C05113" w:rsidRDefault="00C05113" w:rsidP="00C05113">
      <w:r>
        <w:rPr>
          <w:rFonts w:hint="eastAsia"/>
        </w:rPr>
        <w:t>ГЛАВА</w:t>
      </w:r>
      <w:r>
        <w:t xml:space="preserve"> </w:t>
      </w:r>
      <w:r>
        <w:rPr>
          <w:rFonts w:hint="eastAsia"/>
        </w:rPr>
        <w:t>П</w:t>
      </w:r>
      <w:r>
        <w:t xml:space="preserve">. </w:t>
      </w:r>
      <w:r>
        <w:rPr>
          <w:rFonts w:hint="eastAsia"/>
        </w:rPr>
        <w:t>МЕТОДИКИ</w:t>
      </w:r>
      <w:r>
        <w:t xml:space="preserve"> </w:t>
      </w:r>
      <w:r>
        <w:rPr>
          <w:rFonts w:hint="eastAsia"/>
        </w:rPr>
        <w:t>ИССЛЕДОВАНИЙ</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ЭКСПЛУАТАЦИОННЫЕ</w:t>
      </w:r>
      <w:r>
        <w:t xml:space="preserve"> </w:t>
      </w:r>
      <w:r>
        <w:rPr>
          <w:rFonts w:hint="eastAsia"/>
        </w:rPr>
        <w:t>СВОЙСТВА</w:t>
      </w:r>
      <w:r>
        <w:t xml:space="preserve"> </w:t>
      </w:r>
      <w:r>
        <w:rPr>
          <w:rFonts w:hint="eastAsia"/>
        </w:rPr>
        <w:t>МОТОРНЫХ</w:t>
      </w:r>
      <w:r>
        <w:t xml:space="preserve"> </w:t>
      </w:r>
      <w:r>
        <w:rPr>
          <w:rFonts w:hint="eastAsia"/>
        </w:rPr>
        <w:t>ТОПЛИВ</w:t>
      </w:r>
      <w:r>
        <w:tab/>
        <w:t>77</w:t>
      </w:r>
    </w:p>
    <w:p w14:paraId="4DC64157" w14:textId="77777777" w:rsidR="00C05113" w:rsidRDefault="00C05113" w:rsidP="00C05113">
      <w:r>
        <w:t>1.</w:t>
      </w:r>
      <w:r>
        <w:tab/>
      </w:r>
      <w:r>
        <w:rPr>
          <w:rFonts w:hint="eastAsia"/>
        </w:rPr>
        <w:t>ИСПЫТАНИЯ</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ТОКСИЧНОСТЬ</w:t>
      </w:r>
      <w:r>
        <w:t xml:space="preserve"> </w:t>
      </w:r>
      <w:r>
        <w:rPr>
          <w:rFonts w:hint="eastAsia"/>
        </w:rPr>
        <w:t>ОТРАБОТАВШИХ</w:t>
      </w:r>
      <w:r>
        <w:t xml:space="preserve"> </w:t>
      </w:r>
      <w:r>
        <w:rPr>
          <w:rFonts w:hint="eastAsia"/>
        </w:rPr>
        <w:t>ГАЗОВ</w:t>
      </w:r>
      <w:r>
        <w:t xml:space="preserve"> </w:t>
      </w:r>
      <w:r>
        <w:rPr>
          <w:rFonts w:hint="eastAsia"/>
        </w:rPr>
        <w:t>БЕНЗИНОВОГО</w:t>
      </w:r>
      <w:r>
        <w:t xml:space="preserve"> </w:t>
      </w:r>
      <w:r>
        <w:rPr>
          <w:rFonts w:hint="eastAsia"/>
        </w:rPr>
        <w:t>ДВИГАТЕЛЯ</w:t>
      </w:r>
      <w:r>
        <w:t xml:space="preserve"> </w:t>
      </w:r>
      <w:r>
        <w:rPr>
          <w:rFonts w:hint="eastAsia"/>
        </w:rPr>
        <w:t>ПО</w:t>
      </w:r>
      <w:r>
        <w:t xml:space="preserve"> </w:t>
      </w:r>
      <w:r>
        <w:rPr>
          <w:rFonts w:hint="eastAsia"/>
        </w:rPr>
        <w:t>МЕТОДИКЕ</w:t>
      </w:r>
      <w:r>
        <w:t xml:space="preserve"> </w:t>
      </w:r>
      <w:r>
        <w:rPr>
          <w:rFonts w:hint="eastAsia"/>
        </w:rPr>
        <w:t>ПРАВИЛ</w:t>
      </w:r>
      <w:r>
        <w:t xml:space="preserve"> </w:t>
      </w:r>
      <w:r>
        <w:rPr>
          <w:rFonts w:hint="eastAsia"/>
        </w:rPr>
        <w:t>№</w:t>
      </w:r>
      <w:r>
        <w:t xml:space="preserve">83 </w:t>
      </w:r>
      <w:r>
        <w:rPr>
          <w:rFonts w:hint="eastAsia"/>
        </w:rPr>
        <w:t>ЕВРОПЕЙСКОЙ</w:t>
      </w:r>
      <w:r>
        <w:t xml:space="preserve"> </w:t>
      </w:r>
      <w:r>
        <w:rPr>
          <w:rFonts w:hint="eastAsia"/>
        </w:rPr>
        <w:t>ЭКОНОМИЧЕСКОЙ</w:t>
      </w:r>
      <w:r>
        <w:t xml:space="preserve"> </w:t>
      </w:r>
      <w:r>
        <w:rPr>
          <w:rFonts w:hint="eastAsia"/>
        </w:rPr>
        <w:t>КОМИССИИ</w:t>
      </w:r>
      <w:r>
        <w:t xml:space="preserve"> </w:t>
      </w:r>
      <w:r>
        <w:rPr>
          <w:rFonts w:hint="eastAsia"/>
        </w:rPr>
        <w:t>ООН</w:t>
      </w:r>
      <w:r>
        <w:t xml:space="preserve"> (</w:t>
      </w:r>
      <w:r>
        <w:rPr>
          <w:rFonts w:hint="eastAsia"/>
        </w:rPr>
        <w:t>с</w:t>
      </w:r>
      <w:r>
        <w:t xml:space="preserve"> </w:t>
      </w:r>
      <w:r>
        <w:rPr>
          <w:rFonts w:hint="eastAsia"/>
        </w:rPr>
        <w:t>ПУСКОМ</w:t>
      </w:r>
      <w:r>
        <w:t xml:space="preserve"> </w:t>
      </w:r>
      <w:r>
        <w:rPr>
          <w:rFonts w:hint="eastAsia"/>
        </w:rPr>
        <w:t>ПРОГРЕТОГО</w:t>
      </w:r>
      <w:r>
        <w:t xml:space="preserve"> </w:t>
      </w:r>
      <w:r>
        <w:rPr>
          <w:rFonts w:hint="eastAsia"/>
        </w:rPr>
        <w:t>ДВИГАТЕЛЯ</w:t>
      </w:r>
      <w:r>
        <w:t>)</w:t>
      </w:r>
      <w:r>
        <w:tab/>
        <w:t>77</w:t>
      </w:r>
    </w:p>
    <w:p w14:paraId="49C57C66" w14:textId="77777777" w:rsidR="00C05113" w:rsidRDefault="00C05113" w:rsidP="00C05113">
      <w:r>
        <w:t>2.</w:t>
      </w:r>
      <w:r>
        <w:tab/>
      </w:r>
      <w:r>
        <w:rPr>
          <w:rFonts w:hint="eastAsia"/>
        </w:rPr>
        <w:t>ИСПЫТАНИЯ</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ТОКСИЧНОСТЬ</w:t>
      </w:r>
      <w:r>
        <w:t xml:space="preserve"> </w:t>
      </w:r>
      <w:r>
        <w:rPr>
          <w:rFonts w:hint="eastAsia"/>
        </w:rPr>
        <w:t>ОТРАБОТАВШИХ</w:t>
      </w:r>
      <w:r>
        <w:t xml:space="preserve"> </w:t>
      </w:r>
      <w:r>
        <w:rPr>
          <w:rFonts w:hint="eastAsia"/>
        </w:rPr>
        <w:t>ГАЗОВ</w:t>
      </w:r>
      <w:r>
        <w:t xml:space="preserve"> </w:t>
      </w:r>
      <w:r>
        <w:rPr>
          <w:rFonts w:hint="eastAsia"/>
        </w:rPr>
        <w:t>ДИЗЕЛЬНОГО</w:t>
      </w:r>
      <w:r>
        <w:t xml:space="preserve"> </w:t>
      </w:r>
      <w:r>
        <w:rPr>
          <w:rFonts w:hint="eastAsia"/>
        </w:rPr>
        <w:t>ДВИГАТЕЛЯ</w:t>
      </w:r>
      <w:r>
        <w:t xml:space="preserve"> </w:t>
      </w:r>
      <w:r>
        <w:rPr>
          <w:rFonts w:hint="eastAsia"/>
        </w:rPr>
        <w:t>ПО</w:t>
      </w:r>
      <w:r>
        <w:t xml:space="preserve"> </w:t>
      </w:r>
      <w:r>
        <w:rPr>
          <w:rFonts w:hint="eastAsia"/>
        </w:rPr>
        <w:t>НОРМАМ</w:t>
      </w:r>
      <w:r>
        <w:t xml:space="preserve"> </w:t>
      </w:r>
      <w:r>
        <w:rPr>
          <w:rFonts w:hint="eastAsia"/>
        </w:rPr>
        <w:t>ПРАВИЛ</w:t>
      </w:r>
      <w:r>
        <w:t xml:space="preserve"> </w:t>
      </w:r>
      <w:r>
        <w:rPr>
          <w:rFonts w:hint="eastAsia"/>
        </w:rPr>
        <w:t>№</w:t>
      </w:r>
      <w:r>
        <w:t xml:space="preserve">49 </w:t>
      </w:r>
      <w:r>
        <w:rPr>
          <w:rFonts w:hint="eastAsia"/>
        </w:rPr>
        <w:t>ЕВРОПЕЙСКОЙ</w:t>
      </w:r>
      <w:r>
        <w:t xml:space="preserve"> </w:t>
      </w:r>
      <w:r>
        <w:rPr>
          <w:rFonts w:hint="eastAsia"/>
        </w:rPr>
        <w:t>ЭКОНОМИЧЕСКОЙ</w:t>
      </w:r>
      <w:r>
        <w:t xml:space="preserve"> </w:t>
      </w:r>
      <w:r>
        <w:rPr>
          <w:rFonts w:hint="eastAsia"/>
        </w:rPr>
        <w:t>КОМИССИИ</w:t>
      </w:r>
      <w:r>
        <w:t xml:space="preserve"> </w:t>
      </w:r>
      <w:r>
        <w:rPr>
          <w:rFonts w:hint="eastAsia"/>
        </w:rPr>
        <w:t>ООН</w:t>
      </w:r>
      <w:r>
        <w:tab/>
        <w:t>78</w:t>
      </w:r>
    </w:p>
    <w:p w14:paraId="38422E12" w14:textId="77777777" w:rsidR="00C05113" w:rsidRDefault="00C05113" w:rsidP="00C05113">
      <w:r>
        <w:t>3.</w:t>
      </w:r>
      <w:r>
        <w:tab/>
      </w:r>
      <w:r>
        <w:rPr>
          <w:rFonts w:hint="eastAsia"/>
        </w:rPr>
        <w:t>СОДЕРЖАНИЕМ</w:t>
      </w:r>
      <w:r>
        <w:t xml:space="preserve">! </w:t>
      </w:r>
      <w:r>
        <w:rPr>
          <w:rFonts w:hint="eastAsia"/>
        </w:rPr>
        <w:t>В</w:t>
      </w:r>
      <w:r>
        <w:t xml:space="preserve"> </w:t>
      </w:r>
      <w:r>
        <w:rPr>
          <w:rFonts w:hint="eastAsia"/>
        </w:rPr>
        <w:t>ОТРАБОТАВШИХ</w:t>
      </w:r>
      <w:r>
        <w:t xml:space="preserve"> </w:t>
      </w:r>
      <w:r>
        <w:rPr>
          <w:rFonts w:hint="eastAsia"/>
        </w:rPr>
        <w:t>ГАЗАХ</w:t>
      </w:r>
      <w:r>
        <w:tab/>
        <w:t>79</w:t>
      </w:r>
    </w:p>
    <w:p w14:paraId="5DEE3A49" w14:textId="77777777" w:rsidR="00C05113" w:rsidRDefault="00C05113" w:rsidP="00C05113">
      <w:r>
        <w:t>4.</w:t>
      </w:r>
      <w:r>
        <w:tab/>
      </w:r>
      <w:r>
        <w:rPr>
          <w:rFonts w:hint="eastAsia"/>
        </w:rPr>
        <w:t>СОДЕРЖАНИЕ</w:t>
      </w:r>
      <w:r>
        <w:t xml:space="preserve"> </w:t>
      </w:r>
      <w:r>
        <w:rPr>
          <w:rFonts w:hint="eastAsia"/>
        </w:rPr>
        <w:t>БЕНЗ</w:t>
      </w:r>
      <w:r>
        <w:t>-</w:t>
      </w:r>
      <w:r>
        <w:rPr>
          <w:rFonts w:hint="eastAsia"/>
        </w:rPr>
        <w:t>СС</w:t>
      </w:r>
      <w:r>
        <w:t>-</w:t>
      </w:r>
      <w:r>
        <w:rPr>
          <w:rFonts w:hint="eastAsia"/>
        </w:rPr>
        <w:t>ПИРЕНА</w:t>
      </w:r>
      <w:r>
        <w:t xml:space="preserve"> </w:t>
      </w:r>
      <w:r>
        <w:rPr>
          <w:rFonts w:hint="eastAsia"/>
        </w:rPr>
        <w:t>В</w:t>
      </w:r>
      <w:r>
        <w:t xml:space="preserve"> </w:t>
      </w:r>
      <w:r>
        <w:rPr>
          <w:rFonts w:hint="eastAsia"/>
        </w:rPr>
        <w:t>ОТРАБОТАВШИХ</w:t>
      </w:r>
      <w:r>
        <w:t xml:space="preserve"> </w:t>
      </w:r>
      <w:r>
        <w:rPr>
          <w:rFonts w:hint="eastAsia"/>
        </w:rPr>
        <w:t>ГАЗАХ</w:t>
      </w:r>
      <w:r>
        <w:tab/>
        <w:t>80</w:t>
      </w:r>
    </w:p>
    <w:p w14:paraId="173EE2E1" w14:textId="77777777" w:rsidR="00C05113" w:rsidRDefault="00C05113" w:rsidP="00C05113">
      <w:r>
        <w:t>5.</w:t>
      </w:r>
      <w:r>
        <w:tab/>
      </w:r>
      <w:r>
        <w:rPr>
          <w:rFonts w:hint="eastAsia"/>
        </w:rPr>
        <w:t>АНТИОБЛЕДЕНИТЕЛЬНЫЕ</w:t>
      </w:r>
      <w:r>
        <w:t xml:space="preserve"> </w:t>
      </w:r>
      <w:r>
        <w:rPr>
          <w:rFonts w:hint="eastAsia"/>
        </w:rPr>
        <w:t>СВОЙСТВА</w:t>
      </w:r>
      <w:r>
        <w:tab/>
        <w:t>81</w:t>
      </w:r>
    </w:p>
    <w:p w14:paraId="62929BD7" w14:textId="77777777" w:rsidR="00C05113" w:rsidRDefault="00C05113" w:rsidP="00C05113">
      <w:r>
        <w:t>6.</w:t>
      </w:r>
      <w:r>
        <w:tab/>
      </w:r>
      <w:r>
        <w:rPr>
          <w:rFonts w:hint="eastAsia"/>
        </w:rPr>
        <w:t>ДЕПРЕССОРНЫЕ</w:t>
      </w:r>
      <w:r>
        <w:t xml:space="preserve"> </w:t>
      </w:r>
      <w:r>
        <w:rPr>
          <w:rFonts w:hint="eastAsia"/>
        </w:rPr>
        <w:t>СВОЙСТВА</w:t>
      </w:r>
      <w:r>
        <w:tab/>
        <w:t>82</w:t>
      </w:r>
    </w:p>
    <w:p w14:paraId="2D717999" w14:textId="77777777" w:rsidR="00C05113" w:rsidRDefault="00C05113" w:rsidP="00C05113">
      <w:r>
        <w:t>7.</w:t>
      </w:r>
      <w:r>
        <w:tab/>
      </w:r>
      <w:r>
        <w:rPr>
          <w:rFonts w:hint="eastAsia"/>
        </w:rPr>
        <w:t>МОЮЩИЕ</w:t>
      </w:r>
      <w:r>
        <w:t xml:space="preserve"> </w:t>
      </w:r>
      <w:r>
        <w:rPr>
          <w:rFonts w:hint="eastAsia"/>
        </w:rPr>
        <w:t>СВОЙСТВА</w:t>
      </w:r>
      <w:r>
        <w:tab/>
        <w:t>82</w:t>
      </w:r>
    </w:p>
    <w:p w14:paraId="7552AB09" w14:textId="77777777" w:rsidR="00C05113" w:rsidRDefault="00C05113" w:rsidP="00C05113">
      <w:r>
        <w:t>8.</w:t>
      </w:r>
      <w:r>
        <w:tab/>
      </w:r>
      <w:r>
        <w:rPr>
          <w:rFonts w:hint="eastAsia"/>
        </w:rPr>
        <w:t>АНТИКОРРОЗИОННЫЕ</w:t>
      </w:r>
      <w:r>
        <w:t xml:space="preserve"> </w:t>
      </w:r>
      <w:r>
        <w:rPr>
          <w:rFonts w:hint="eastAsia"/>
        </w:rPr>
        <w:t>СВОЙСТВА</w:t>
      </w:r>
      <w:r>
        <w:tab/>
        <w:t>84</w:t>
      </w:r>
    </w:p>
    <w:p w14:paraId="7F786AE8" w14:textId="77777777" w:rsidR="00C05113" w:rsidRDefault="00C05113" w:rsidP="00C05113">
      <w:r>
        <w:t>9.</w:t>
      </w:r>
      <w:r>
        <w:tab/>
      </w:r>
      <w:r>
        <w:rPr>
          <w:rFonts w:hint="eastAsia"/>
        </w:rPr>
        <w:t>АНТИНАГАРНЫЕ</w:t>
      </w:r>
      <w:r>
        <w:t xml:space="preserve"> </w:t>
      </w:r>
      <w:r>
        <w:rPr>
          <w:rFonts w:hint="eastAsia"/>
        </w:rPr>
        <w:t>СВОЙСТВА</w:t>
      </w:r>
      <w:r>
        <w:tab/>
        <w:t>85</w:t>
      </w:r>
    </w:p>
    <w:p w14:paraId="49AA4330" w14:textId="77777777" w:rsidR="00C05113" w:rsidRDefault="00C05113" w:rsidP="00C05113">
      <w:r>
        <w:t>10.</w:t>
      </w:r>
      <w:r>
        <w:tab/>
      </w:r>
      <w:r>
        <w:rPr>
          <w:rFonts w:hint="eastAsia"/>
        </w:rPr>
        <w:t>КОКСУЕМОСТЬ</w:t>
      </w:r>
      <w:r>
        <w:t xml:space="preserve"> 10%-</w:t>
      </w:r>
      <w:r>
        <w:rPr>
          <w:rFonts w:hint="eastAsia"/>
        </w:rPr>
        <w:t>ОГО</w:t>
      </w:r>
      <w:r>
        <w:t xml:space="preserve"> </w:t>
      </w:r>
      <w:r>
        <w:rPr>
          <w:rFonts w:hint="eastAsia"/>
        </w:rPr>
        <w:t>ОСТАТКА</w:t>
      </w:r>
      <w:r>
        <w:tab/>
        <w:t>88</w:t>
      </w:r>
    </w:p>
    <w:p w14:paraId="23E05A7C" w14:textId="77777777" w:rsidR="00C05113" w:rsidRDefault="00C05113" w:rsidP="00C05113">
      <w:r>
        <w:t>11.</w:t>
      </w:r>
      <w:r>
        <w:tab/>
      </w:r>
      <w:r>
        <w:rPr>
          <w:rFonts w:hint="eastAsia"/>
        </w:rPr>
        <w:t>УДЕЛЬНЫЙ</w:t>
      </w:r>
      <w:r>
        <w:t xml:space="preserve"> </w:t>
      </w:r>
      <w:r>
        <w:rPr>
          <w:rFonts w:hint="eastAsia"/>
        </w:rPr>
        <w:t>РАСХОД</w:t>
      </w:r>
      <w:r>
        <w:t xml:space="preserve"> </w:t>
      </w:r>
      <w:r>
        <w:rPr>
          <w:rFonts w:hint="eastAsia"/>
        </w:rPr>
        <w:t>ТОПЛИВА</w:t>
      </w:r>
      <w:r>
        <w:tab/>
        <w:t>90</w:t>
      </w:r>
    </w:p>
    <w:p w14:paraId="70FC1CE9" w14:textId="77777777" w:rsidR="00C05113" w:rsidRDefault="00C05113" w:rsidP="00C05113">
      <w:r>
        <w:t>12.</w:t>
      </w:r>
      <w:r>
        <w:tab/>
      </w:r>
      <w:r>
        <w:rPr>
          <w:rFonts w:hint="eastAsia"/>
        </w:rPr>
        <w:t>ФРАКЦИОННЫЙ</w:t>
      </w:r>
      <w:r>
        <w:t xml:space="preserve"> </w:t>
      </w:r>
      <w:r>
        <w:rPr>
          <w:rFonts w:hint="eastAsia"/>
        </w:rPr>
        <w:t>СОСТАВ</w:t>
      </w:r>
      <w:r>
        <w:tab/>
        <w:t xml:space="preserve">91 </w:t>
      </w:r>
    </w:p>
    <w:p w14:paraId="12EE1CFE" w14:textId="77777777" w:rsidR="00C05113" w:rsidRDefault="00C05113" w:rsidP="00C05113">
      <w:r>
        <w:t>13.</w:t>
      </w:r>
      <w:r>
        <w:tab/>
      </w:r>
      <w:r>
        <w:rPr>
          <w:rFonts w:hint="eastAsia"/>
        </w:rPr>
        <w:t>ИССЛЕДОВАНИЕ</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ДАВЛЕНИЕ</w:t>
      </w:r>
      <w:r>
        <w:t xml:space="preserve"> </w:t>
      </w:r>
      <w:r>
        <w:rPr>
          <w:rFonts w:hint="eastAsia"/>
        </w:rPr>
        <w:t>НАСЫЩЕННЫХ</w:t>
      </w:r>
      <w:r>
        <w:t xml:space="preserve"> </w:t>
      </w:r>
      <w:r>
        <w:rPr>
          <w:rFonts w:hint="eastAsia"/>
        </w:rPr>
        <w:t>ПАРОВ</w:t>
      </w:r>
      <w:r>
        <w:t xml:space="preserve"> </w:t>
      </w:r>
      <w:r>
        <w:rPr>
          <w:rFonts w:hint="eastAsia"/>
        </w:rPr>
        <w:t>ТОПЛИВА</w:t>
      </w:r>
      <w:r>
        <w:tab/>
        <w:t>92</w:t>
      </w:r>
    </w:p>
    <w:p w14:paraId="53DB09F9" w14:textId="77777777" w:rsidR="00C05113" w:rsidRDefault="00C05113" w:rsidP="00C05113">
      <w:r>
        <w:t>14.</w:t>
      </w:r>
      <w:r>
        <w:tab/>
      </w:r>
      <w:r>
        <w:rPr>
          <w:rFonts w:hint="eastAsia"/>
        </w:rPr>
        <w:t>ИССЛЕДОВАНИЕ</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ЭЛЕКТРОПРОВОДНОСТЬ</w:t>
      </w:r>
      <w:r>
        <w:t xml:space="preserve"> </w:t>
      </w:r>
      <w:r>
        <w:rPr>
          <w:rFonts w:hint="eastAsia"/>
        </w:rPr>
        <w:t>ТОПЛИВА</w:t>
      </w:r>
      <w:r>
        <w:tab/>
        <w:t>92</w:t>
      </w:r>
    </w:p>
    <w:p w14:paraId="151A7D29" w14:textId="77777777" w:rsidR="00C05113" w:rsidRDefault="00C05113" w:rsidP="00C05113">
      <w:r>
        <w:rPr>
          <w:rFonts w:hint="eastAsia"/>
        </w:rPr>
        <w:lastRenderedPageBreak/>
        <w:t>ГЛАВА</w:t>
      </w:r>
      <w:r>
        <w:t xml:space="preserve"> III. </w:t>
      </w:r>
      <w:r>
        <w:rPr>
          <w:rFonts w:hint="eastAsia"/>
        </w:rPr>
        <w:t>ВЛИЯНИЕ</w:t>
      </w:r>
      <w:r>
        <w:t xml:space="preserve"> </w:t>
      </w:r>
      <w:r>
        <w:rPr>
          <w:rFonts w:hint="eastAsia"/>
        </w:rPr>
        <w:t>ПРИСАДКИ</w:t>
      </w:r>
      <w:r>
        <w:t xml:space="preserve"> </w:t>
      </w:r>
      <w:r>
        <w:rPr>
          <w:rFonts w:hint="eastAsia"/>
        </w:rPr>
        <w:t>НА</w:t>
      </w:r>
      <w:r>
        <w:t xml:space="preserve"> </w:t>
      </w:r>
      <w:r>
        <w:rPr>
          <w:rFonts w:hint="eastAsia"/>
        </w:rPr>
        <w:t>СВОЙСТВА</w:t>
      </w:r>
      <w:r>
        <w:t xml:space="preserve"> </w:t>
      </w:r>
      <w:r>
        <w:rPr>
          <w:rFonts w:hint="eastAsia"/>
        </w:rPr>
        <w:t>МОТОРНЫХ</w:t>
      </w:r>
      <w:r>
        <w:t xml:space="preserve"> </w:t>
      </w:r>
      <w:r>
        <w:rPr>
          <w:rFonts w:hint="eastAsia"/>
        </w:rPr>
        <w:t>ТОПЛИВ</w:t>
      </w:r>
      <w:r>
        <w:t>.</w:t>
      </w:r>
    </w:p>
    <w:p w14:paraId="3440505B" w14:textId="77777777" w:rsidR="00C05113" w:rsidRDefault="00C05113" w:rsidP="00C05113">
      <w:r>
        <w:rPr>
          <w:rFonts w:hint="eastAsia"/>
        </w:rPr>
        <w:t>ЭКСПЕРИМЕНТАЛЬНЫЕ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r>
        <w:tab/>
        <w:t>94</w:t>
      </w:r>
    </w:p>
    <w:p w14:paraId="22579152" w14:textId="77777777" w:rsidR="00C05113" w:rsidRDefault="00C05113" w:rsidP="00C05113">
      <w:r>
        <w:t>1.</w:t>
      </w:r>
      <w:r>
        <w:tab/>
      </w:r>
      <w:r>
        <w:rPr>
          <w:rFonts w:hint="eastAsia"/>
        </w:rPr>
        <w:t>ИССЛЕДОВАНИЕ</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ВЫБРОСЫ</w:t>
      </w:r>
      <w:r>
        <w:t xml:space="preserve"> </w:t>
      </w:r>
      <w:r>
        <w:rPr>
          <w:rFonts w:hint="eastAsia"/>
        </w:rPr>
        <w:t>ТОКСИЧНЫХ</w:t>
      </w:r>
      <w:r>
        <w:t xml:space="preserve"> </w:t>
      </w:r>
      <w:r>
        <w:rPr>
          <w:rFonts w:hint="eastAsia"/>
        </w:rPr>
        <w:t>ВЕЩЕСТВ</w:t>
      </w:r>
      <w:r>
        <w:t xml:space="preserve"> </w:t>
      </w:r>
      <w:r>
        <w:rPr>
          <w:rFonts w:hint="eastAsia"/>
        </w:rPr>
        <w:t>ПО</w:t>
      </w:r>
      <w:r>
        <w:t xml:space="preserve"> </w:t>
      </w:r>
      <w:r>
        <w:rPr>
          <w:rFonts w:hint="eastAsia"/>
        </w:rPr>
        <w:t>ПРАВИЛАМ</w:t>
      </w:r>
      <w:r>
        <w:t xml:space="preserve"> </w:t>
      </w:r>
      <w:r>
        <w:rPr>
          <w:rFonts w:hint="eastAsia"/>
        </w:rPr>
        <w:t>ЕЭК</w:t>
      </w:r>
    </w:p>
    <w:p w14:paraId="146EBD99" w14:textId="77777777" w:rsidR="00C05113" w:rsidRDefault="00C05113" w:rsidP="00C05113">
      <w:r>
        <w:rPr>
          <w:rFonts w:hint="eastAsia"/>
        </w:rPr>
        <w:t>ООН</w:t>
      </w:r>
      <w:r>
        <w:t xml:space="preserve"> </w:t>
      </w:r>
      <w:r>
        <w:rPr>
          <w:rFonts w:hint="eastAsia"/>
        </w:rPr>
        <w:t>№</w:t>
      </w:r>
      <w:r>
        <w:t>83</w:t>
      </w:r>
      <w:r>
        <w:tab/>
        <w:t>94</w:t>
      </w:r>
    </w:p>
    <w:p w14:paraId="776C6301" w14:textId="77777777" w:rsidR="00C05113" w:rsidRDefault="00C05113" w:rsidP="00C05113">
      <w:r>
        <w:t>2.</w:t>
      </w:r>
      <w:r>
        <w:tab/>
      </w:r>
      <w:r>
        <w:rPr>
          <w:rFonts w:hint="eastAsia"/>
        </w:rPr>
        <w:t>ИССЛЕДОВАНИЕ</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ВЫБРОСЫ</w:t>
      </w:r>
      <w:r>
        <w:t xml:space="preserve"> </w:t>
      </w:r>
      <w:r>
        <w:rPr>
          <w:rFonts w:hint="eastAsia"/>
        </w:rPr>
        <w:t>ТОКСИЧНЫХ</w:t>
      </w:r>
      <w:r>
        <w:t xml:space="preserve"> </w:t>
      </w:r>
      <w:r>
        <w:rPr>
          <w:rFonts w:hint="eastAsia"/>
        </w:rPr>
        <w:t>ВЕЩЕСТВ</w:t>
      </w:r>
      <w:r>
        <w:t xml:space="preserve"> </w:t>
      </w:r>
      <w:r>
        <w:rPr>
          <w:rFonts w:hint="eastAsia"/>
        </w:rPr>
        <w:t>ПРИ</w:t>
      </w:r>
      <w:r>
        <w:t xml:space="preserve"> </w:t>
      </w:r>
      <w:r>
        <w:rPr>
          <w:rFonts w:hint="eastAsia"/>
        </w:rPr>
        <w:t>ИСПЫТАНИЯХ</w:t>
      </w:r>
      <w:r>
        <w:t xml:space="preserve"> </w:t>
      </w:r>
      <w:r>
        <w:rPr>
          <w:rFonts w:hint="eastAsia"/>
        </w:rPr>
        <w:t>ПО</w:t>
      </w:r>
    </w:p>
    <w:p w14:paraId="141F280F" w14:textId="77777777" w:rsidR="00C05113" w:rsidRDefault="00C05113" w:rsidP="00C05113">
      <w:r>
        <w:rPr>
          <w:rFonts w:hint="eastAsia"/>
        </w:rPr>
        <w:t>ПРАВИЛАМ</w:t>
      </w:r>
      <w:r>
        <w:t xml:space="preserve"> </w:t>
      </w:r>
      <w:r>
        <w:rPr>
          <w:rFonts w:hint="eastAsia"/>
        </w:rPr>
        <w:t>№</w:t>
      </w:r>
      <w:r>
        <w:t xml:space="preserve">49 </w:t>
      </w:r>
      <w:r>
        <w:rPr>
          <w:rFonts w:hint="eastAsia"/>
        </w:rPr>
        <w:t>ЕЭК</w:t>
      </w:r>
      <w:r>
        <w:t xml:space="preserve"> </w:t>
      </w:r>
      <w:r>
        <w:rPr>
          <w:rFonts w:hint="eastAsia"/>
        </w:rPr>
        <w:t>ООН</w:t>
      </w:r>
      <w:r>
        <w:tab/>
        <w:t>95</w:t>
      </w:r>
    </w:p>
    <w:p w14:paraId="0A508352" w14:textId="77777777" w:rsidR="00C05113" w:rsidRDefault="00C05113" w:rsidP="00C05113">
      <w:r>
        <w:t>3.</w:t>
      </w:r>
      <w:r>
        <w:tab/>
      </w:r>
      <w:r>
        <w:rPr>
          <w:rFonts w:hint="eastAsia"/>
        </w:rPr>
        <w:t>СОДЕРЖАНИЕ</w:t>
      </w:r>
      <w:r>
        <w:t xml:space="preserve"> NI </w:t>
      </w:r>
      <w:r>
        <w:rPr>
          <w:rFonts w:hint="eastAsia"/>
        </w:rPr>
        <w:t>В</w:t>
      </w:r>
      <w:r>
        <w:t xml:space="preserve"> </w:t>
      </w:r>
      <w:r>
        <w:rPr>
          <w:rFonts w:hint="eastAsia"/>
        </w:rPr>
        <w:t>ОТРАБОТАВШИХ</w:t>
      </w:r>
      <w:r>
        <w:t xml:space="preserve"> </w:t>
      </w:r>
      <w:r>
        <w:rPr>
          <w:rFonts w:hint="eastAsia"/>
        </w:rPr>
        <w:t>ГАЗАХ</w:t>
      </w:r>
      <w:r>
        <w:tab/>
        <w:t>107</w:t>
      </w:r>
    </w:p>
    <w:p w14:paraId="4DCA9949" w14:textId="77777777" w:rsidR="00C05113" w:rsidRDefault="00C05113" w:rsidP="00C05113">
      <w:r>
        <w:t>4.</w:t>
      </w:r>
      <w:r>
        <w:tab/>
      </w:r>
      <w:r>
        <w:rPr>
          <w:rFonts w:hint="eastAsia"/>
        </w:rPr>
        <w:t>СОДЕРЖАНИЕ</w:t>
      </w:r>
      <w:r>
        <w:t xml:space="preserve"> </w:t>
      </w:r>
      <w:r>
        <w:rPr>
          <w:rFonts w:hint="eastAsia"/>
        </w:rPr>
        <w:t>БЕНЗ</w:t>
      </w:r>
      <w:r>
        <w:t>-</w:t>
      </w:r>
      <w:r>
        <w:rPr>
          <w:rFonts w:hint="eastAsia"/>
        </w:rPr>
        <w:t>СС</w:t>
      </w:r>
      <w:r>
        <w:t>-</w:t>
      </w:r>
      <w:r>
        <w:rPr>
          <w:rFonts w:hint="eastAsia"/>
        </w:rPr>
        <w:t>ПИРЕНА</w:t>
      </w:r>
      <w:r>
        <w:t xml:space="preserve"> </w:t>
      </w:r>
      <w:r>
        <w:rPr>
          <w:rFonts w:hint="eastAsia"/>
        </w:rPr>
        <w:t>В</w:t>
      </w:r>
      <w:r>
        <w:t xml:space="preserve"> </w:t>
      </w:r>
      <w:r>
        <w:rPr>
          <w:rFonts w:hint="eastAsia"/>
        </w:rPr>
        <w:t>ОТРАБОТАВШИХ</w:t>
      </w:r>
      <w:r>
        <w:t xml:space="preserve"> </w:t>
      </w:r>
      <w:r>
        <w:rPr>
          <w:rFonts w:hint="eastAsia"/>
        </w:rPr>
        <w:t>ГАЗАХ</w:t>
      </w:r>
      <w:r>
        <w:tab/>
        <w:t>108</w:t>
      </w:r>
    </w:p>
    <w:p w14:paraId="70675DB5" w14:textId="77777777" w:rsidR="00C05113" w:rsidRDefault="00C05113" w:rsidP="00C05113">
      <w:r>
        <w:t>5.</w:t>
      </w:r>
      <w:r>
        <w:tab/>
      </w:r>
      <w:r>
        <w:rPr>
          <w:rFonts w:hint="eastAsia"/>
        </w:rPr>
        <w:t>АНТИОБЛЕДЕНИТЕЛЬНЫЕ</w:t>
      </w:r>
      <w:r>
        <w:t xml:space="preserve"> </w:t>
      </w:r>
      <w:r>
        <w:rPr>
          <w:rFonts w:hint="eastAsia"/>
        </w:rPr>
        <w:t>СВОЙСТВА</w:t>
      </w:r>
      <w:r>
        <w:tab/>
        <w:t>113</w:t>
      </w:r>
    </w:p>
    <w:p w14:paraId="4882E0F0" w14:textId="77777777" w:rsidR="00C05113" w:rsidRDefault="00C05113" w:rsidP="00C05113">
      <w:r>
        <w:t>6.</w:t>
      </w:r>
      <w:r>
        <w:tab/>
      </w:r>
      <w:r>
        <w:rPr>
          <w:rFonts w:hint="eastAsia"/>
        </w:rPr>
        <w:t>ДЕПРЕССОРНЫЕ</w:t>
      </w:r>
      <w:r>
        <w:t xml:space="preserve"> </w:t>
      </w:r>
      <w:r>
        <w:rPr>
          <w:rFonts w:hint="eastAsia"/>
        </w:rPr>
        <w:t>СВОЙСТВА</w:t>
      </w:r>
      <w:r>
        <w:tab/>
        <w:t>113</w:t>
      </w:r>
    </w:p>
    <w:p w14:paraId="5FFC3E83" w14:textId="77777777" w:rsidR="00C05113" w:rsidRDefault="00C05113" w:rsidP="00C05113">
      <w:r>
        <w:t>7.</w:t>
      </w:r>
      <w:r>
        <w:tab/>
      </w:r>
      <w:r>
        <w:rPr>
          <w:rFonts w:hint="eastAsia"/>
        </w:rPr>
        <w:t>МОЮЩИЕ</w:t>
      </w:r>
      <w:r>
        <w:t xml:space="preserve"> </w:t>
      </w:r>
      <w:r>
        <w:rPr>
          <w:rFonts w:hint="eastAsia"/>
        </w:rPr>
        <w:t>СВОЙСТВА</w:t>
      </w:r>
      <w:r>
        <w:tab/>
        <w:t>115</w:t>
      </w:r>
    </w:p>
    <w:p w14:paraId="6AF713EF" w14:textId="77777777" w:rsidR="00C05113" w:rsidRDefault="00C05113" w:rsidP="00C05113">
      <w:r>
        <w:t>8.</w:t>
      </w:r>
      <w:r>
        <w:tab/>
      </w:r>
      <w:r>
        <w:rPr>
          <w:rFonts w:hint="eastAsia"/>
        </w:rPr>
        <w:t>АНТИКОРРОЗИОННЫЕ</w:t>
      </w:r>
      <w:r>
        <w:t xml:space="preserve"> </w:t>
      </w:r>
      <w:r>
        <w:rPr>
          <w:rFonts w:hint="eastAsia"/>
        </w:rPr>
        <w:t>СВОЙСТВА</w:t>
      </w:r>
      <w:r>
        <w:tab/>
        <w:t>119</w:t>
      </w:r>
    </w:p>
    <w:p w14:paraId="23C4AAB1" w14:textId="77777777" w:rsidR="00C05113" w:rsidRDefault="00C05113" w:rsidP="00C05113">
      <w:r>
        <w:t>9.</w:t>
      </w:r>
      <w:r>
        <w:tab/>
      </w:r>
      <w:r>
        <w:rPr>
          <w:rFonts w:hint="eastAsia"/>
        </w:rPr>
        <w:t>АНТИНАГАРНЫЕ</w:t>
      </w:r>
      <w:r>
        <w:t xml:space="preserve"> </w:t>
      </w:r>
      <w:r>
        <w:rPr>
          <w:rFonts w:hint="eastAsia"/>
        </w:rPr>
        <w:t>СВОЙСТВА</w:t>
      </w:r>
      <w:r>
        <w:tab/>
        <w:t xml:space="preserve">  121</w:t>
      </w:r>
    </w:p>
    <w:p w14:paraId="4AD50D4F" w14:textId="77777777" w:rsidR="00C05113" w:rsidRDefault="00C05113" w:rsidP="00C05113">
      <w:r>
        <w:t>10.</w:t>
      </w:r>
      <w:r>
        <w:tab/>
      </w:r>
      <w:r>
        <w:rPr>
          <w:rFonts w:hint="eastAsia"/>
        </w:rPr>
        <w:t>КОКСУЕМОСТЬ</w:t>
      </w:r>
      <w:r>
        <w:t xml:space="preserve"> 10%-</w:t>
      </w:r>
      <w:r>
        <w:rPr>
          <w:rFonts w:hint="eastAsia"/>
        </w:rPr>
        <w:t>НОГО</w:t>
      </w:r>
      <w:r>
        <w:t xml:space="preserve"> </w:t>
      </w:r>
      <w:r>
        <w:rPr>
          <w:rFonts w:hint="eastAsia"/>
        </w:rPr>
        <w:t>ОСТАТКА</w:t>
      </w:r>
      <w:r>
        <w:tab/>
        <w:t>123</w:t>
      </w:r>
    </w:p>
    <w:p w14:paraId="6A6C74B3" w14:textId="77777777" w:rsidR="00C05113" w:rsidRDefault="00C05113" w:rsidP="00C05113">
      <w:r>
        <w:t>11.</w:t>
      </w:r>
      <w:r>
        <w:tab/>
      </w:r>
      <w:r>
        <w:rPr>
          <w:rFonts w:hint="eastAsia"/>
        </w:rPr>
        <w:t>УДЕЛЬНЫЙ</w:t>
      </w:r>
      <w:r>
        <w:t xml:space="preserve"> </w:t>
      </w:r>
      <w:r>
        <w:rPr>
          <w:rFonts w:hint="eastAsia"/>
        </w:rPr>
        <w:t>РАСХОД</w:t>
      </w:r>
      <w:r>
        <w:t xml:space="preserve"> </w:t>
      </w:r>
      <w:r>
        <w:rPr>
          <w:rFonts w:hint="eastAsia"/>
        </w:rPr>
        <w:t>ТОПЛИВА</w:t>
      </w:r>
      <w:r>
        <w:tab/>
        <w:t>124</w:t>
      </w:r>
    </w:p>
    <w:p w14:paraId="5DC5F189" w14:textId="77777777" w:rsidR="00C05113" w:rsidRDefault="00C05113" w:rsidP="00C05113">
      <w:r>
        <w:t>12.</w:t>
      </w:r>
      <w:r>
        <w:tab/>
      </w:r>
      <w:r>
        <w:rPr>
          <w:rFonts w:hint="eastAsia"/>
        </w:rPr>
        <w:t>ФРАКЦИОННЫЙ</w:t>
      </w:r>
      <w:r>
        <w:t xml:space="preserve"> </w:t>
      </w:r>
      <w:r>
        <w:rPr>
          <w:rFonts w:hint="eastAsia"/>
        </w:rPr>
        <w:t>СОСТАВ</w:t>
      </w:r>
      <w:r>
        <w:tab/>
        <w:t>126</w:t>
      </w:r>
    </w:p>
    <w:p w14:paraId="0DCFEDF0" w14:textId="77777777" w:rsidR="00C05113" w:rsidRDefault="00C05113" w:rsidP="00C05113">
      <w:r>
        <w:t>13.</w:t>
      </w:r>
      <w:r>
        <w:tab/>
      </w:r>
      <w:r>
        <w:rPr>
          <w:rFonts w:hint="eastAsia"/>
        </w:rPr>
        <w:t>ИССЛЕДОВАНИЕ</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ДАВЛЕНИЕ</w:t>
      </w:r>
      <w:r>
        <w:t xml:space="preserve"> </w:t>
      </w:r>
      <w:r>
        <w:rPr>
          <w:rFonts w:hint="eastAsia"/>
        </w:rPr>
        <w:t>НАСЫЩЕННЫХ</w:t>
      </w:r>
      <w:r>
        <w:t xml:space="preserve"> </w:t>
      </w:r>
      <w:r>
        <w:rPr>
          <w:rFonts w:hint="eastAsia"/>
        </w:rPr>
        <w:t>ПАРОВ</w:t>
      </w:r>
      <w:r>
        <w:t xml:space="preserve"> </w:t>
      </w:r>
      <w:r>
        <w:rPr>
          <w:rFonts w:hint="eastAsia"/>
        </w:rPr>
        <w:t>ТОПЛИВА</w:t>
      </w:r>
      <w:r>
        <w:tab/>
        <w:t>127</w:t>
      </w:r>
    </w:p>
    <w:p w14:paraId="7CE7C981" w14:textId="77777777" w:rsidR="00C05113" w:rsidRDefault="00C05113" w:rsidP="00C05113">
      <w:r>
        <w:t>14.</w:t>
      </w:r>
      <w:r>
        <w:tab/>
      </w:r>
      <w:r>
        <w:rPr>
          <w:rFonts w:hint="eastAsia"/>
        </w:rPr>
        <w:t>ИССЛЕДОВАНИЕ</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ЭЛЕКТРОПРОВОДНОСТЬ</w:t>
      </w:r>
      <w:r>
        <w:t xml:space="preserve"> </w:t>
      </w:r>
      <w:r>
        <w:rPr>
          <w:rFonts w:hint="eastAsia"/>
        </w:rPr>
        <w:t>ТОПЛИВА</w:t>
      </w:r>
      <w:r>
        <w:tab/>
        <w:t>129</w:t>
      </w:r>
    </w:p>
    <w:p w14:paraId="632A5857" w14:textId="77777777" w:rsidR="00C05113" w:rsidRDefault="00C05113" w:rsidP="00C05113">
      <w:r>
        <w:t>15.</w:t>
      </w:r>
      <w:r>
        <w:tab/>
      </w:r>
      <w:r>
        <w:rPr>
          <w:rFonts w:hint="eastAsia"/>
        </w:rPr>
        <w:t>Опыт</w:t>
      </w:r>
      <w:r>
        <w:t xml:space="preserve"> </w:t>
      </w:r>
      <w:r>
        <w:rPr>
          <w:rFonts w:hint="eastAsia"/>
        </w:rPr>
        <w:t>ДЛИТЕЛЬНОЙ</w:t>
      </w:r>
      <w:r>
        <w:t xml:space="preserve"> </w:t>
      </w:r>
      <w:r>
        <w:rPr>
          <w:rFonts w:hint="eastAsia"/>
        </w:rPr>
        <w:t>ЭКСПЛУАТАЦИИ</w:t>
      </w:r>
      <w:r>
        <w:t xml:space="preserve"> </w:t>
      </w:r>
      <w:r>
        <w:rPr>
          <w:rFonts w:hint="eastAsia"/>
        </w:rPr>
        <w:t>АВТОМОБИЛЯ</w:t>
      </w:r>
      <w:r>
        <w:t xml:space="preserve"> </w:t>
      </w:r>
      <w:r>
        <w:rPr>
          <w:rFonts w:hint="eastAsia"/>
        </w:rPr>
        <w:t>с</w:t>
      </w:r>
      <w:r>
        <w:t xml:space="preserve"> </w:t>
      </w:r>
      <w:r>
        <w:rPr>
          <w:rFonts w:hint="eastAsia"/>
        </w:rPr>
        <w:t>ПРИСАДКОЙ</w:t>
      </w:r>
      <w:r>
        <w:tab/>
        <w:t>130</w:t>
      </w:r>
    </w:p>
    <w:p w14:paraId="6A8BF2D2" w14:textId="77777777" w:rsidR="00C05113" w:rsidRDefault="00C05113" w:rsidP="00C05113">
      <w:r>
        <w:rPr>
          <w:rFonts w:hint="eastAsia"/>
        </w:rPr>
        <w:t>ОСНОВНЫЕ</w:t>
      </w:r>
      <w:r>
        <w:t xml:space="preserve"> </w:t>
      </w:r>
      <w:r>
        <w:rPr>
          <w:rFonts w:hint="eastAsia"/>
        </w:rPr>
        <w:t>ЭКСПЕРИМЕНТАЛЬНЫЕ</w:t>
      </w:r>
      <w:r>
        <w:t xml:space="preserve"> </w:t>
      </w:r>
      <w:r>
        <w:rPr>
          <w:rFonts w:hint="eastAsia"/>
        </w:rPr>
        <w:t>РЕЗУЛЬТАТЫ</w:t>
      </w:r>
      <w:r>
        <w:tab/>
        <w:t>131</w:t>
      </w:r>
    </w:p>
    <w:p w14:paraId="15EF4DBD" w14:textId="77777777" w:rsidR="00C05113" w:rsidRDefault="00C05113" w:rsidP="00C05113">
      <w:r>
        <w:rPr>
          <w:rFonts w:hint="eastAsia"/>
        </w:rPr>
        <w:t>ГЛАВА</w:t>
      </w:r>
      <w:r>
        <w:t xml:space="preserve"> IV. </w:t>
      </w:r>
      <w:r>
        <w:rPr>
          <w:rFonts w:hint="eastAsia"/>
        </w:rPr>
        <w:t>ВНЕДРЕНИЕ</w:t>
      </w:r>
      <w:r>
        <w:t xml:space="preserve"> </w:t>
      </w:r>
      <w:r>
        <w:rPr>
          <w:rFonts w:hint="eastAsia"/>
        </w:rPr>
        <w:t>РЕЗУЛЬТАТОВ</w:t>
      </w:r>
      <w:r>
        <w:t xml:space="preserve"> </w:t>
      </w:r>
      <w:r>
        <w:rPr>
          <w:rFonts w:hint="eastAsia"/>
        </w:rPr>
        <w:t>ИССЛЕДОВАНИЙ</w:t>
      </w:r>
      <w:r>
        <w:tab/>
        <w:t>132</w:t>
      </w:r>
    </w:p>
    <w:p w14:paraId="18861145" w14:textId="77777777" w:rsidR="00C05113" w:rsidRDefault="00C05113" w:rsidP="00C05113">
      <w:r>
        <w:t>1.</w:t>
      </w:r>
      <w:r>
        <w:tab/>
      </w:r>
      <w:r>
        <w:rPr>
          <w:rFonts w:hint="eastAsia"/>
        </w:rPr>
        <w:t>ЦЕЛЕСООБРАЗНОСТЬ</w:t>
      </w:r>
      <w:r>
        <w:t xml:space="preserve"> </w:t>
      </w:r>
      <w:r>
        <w:rPr>
          <w:rFonts w:hint="eastAsia"/>
        </w:rPr>
        <w:t>ПРИМЕНЕНИЯ</w:t>
      </w:r>
      <w:r>
        <w:t xml:space="preserve"> </w:t>
      </w:r>
      <w:r>
        <w:rPr>
          <w:rFonts w:hint="eastAsia"/>
        </w:rPr>
        <w:t>ПРИСАДКИ</w:t>
      </w:r>
      <w:r>
        <w:t xml:space="preserve"> </w:t>
      </w:r>
      <w:r>
        <w:rPr>
          <w:rFonts w:hint="eastAsia"/>
        </w:rPr>
        <w:t>К</w:t>
      </w:r>
      <w:r>
        <w:t xml:space="preserve"> </w:t>
      </w:r>
      <w:r>
        <w:rPr>
          <w:rFonts w:hint="eastAsia"/>
        </w:rPr>
        <w:t>МОТОРНЫМ</w:t>
      </w:r>
      <w:r>
        <w:t xml:space="preserve"> </w:t>
      </w:r>
      <w:r>
        <w:rPr>
          <w:rFonts w:hint="eastAsia"/>
        </w:rPr>
        <w:t>ТОПЛИВАМ</w:t>
      </w:r>
      <w:r>
        <w:tab/>
        <w:t>132</w:t>
      </w:r>
    </w:p>
    <w:p w14:paraId="6A515416" w14:textId="77777777" w:rsidR="00C05113" w:rsidRDefault="00C05113" w:rsidP="00C05113">
      <w:r>
        <w:t>2.</w:t>
      </w:r>
      <w:r>
        <w:tab/>
      </w:r>
      <w:r>
        <w:rPr>
          <w:rFonts w:hint="eastAsia"/>
        </w:rPr>
        <w:t>ВНЕДРЕНИЕ</w:t>
      </w:r>
      <w:r>
        <w:t xml:space="preserve"> </w:t>
      </w:r>
      <w:r>
        <w:rPr>
          <w:rFonts w:hint="eastAsia"/>
        </w:rPr>
        <w:t>РЕЗУЛЬТАТОВ</w:t>
      </w:r>
      <w:r>
        <w:tab/>
        <w:t>134</w:t>
      </w:r>
    </w:p>
    <w:p w14:paraId="4D13CFE5" w14:textId="77777777" w:rsidR="00C05113" w:rsidRDefault="00C05113" w:rsidP="00C05113">
      <w:r>
        <w:rPr>
          <w:rFonts w:hint="eastAsia"/>
        </w:rPr>
        <w:t>ВЫВОДЫ</w:t>
      </w:r>
      <w:r>
        <w:tab/>
        <w:t>135</w:t>
      </w:r>
    </w:p>
    <w:p w14:paraId="0C1B605B" w14:textId="77777777" w:rsidR="00C05113" w:rsidRDefault="00C05113" w:rsidP="00C05113">
      <w:r>
        <w:rPr>
          <w:rFonts w:hint="eastAsia"/>
        </w:rPr>
        <w:t>СПИСОК</w:t>
      </w:r>
      <w:r>
        <w:t xml:space="preserve"> </w:t>
      </w:r>
      <w:r>
        <w:rPr>
          <w:rFonts w:hint="eastAsia"/>
        </w:rPr>
        <w:t>ИСПОЛЬЗОВАННОЙ</w:t>
      </w:r>
      <w:r>
        <w:t xml:space="preserve"> </w:t>
      </w:r>
      <w:r>
        <w:rPr>
          <w:rFonts w:hint="eastAsia"/>
        </w:rPr>
        <w:t>ЛИТЕРАТУРЫ</w:t>
      </w:r>
      <w:r>
        <w:tab/>
        <w:t>136</w:t>
      </w:r>
    </w:p>
    <w:p w14:paraId="1B2A7666" w14:textId="114C4692" w:rsidR="00A60422" w:rsidRDefault="00C05113" w:rsidP="00C05113">
      <w:r>
        <w:rPr>
          <w:rFonts w:hint="eastAsia"/>
        </w:rPr>
        <w:lastRenderedPageBreak/>
        <w:t>ПРИЛОЖЕНИЕ</w:t>
      </w:r>
    </w:p>
    <w:p w14:paraId="0DF3D558" w14:textId="77777777" w:rsidR="00C05113" w:rsidRDefault="00C05113" w:rsidP="00C05113"/>
    <w:p w14:paraId="304676F1" w14:textId="77777777" w:rsidR="00C05113" w:rsidRDefault="00C05113" w:rsidP="00C05113"/>
    <w:p w14:paraId="5E3E72A3" w14:textId="77777777" w:rsidR="00C05113" w:rsidRDefault="00C05113" w:rsidP="00C05113">
      <w:r>
        <w:rPr>
          <w:rFonts w:hint="eastAsia"/>
        </w:rPr>
        <w:t>Выводы</w:t>
      </w:r>
    </w:p>
    <w:p w14:paraId="1CC0CE0E" w14:textId="77777777" w:rsidR="00C05113" w:rsidRDefault="00C05113" w:rsidP="00C05113">
      <w:r>
        <w:t>1.</w:t>
      </w:r>
      <w:r>
        <w:tab/>
      </w:r>
      <w:r>
        <w:rPr>
          <w:rFonts w:hint="eastAsia"/>
        </w:rPr>
        <w:t>Исследовано</w:t>
      </w:r>
      <w:r>
        <w:t xml:space="preserve"> </w:t>
      </w:r>
      <w:r>
        <w:rPr>
          <w:rFonts w:hint="eastAsia"/>
        </w:rPr>
        <w:t>влияние</w:t>
      </w:r>
      <w:r>
        <w:t xml:space="preserve"> </w:t>
      </w:r>
      <w:r>
        <w:rPr>
          <w:rFonts w:hint="eastAsia"/>
        </w:rPr>
        <w:t>присадки</w:t>
      </w:r>
      <w:r>
        <w:t xml:space="preserve"> </w:t>
      </w:r>
      <w:r>
        <w:rPr>
          <w:rFonts w:hint="eastAsia"/>
        </w:rPr>
        <w:t>на</w:t>
      </w:r>
      <w:r>
        <w:t xml:space="preserve"> </w:t>
      </w:r>
      <w:r>
        <w:rPr>
          <w:rFonts w:hint="eastAsia"/>
        </w:rPr>
        <w:t>экологические</w:t>
      </w:r>
      <w:r>
        <w:t xml:space="preserve"> </w:t>
      </w:r>
      <w:r>
        <w:rPr>
          <w:rFonts w:hint="eastAsia"/>
        </w:rPr>
        <w:t>и</w:t>
      </w:r>
      <w:r>
        <w:t xml:space="preserve"> </w:t>
      </w:r>
      <w:r>
        <w:rPr>
          <w:rFonts w:hint="eastAsia"/>
        </w:rPr>
        <w:t>эксплуатационные</w:t>
      </w:r>
      <w:r>
        <w:t xml:space="preserve"> </w:t>
      </w:r>
      <w:r>
        <w:rPr>
          <w:rFonts w:hint="eastAsia"/>
        </w:rPr>
        <w:t>свойства</w:t>
      </w:r>
      <w:r>
        <w:t xml:space="preserve"> </w:t>
      </w:r>
      <w:r>
        <w:rPr>
          <w:rFonts w:hint="eastAsia"/>
        </w:rPr>
        <w:t>моторных</w:t>
      </w:r>
      <w:r>
        <w:t xml:space="preserve"> </w:t>
      </w:r>
      <w:r>
        <w:rPr>
          <w:rFonts w:hint="eastAsia"/>
        </w:rPr>
        <w:t>топлив</w:t>
      </w:r>
      <w:r>
        <w:t>.</w:t>
      </w:r>
    </w:p>
    <w:p w14:paraId="2BADA5B6" w14:textId="77777777" w:rsidR="00C05113" w:rsidRDefault="00C05113" w:rsidP="00C05113">
      <w:r>
        <w:t>2.</w:t>
      </w:r>
      <w:r>
        <w:tab/>
      </w:r>
      <w:r>
        <w:rPr>
          <w:rFonts w:hint="eastAsia"/>
        </w:rPr>
        <w:t>Разработаны</w:t>
      </w:r>
      <w:r>
        <w:t xml:space="preserve"> </w:t>
      </w:r>
      <w:r>
        <w:rPr>
          <w:rFonts w:hint="eastAsia"/>
        </w:rPr>
        <w:t>упрощенные</w:t>
      </w:r>
      <w:r>
        <w:t xml:space="preserve"> </w:t>
      </w:r>
      <w:r>
        <w:rPr>
          <w:rFonts w:hint="eastAsia"/>
        </w:rPr>
        <w:t>методики</w:t>
      </w:r>
      <w:r>
        <w:t xml:space="preserve"> </w:t>
      </w:r>
      <w:r>
        <w:rPr>
          <w:rFonts w:hint="eastAsia"/>
        </w:rPr>
        <w:t>для</w:t>
      </w:r>
      <w:r>
        <w:t xml:space="preserve"> </w:t>
      </w:r>
      <w:r>
        <w:rPr>
          <w:rFonts w:hint="eastAsia"/>
        </w:rPr>
        <w:t>определения</w:t>
      </w:r>
      <w:r>
        <w:t xml:space="preserve"> </w:t>
      </w:r>
      <w:r>
        <w:rPr>
          <w:rFonts w:hint="eastAsia"/>
        </w:rPr>
        <w:t>влияния</w:t>
      </w:r>
      <w:r>
        <w:t xml:space="preserve"> </w:t>
      </w:r>
      <w:r>
        <w:rPr>
          <w:rFonts w:hint="eastAsia"/>
        </w:rPr>
        <w:t>присадки</w:t>
      </w:r>
      <w:r>
        <w:t xml:space="preserve"> </w:t>
      </w:r>
      <w:r>
        <w:rPr>
          <w:rFonts w:hint="eastAsia"/>
        </w:rPr>
        <w:t>на</w:t>
      </w:r>
      <w:r>
        <w:t xml:space="preserve"> </w:t>
      </w:r>
      <w:r>
        <w:rPr>
          <w:rFonts w:hint="eastAsia"/>
        </w:rPr>
        <w:t>моющие</w:t>
      </w:r>
      <w:r>
        <w:t xml:space="preserve"> </w:t>
      </w:r>
      <w:r>
        <w:rPr>
          <w:rFonts w:hint="eastAsia"/>
        </w:rPr>
        <w:t>и</w:t>
      </w:r>
      <w:r>
        <w:t xml:space="preserve"> </w:t>
      </w:r>
      <w:r>
        <w:rPr>
          <w:rFonts w:hint="eastAsia"/>
        </w:rPr>
        <w:t>антинагарные</w:t>
      </w:r>
      <w:r>
        <w:t xml:space="preserve"> </w:t>
      </w:r>
      <w:r>
        <w:rPr>
          <w:rFonts w:hint="eastAsia"/>
        </w:rPr>
        <w:t>свойства</w:t>
      </w:r>
      <w:r>
        <w:t xml:space="preserve"> </w:t>
      </w:r>
      <w:r>
        <w:rPr>
          <w:rFonts w:hint="eastAsia"/>
        </w:rPr>
        <w:t>моторных</w:t>
      </w:r>
      <w:r>
        <w:t xml:space="preserve"> </w:t>
      </w:r>
      <w:r>
        <w:rPr>
          <w:rFonts w:hint="eastAsia"/>
        </w:rPr>
        <w:t>топлив</w:t>
      </w:r>
      <w:r>
        <w:t>.</w:t>
      </w:r>
    </w:p>
    <w:p w14:paraId="3FBAFA8E" w14:textId="77777777" w:rsidR="00C05113" w:rsidRDefault="00C05113" w:rsidP="00C05113">
      <w:r>
        <w:t>3.</w:t>
      </w:r>
      <w:r>
        <w:tab/>
      </w:r>
      <w:r>
        <w:rPr>
          <w:rFonts w:hint="eastAsia"/>
        </w:rPr>
        <w:t>Установлено</w:t>
      </w:r>
      <w:r>
        <w:t xml:space="preserve"> </w:t>
      </w:r>
      <w:r>
        <w:rPr>
          <w:rFonts w:hint="eastAsia"/>
        </w:rPr>
        <w:t>отсутствие</w:t>
      </w:r>
      <w:r>
        <w:t xml:space="preserve"> </w:t>
      </w:r>
      <w:r>
        <w:rPr>
          <w:rFonts w:hint="eastAsia"/>
        </w:rPr>
        <w:t>выбросов</w:t>
      </w:r>
      <w:r>
        <w:t xml:space="preserve"> N1 </w:t>
      </w:r>
      <w:r>
        <w:rPr>
          <w:rFonts w:hint="eastAsia"/>
        </w:rPr>
        <w:t>в</w:t>
      </w:r>
      <w:r>
        <w:t xml:space="preserve"> </w:t>
      </w:r>
      <w:r>
        <w:rPr>
          <w:rFonts w:hint="eastAsia"/>
        </w:rPr>
        <w:t>отработавших</w:t>
      </w:r>
      <w:r>
        <w:t xml:space="preserve"> </w:t>
      </w:r>
      <w:r>
        <w:rPr>
          <w:rFonts w:hint="eastAsia"/>
        </w:rPr>
        <w:t>газах</w:t>
      </w:r>
      <w:r>
        <w:t xml:space="preserve"> </w:t>
      </w:r>
      <w:r>
        <w:rPr>
          <w:rFonts w:hint="eastAsia"/>
        </w:rPr>
        <w:t>двигателя</w:t>
      </w:r>
      <w:r>
        <w:t>.</w:t>
      </w:r>
    </w:p>
    <w:p w14:paraId="032ADF59" w14:textId="77777777" w:rsidR="00C05113" w:rsidRDefault="00C05113" w:rsidP="00C05113">
      <w:r>
        <w:t>4.</w:t>
      </w:r>
      <w:r>
        <w:tab/>
      </w:r>
      <w:r>
        <w:rPr>
          <w:rFonts w:hint="eastAsia"/>
        </w:rPr>
        <w:t>Определено</w:t>
      </w:r>
      <w:r>
        <w:t xml:space="preserve">, </w:t>
      </w:r>
      <w:r>
        <w:rPr>
          <w:rFonts w:hint="eastAsia"/>
        </w:rPr>
        <w:t>что</w:t>
      </w:r>
      <w:r>
        <w:t xml:space="preserve"> </w:t>
      </w:r>
      <w:r>
        <w:rPr>
          <w:rFonts w:hint="eastAsia"/>
        </w:rPr>
        <w:t>содержание</w:t>
      </w:r>
      <w:r>
        <w:t xml:space="preserve">, </w:t>
      </w:r>
      <w:r>
        <w:rPr>
          <w:rFonts w:hint="eastAsia"/>
        </w:rPr>
        <w:t>в</w:t>
      </w:r>
      <w:r>
        <w:t xml:space="preserve"> </w:t>
      </w:r>
      <w:r>
        <w:rPr>
          <w:rFonts w:hint="eastAsia"/>
        </w:rPr>
        <w:t>отработавших</w:t>
      </w:r>
      <w:r>
        <w:t xml:space="preserve"> </w:t>
      </w:r>
      <w:r>
        <w:rPr>
          <w:rFonts w:hint="eastAsia"/>
        </w:rPr>
        <w:t>газах</w:t>
      </w:r>
      <w:r>
        <w:t xml:space="preserve"> </w:t>
      </w:r>
      <w:r>
        <w:rPr>
          <w:rFonts w:hint="eastAsia"/>
        </w:rPr>
        <w:t>двигателя</w:t>
      </w:r>
      <w:r>
        <w:t xml:space="preserve">, </w:t>
      </w:r>
      <w:r>
        <w:rPr>
          <w:rFonts w:hint="eastAsia"/>
        </w:rPr>
        <w:t>бенз</w:t>
      </w:r>
      <w:r>
        <w:t>-</w:t>
      </w:r>
      <w:r>
        <w:rPr>
          <w:rFonts w:hint="eastAsia"/>
        </w:rPr>
        <w:t>ос</w:t>
      </w:r>
      <w:r>
        <w:t>-</w:t>
      </w:r>
      <w:r>
        <w:rPr>
          <w:rFonts w:hint="eastAsia"/>
        </w:rPr>
        <w:t>пирена</w:t>
      </w:r>
      <w:r>
        <w:t xml:space="preserve"> </w:t>
      </w:r>
      <w:r>
        <w:rPr>
          <w:rFonts w:hint="eastAsia"/>
        </w:rPr>
        <w:t>и</w:t>
      </w:r>
      <w:r>
        <w:t xml:space="preserve"> </w:t>
      </w:r>
      <w:r>
        <w:rPr>
          <w:rFonts w:hint="eastAsia"/>
        </w:rPr>
        <w:t>полициклических</w:t>
      </w:r>
      <w:r>
        <w:t xml:space="preserve"> </w:t>
      </w:r>
      <w:r>
        <w:rPr>
          <w:rFonts w:hint="eastAsia"/>
        </w:rPr>
        <w:t>ароматических</w:t>
      </w:r>
      <w:r>
        <w:t xml:space="preserve"> </w:t>
      </w:r>
      <w:r>
        <w:rPr>
          <w:rFonts w:hint="eastAsia"/>
        </w:rPr>
        <w:t>углеводородов</w:t>
      </w:r>
      <w:r>
        <w:t xml:space="preserve">, </w:t>
      </w:r>
      <w:r>
        <w:rPr>
          <w:rFonts w:hint="eastAsia"/>
        </w:rPr>
        <w:t>легче</w:t>
      </w:r>
      <w:r>
        <w:t xml:space="preserve"> </w:t>
      </w:r>
      <w:r>
        <w:rPr>
          <w:rFonts w:hint="eastAsia"/>
        </w:rPr>
        <w:t>бенз</w:t>
      </w:r>
      <w:r>
        <w:t>-</w:t>
      </w:r>
      <w:r>
        <w:rPr>
          <w:rFonts w:hint="eastAsia"/>
        </w:rPr>
        <w:t>ос</w:t>
      </w:r>
      <w:r>
        <w:t>-</w:t>
      </w:r>
      <w:r>
        <w:rPr>
          <w:rFonts w:hint="eastAsia"/>
        </w:rPr>
        <w:t>пирена</w:t>
      </w:r>
      <w:r>
        <w:t xml:space="preserve">, </w:t>
      </w:r>
      <w:r>
        <w:rPr>
          <w:rFonts w:hint="eastAsia"/>
        </w:rPr>
        <w:t>снижается</w:t>
      </w:r>
      <w:r>
        <w:t xml:space="preserve"> </w:t>
      </w:r>
      <w:r>
        <w:rPr>
          <w:rFonts w:hint="eastAsia"/>
        </w:rPr>
        <w:t>при</w:t>
      </w:r>
      <w:r>
        <w:t xml:space="preserve"> </w:t>
      </w:r>
      <w:r>
        <w:rPr>
          <w:rFonts w:hint="eastAsia"/>
        </w:rPr>
        <w:t>применении</w:t>
      </w:r>
      <w:r>
        <w:t xml:space="preserve"> </w:t>
      </w:r>
      <w:r>
        <w:rPr>
          <w:rFonts w:hint="eastAsia"/>
        </w:rPr>
        <w:t>присадки</w:t>
      </w:r>
      <w:r>
        <w:t xml:space="preserve"> -</w:t>
      </w:r>
      <w:r>
        <w:rPr>
          <w:rFonts w:hint="eastAsia"/>
        </w:rPr>
        <w:t>на</w:t>
      </w:r>
      <w:r>
        <w:t xml:space="preserve"> 95,34%.</w:t>
      </w:r>
    </w:p>
    <w:p w14:paraId="1EC710EE" w14:textId="77777777" w:rsidR="00C05113" w:rsidRDefault="00C05113" w:rsidP="00C05113">
      <w:r>
        <w:t>5.</w:t>
      </w:r>
      <w:r>
        <w:tab/>
      </w:r>
      <w:r>
        <w:rPr>
          <w:rFonts w:hint="eastAsia"/>
        </w:rPr>
        <w:t>Определено</w:t>
      </w:r>
      <w:r>
        <w:t xml:space="preserve">, </w:t>
      </w:r>
      <w:r>
        <w:rPr>
          <w:rFonts w:hint="eastAsia"/>
        </w:rPr>
        <w:t>что</w:t>
      </w:r>
      <w:r>
        <w:t xml:space="preserve"> </w:t>
      </w:r>
      <w:r>
        <w:rPr>
          <w:rFonts w:hint="eastAsia"/>
        </w:rPr>
        <w:t>многофункциональная</w:t>
      </w:r>
      <w:r>
        <w:t xml:space="preserve"> </w:t>
      </w:r>
      <w:r>
        <w:rPr>
          <w:rFonts w:hint="eastAsia"/>
        </w:rPr>
        <w:t>присадка</w:t>
      </w:r>
      <w:r>
        <w:t xml:space="preserve"> </w:t>
      </w:r>
      <w:r>
        <w:rPr>
          <w:rFonts w:hint="eastAsia"/>
        </w:rPr>
        <w:t>на</w:t>
      </w:r>
      <w:r>
        <w:t xml:space="preserve"> </w:t>
      </w:r>
      <w:r>
        <w:rPr>
          <w:rFonts w:hint="eastAsia"/>
        </w:rPr>
        <w:t>основе</w:t>
      </w:r>
      <w:r>
        <w:t xml:space="preserve"> N1 </w:t>
      </w:r>
      <w:r>
        <w:rPr>
          <w:rFonts w:hint="eastAsia"/>
        </w:rPr>
        <w:t>снижает</w:t>
      </w:r>
      <w:r>
        <w:t xml:space="preserve"> </w:t>
      </w:r>
      <w:r>
        <w:rPr>
          <w:rFonts w:hint="eastAsia"/>
        </w:rPr>
        <w:t>коррозию</w:t>
      </w:r>
      <w:r>
        <w:t xml:space="preserve"> -</w:t>
      </w:r>
      <w:r>
        <w:rPr>
          <w:rFonts w:hint="eastAsia"/>
        </w:rPr>
        <w:t>на</w:t>
      </w:r>
      <w:r>
        <w:t xml:space="preserve"> 48% </w:t>
      </w:r>
      <w:r>
        <w:rPr>
          <w:rFonts w:hint="eastAsia"/>
        </w:rPr>
        <w:t>для</w:t>
      </w:r>
      <w:r>
        <w:t xml:space="preserve"> </w:t>
      </w:r>
      <w:r>
        <w:rPr>
          <w:rFonts w:hint="eastAsia"/>
        </w:rPr>
        <w:t>бензина</w:t>
      </w:r>
      <w:r>
        <w:t>, -</w:t>
      </w:r>
      <w:r>
        <w:rPr>
          <w:rFonts w:hint="eastAsia"/>
        </w:rPr>
        <w:t>на</w:t>
      </w:r>
      <w:r>
        <w:t xml:space="preserve"> 59% </w:t>
      </w:r>
      <w:r>
        <w:rPr>
          <w:rFonts w:hint="eastAsia"/>
        </w:rPr>
        <w:t>для</w:t>
      </w:r>
      <w:r>
        <w:t xml:space="preserve"> </w:t>
      </w:r>
      <w:r>
        <w:rPr>
          <w:rFonts w:hint="eastAsia"/>
        </w:rPr>
        <w:t>дизельного</w:t>
      </w:r>
      <w:r>
        <w:t xml:space="preserve"> </w:t>
      </w:r>
      <w:r>
        <w:rPr>
          <w:rFonts w:hint="eastAsia"/>
        </w:rPr>
        <w:t>топлива</w:t>
      </w:r>
      <w:r>
        <w:t xml:space="preserve">; </w:t>
      </w:r>
      <w:r>
        <w:rPr>
          <w:rFonts w:hint="eastAsia"/>
        </w:rPr>
        <w:t>повышает</w:t>
      </w:r>
      <w:r>
        <w:t xml:space="preserve"> </w:t>
      </w:r>
      <w:r>
        <w:rPr>
          <w:rFonts w:hint="eastAsia"/>
        </w:rPr>
        <w:t>моющие</w:t>
      </w:r>
      <w:r>
        <w:t xml:space="preserve"> </w:t>
      </w:r>
      <w:r>
        <w:rPr>
          <w:rFonts w:hint="eastAsia"/>
        </w:rPr>
        <w:t>свойства</w:t>
      </w:r>
      <w:r>
        <w:t xml:space="preserve"> </w:t>
      </w:r>
      <w:r>
        <w:rPr>
          <w:rFonts w:hint="eastAsia"/>
        </w:rPr>
        <w:t>моторных</w:t>
      </w:r>
      <w:r>
        <w:t xml:space="preserve"> </w:t>
      </w:r>
      <w:r>
        <w:rPr>
          <w:rFonts w:hint="eastAsia"/>
        </w:rPr>
        <w:t>топлив</w:t>
      </w:r>
      <w:r>
        <w:t xml:space="preserve"> </w:t>
      </w:r>
      <w:r>
        <w:rPr>
          <w:rFonts w:hint="eastAsia"/>
        </w:rPr>
        <w:t>в</w:t>
      </w:r>
      <w:r>
        <w:t xml:space="preserve"> 2,3 </w:t>
      </w:r>
      <w:r>
        <w:rPr>
          <w:rFonts w:hint="eastAsia"/>
        </w:rPr>
        <w:t>раза</w:t>
      </w:r>
      <w:r>
        <w:t xml:space="preserve">; </w:t>
      </w:r>
      <w:r>
        <w:rPr>
          <w:rFonts w:hint="eastAsia"/>
        </w:rPr>
        <w:t>снижает</w:t>
      </w:r>
      <w:r>
        <w:t xml:space="preserve"> </w:t>
      </w:r>
      <w:r>
        <w:rPr>
          <w:rFonts w:hint="eastAsia"/>
        </w:rPr>
        <w:t>расход</w:t>
      </w:r>
      <w:r>
        <w:t xml:space="preserve"> </w:t>
      </w:r>
      <w:r>
        <w:rPr>
          <w:rFonts w:hint="eastAsia"/>
        </w:rPr>
        <w:t>бензина</w:t>
      </w:r>
      <w:r>
        <w:t xml:space="preserve"> </w:t>
      </w:r>
      <w:r>
        <w:rPr>
          <w:rFonts w:hint="eastAsia"/>
        </w:rPr>
        <w:t>на</w:t>
      </w:r>
      <w:r>
        <w:t xml:space="preserve"> 5-10%; </w:t>
      </w:r>
      <w:r>
        <w:rPr>
          <w:rFonts w:hint="eastAsia"/>
        </w:rPr>
        <w:t>уменьшает</w:t>
      </w:r>
      <w:r>
        <w:t xml:space="preserve"> </w:t>
      </w:r>
      <w:r>
        <w:rPr>
          <w:rFonts w:hint="eastAsia"/>
        </w:rPr>
        <w:t>давление</w:t>
      </w:r>
      <w:r>
        <w:t xml:space="preserve"> </w:t>
      </w:r>
      <w:r>
        <w:rPr>
          <w:rFonts w:hint="eastAsia"/>
        </w:rPr>
        <w:t>насыщенных</w:t>
      </w:r>
      <w:r>
        <w:t xml:space="preserve"> </w:t>
      </w:r>
      <w:r>
        <w:rPr>
          <w:rFonts w:hint="eastAsia"/>
        </w:rPr>
        <w:t>паров</w:t>
      </w:r>
      <w:r>
        <w:t xml:space="preserve"> </w:t>
      </w:r>
      <w:r>
        <w:rPr>
          <w:rFonts w:hint="eastAsia"/>
        </w:rPr>
        <w:t>моторного</w:t>
      </w:r>
      <w:r>
        <w:t xml:space="preserve"> </w:t>
      </w:r>
      <w:r>
        <w:rPr>
          <w:rFonts w:hint="eastAsia"/>
        </w:rPr>
        <w:t>топлива</w:t>
      </w:r>
      <w:r>
        <w:t xml:space="preserve"> </w:t>
      </w:r>
      <w:r>
        <w:rPr>
          <w:rFonts w:hint="eastAsia"/>
        </w:rPr>
        <w:t>на</w:t>
      </w:r>
      <w:r>
        <w:t xml:space="preserve"> 15,4-21%; </w:t>
      </w:r>
      <w:r>
        <w:rPr>
          <w:rFonts w:hint="eastAsia"/>
        </w:rPr>
        <w:t>электропроводность</w:t>
      </w:r>
      <w:r>
        <w:t xml:space="preserve"> </w:t>
      </w:r>
      <w:r>
        <w:rPr>
          <w:rFonts w:hint="eastAsia"/>
        </w:rPr>
        <w:t>топлива</w:t>
      </w:r>
      <w:r>
        <w:t xml:space="preserve"> </w:t>
      </w:r>
      <w:r>
        <w:rPr>
          <w:rFonts w:hint="eastAsia"/>
        </w:rPr>
        <w:t>повышается</w:t>
      </w:r>
      <w:r>
        <w:t xml:space="preserve"> </w:t>
      </w:r>
      <w:r>
        <w:rPr>
          <w:rFonts w:hint="eastAsia"/>
        </w:rPr>
        <w:t>в</w:t>
      </w:r>
      <w:r>
        <w:t xml:space="preserve"> 1,6 </w:t>
      </w:r>
      <w:r>
        <w:rPr>
          <w:rFonts w:hint="eastAsia"/>
        </w:rPr>
        <w:t>раз</w:t>
      </w:r>
      <w:r>
        <w:t>.</w:t>
      </w:r>
    </w:p>
    <w:p w14:paraId="55E14BC2" w14:textId="77777777" w:rsidR="00C05113" w:rsidRDefault="00C05113" w:rsidP="00C05113">
      <w:r>
        <w:t>6.</w:t>
      </w:r>
      <w:r>
        <w:tab/>
      </w:r>
      <w:r>
        <w:rPr>
          <w:rFonts w:hint="eastAsia"/>
        </w:rPr>
        <w:t>Подготовлен</w:t>
      </w:r>
      <w:r>
        <w:t xml:space="preserve">, </w:t>
      </w:r>
      <w:r>
        <w:rPr>
          <w:rFonts w:hint="eastAsia"/>
        </w:rPr>
        <w:t>разработан</w:t>
      </w:r>
      <w:r>
        <w:t xml:space="preserve"> </w:t>
      </w:r>
      <w:r>
        <w:rPr>
          <w:rFonts w:hint="eastAsia"/>
        </w:rPr>
        <w:t>и</w:t>
      </w:r>
      <w:r>
        <w:t xml:space="preserve"> </w:t>
      </w:r>
      <w:r>
        <w:rPr>
          <w:rFonts w:hint="eastAsia"/>
        </w:rPr>
        <w:t>утвержден</w:t>
      </w:r>
      <w:r>
        <w:t xml:space="preserve"> </w:t>
      </w:r>
      <w:r>
        <w:rPr>
          <w:rFonts w:hint="eastAsia"/>
        </w:rPr>
        <w:t>комплекс</w:t>
      </w:r>
      <w:r>
        <w:t xml:space="preserve"> </w:t>
      </w:r>
      <w:r>
        <w:rPr>
          <w:rFonts w:hint="eastAsia"/>
        </w:rPr>
        <w:t>документов</w:t>
      </w:r>
      <w:r>
        <w:t xml:space="preserve">, </w:t>
      </w:r>
      <w:r>
        <w:rPr>
          <w:rFonts w:hint="eastAsia"/>
        </w:rPr>
        <w:t>необходимых</w:t>
      </w:r>
      <w:r>
        <w:t xml:space="preserve"> </w:t>
      </w:r>
      <w:r>
        <w:rPr>
          <w:rFonts w:hint="eastAsia"/>
        </w:rPr>
        <w:t>для</w:t>
      </w:r>
      <w:r>
        <w:t xml:space="preserve"> </w:t>
      </w:r>
      <w:r>
        <w:rPr>
          <w:rFonts w:hint="eastAsia"/>
        </w:rPr>
        <w:t>внедрения</w:t>
      </w:r>
      <w:r>
        <w:t xml:space="preserve"> </w:t>
      </w:r>
      <w:r>
        <w:rPr>
          <w:rFonts w:hint="eastAsia"/>
        </w:rPr>
        <w:t>многофункциональной</w:t>
      </w:r>
      <w:r>
        <w:t xml:space="preserve"> </w:t>
      </w:r>
      <w:r>
        <w:rPr>
          <w:rFonts w:hint="eastAsia"/>
        </w:rPr>
        <w:t>присадки</w:t>
      </w:r>
      <w:r>
        <w:t xml:space="preserve"> </w:t>
      </w:r>
      <w:r>
        <w:rPr>
          <w:rFonts w:hint="eastAsia"/>
        </w:rPr>
        <w:t>на</w:t>
      </w:r>
      <w:r>
        <w:t xml:space="preserve"> </w:t>
      </w:r>
      <w:r>
        <w:rPr>
          <w:rFonts w:hint="eastAsia"/>
        </w:rPr>
        <w:t>основе</w:t>
      </w:r>
      <w:r>
        <w:t xml:space="preserve"> N1.</w:t>
      </w:r>
    </w:p>
    <w:p w14:paraId="33657884" w14:textId="3F244564" w:rsidR="00C05113" w:rsidRPr="00C05113" w:rsidRDefault="00C05113" w:rsidP="00C05113">
      <w:r>
        <w:t>7.</w:t>
      </w:r>
      <w:r>
        <w:tab/>
      </w: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проводятся</w:t>
      </w:r>
      <w:r>
        <w:t xml:space="preserve"> </w:t>
      </w:r>
      <w:r>
        <w:rPr>
          <w:rFonts w:hint="eastAsia"/>
        </w:rPr>
        <w:t>работы</w:t>
      </w:r>
      <w:r>
        <w:t xml:space="preserve"> </w:t>
      </w:r>
      <w:r>
        <w:rPr>
          <w:rFonts w:hint="eastAsia"/>
        </w:rPr>
        <w:t>по</w:t>
      </w:r>
      <w:r>
        <w:t xml:space="preserve"> </w:t>
      </w:r>
      <w:r>
        <w:rPr>
          <w:rFonts w:hint="eastAsia"/>
        </w:rPr>
        <w:t>внедрению</w:t>
      </w:r>
      <w:r>
        <w:t xml:space="preserve"> </w:t>
      </w:r>
      <w:r>
        <w:rPr>
          <w:rFonts w:hint="eastAsia"/>
        </w:rPr>
        <w:t>присадки</w:t>
      </w:r>
      <w:r>
        <w:t xml:space="preserve"> </w:t>
      </w:r>
      <w:r>
        <w:rPr>
          <w:rFonts w:hint="eastAsia"/>
        </w:rPr>
        <w:t>в</w:t>
      </w:r>
      <w:r>
        <w:t xml:space="preserve"> </w:t>
      </w:r>
      <w:r>
        <w:rPr>
          <w:rFonts w:hint="eastAsia"/>
        </w:rPr>
        <w:t>г</w:t>
      </w:r>
      <w:r>
        <w:t>.</w:t>
      </w:r>
      <w:r>
        <w:rPr>
          <w:rFonts w:hint="eastAsia"/>
        </w:rPr>
        <w:t>г</w:t>
      </w:r>
      <w:r>
        <w:t xml:space="preserve">. </w:t>
      </w:r>
      <w:r>
        <w:rPr>
          <w:rFonts w:hint="eastAsia"/>
        </w:rPr>
        <w:t>Сургуте</w:t>
      </w:r>
      <w:r>
        <w:t xml:space="preserve">, </w:t>
      </w:r>
      <w:r>
        <w:rPr>
          <w:rFonts w:hint="eastAsia"/>
        </w:rPr>
        <w:t>Тюмени</w:t>
      </w:r>
      <w:r>
        <w:t xml:space="preserve"> </w:t>
      </w:r>
      <w:r>
        <w:rPr>
          <w:rFonts w:hint="eastAsia"/>
        </w:rPr>
        <w:t>и</w:t>
      </w:r>
      <w:r>
        <w:t xml:space="preserve"> </w:t>
      </w:r>
      <w:r>
        <w:rPr>
          <w:rFonts w:hint="eastAsia"/>
        </w:rPr>
        <w:t>Уфе</w:t>
      </w:r>
      <w:r>
        <w:t>.</w:t>
      </w:r>
    </w:p>
    <w:sectPr w:rsidR="00C05113" w:rsidRPr="00C05113" w:rsidSect="001414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3CCB" w14:textId="77777777" w:rsidR="001414D2" w:rsidRDefault="001414D2">
      <w:pPr>
        <w:spacing w:after="0" w:line="240" w:lineRule="auto"/>
      </w:pPr>
      <w:r>
        <w:separator/>
      </w:r>
    </w:p>
  </w:endnote>
  <w:endnote w:type="continuationSeparator" w:id="0">
    <w:p w14:paraId="097E4130" w14:textId="77777777" w:rsidR="001414D2" w:rsidRDefault="0014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F961" w14:textId="77777777" w:rsidR="001414D2" w:rsidRDefault="001414D2"/>
    <w:p w14:paraId="26F2D47C" w14:textId="77777777" w:rsidR="001414D2" w:rsidRDefault="001414D2"/>
    <w:p w14:paraId="4CCE4F25" w14:textId="77777777" w:rsidR="001414D2" w:rsidRDefault="001414D2"/>
    <w:p w14:paraId="21BF1DD4" w14:textId="77777777" w:rsidR="001414D2" w:rsidRDefault="001414D2"/>
    <w:p w14:paraId="3BE80A42" w14:textId="77777777" w:rsidR="001414D2" w:rsidRDefault="001414D2"/>
    <w:p w14:paraId="4FDE6150" w14:textId="77777777" w:rsidR="001414D2" w:rsidRDefault="001414D2"/>
    <w:p w14:paraId="21482403" w14:textId="77777777" w:rsidR="001414D2" w:rsidRDefault="001414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4991F" wp14:editId="12333E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65B1" w14:textId="77777777" w:rsidR="001414D2" w:rsidRDefault="00141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499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4E65B1" w14:textId="77777777" w:rsidR="001414D2" w:rsidRDefault="001414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9A5AC8" w14:textId="77777777" w:rsidR="001414D2" w:rsidRDefault="001414D2"/>
    <w:p w14:paraId="2799A6BD" w14:textId="77777777" w:rsidR="001414D2" w:rsidRDefault="001414D2"/>
    <w:p w14:paraId="4C9E72B5" w14:textId="77777777" w:rsidR="001414D2" w:rsidRDefault="001414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00516C" wp14:editId="4E4076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502C" w14:textId="77777777" w:rsidR="001414D2" w:rsidRDefault="001414D2"/>
                          <w:p w14:paraId="56D75564" w14:textId="77777777" w:rsidR="001414D2" w:rsidRDefault="00141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051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3502C" w14:textId="77777777" w:rsidR="001414D2" w:rsidRDefault="001414D2"/>
                    <w:p w14:paraId="56D75564" w14:textId="77777777" w:rsidR="001414D2" w:rsidRDefault="001414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A35F9E" w14:textId="77777777" w:rsidR="001414D2" w:rsidRDefault="001414D2"/>
    <w:p w14:paraId="179836BF" w14:textId="77777777" w:rsidR="001414D2" w:rsidRDefault="001414D2">
      <w:pPr>
        <w:rPr>
          <w:sz w:val="2"/>
          <w:szCs w:val="2"/>
        </w:rPr>
      </w:pPr>
    </w:p>
    <w:p w14:paraId="45790B16" w14:textId="77777777" w:rsidR="001414D2" w:rsidRDefault="001414D2"/>
    <w:p w14:paraId="4FAB32B1" w14:textId="77777777" w:rsidR="001414D2" w:rsidRDefault="001414D2">
      <w:pPr>
        <w:spacing w:after="0" w:line="240" w:lineRule="auto"/>
      </w:pPr>
    </w:p>
  </w:footnote>
  <w:footnote w:type="continuationSeparator" w:id="0">
    <w:p w14:paraId="58B72E06" w14:textId="77777777" w:rsidR="001414D2" w:rsidRDefault="0014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4D2"/>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49079</TotalTime>
  <Pages>4</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368</cp:revision>
  <cp:lastPrinted>2009-02-06T05:36:00Z</cp:lastPrinted>
  <dcterms:created xsi:type="dcterms:W3CDTF">2024-01-07T13:43:00Z</dcterms:created>
  <dcterms:modified xsi:type="dcterms:W3CDTF">2024-03-24T21:06:00Z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