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A1D0" w14:textId="3520D619" w:rsidR="009B16EA" w:rsidRDefault="00426941" w:rsidP="00426941">
      <w:r w:rsidRPr="00426941">
        <w:rPr>
          <w:rFonts w:hint="eastAsia"/>
        </w:rPr>
        <w:t>Лежнин</w:t>
      </w:r>
      <w:r w:rsidRPr="00426941">
        <w:t xml:space="preserve">, </w:t>
      </w:r>
      <w:r w:rsidRPr="00426941">
        <w:rPr>
          <w:rFonts w:hint="eastAsia"/>
        </w:rPr>
        <w:t>Владимир</w:t>
      </w:r>
      <w:r w:rsidRPr="00426941">
        <w:t xml:space="preserve"> </w:t>
      </w:r>
      <w:r w:rsidRPr="00426941">
        <w:rPr>
          <w:rFonts w:hint="eastAsia"/>
        </w:rPr>
        <w:t>Владимирович</w:t>
      </w:r>
      <w:r>
        <w:t xml:space="preserve"> </w:t>
      </w:r>
      <w:r w:rsidRPr="00426941">
        <w:rPr>
          <w:rFonts w:hint="eastAsia"/>
        </w:rPr>
        <w:t>Инновационный</w:t>
      </w:r>
      <w:r w:rsidRPr="00426941">
        <w:t xml:space="preserve"> </w:t>
      </w:r>
      <w:r w:rsidRPr="00426941">
        <w:rPr>
          <w:rFonts w:hint="eastAsia"/>
        </w:rPr>
        <w:t>механизм</w:t>
      </w:r>
      <w:r w:rsidRPr="00426941">
        <w:t xml:space="preserve"> </w:t>
      </w:r>
      <w:r w:rsidRPr="00426941">
        <w:rPr>
          <w:rFonts w:hint="eastAsia"/>
        </w:rPr>
        <w:t>управления</w:t>
      </w:r>
      <w:r w:rsidRPr="00426941">
        <w:t xml:space="preserve"> </w:t>
      </w:r>
      <w:r w:rsidRPr="00426941">
        <w:rPr>
          <w:rFonts w:hint="eastAsia"/>
        </w:rPr>
        <w:t>локальными</w:t>
      </w:r>
      <w:r w:rsidRPr="00426941">
        <w:t xml:space="preserve"> </w:t>
      </w:r>
      <w:r w:rsidRPr="00426941">
        <w:rPr>
          <w:rFonts w:hint="eastAsia"/>
        </w:rPr>
        <w:t>системами</w:t>
      </w:r>
      <w:r w:rsidRPr="00426941">
        <w:t xml:space="preserve"> </w:t>
      </w:r>
      <w:r w:rsidRPr="00426941">
        <w:rPr>
          <w:rFonts w:hint="eastAsia"/>
        </w:rPr>
        <w:t>в</w:t>
      </w:r>
      <w:r w:rsidRPr="00426941">
        <w:t xml:space="preserve"> </w:t>
      </w:r>
      <w:r w:rsidRPr="00426941">
        <w:rPr>
          <w:rFonts w:hint="eastAsia"/>
        </w:rPr>
        <w:t>туристско</w:t>
      </w:r>
      <w:r w:rsidRPr="00426941">
        <w:t>-</w:t>
      </w:r>
      <w:r w:rsidRPr="00426941">
        <w:rPr>
          <w:rFonts w:hint="eastAsia"/>
        </w:rPr>
        <w:t>рекреационной</w:t>
      </w:r>
      <w:r w:rsidRPr="00426941">
        <w:t xml:space="preserve"> </w:t>
      </w:r>
      <w:r w:rsidRPr="00426941">
        <w:rPr>
          <w:rFonts w:hint="eastAsia"/>
        </w:rPr>
        <w:t>сфере</w:t>
      </w:r>
      <w:r w:rsidRPr="00426941">
        <w:t xml:space="preserve"> </w:t>
      </w:r>
      <w:r w:rsidRPr="00426941">
        <w:rPr>
          <w:rFonts w:hint="eastAsia"/>
        </w:rPr>
        <w:t>экономики</w:t>
      </w:r>
    </w:p>
    <w:p w14:paraId="0874976C" w14:textId="77777777" w:rsidR="00426941" w:rsidRDefault="00426941" w:rsidP="00426941">
      <w:r>
        <w:rPr>
          <w:rFonts w:hint="eastAsia"/>
        </w:rPr>
        <w:t>ОГЛАВЛЕНИЕ</w:t>
      </w:r>
      <w:r>
        <w:t xml:space="preserve"> </w:t>
      </w:r>
      <w:r>
        <w:rPr>
          <w:rFonts w:hint="eastAsia"/>
        </w:rPr>
        <w:t>ДИССЕРТАЦИИ</w:t>
      </w:r>
    </w:p>
    <w:p w14:paraId="7BE1B0D2" w14:textId="77777777" w:rsidR="00426941" w:rsidRDefault="00426941" w:rsidP="00426941">
      <w:r>
        <w:rPr>
          <w:rFonts w:hint="eastAsia"/>
        </w:rPr>
        <w:t>кандидат</w:t>
      </w:r>
      <w:r>
        <w:t xml:space="preserve"> </w:t>
      </w:r>
      <w:r>
        <w:rPr>
          <w:rFonts w:hint="eastAsia"/>
        </w:rPr>
        <w:t>наук</w:t>
      </w:r>
      <w:r>
        <w:t xml:space="preserve"> </w:t>
      </w:r>
      <w:r>
        <w:rPr>
          <w:rFonts w:hint="eastAsia"/>
        </w:rPr>
        <w:t>Лежнин</w:t>
      </w:r>
      <w:r>
        <w:t xml:space="preserve">, </w:t>
      </w:r>
      <w:r>
        <w:rPr>
          <w:rFonts w:hint="eastAsia"/>
        </w:rPr>
        <w:t>Владимир</w:t>
      </w:r>
      <w:r>
        <w:t xml:space="preserve"> </w:t>
      </w:r>
      <w:r>
        <w:rPr>
          <w:rFonts w:hint="eastAsia"/>
        </w:rPr>
        <w:t>Владимирович</w:t>
      </w:r>
    </w:p>
    <w:p w14:paraId="1C495709" w14:textId="77777777" w:rsidR="00426941" w:rsidRDefault="00426941" w:rsidP="00426941">
      <w:r>
        <w:rPr>
          <w:rFonts w:hint="eastAsia"/>
        </w:rPr>
        <w:t>Оглавление</w:t>
      </w:r>
    </w:p>
    <w:p w14:paraId="449CB9BA" w14:textId="77777777" w:rsidR="00426941" w:rsidRDefault="00426941" w:rsidP="00426941"/>
    <w:p w14:paraId="4B8DFD05" w14:textId="77777777" w:rsidR="00426941" w:rsidRDefault="00426941" w:rsidP="00426941">
      <w:r>
        <w:rPr>
          <w:rFonts w:hint="eastAsia"/>
        </w:rPr>
        <w:t>Введение</w:t>
      </w:r>
    </w:p>
    <w:p w14:paraId="21308A9A" w14:textId="77777777" w:rsidR="00426941" w:rsidRDefault="00426941" w:rsidP="00426941"/>
    <w:p w14:paraId="5E41EAFE" w14:textId="77777777" w:rsidR="00426941" w:rsidRDefault="00426941" w:rsidP="00426941">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r>
        <w:t xml:space="preserve"> </w:t>
      </w:r>
      <w:r>
        <w:rPr>
          <w:rFonts w:hint="eastAsia"/>
        </w:rPr>
        <w:t>ЭКОНОМИКИ</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21E10331" w14:textId="77777777" w:rsidR="00426941" w:rsidRDefault="00426941" w:rsidP="00426941"/>
    <w:p w14:paraId="50443E60" w14:textId="77777777" w:rsidR="00426941" w:rsidRDefault="00426941" w:rsidP="00426941">
      <w:r>
        <w:t xml:space="preserve">1.1 </w:t>
      </w:r>
      <w:r>
        <w:rPr>
          <w:rFonts w:hint="eastAsia"/>
        </w:rPr>
        <w:t>Понятие</w:t>
      </w:r>
      <w:r>
        <w:t xml:space="preserve"> </w:t>
      </w:r>
      <w:r>
        <w:rPr>
          <w:rFonts w:hint="eastAsia"/>
        </w:rPr>
        <w:t>локальных</w:t>
      </w:r>
      <w:r>
        <w:t xml:space="preserve"> </w:t>
      </w:r>
      <w:r>
        <w:rPr>
          <w:rFonts w:hint="eastAsia"/>
        </w:rPr>
        <w:t>систем</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6519BEF7" w14:textId="77777777" w:rsidR="00426941" w:rsidRDefault="00426941" w:rsidP="00426941"/>
    <w:p w14:paraId="27BFFE9F" w14:textId="77777777" w:rsidR="00426941" w:rsidRDefault="00426941" w:rsidP="00426941">
      <w:r>
        <w:rPr>
          <w:rFonts w:hint="eastAsia"/>
        </w:rPr>
        <w:t>и</w:t>
      </w:r>
      <w:r>
        <w:t xml:space="preserve"> </w:t>
      </w:r>
      <w:r>
        <w:rPr>
          <w:rFonts w:hint="eastAsia"/>
        </w:rPr>
        <w:t>сущность</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p>
    <w:p w14:paraId="0B97DB07" w14:textId="77777777" w:rsidR="00426941" w:rsidRDefault="00426941" w:rsidP="00426941"/>
    <w:p w14:paraId="5BBA5709" w14:textId="77777777" w:rsidR="00426941" w:rsidRDefault="00426941" w:rsidP="00426941">
      <w:r>
        <w:t xml:space="preserve">1.2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инновационного</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16A9D6A7" w14:textId="77777777" w:rsidR="00426941" w:rsidRDefault="00426941" w:rsidP="00426941"/>
    <w:p w14:paraId="0C9C8B1B" w14:textId="77777777" w:rsidR="00426941" w:rsidRDefault="00426941" w:rsidP="00426941">
      <w:r>
        <w:t xml:space="preserve">1.3 </w:t>
      </w:r>
      <w:r>
        <w:rPr>
          <w:rFonts w:hint="eastAsia"/>
        </w:rPr>
        <w:t>Методы</w:t>
      </w:r>
      <w:r>
        <w:t xml:space="preserve"> </w:t>
      </w:r>
      <w:r>
        <w:rPr>
          <w:rFonts w:hint="eastAsia"/>
        </w:rPr>
        <w:t>исследования</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r>
        <w:t xml:space="preserve"> </w:t>
      </w:r>
      <w:r>
        <w:rPr>
          <w:rFonts w:hint="eastAsia"/>
        </w:rPr>
        <w:t>экономики</w:t>
      </w:r>
    </w:p>
    <w:p w14:paraId="6C913464" w14:textId="77777777" w:rsidR="00426941" w:rsidRDefault="00426941" w:rsidP="00426941"/>
    <w:p w14:paraId="1993D944" w14:textId="77777777" w:rsidR="00426941" w:rsidRDefault="00426941" w:rsidP="00426941">
      <w:r>
        <w:t xml:space="preserve">2 </w:t>
      </w:r>
      <w:r>
        <w:rPr>
          <w:rFonts w:hint="eastAsia"/>
        </w:rPr>
        <w:t>ИССЛЕДОВАНИЕ</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r>
        <w:t xml:space="preserve"> </w:t>
      </w:r>
      <w:r>
        <w:rPr>
          <w:rFonts w:hint="eastAsia"/>
        </w:rPr>
        <w:t>РАЗНОУРОВНЕВЫМИ</w:t>
      </w:r>
      <w:r>
        <w:t xml:space="preserve"> </w:t>
      </w:r>
      <w:r>
        <w:rPr>
          <w:rFonts w:hint="eastAsia"/>
        </w:rPr>
        <w:t>ЛОКАЛЬНЫМИ</w:t>
      </w:r>
      <w:r>
        <w:t xml:space="preserve"> </w:t>
      </w:r>
      <w:r>
        <w:rPr>
          <w:rFonts w:hint="eastAsia"/>
        </w:rPr>
        <w:t>СИСТЕМАМИ</w:t>
      </w:r>
    </w:p>
    <w:p w14:paraId="5802BFC5" w14:textId="77777777" w:rsidR="00426941" w:rsidRDefault="00426941" w:rsidP="00426941"/>
    <w:p w14:paraId="7C83E000" w14:textId="77777777" w:rsidR="00426941" w:rsidRDefault="00426941" w:rsidP="00426941">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6A354E5E" w14:textId="77777777" w:rsidR="00426941" w:rsidRDefault="00426941" w:rsidP="00426941"/>
    <w:p w14:paraId="1A0C5B6B" w14:textId="77777777" w:rsidR="00426941" w:rsidRDefault="00426941" w:rsidP="00426941">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локальных</w:t>
      </w:r>
      <w:r>
        <w:t xml:space="preserve"> </w:t>
      </w:r>
      <w:r>
        <w:rPr>
          <w:rFonts w:hint="eastAsia"/>
        </w:rPr>
        <w:t>систем</w:t>
      </w:r>
      <w:r>
        <w:t xml:space="preserve"> </w:t>
      </w:r>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по</w:t>
      </w:r>
      <w:r>
        <w:t xml:space="preserve"> </w:t>
      </w:r>
      <w:r>
        <w:rPr>
          <w:rFonts w:hint="eastAsia"/>
        </w:rPr>
        <w:t>уровням</w:t>
      </w:r>
    </w:p>
    <w:p w14:paraId="671BE798" w14:textId="77777777" w:rsidR="00426941" w:rsidRDefault="00426941" w:rsidP="00426941"/>
    <w:p w14:paraId="34909640" w14:textId="77777777" w:rsidR="00426941" w:rsidRDefault="00426941" w:rsidP="00426941">
      <w:r>
        <w:lastRenderedPageBreak/>
        <w:t xml:space="preserve">2.2 </w:t>
      </w:r>
      <w:r>
        <w:rPr>
          <w:rFonts w:hint="eastAsia"/>
        </w:rPr>
        <w:t>Анализ</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r>
        <w:t xml:space="preserve"> (</w:t>
      </w:r>
      <w:r>
        <w:rPr>
          <w:rFonts w:hint="eastAsia"/>
        </w:rPr>
        <w:t>на</w:t>
      </w:r>
      <w:r>
        <w:t xml:space="preserve"> </w:t>
      </w:r>
      <w:r>
        <w:rPr>
          <w:rFonts w:hint="eastAsia"/>
        </w:rPr>
        <w:t>примере</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r>
        <w:t>)</w:t>
      </w:r>
    </w:p>
    <w:p w14:paraId="29E0DB89" w14:textId="77777777" w:rsidR="00426941" w:rsidRDefault="00426941" w:rsidP="00426941"/>
    <w:p w14:paraId="3252D8C8" w14:textId="77777777" w:rsidR="00426941" w:rsidRDefault="00426941" w:rsidP="00426941">
      <w:r>
        <w:t xml:space="preserve">2.3 </w:t>
      </w:r>
      <w:r>
        <w:rPr>
          <w:rFonts w:hint="eastAsia"/>
        </w:rPr>
        <w:t>Оценка</w:t>
      </w:r>
      <w:r>
        <w:t xml:space="preserve"> </w:t>
      </w:r>
      <w:r>
        <w:rPr>
          <w:rFonts w:hint="eastAsia"/>
        </w:rPr>
        <w:t>эффективности</w:t>
      </w:r>
      <w:r>
        <w:t xml:space="preserve"> </w:t>
      </w:r>
      <w:r>
        <w:rPr>
          <w:rFonts w:hint="eastAsia"/>
        </w:rPr>
        <w:t>инновационных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локальными</w:t>
      </w:r>
      <w:r>
        <w:t xml:space="preserve"> </w:t>
      </w:r>
      <w:r>
        <w:rPr>
          <w:rFonts w:hint="eastAsia"/>
        </w:rPr>
        <w:t>системами</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2F534B78" w14:textId="77777777" w:rsidR="00426941" w:rsidRDefault="00426941" w:rsidP="00426941"/>
    <w:p w14:paraId="29831A21" w14:textId="77777777" w:rsidR="00426941" w:rsidRDefault="00426941" w:rsidP="00426941">
      <w:r>
        <w:t>(</w:t>
      </w:r>
      <w:r>
        <w:rPr>
          <w:rFonts w:hint="eastAsia"/>
        </w:rPr>
        <w:t>на</w:t>
      </w:r>
      <w:r>
        <w:t xml:space="preserve"> </w:t>
      </w:r>
      <w:r>
        <w:rPr>
          <w:rFonts w:hint="eastAsia"/>
        </w:rPr>
        <w:t>примере</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r>
        <w:t>)</w:t>
      </w:r>
    </w:p>
    <w:p w14:paraId="258E2E2B" w14:textId="77777777" w:rsidR="00426941" w:rsidRDefault="00426941" w:rsidP="00426941"/>
    <w:p w14:paraId="5A8DFAB7" w14:textId="77777777" w:rsidR="00426941" w:rsidRDefault="00426941" w:rsidP="00426941">
      <w:r>
        <w:t xml:space="preserve">3 </w:t>
      </w:r>
      <w:r>
        <w:rPr>
          <w:rFonts w:hint="eastAsia"/>
        </w:rPr>
        <w:t>РАЗРАБОТКА</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r>
        <w:t xml:space="preserve"> </w:t>
      </w:r>
      <w:r>
        <w:rPr>
          <w:rFonts w:hint="eastAsia"/>
        </w:rPr>
        <w:t>В</w:t>
      </w:r>
      <w:r>
        <w:t xml:space="preserve"> </w:t>
      </w:r>
      <w:r>
        <w:rPr>
          <w:rFonts w:hint="eastAsia"/>
        </w:rPr>
        <w:t>ТУРИСТСКОЙ</w:t>
      </w:r>
      <w:r>
        <w:t xml:space="preserve"> </w:t>
      </w:r>
      <w:r>
        <w:rPr>
          <w:rFonts w:hint="eastAsia"/>
        </w:rPr>
        <w:t>СФЕРЕ</w:t>
      </w:r>
      <w:r>
        <w:t xml:space="preserve"> </w:t>
      </w:r>
      <w:r>
        <w:rPr>
          <w:rFonts w:hint="eastAsia"/>
        </w:rPr>
        <w:t>ЭКОНОМИКИ</w:t>
      </w:r>
    </w:p>
    <w:p w14:paraId="13D8292E" w14:textId="77777777" w:rsidR="00426941" w:rsidRDefault="00426941" w:rsidP="00426941"/>
    <w:p w14:paraId="66B0965C" w14:textId="77777777" w:rsidR="00426941" w:rsidRDefault="00426941" w:rsidP="00426941">
      <w:r>
        <w:t>(</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Марий</w:t>
      </w:r>
      <w:r>
        <w:t xml:space="preserve"> </w:t>
      </w:r>
      <w:r>
        <w:rPr>
          <w:rFonts w:hint="eastAsia"/>
        </w:rPr>
        <w:t>Эл</w:t>
      </w:r>
      <w:r>
        <w:t>)</w:t>
      </w:r>
    </w:p>
    <w:p w14:paraId="1F8540A8" w14:textId="77777777" w:rsidR="00426941" w:rsidRDefault="00426941" w:rsidP="00426941"/>
    <w:p w14:paraId="560E42D3" w14:textId="77777777" w:rsidR="00426941" w:rsidRDefault="00426941" w:rsidP="00426941">
      <w:r>
        <w:t xml:space="preserve">3.1 </w:t>
      </w:r>
      <w:r>
        <w:rPr>
          <w:rFonts w:hint="eastAsia"/>
        </w:rPr>
        <w:t>Оценка</w:t>
      </w:r>
      <w:r>
        <w:t xml:space="preserve"> </w:t>
      </w:r>
      <w:r>
        <w:rPr>
          <w:rFonts w:hint="eastAsia"/>
        </w:rPr>
        <w:t>управления</w:t>
      </w:r>
      <w:r>
        <w:t xml:space="preserve"> </w:t>
      </w:r>
      <w:r>
        <w:rPr>
          <w:rFonts w:hint="eastAsia"/>
        </w:rPr>
        <w:t>локальными</w:t>
      </w:r>
      <w:r>
        <w:t xml:space="preserve"> </w:t>
      </w:r>
      <w:r>
        <w:rPr>
          <w:rFonts w:hint="eastAsia"/>
        </w:rPr>
        <w:t>системами</w:t>
      </w:r>
    </w:p>
    <w:p w14:paraId="7C2671AA" w14:textId="77777777" w:rsidR="00426941" w:rsidRDefault="00426941" w:rsidP="00426941"/>
    <w:p w14:paraId="69E37EDE" w14:textId="77777777" w:rsidR="00426941" w:rsidRDefault="00426941" w:rsidP="00426941">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r>
        <w:t xml:space="preserve"> </w:t>
      </w:r>
      <w:r>
        <w:rPr>
          <w:rFonts w:hint="eastAsia"/>
        </w:rPr>
        <w:t>в</w:t>
      </w:r>
      <w:r>
        <w:t xml:space="preserve"> </w:t>
      </w:r>
      <w:r>
        <w:rPr>
          <w:rFonts w:hint="eastAsia"/>
        </w:rPr>
        <w:t>Республике</w:t>
      </w:r>
      <w:r>
        <w:t xml:space="preserve"> </w:t>
      </w:r>
      <w:r>
        <w:rPr>
          <w:rFonts w:hint="eastAsia"/>
        </w:rPr>
        <w:t>Марий</w:t>
      </w:r>
      <w:r>
        <w:t xml:space="preserve"> </w:t>
      </w:r>
      <w:r>
        <w:rPr>
          <w:rFonts w:hint="eastAsia"/>
        </w:rPr>
        <w:t>Эл</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p>
    <w:p w14:paraId="5786EB14" w14:textId="77777777" w:rsidR="00426941" w:rsidRDefault="00426941" w:rsidP="00426941"/>
    <w:p w14:paraId="6DF555B3" w14:textId="77777777" w:rsidR="00426941" w:rsidRDefault="00426941" w:rsidP="00426941">
      <w:r>
        <w:t xml:space="preserve">3.2 </w:t>
      </w:r>
      <w:r>
        <w:rPr>
          <w:rFonts w:hint="eastAsia"/>
        </w:rPr>
        <w:t>Разработка</w:t>
      </w:r>
      <w:r>
        <w:t xml:space="preserve"> </w:t>
      </w:r>
      <w:r>
        <w:rPr>
          <w:rFonts w:hint="eastAsia"/>
        </w:rPr>
        <w:t>дорожной</w:t>
      </w:r>
      <w:r>
        <w:t xml:space="preserve"> </w:t>
      </w:r>
      <w:r>
        <w:rPr>
          <w:rFonts w:hint="eastAsia"/>
        </w:rPr>
        <w:t>карты</w:t>
      </w:r>
      <w:r>
        <w:t xml:space="preserve"> </w:t>
      </w:r>
      <w:r>
        <w:rPr>
          <w:rFonts w:hint="eastAsia"/>
        </w:rPr>
        <w:t>«</w:t>
      </w:r>
      <w:r>
        <w:rPr>
          <w:rFonts w:hint="eastAsia"/>
        </w:rPr>
        <w:t>Инновационный</w:t>
      </w:r>
      <w:r>
        <w:t xml:space="preserve"> </w:t>
      </w:r>
      <w:r>
        <w:rPr>
          <w:rFonts w:hint="eastAsia"/>
        </w:rPr>
        <w:t>потенциал</w:t>
      </w:r>
      <w:r>
        <w:t xml:space="preserve"> </w:t>
      </w:r>
      <w:r>
        <w:rPr>
          <w:rFonts w:hint="eastAsia"/>
        </w:rPr>
        <w:t>развития</w:t>
      </w:r>
    </w:p>
    <w:p w14:paraId="77E5A265" w14:textId="77777777" w:rsidR="00426941" w:rsidRDefault="00426941" w:rsidP="00426941"/>
    <w:p w14:paraId="3F93EBF6" w14:textId="77777777" w:rsidR="00426941" w:rsidRDefault="00426941" w:rsidP="00426941">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в</w:t>
      </w:r>
      <w:r>
        <w:t xml:space="preserve"> </w:t>
      </w:r>
      <w:r>
        <w:rPr>
          <w:rFonts w:hint="eastAsia"/>
        </w:rPr>
        <w:t>Республике</w:t>
      </w:r>
      <w:r>
        <w:t xml:space="preserve"> </w:t>
      </w:r>
      <w:r>
        <w:rPr>
          <w:rFonts w:hint="eastAsia"/>
        </w:rPr>
        <w:t>Марий</w:t>
      </w:r>
      <w:r>
        <w:t xml:space="preserve"> </w:t>
      </w:r>
      <w:r>
        <w:rPr>
          <w:rFonts w:hint="eastAsia"/>
        </w:rPr>
        <w:t>Эл</w:t>
      </w:r>
      <w:r>
        <w:rPr>
          <w:rFonts w:hint="eastAsia"/>
        </w:rPr>
        <w:t>»</w:t>
      </w:r>
    </w:p>
    <w:p w14:paraId="28D00C2B" w14:textId="77777777" w:rsidR="00426941" w:rsidRDefault="00426941" w:rsidP="00426941"/>
    <w:p w14:paraId="506F9241" w14:textId="77777777" w:rsidR="00426941" w:rsidRDefault="00426941" w:rsidP="00426941">
      <w:r>
        <w:rPr>
          <w:rFonts w:hint="eastAsia"/>
        </w:rPr>
        <w:t>как</w:t>
      </w:r>
      <w:r>
        <w:t xml:space="preserve"> </w:t>
      </w:r>
      <w:r>
        <w:rPr>
          <w:rFonts w:hint="eastAsia"/>
        </w:rPr>
        <w:t>пример</w:t>
      </w:r>
      <w:r>
        <w:t xml:space="preserve"> </w:t>
      </w:r>
      <w:r>
        <w:rPr>
          <w:rFonts w:hint="eastAsia"/>
        </w:rPr>
        <w:t>внедрения</w:t>
      </w:r>
      <w:r>
        <w:t xml:space="preserve"> </w:t>
      </w:r>
      <w:r>
        <w:rPr>
          <w:rFonts w:hint="eastAsia"/>
        </w:rPr>
        <w:t>инновационного</w:t>
      </w:r>
      <w:r>
        <w:t xml:space="preserve"> </w:t>
      </w:r>
      <w:r>
        <w:rPr>
          <w:rFonts w:hint="eastAsia"/>
        </w:rPr>
        <w:t>механизма</w:t>
      </w:r>
      <w:r>
        <w:t xml:space="preserve"> </w:t>
      </w:r>
      <w:r>
        <w:rPr>
          <w:rFonts w:hint="eastAsia"/>
        </w:rPr>
        <w:t>управления</w:t>
      </w:r>
    </w:p>
    <w:p w14:paraId="634AB023" w14:textId="77777777" w:rsidR="00426941" w:rsidRDefault="00426941" w:rsidP="00426941"/>
    <w:p w14:paraId="43541777" w14:textId="77777777" w:rsidR="00426941" w:rsidRDefault="00426941" w:rsidP="00426941">
      <w:r>
        <w:rPr>
          <w:rFonts w:hint="eastAsia"/>
        </w:rPr>
        <w:t>локальными</w:t>
      </w:r>
      <w:r>
        <w:t xml:space="preserve"> </w:t>
      </w:r>
      <w:r>
        <w:rPr>
          <w:rFonts w:hint="eastAsia"/>
        </w:rPr>
        <w:t>системами</w:t>
      </w:r>
    </w:p>
    <w:p w14:paraId="0C150787" w14:textId="77777777" w:rsidR="00426941" w:rsidRDefault="00426941" w:rsidP="00426941"/>
    <w:p w14:paraId="1DCE6A9C" w14:textId="77777777" w:rsidR="00426941" w:rsidRDefault="00426941" w:rsidP="00426941">
      <w:r>
        <w:rPr>
          <w:rFonts w:hint="eastAsia"/>
        </w:rPr>
        <w:t>Заключение</w:t>
      </w:r>
    </w:p>
    <w:p w14:paraId="12DCAEBA" w14:textId="77777777" w:rsidR="00426941" w:rsidRDefault="00426941" w:rsidP="00426941"/>
    <w:p w14:paraId="3727D70F" w14:textId="77777777" w:rsidR="00426941" w:rsidRDefault="00426941" w:rsidP="00426941">
      <w:r>
        <w:rPr>
          <w:rFonts w:hint="eastAsia"/>
        </w:rPr>
        <w:lastRenderedPageBreak/>
        <w:t>Список</w:t>
      </w:r>
      <w:r>
        <w:t xml:space="preserve"> </w:t>
      </w:r>
      <w:r>
        <w:rPr>
          <w:rFonts w:hint="eastAsia"/>
        </w:rPr>
        <w:t>использованной</w:t>
      </w:r>
      <w:r>
        <w:t xml:space="preserve"> </w:t>
      </w:r>
      <w:r>
        <w:rPr>
          <w:rFonts w:hint="eastAsia"/>
        </w:rPr>
        <w:t>литературы</w:t>
      </w:r>
    </w:p>
    <w:p w14:paraId="0E722ADA" w14:textId="77777777" w:rsidR="00426941" w:rsidRDefault="00426941" w:rsidP="00426941"/>
    <w:p w14:paraId="4CE29CD9" w14:textId="77777777" w:rsidR="00426941" w:rsidRDefault="00426941" w:rsidP="00426941">
      <w:r>
        <w:rPr>
          <w:rFonts w:hint="eastAsia"/>
        </w:rPr>
        <w:t>Приложение</w:t>
      </w:r>
      <w:r>
        <w:t xml:space="preserve"> </w:t>
      </w:r>
      <w:r>
        <w:rPr>
          <w:rFonts w:hint="eastAsia"/>
        </w:rPr>
        <w:t>А</w:t>
      </w:r>
      <w:r>
        <w:t xml:space="preserve"> </w:t>
      </w:r>
      <w:r>
        <w:rPr>
          <w:rFonts w:hint="eastAsia"/>
        </w:rPr>
        <w:t>Рейтинг</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p>
    <w:p w14:paraId="2CA81EC1" w14:textId="77777777" w:rsidR="00426941" w:rsidRDefault="00426941" w:rsidP="00426941"/>
    <w:p w14:paraId="48B0977F" w14:textId="77777777" w:rsidR="00426941" w:rsidRDefault="00426941" w:rsidP="00426941">
      <w:r>
        <w:rPr>
          <w:rFonts w:hint="eastAsia"/>
        </w:rPr>
        <w:t>по</w:t>
      </w:r>
      <w:r>
        <w:t xml:space="preserve"> </w:t>
      </w:r>
      <w:r>
        <w:rPr>
          <w:rFonts w:hint="eastAsia"/>
        </w:rPr>
        <w:t>уровню</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за</w:t>
      </w:r>
      <w:r>
        <w:t xml:space="preserve"> 2016 </w:t>
      </w:r>
      <w:r>
        <w:rPr>
          <w:rFonts w:hint="eastAsia"/>
        </w:rPr>
        <w:t>год</w:t>
      </w:r>
    </w:p>
    <w:p w14:paraId="39B0C49E" w14:textId="77777777" w:rsidR="00426941" w:rsidRDefault="00426941" w:rsidP="00426941"/>
    <w:p w14:paraId="4D73C74D" w14:textId="77777777" w:rsidR="00426941" w:rsidRDefault="00426941" w:rsidP="00426941">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функциональной</w:t>
      </w:r>
      <w:r>
        <w:t xml:space="preserve"> </w:t>
      </w:r>
      <w:r>
        <w:rPr>
          <w:rFonts w:hint="eastAsia"/>
        </w:rPr>
        <w:t>эффективности</w:t>
      </w:r>
    </w:p>
    <w:p w14:paraId="6DB1B002" w14:textId="77777777" w:rsidR="00426941" w:rsidRDefault="00426941" w:rsidP="00426941"/>
    <w:p w14:paraId="54BA312A" w14:textId="77777777" w:rsidR="00426941" w:rsidRDefault="00426941" w:rsidP="00426941">
      <w:r>
        <w:rPr>
          <w:rFonts w:hint="eastAsia"/>
        </w:rPr>
        <w:t>инновационной</w:t>
      </w:r>
      <w:r>
        <w:t xml:space="preserve"> </w:t>
      </w:r>
      <w:r>
        <w:rPr>
          <w:rFonts w:hint="eastAsia"/>
        </w:rPr>
        <w:t>активности</w:t>
      </w:r>
      <w:r>
        <w:t xml:space="preserve"> </w:t>
      </w:r>
      <w:r>
        <w:rPr>
          <w:rFonts w:hint="eastAsia"/>
        </w:rPr>
        <w:t>предприятия</w:t>
      </w:r>
      <w:r>
        <w:t xml:space="preserve"> </w:t>
      </w:r>
      <w:r>
        <w:rPr>
          <w:rFonts w:hint="eastAsia"/>
        </w:rPr>
        <w:t>туристской</w:t>
      </w:r>
      <w:r>
        <w:t xml:space="preserve"> </w:t>
      </w:r>
      <w:r>
        <w:rPr>
          <w:rFonts w:hint="eastAsia"/>
        </w:rPr>
        <w:t>сферы</w:t>
      </w:r>
      <w:r>
        <w:t xml:space="preserve"> </w:t>
      </w:r>
      <w:r>
        <w:rPr>
          <w:rFonts w:hint="eastAsia"/>
        </w:rPr>
        <w:t>в</w:t>
      </w:r>
      <w:r>
        <w:t xml:space="preserve"> </w:t>
      </w:r>
      <w:r>
        <w:rPr>
          <w:rFonts w:hint="eastAsia"/>
        </w:rPr>
        <w:t>регионе</w:t>
      </w:r>
    </w:p>
    <w:p w14:paraId="05FCFC97" w14:textId="77777777" w:rsidR="00426941" w:rsidRDefault="00426941" w:rsidP="00426941"/>
    <w:p w14:paraId="04E0F52B" w14:textId="5572E8A6" w:rsidR="00426941" w:rsidRPr="00426941" w:rsidRDefault="00426941" w:rsidP="00426941">
      <w:r>
        <w:rPr>
          <w:rFonts w:hint="eastAsia"/>
        </w:rPr>
        <w:t>Приложение</w:t>
      </w:r>
      <w:r>
        <w:t xml:space="preserve"> </w:t>
      </w:r>
      <w:r>
        <w:rPr>
          <w:rFonts w:hint="eastAsia"/>
        </w:rPr>
        <w:t>В</w:t>
      </w:r>
      <w:r>
        <w:t xml:space="preserve"> </w:t>
      </w:r>
      <w:r>
        <w:rPr>
          <w:rFonts w:hint="eastAsia"/>
        </w:rPr>
        <w:t>Паспорт</w:t>
      </w:r>
      <w:r>
        <w:t xml:space="preserve"> </w:t>
      </w:r>
      <w:r>
        <w:rPr>
          <w:rFonts w:hint="eastAsia"/>
        </w:rPr>
        <w:t>муниципальной</w:t>
      </w:r>
      <w:r>
        <w:t xml:space="preserve"> </w:t>
      </w:r>
      <w:r>
        <w:rPr>
          <w:rFonts w:hint="eastAsia"/>
        </w:rPr>
        <w:t>целевой</w:t>
      </w:r>
      <w:r>
        <w:t xml:space="preserve"> </w:t>
      </w:r>
      <w:r>
        <w:rPr>
          <w:rFonts w:hint="eastAsia"/>
        </w:rPr>
        <w:t>программы</w:t>
      </w:r>
      <w:r>
        <w:t xml:space="preserve"> </w:t>
      </w:r>
      <w:r>
        <w:rPr>
          <w:rFonts w:hint="eastAsia"/>
        </w:rPr>
        <w:t>«</w:t>
      </w:r>
      <w:r>
        <w:rPr>
          <w:rFonts w:hint="eastAsia"/>
        </w:rPr>
        <w:t>Инновационный</w:t>
      </w:r>
      <w:r>
        <w:t xml:space="preserve"> </w:t>
      </w:r>
      <w:r>
        <w:rPr>
          <w:rFonts w:hint="eastAsia"/>
        </w:rPr>
        <w:t>потенциал</w:t>
      </w:r>
      <w:r>
        <w:t xml:space="preserve"> </w:t>
      </w:r>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в</w:t>
      </w:r>
      <w:r>
        <w:t xml:space="preserve"> </w:t>
      </w:r>
      <w:r>
        <w:rPr>
          <w:rFonts w:hint="eastAsia"/>
        </w:rPr>
        <w:t>Республике</w:t>
      </w:r>
      <w:r>
        <w:t xml:space="preserve"> </w:t>
      </w:r>
      <w:r>
        <w:rPr>
          <w:rFonts w:hint="eastAsia"/>
        </w:rPr>
        <w:t>Марий</w:t>
      </w:r>
      <w:r>
        <w:t xml:space="preserve"> </w:t>
      </w:r>
      <w:r>
        <w:rPr>
          <w:rFonts w:hint="eastAsia"/>
        </w:rPr>
        <w:t>Эл</w:t>
      </w:r>
      <w:r>
        <w:rPr>
          <w:rFonts w:hint="eastAsia"/>
        </w:rPr>
        <w:t>»</w:t>
      </w:r>
    </w:p>
    <w:sectPr w:rsidR="00426941" w:rsidRPr="00426941" w:rsidSect="009902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651D" w14:textId="77777777" w:rsidR="00990205" w:rsidRDefault="00990205">
      <w:pPr>
        <w:spacing w:after="0" w:line="240" w:lineRule="auto"/>
      </w:pPr>
      <w:r>
        <w:separator/>
      </w:r>
    </w:p>
  </w:endnote>
  <w:endnote w:type="continuationSeparator" w:id="0">
    <w:p w14:paraId="148A4F3E" w14:textId="77777777" w:rsidR="00990205" w:rsidRDefault="0099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481D" w14:textId="77777777" w:rsidR="00990205" w:rsidRDefault="00990205"/>
    <w:p w14:paraId="501A6A2F" w14:textId="77777777" w:rsidR="00990205" w:rsidRDefault="00990205"/>
    <w:p w14:paraId="20686B43" w14:textId="77777777" w:rsidR="00990205" w:rsidRDefault="00990205"/>
    <w:p w14:paraId="60E7A92D" w14:textId="77777777" w:rsidR="00990205" w:rsidRDefault="00990205"/>
    <w:p w14:paraId="32521A43" w14:textId="77777777" w:rsidR="00990205" w:rsidRDefault="00990205"/>
    <w:p w14:paraId="12C639EF" w14:textId="77777777" w:rsidR="00990205" w:rsidRDefault="00990205"/>
    <w:p w14:paraId="59A94523" w14:textId="77777777" w:rsidR="00990205" w:rsidRDefault="009902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D48A4" wp14:editId="3748C0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5482" w14:textId="77777777" w:rsidR="00990205" w:rsidRDefault="00990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D4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BA5482" w14:textId="77777777" w:rsidR="00990205" w:rsidRDefault="00990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CE3C36" w14:textId="77777777" w:rsidR="00990205" w:rsidRDefault="00990205"/>
    <w:p w14:paraId="7BE8BE0D" w14:textId="77777777" w:rsidR="00990205" w:rsidRDefault="00990205"/>
    <w:p w14:paraId="2AD00225" w14:textId="77777777" w:rsidR="00990205" w:rsidRDefault="009902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251D8" wp14:editId="5D0ACC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9044F" w14:textId="77777777" w:rsidR="00990205" w:rsidRDefault="00990205"/>
                          <w:p w14:paraId="7A1709EF" w14:textId="77777777" w:rsidR="00990205" w:rsidRDefault="00990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251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A9044F" w14:textId="77777777" w:rsidR="00990205" w:rsidRDefault="00990205"/>
                    <w:p w14:paraId="7A1709EF" w14:textId="77777777" w:rsidR="00990205" w:rsidRDefault="00990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EFE04" w14:textId="77777777" w:rsidR="00990205" w:rsidRDefault="00990205"/>
    <w:p w14:paraId="5393983F" w14:textId="77777777" w:rsidR="00990205" w:rsidRDefault="00990205">
      <w:pPr>
        <w:rPr>
          <w:sz w:val="2"/>
          <w:szCs w:val="2"/>
        </w:rPr>
      </w:pPr>
    </w:p>
    <w:p w14:paraId="60449CF3" w14:textId="77777777" w:rsidR="00990205" w:rsidRDefault="00990205"/>
    <w:p w14:paraId="4345FDFA" w14:textId="77777777" w:rsidR="00990205" w:rsidRDefault="00990205">
      <w:pPr>
        <w:spacing w:after="0" w:line="240" w:lineRule="auto"/>
      </w:pPr>
    </w:p>
  </w:footnote>
  <w:footnote w:type="continuationSeparator" w:id="0">
    <w:p w14:paraId="30F317E6" w14:textId="77777777" w:rsidR="00990205" w:rsidRDefault="0099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05"/>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10080</TotalTime>
  <Pages>3</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1527</cp:revision>
  <cp:lastPrinted>2009-02-06T05:36:00Z</cp:lastPrinted>
  <dcterms:created xsi:type="dcterms:W3CDTF">2024-04-09T10:20:00Z</dcterms:created>
  <dcterms:modified xsi:type="dcterms:W3CDTF">2024-04-22T18:27:00Z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