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E1F4" w14:textId="710D39FB" w:rsidR="009D7881" w:rsidRDefault="001D6838" w:rsidP="001D6838">
      <w:pPr>
        <w:rPr>
          <w:rFonts w:ascii="Times New Roman" w:eastAsia="Arial Unicode MS" w:hAnsi="Times New Roman" w:cs="Times New Roman"/>
          <w:b/>
          <w:bCs/>
          <w:color w:val="000000"/>
          <w:kern w:val="0"/>
          <w:sz w:val="28"/>
          <w:szCs w:val="28"/>
          <w:lang w:eastAsia="ru-RU" w:bidi="uk-UA"/>
        </w:rPr>
      </w:pPr>
      <w:proofErr w:type="spellStart"/>
      <w:r w:rsidRPr="001D6838">
        <w:rPr>
          <w:rFonts w:ascii="Times New Roman" w:eastAsia="Arial Unicode MS" w:hAnsi="Times New Roman" w:cs="Times New Roman" w:hint="eastAsia"/>
          <w:b/>
          <w:bCs/>
          <w:color w:val="000000"/>
          <w:kern w:val="0"/>
          <w:sz w:val="28"/>
          <w:szCs w:val="28"/>
          <w:lang w:eastAsia="ru-RU" w:bidi="uk-UA"/>
        </w:rPr>
        <w:t>Охтярова</w:t>
      </w:r>
      <w:proofErr w:type="spellEnd"/>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Татьяна</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Ильинична</w:t>
      </w:r>
      <w:r>
        <w:rPr>
          <w:rFonts w:ascii="Times New Roman" w:eastAsia="Arial Unicode MS" w:hAnsi="Times New Roman" w:cs="Times New Roman" w:hint="eastAsia"/>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Развитие</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здоровьесберегающей</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компетентности</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педагогов</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в</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речевой</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деятельности</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в</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условиях</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повышения</w:t>
      </w:r>
      <w:r w:rsidRPr="001D6838">
        <w:rPr>
          <w:rFonts w:ascii="Times New Roman" w:eastAsia="Arial Unicode MS" w:hAnsi="Times New Roman" w:cs="Times New Roman"/>
          <w:b/>
          <w:bCs/>
          <w:color w:val="000000"/>
          <w:kern w:val="0"/>
          <w:sz w:val="28"/>
          <w:szCs w:val="28"/>
          <w:lang w:eastAsia="ru-RU" w:bidi="uk-UA"/>
        </w:rPr>
        <w:t xml:space="preserve"> </w:t>
      </w:r>
      <w:r w:rsidRPr="001D6838">
        <w:rPr>
          <w:rFonts w:ascii="Times New Roman" w:eastAsia="Arial Unicode MS" w:hAnsi="Times New Roman" w:cs="Times New Roman" w:hint="eastAsia"/>
          <w:b/>
          <w:bCs/>
          <w:color w:val="000000"/>
          <w:kern w:val="0"/>
          <w:sz w:val="28"/>
          <w:szCs w:val="28"/>
          <w:lang w:eastAsia="ru-RU" w:bidi="uk-UA"/>
        </w:rPr>
        <w:t>квалификации</w:t>
      </w:r>
    </w:p>
    <w:p w14:paraId="41A30009" w14:textId="77777777" w:rsidR="001D6838" w:rsidRDefault="001D6838" w:rsidP="001D6838">
      <w:r>
        <w:rPr>
          <w:rFonts w:hint="eastAsia"/>
        </w:rPr>
        <w:t>ОГЛАВЛЕНИЕ</w:t>
      </w:r>
      <w:r>
        <w:t xml:space="preserve"> </w:t>
      </w:r>
      <w:r>
        <w:rPr>
          <w:rFonts w:hint="eastAsia"/>
        </w:rPr>
        <w:t>ДИССЕРТАЦИИ</w:t>
      </w:r>
    </w:p>
    <w:p w14:paraId="254525B3" w14:textId="77777777" w:rsidR="001D6838" w:rsidRDefault="001D6838" w:rsidP="001D6838">
      <w:r>
        <w:rPr>
          <w:rFonts w:hint="eastAsia"/>
        </w:rPr>
        <w:t>кандидат</w:t>
      </w:r>
      <w:r>
        <w:t xml:space="preserve"> </w:t>
      </w:r>
      <w:r>
        <w:rPr>
          <w:rFonts w:hint="eastAsia"/>
        </w:rPr>
        <w:t>наук</w:t>
      </w:r>
      <w:r>
        <w:t xml:space="preserve"> </w:t>
      </w:r>
      <w:r>
        <w:rPr>
          <w:rFonts w:hint="eastAsia"/>
        </w:rPr>
        <w:t>Охтярова</w:t>
      </w:r>
      <w:r>
        <w:t xml:space="preserve"> </w:t>
      </w:r>
      <w:r>
        <w:rPr>
          <w:rFonts w:hint="eastAsia"/>
        </w:rPr>
        <w:t>Татьяна</w:t>
      </w:r>
      <w:r>
        <w:t xml:space="preserve"> </w:t>
      </w:r>
      <w:r>
        <w:rPr>
          <w:rFonts w:hint="eastAsia"/>
        </w:rPr>
        <w:t>Ильинична</w:t>
      </w:r>
    </w:p>
    <w:p w14:paraId="68C401FE" w14:textId="77777777" w:rsidR="001D6838" w:rsidRDefault="001D6838" w:rsidP="001D6838">
      <w:r>
        <w:rPr>
          <w:rFonts w:hint="eastAsia"/>
        </w:rPr>
        <w:t>Введение</w:t>
      </w:r>
    </w:p>
    <w:p w14:paraId="428D4F6E" w14:textId="77777777" w:rsidR="001D6838" w:rsidRDefault="001D6838" w:rsidP="001D6838"/>
    <w:p w14:paraId="422D06DA" w14:textId="77777777" w:rsidR="001D6838" w:rsidRDefault="001D6838" w:rsidP="001D683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здоровьесберегающей</w:t>
      </w:r>
      <w:r>
        <w:t xml:space="preserve"> </w:t>
      </w:r>
      <w:r>
        <w:rPr>
          <w:rFonts w:hint="eastAsia"/>
        </w:rPr>
        <w:t>компетентности</w:t>
      </w:r>
      <w:r>
        <w:t xml:space="preserve"> </w:t>
      </w:r>
      <w:r>
        <w:rPr>
          <w:rFonts w:hint="eastAsia"/>
        </w:rPr>
        <w:t>педагогов</w:t>
      </w:r>
      <w:r>
        <w:t xml:space="preserve"> </w:t>
      </w:r>
      <w:r>
        <w:rPr>
          <w:rFonts w:hint="eastAsia"/>
        </w:rPr>
        <w:t>в</w:t>
      </w:r>
      <w:r>
        <w:t xml:space="preserve"> </w:t>
      </w:r>
      <w:r>
        <w:rPr>
          <w:rFonts w:hint="eastAsia"/>
        </w:rPr>
        <w:t>речевой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повышения</w:t>
      </w:r>
      <w:r>
        <w:t xml:space="preserve"> </w:t>
      </w:r>
      <w:r>
        <w:rPr>
          <w:rFonts w:hint="eastAsia"/>
        </w:rPr>
        <w:t>квалификации</w:t>
      </w:r>
    </w:p>
    <w:p w14:paraId="546CB582" w14:textId="77777777" w:rsidR="001D6838" w:rsidRDefault="001D6838" w:rsidP="001D6838"/>
    <w:p w14:paraId="697C0DAC" w14:textId="77777777" w:rsidR="001D6838" w:rsidRDefault="001D6838" w:rsidP="001D6838">
      <w:r>
        <w:t xml:space="preserve">1.1. </w:t>
      </w:r>
      <w:r>
        <w:rPr>
          <w:rFonts w:hint="eastAsia"/>
        </w:rPr>
        <w:t>Теоретический</w:t>
      </w:r>
      <w:r>
        <w:t xml:space="preserve"> </w:t>
      </w:r>
      <w:r>
        <w:rPr>
          <w:rFonts w:hint="eastAsia"/>
        </w:rPr>
        <w:t>анализ</w:t>
      </w:r>
      <w:r>
        <w:t xml:space="preserve"> </w:t>
      </w:r>
      <w:r>
        <w:rPr>
          <w:rFonts w:hint="eastAsia"/>
        </w:rPr>
        <w:t>основных</w:t>
      </w:r>
      <w:r>
        <w:t xml:space="preserve"> </w:t>
      </w:r>
      <w:r>
        <w:rPr>
          <w:rFonts w:hint="eastAsia"/>
        </w:rPr>
        <w:t>понятий</w:t>
      </w:r>
      <w:r>
        <w:t xml:space="preserve"> </w:t>
      </w:r>
      <w:r>
        <w:rPr>
          <w:rFonts w:hint="eastAsia"/>
        </w:rPr>
        <w:t>исследования</w:t>
      </w:r>
      <w:r>
        <w:t xml:space="preserve">: </w:t>
      </w:r>
      <w:r>
        <w:rPr>
          <w:rFonts w:hint="eastAsia"/>
        </w:rPr>
        <w:t>«</w:t>
      </w:r>
      <w:r>
        <w:rPr>
          <w:rFonts w:hint="eastAsia"/>
        </w:rPr>
        <w:t>здоровьесберегающая</w:t>
      </w:r>
      <w:r>
        <w:t xml:space="preserve"> </w:t>
      </w:r>
      <w:r>
        <w:rPr>
          <w:rFonts w:hint="eastAsia"/>
        </w:rPr>
        <w:t>компетенция</w:t>
      </w:r>
      <w:r>
        <w:rPr>
          <w:rFonts w:hint="eastAsia"/>
        </w:rPr>
        <w:t>»</w:t>
      </w:r>
      <w:r>
        <w:t xml:space="preserve">, </w:t>
      </w:r>
      <w:r>
        <w:rPr>
          <w:rFonts w:hint="eastAsia"/>
        </w:rPr>
        <w:t>«</w:t>
      </w:r>
      <w:r>
        <w:rPr>
          <w:rFonts w:hint="eastAsia"/>
        </w:rPr>
        <w:t>здоровьесберегающая</w:t>
      </w:r>
      <w:r>
        <w:t xml:space="preserve"> </w:t>
      </w:r>
      <w:r>
        <w:rPr>
          <w:rFonts w:hint="eastAsia"/>
        </w:rPr>
        <w:t>компетентность</w:t>
      </w:r>
      <w:r>
        <w:t xml:space="preserve"> </w:t>
      </w:r>
      <w:r>
        <w:rPr>
          <w:rFonts w:hint="eastAsia"/>
        </w:rPr>
        <w:t>педагогов</w:t>
      </w:r>
      <w:r>
        <w:t xml:space="preserve"> </w:t>
      </w:r>
      <w:r>
        <w:rPr>
          <w:rFonts w:hint="eastAsia"/>
        </w:rPr>
        <w:t>в</w:t>
      </w:r>
      <w:r>
        <w:t xml:space="preserve"> </w:t>
      </w:r>
      <w:r>
        <w:rPr>
          <w:rFonts w:hint="eastAsia"/>
        </w:rPr>
        <w:t>речевой</w:t>
      </w:r>
      <w:r>
        <w:t xml:space="preserve"> </w:t>
      </w:r>
      <w:r>
        <w:rPr>
          <w:rFonts w:hint="eastAsia"/>
        </w:rPr>
        <w:t>деятельности</w:t>
      </w:r>
      <w:r>
        <w:rPr>
          <w:rFonts w:hint="eastAsia"/>
        </w:rPr>
        <w:t>»</w:t>
      </w:r>
    </w:p>
    <w:p w14:paraId="57256A55" w14:textId="77777777" w:rsidR="001D6838" w:rsidRDefault="001D6838" w:rsidP="001D6838"/>
    <w:p w14:paraId="516D1977" w14:textId="77777777" w:rsidR="001D6838" w:rsidRDefault="001D6838" w:rsidP="001D6838">
      <w:r>
        <w:t xml:space="preserve">1.2. </w:t>
      </w:r>
      <w:r>
        <w:rPr>
          <w:rFonts w:hint="eastAsia"/>
        </w:rPr>
        <w:t>Здоровьесберегающая</w:t>
      </w:r>
      <w:r>
        <w:t xml:space="preserve"> </w:t>
      </w:r>
      <w:r>
        <w:rPr>
          <w:rFonts w:hint="eastAsia"/>
        </w:rPr>
        <w:t>компетентность</w:t>
      </w:r>
      <w:r>
        <w:t xml:space="preserve"> </w:t>
      </w:r>
      <w:r>
        <w:rPr>
          <w:rFonts w:hint="eastAsia"/>
        </w:rPr>
        <w:t>в</w:t>
      </w:r>
      <w:r>
        <w:t xml:space="preserve"> </w:t>
      </w:r>
      <w:r>
        <w:rPr>
          <w:rFonts w:hint="eastAsia"/>
        </w:rPr>
        <w:t>речевой</w:t>
      </w:r>
      <w:r>
        <w:t xml:space="preserve"> </w:t>
      </w:r>
      <w:r>
        <w:rPr>
          <w:rFonts w:hint="eastAsia"/>
        </w:rPr>
        <w:t>деятельности</w:t>
      </w:r>
      <w:r>
        <w:t xml:space="preserve"> </w:t>
      </w:r>
      <w:r>
        <w:rPr>
          <w:rFonts w:hint="eastAsia"/>
        </w:rPr>
        <w:t>в</w:t>
      </w:r>
      <w:r>
        <w:t xml:space="preserve"> </w:t>
      </w:r>
      <w:r>
        <w:rPr>
          <w:rFonts w:hint="eastAsia"/>
        </w:rPr>
        <w:t>структуре</w:t>
      </w:r>
      <w:r>
        <w:t xml:space="preserve"> </w:t>
      </w:r>
      <w:r>
        <w:rPr>
          <w:rFonts w:hint="eastAsia"/>
        </w:rPr>
        <w:t>профессиональной</w:t>
      </w:r>
      <w:r>
        <w:t xml:space="preserve"> </w:t>
      </w:r>
      <w:r>
        <w:rPr>
          <w:rFonts w:hint="eastAsia"/>
        </w:rPr>
        <w:t>компетентности</w:t>
      </w:r>
      <w:r>
        <w:t xml:space="preserve"> </w:t>
      </w:r>
      <w:r>
        <w:rPr>
          <w:rFonts w:hint="eastAsia"/>
        </w:rPr>
        <w:t>педагогов</w:t>
      </w:r>
    </w:p>
    <w:p w14:paraId="6176DB38" w14:textId="77777777" w:rsidR="001D6838" w:rsidRDefault="001D6838" w:rsidP="001D6838"/>
    <w:p w14:paraId="27C4F040" w14:textId="77777777" w:rsidR="001D6838" w:rsidRDefault="001D6838" w:rsidP="001D6838">
      <w:r>
        <w:t xml:space="preserve">1.3. </w:t>
      </w:r>
      <w:r>
        <w:rPr>
          <w:rFonts w:hint="eastAsia"/>
        </w:rPr>
        <w:t>Принципы</w:t>
      </w:r>
      <w:r>
        <w:t xml:space="preserve"> </w:t>
      </w:r>
      <w:r>
        <w:rPr>
          <w:rFonts w:hint="eastAsia"/>
        </w:rPr>
        <w:t>развития</w:t>
      </w:r>
      <w:r>
        <w:t xml:space="preserve"> </w:t>
      </w:r>
      <w:r>
        <w:rPr>
          <w:rFonts w:hint="eastAsia"/>
        </w:rPr>
        <w:t>здоровьесберегающей</w:t>
      </w:r>
      <w:r>
        <w:t xml:space="preserve"> </w:t>
      </w:r>
      <w:r>
        <w:rPr>
          <w:rFonts w:hint="eastAsia"/>
        </w:rPr>
        <w:t>компетентности</w:t>
      </w:r>
      <w:r>
        <w:t xml:space="preserve"> </w:t>
      </w:r>
      <w:r>
        <w:rPr>
          <w:rFonts w:hint="eastAsia"/>
        </w:rPr>
        <w:t>педагогов</w:t>
      </w:r>
      <w:r>
        <w:t xml:space="preserve"> </w:t>
      </w:r>
      <w:r>
        <w:rPr>
          <w:rFonts w:hint="eastAsia"/>
        </w:rPr>
        <w:t>в</w:t>
      </w:r>
    </w:p>
    <w:p w14:paraId="49419939" w14:textId="77777777" w:rsidR="001D6838" w:rsidRDefault="001D6838" w:rsidP="001D6838"/>
    <w:p w14:paraId="749FEE9B" w14:textId="77777777" w:rsidR="001D6838" w:rsidRDefault="001D6838" w:rsidP="001D6838">
      <w:r>
        <w:rPr>
          <w:rFonts w:hint="eastAsia"/>
        </w:rPr>
        <w:t>речевой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повышения</w:t>
      </w:r>
      <w:r>
        <w:t xml:space="preserve"> </w:t>
      </w:r>
      <w:r>
        <w:rPr>
          <w:rFonts w:hint="eastAsia"/>
        </w:rPr>
        <w:t>квалификации</w:t>
      </w:r>
    </w:p>
    <w:p w14:paraId="3691946A" w14:textId="77777777" w:rsidR="001D6838" w:rsidRDefault="001D6838" w:rsidP="001D6838"/>
    <w:p w14:paraId="09F773C3" w14:textId="77777777" w:rsidR="001D6838" w:rsidRDefault="001D6838" w:rsidP="001D6838">
      <w:r>
        <w:rPr>
          <w:rFonts w:hint="eastAsia"/>
        </w:rPr>
        <w:t>Выводы</w:t>
      </w:r>
      <w:r>
        <w:t xml:space="preserve"> </w:t>
      </w:r>
      <w:r>
        <w:rPr>
          <w:rFonts w:hint="eastAsia"/>
        </w:rPr>
        <w:t>по</w:t>
      </w:r>
      <w:r>
        <w:t xml:space="preserve"> I </w:t>
      </w:r>
      <w:r>
        <w:rPr>
          <w:rFonts w:hint="eastAsia"/>
        </w:rPr>
        <w:t>главе</w:t>
      </w:r>
    </w:p>
    <w:p w14:paraId="7520BDBA" w14:textId="77777777" w:rsidR="001D6838" w:rsidRDefault="001D6838" w:rsidP="001D6838"/>
    <w:p w14:paraId="041B8A20" w14:textId="77777777" w:rsidR="001D6838" w:rsidRDefault="001D6838" w:rsidP="001D6838">
      <w:r>
        <w:rPr>
          <w:rFonts w:hint="eastAsia"/>
        </w:rPr>
        <w:t>Глава</w:t>
      </w:r>
      <w:r>
        <w:t xml:space="preserve"> 2. </w:t>
      </w:r>
      <w:r>
        <w:rPr>
          <w:rFonts w:hint="eastAsia"/>
        </w:rPr>
        <w:t>Педагогическое</w:t>
      </w:r>
      <w:r>
        <w:t xml:space="preserve"> </w:t>
      </w:r>
      <w:r>
        <w:rPr>
          <w:rFonts w:hint="eastAsia"/>
        </w:rPr>
        <w:t>обеспечение</w:t>
      </w:r>
      <w:r>
        <w:t xml:space="preserve"> </w:t>
      </w:r>
      <w:r>
        <w:rPr>
          <w:rFonts w:hint="eastAsia"/>
        </w:rPr>
        <w:t>развития</w:t>
      </w:r>
      <w:r>
        <w:t xml:space="preserve"> </w:t>
      </w:r>
      <w:r>
        <w:rPr>
          <w:rFonts w:hint="eastAsia"/>
        </w:rPr>
        <w:t>здоровьесберегающей</w:t>
      </w:r>
      <w:r>
        <w:t xml:space="preserve"> </w:t>
      </w:r>
      <w:r>
        <w:rPr>
          <w:rFonts w:hint="eastAsia"/>
        </w:rPr>
        <w:t>компетентности</w:t>
      </w:r>
      <w:r>
        <w:t xml:space="preserve"> </w:t>
      </w:r>
      <w:r>
        <w:rPr>
          <w:rFonts w:hint="eastAsia"/>
        </w:rPr>
        <w:t>педагогов</w:t>
      </w:r>
      <w:r>
        <w:t xml:space="preserve"> </w:t>
      </w:r>
      <w:r>
        <w:rPr>
          <w:rFonts w:hint="eastAsia"/>
        </w:rPr>
        <w:t>в</w:t>
      </w:r>
      <w:r>
        <w:t xml:space="preserve"> </w:t>
      </w:r>
      <w:r>
        <w:rPr>
          <w:rFonts w:hint="eastAsia"/>
        </w:rPr>
        <w:t>речевой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повышения</w:t>
      </w:r>
      <w:r>
        <w:t xml:space="preserve"> </w:t>
      </w:r>
      <w:r>
        <w:rPr>
          <w:rFonts w:hint="eastAsia"/>
        </w:rPr>
        <w:t>квалификации</w:t>
      </w:r>
    </w:p>
    <w:p w14:paraId="2F8EA35A" w14:textId="77777777" w:rsidR="001D6838" w:rsidRDefault="001D6838" w:rsidP="001D6838"/>
    <w:p w14:paraId="0E1D703E" w14:textId="77777777" w:rsidR="001D6838" w:rsidRDefault="001D6838" w:rsidP="001D6838">
      <w:r>
        <w:t xml:space="preserve">2.1. </w:t>
      </w:r>
      <w:r>
        <w:rPr>
          <w:rFonts w:hint="eastAsia"/>
        </w:rPr>
        <w:t>Проектирование</w:t>
      </w:r>
      <w:r>
        <w:t xml:space="preserve"> </w:t>
      </w:r>
      <w:r>
        <w:rPr>
          <w:rFonts w:hint="eastAsia"/>
        </w:rPr>
        <w:t>и</w:t>
      </w:r>
      <w:r>
        <w:t xml:space="preserve"> </w:t>
      </w:r>
      <w:r>
        <w:rPr>
          <w:rFonts w:hint="eastAsia"/>
        </w:rPr>
        <w:t>реализация</w:t>
      </w:r>
      <w:r>
        <w:t xml:space="preserve"> </w:t>
      </w:r>
      <w:r>
        <w:rPr>
          <w:rFonts w:hint="eastAsia"/>
        </w:rPr>
        <w:t>организационно</w:t>
      </w:r>
      <w:r>
        <w:t>-</w:t>
      </w:r>
      <w:r>
        <w:rPr>
          <w:rFonts w:hint="eastAsia"/>
        </w:rPr>
        <w:t>педагогической</w:t>
      </w:r>
      <w:r>
        <w:t xml:space="preserve"> </w:t>
      </w:r>
      <w:r>
        <w:rPr>
          <w:rFonts w:hint="eastAsia"/>
        </w:rPr>
        <w:t>модели</w:t>
      </w:r>
      <w:r>
        <w:t xml:space="preserve"> </w:t>
      </w:r>
      <w:r>
        <w:rPr>
          <w:rFonts w:hint="eastAsia"/>
        </w:rPr>
        <w:t>развития</w:t>
      </w:r>
      <w:r>
        <w:t xml:space="preserve"> </w:t>
      </w:r>
      <w:r>
        <w:rPr>
          <w:rFonts w:hint="eastAsia"/>
        </w:rPr>
        <w:t>здоровьесберегающей</w:t>
      </w:r>
      <w:r>
        <w:t xml:space="preserve"> </w:t>
      </w:r>
      <w:r>
        <w:rPr>
          <w:rFonts w:hint="eastAsia"/>
        </w:rPr>
        <w:t>компетентности</w:t>
      </w:r>
      <w:r>
        <w:t xml:space="preserve"> </w:t>
      </w:r>
      <w:r>
        <w:rPr>
          <w:rFonts w:hint="eastAsia"/>
        </w:rPr>
        <w:t>педагогов</w:t>
      </w:r>
      <w:r>
        <w:t xml:space="preserve"> </w:t>
      </w:r>
      <w:r>
        <w:rPr>
          <w:rFonts w:hint="eastAsia"/>
        </w:rPr>
        <w:t>в</w:t>
      </w:r>
      <w:r>
        <w:t xml:space="preserve"> </w:t>
      </w:r>
      <w:r>
        <w:rPr>
          <w:rFonts w:hint="eastAsia"/>
        </w:rPr>
        <w:t>речевой</w:t>
      </w:r>
      <w:r>
        <w:t xml:space="preserve"> </w:t>
      </w:r>
      <w:r>
        <w:rPr>
          <w:rFonts w:hint="eastAsia"/>
        </w:rPr>
        <w:t>деятельност</w:t>
      </w:r>
      <w:r>
        <w:rPr>
          <w:rFonts w:hint="eastAsia"/>
        </w:rPr>
        <w:lastRenderedPageBreak/>
        <w:t>и</w:t>
      </w:r>
      <w:r>
        <w:t xml:space="preserve"> </w:t>
      </w:r>
      <w:r>
        <w:rPr>
          <w:rFonts w:hint="eastAsia"/>
        </w:rPr>
        <w:t>в</w:t>
      </w:r>
      <w:r>
        <w:t xml:space="preserve"> </w:t>
      </w:r>
      <w:r>
        <w:rPr>
          <w:rFonts w:hint="eastAsia"/>
        </w:rPr>
        <w:t>условиях</w:t>
      </w:r>
      <w:r>
        <w:t xml:space="preserve"> </w:t>
      </w:r>
      <w:r>
        <w:rPr>
          <w:rFonts w:hint="eastAsia"/>
        </w:rPr>
        <w:t>повышения</w:t>
      </w:r>
      <w:r>
        <w:t xml:space="preserve"> </w:t>
      </w:r>
      <w:r>
        <w:rPr>
          <w:rFonts w:hint="eastAsia"/>
        </w:rPr>
        <w:t>квалификации</w:t>
      </w:r>
    </w:p>
    <w:p w14:paraId="1A67A503" w14:textId="77777777" w:rsidR="001D6838" w:rsidRDefault="001D6838" w:rsidP="001D6838"/>
    <w:p w14:paraId="15321732" w14:textId="77777777" w:rsidR="001D6838" w:rsidRDefault="001D6838" w:rsidP="001D6838">
      <w:r>
        <w:t xml:space="preserve">2.2. </w:t>
      </w:r>
      <w:r>
        <w:rPr>
          <w:rFonts w:hint="eastAsia"/>
        </w:rPr>
        <w:t>Научно</w:t>
      </w:r>
      <w:r>
        <w:t>-</w:t>
      </w:r>
      <w:r>
        <w:rPr>
          <w:rFonts w:hint="eastAsia"/>
        </w:rPr>
        <w:t>практическое</w:t>
      </w:r>
      <w:r>
        <w:t xml:space="preserve">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обеспечивающих</w:t>
      </w:r>
      <w:r>
        <w:t xml:space="preserve"> </w:t>
      </w:r>
      <w:r>
        <w:rPr>
          <w:rFonts w:hint="eastAsia"/>
        </w:rPr>
        <w:t>эффективность</w:t>
      </w:r>
      <w:r>
        <w:t xml:space="preserve"> </w:t>
      </w:r>
      <w:r>
        <w:rPr>
          <w:rFonts w:hint="eastAsia"/>
        </w:rPr>
        <w:t>развития</w:t>
      </w:r>
      <w:r>
        <w:t xml:space="preserve"> </w:t>
      </w:r>
      <w:r>
        <w:rPr>
          <w:rFonts w:hint="eastAsia"/>
        </w:rPr>
        <w:t>здоровьесберегающей</w:t>
      </w:r>
      <w:r>
        <w:t xml:space="preserve"> </w:t>
      </w:r>
      <w:r>
        <w:rPr>
          <w:rFonts w:hint="eastAsia"/>
        </w:rPr>
        <w:t>компетентности</w:t>
      </w:r>
      <w:r>
        <w:t xml:space="preserve"> </w:t>
      </w:r>
      <w:r>
        <w:rPr>
          <w:rFonts w:hint="eastAsia"/>
        </w:rPr>
        <w:t>педагогов</w:t>
      </w:r>
      <w:r>
        <w:t xml:space="preserve"> </w:t>
      </w:r>
      <w:r>
        <w:rPr>
          <w:rFonts w:hint="eastAsia"/>
        </w:rPr>
        <w:t>в</w:t>
      </w:r>
      <w:r>
        <w:t xml:space="preserve"> </w:t>
      </w:r>
      <w:r>
        <w:rPr>
          <w:rFonts w:hint="eastAsia"/>
        </w:rPr>
        <w:t>речевой</w:t>
      </w:r>
      <w:r>
        <w:t xml:space="preserve"> </w:t>
      </w:r>
      <w:r>
        <w:rPr>
          <w:rFonts w:hint="eastAsia"/>
        </w:rPr>
        <w:t>деятельности</w:t>
      </w:r>
    </w:p>
    <w:p w14:paraId="3DB087FF" w14:textId="77777777" w:rsidR="001D6838" w:rsidRDefault="001D6838" w:rsidP="001D6838"/>
    <w:p w14:paraId="385E0945" w14:textId="77777777" w:rsidR="001D6838" w:rsidRDefault="001D6838" w:rsidP="001D6838">
      <w:r>
        <w:t xml:space="preserve">2.3. </w:t>
      </w:r>
      <w:r>
        <w:rPr>
          <w:rFonts w:hint="eastAsia"/>
        </w:rPr>
        <w:t>Организация</w:t>
      </w:r>
      <w:r>
        <w:t xml:space="preserve">,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развитию</w:t>
      </w:r>
      <w:r>
        <w:t xml:space="preserve"> </w:t>
      </w:r>
      <w:r>
        <w:rPr>
          <w:rFonts w:hint="eastAsia"/>
        </w:rPr>
        <w:t>здоровьесберегающей</w:t>
      </w:r>
      <w:r>
        <w:t xml:space="preserve"> </w:t>
      </w:r>
      <w:r>
        <w:rPr>
          <w:rFonts w:hint="eastAsia"/>
        </w:rPr>
        <w:t>компетентности</w:t>
      </w:r>
      <w:r>
        <w:t xml:space="preserve"> </w:t>
      </w:r>
      <w:r>
        <w:rPr>
          <w:rFonts w:hint="eastAsia"/>
        </w:rPr>
        <w:t>педагогов</w:t>
      </w:r>
      <w:r>
        <w:t xml:space="preserve"> </w:t>
      </w:r>
      <w:r>
        <w:rPr>
          <w:rFonts w:hint="eastAsia"/>
        </w:rPr>
        <w:t>в</w:t>
      </w:r>
      <w:r>
        <w:t xml:space="preserve"> </w:t>
      </w:r>
      <w:r>
        <w:rPr>
          <w:rFonts w:hint="eastAsia"/>
        </w:rPr>
        <w:t>речевой</w:t>
      </w:r>
    </w:p>
    <w:p w14:paraId="0A96686C" w14:textId="77777777" w:rsidR="001D6838" w:rsidRDefault="001D6838" w:rsidP="001D6838"/>
    <w:p w14:paraId="4730AE3B" w14:textId="77777777" w:rsidR="001D6838" w:rsidRDefault="001D6838" w:rsidP="001D6838">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повышения</w:t>
      </w:r>
      <w:r>
        <w:t xml:space="preserve"> </w:t>
      </w:r>
      <w:r>
        <w:rPr>
          <w:rFonts w:hint="eastAsia"/>
        </w:rPr>
        <w:t>квалификации</w:t>
      </w:r>
    </w:p>
    <w:p w14:paraId="3198F3B6" w14:textId="77777777" w:rsidR="001D6838" w:rsidRDefault="001D6838" w:rsidP="001D6838"/>
    <w:p w14:paraId="53CA64A2" w14:textId="77777777" w:rsidR="001D6838" w:rsidRDefault="001D6838" w:rsidP="001D6838">
      <w:r>
        <w:rPr>
          <w:rFonts w:hint="eastAsia"/>
        </w:rPr>
        <w:t>Выводы</w:t>
      </w:r>
      <w:r>
        <w:t xml:space="preserve"> </w:t>
      </w:r>
      <w:r>
        <w:rPr>
          <w:rFonts w:hint="eastAsia"/>
        </w:rPr>
        <w:t>по</w:t>
      </w:r>
      <w:r>
        <w:t xml:space="preserve"> II </w:t>
      </w:r>
      <w:r>
        <w:rPr>
          <w:rFonts w:hint="eastAsia"/>
        </w:rPr>
        <w:t>главе</w:t>
      </w:r>
    </w:p>
    <w:p w14:paraId="16837AB0" w14:textId="77777777" w:rsidR="001D6838" w:rsidRDefault="001D6838" w:rsidP="001D6838"/>
    <w:p w14:paraId="4D0671A0" w14:textId="77777777" w:rsidR="001D6838" w:rsidRDefault="001D6838" w:rsidP="001D6838">
      <w:r>
        <w:rPr>
          <w:rFonts w:hint="eastAsia"/>
        </w:rPr>
        <w:t>Заключение</w:t>
      </w:r>
    </w:p>
    <w:p w14:paraId="0B41F01A" w14:textId="77777777" w:rsidR="001D6838" w:rsidRDefault="001D6838" w:rsidP="001D6838"/>
    <w:p w14:paraId="7BA4DB46" w14:textId="77777777" w:rsidR="001D6838" w:rsidRDefault="001D6838" w:rsidP="001D6838">
      <w:r>
        <w:rPr>
          <w:rFonts w:hint="eastAsia"/>
        </w:rPr>
        <w:t>Библиография</w:t>
      </w:r>
    </w:p>
    <w:p w14:paraId="7E7D17B8" w14:textId="77777777" w:rsidR="001D6838" w:rsidRDefault="001D6838" w:rsidP="001D6838"/>
    <w:p w14:paraId="0C9419AE" w14:textId="2003E176" w:rsidR="001D6838" w:rsidRPr="001D6838" w:rsidRDefault="001D6838" w:rsidP="001D6838">
      <w:r>
        <w:rPr>
          <w:rFonts w:hint="eastAsia"/>
        </w:rPr>
        <w:t>Приложения</w:t>
      </w:r>
    </w:p>
    <w:sectPr w:rsidR="001D6838" w:rsidRPr="001D6838" w:rsidSect="008049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BC29" w14:textId="77777777" w:rsidR="00804991" w:rsidRDefault="00804991">
      <w:pPr>
        <w:spacing w:after="0" w:line="240" w:lineRule="auto"/>
      </w:pPr>
      <w:r>
        <w:separator/>
      </w:r>
    </w:p>
  </w:endnote>
  <w:endnote w:type="continuationSeparator" w:id="0">
    <w:p w14:paraId="6168CE61" w14:textId="77777777" w:rsidR="00804991" w:rsidRDefault="0080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F03D" w14:textId="77777777" w:rsidR="00804991" w:rsidRDefault="00804991"/>
    <w:p w14:paraId="7CE513C5" w14:textId="77777777" w:rsidR="00804991" w:rsidRDefault="00804991"/>
    <w:p w14:paraId="7B3474EF" w14:textId="77777777" w:rsidR="00804991" w:rsidRDefault="00804991"/>
    <w:p w14:paraId="2676E525" w14:textId="77777777" w:rsidR="00804991" w:rsidRDefault="00804991"/>
    <w:p w14:paraId="3A417AB5" w14:textId="77777777" w:rsidR="00804991" w:rsidRDefault="00804991"/>
    <w:p w14:paraId="7D0D496B" w14:textId="77777777" w:rsidR="00804991" w:rsidRDefault="00804991"/>
    <w:p w14:paraId="01C67BA5" w14:textId="77777777" w:rsidR="00804991" w:rsidRDefault="008049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D23D4E" wp14:editId="1186D4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59665" w14:textId="77777777" w:rsidR="00804991" w:rsidRDefault="008049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23D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E59665" w14:textId="77777777" w:rsidR="00804991" w:rsidRDefault="008049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822077" w14:textId="77777777" w:rsidR="00804991" w:rsidRDefault="00804991"/>
    <w:p w14:paraId="39243F90" w14:textId="77777777" w:rsidR="00804991" w:rsidRDefault="00804991"/>
    <w:p w14:paraId="3EA748FC" w14:textId="77777777" w:rsidR="00804991" w:rsidRDefault="008049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883DFC" wp14:editId="11BEDD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2B4AB" w14:textId="77777777" w:rsidR="00804991" w:rsidRDefault="00804991"/>
                          <w:p w14:paraId="0F29F1E6" w14:textId="77777777" w:rsidR="00804991" w:rsidRDefault="008049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83D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92B4AB" w14:textId="77777777" w:rsidR="00804991" w:rsidRDefault="00804991"/>
                    <w:p w14:paraId="0F29F1E6" w14:textId="77777777" w:rsidR="00804991" w:rsidRDefault="008049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A7C4F0" w14:textId="77777777" w:rsidR="00804991" w:rsidRDefault="00804991"/>
    <w:p w14:paraId="693AF969" w14:textId="77777777" w:rsidR="00804991" w:rsidRDefault="00804991">
      <w:pPr>
        <w:rPr>
          <w:sz w:val="2"/>
          <w:szCs w:val="2"/>
        </w:rPr>
      </w:pPr>
    </w:p>
    <w:p w14:paraId="167F2343" w14:textId="77777777" w:rsidR="00804991" w:rsidRDefault="00804991"/>
    <w:p w14:paraId="26788D52" w14:textId="77777777" w:rsidR="00804991" w:rsidRDefault="00804991">
      <w:pPr>
        <w:spacing w:after="0" w:line="240" w:lineRule="auto"/>
      </w:pPr>
    </w:p>
  </w:footnote>
  <w:footnote w:type="continuationSeparator" w:id="0">
    <w:p w14:paraId="409C72E8" w14:textId="77777777" w:rsidR="00804991" w:rsidRDefault="00804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91"/>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2</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111</cp:revision>
  <cp:lastPrinted>2009-02-06T05:36:00Z</cp:lastPrinted>
  <dcterms:created xsi:type="dcterms:W3CDTF">2024-01-07T13:43:00Z</dcterms:created>
  <dcterms:modified xsi:type="dcterms:W3CDTF">2024-01-15T08:07:00Z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