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BEBFB" w14:textId="77777777" w:rsidR="00105AAD" w:rsidRDefault="00105AAD" w:rsidP="00105AAD">
      <w:r>
        <w:rPr>
          <w:rFonts w:hint="eastAsia"/>
        </w:rPr>
        <w:t>Малиновская</w:t>
      </w:r>
      <w:r>
        <w:t></w:t>
      </w:r>
      <w:r>
        <w:rPr>
          <w:rFonts w:hint="eastAsia"/>
        </w:rPr>
        <w:t>Юлия</w:t>
      </w:r>
      <w:r>
        <w:t></w:t>
      </w:r>
      <w:r>
        <w:rPr>
          <w:rFonts w:hint="eastAsia"/>
        </w:rPr>
        <w:t>Александровна</w:t>
      </w:r>
      <w:r>
        <w:t></w:t>
      </w:r>
      <w:r>
        <w:rPr>
          <w:rFonts w:hint="eastAsia"/>
        </w:rPr>
        <w:t>Разработка</w:t>
      </w:r>
      <w:r>
        <w:t></w:t>
      </w:r>
      <w:r>
        <w:t></w:t>
      </w:r>
      <w:r>
        <w:rPr>
          <w:rFonts w:hint="eastAsia"/>
        </w:rPr>
        <w:t>оптимизация</w:t>
      </w:r>
      <w:r>
        <w:t></w:t>
      </w:r>
      <w:r>
        <w:rPr>
          <w:rFonts w:hint="eastAsia"/>
        </w:rPr>
        <w:t>и</w:t>
      </w:r>
      <w:r>
        <w:t></w:t>
      </w:r>
      <w:r>
        <w:rPr>
          <w:rFonts w:hint="eastAsia"/>
        </w:rPr>
        <w:t>противоопухолевая</w:t>
      </w:r>
      <w:r>
        <w:t></w:t>
      </w:r>
      <w:r>
        <w:rPr>
          <w:rFonts w:hint="eastAsia"/>
        </w:rPr>
        <w:t>активность</w:t>
      </w:r>
      <w:r>
        <w:t></w:t>
      </w:r>
      <w:r>
        <w:rPr>
          <w:rFonts w:hint="eastAsia"/>
        </w:rPr>
        <w:t>наносомальной</w:t>
      </w:r>
      <w:r>
        <w:t></w:t>
      </w:r>
      <w:r>
        <w:rPr>
          <w:rFonts w:hint="eastAsia"/>
        </w:rPr>
        <w:t>формы</w:t>
      </w:r>
      <w:r>
        <w:t></w:t>
      </w:r>
      <w:r>
        <w:rPr>
          <w:rFonts w:hint="eastAsia"/>
        </w:rPr>
        <w:t>доксорубицина</w:t>
      </w:r>
      <w:r>
        <w:t></w:t>
      </w:r>
      <w:r>
        <w:rPr>
          <w:rFonts w:hint="eastAsia"/>
        </w:rPr>
        <w:t>при</w:t>
      </w:r>
      <w:r>
        <w:t></w:t>
      </w:r>
      <w:r>
        <w:rPr>
          <w:rFonts w:hint="eastAsia"/>
        </w:rPr>
        <w:t>экспериментальной</w:t>
      </w:r>
      <w:r>
        <w:t></w:t>
      </w:r>
      <w:r>
        <w:rPr>
          <w:rFonts w:hint="eastAsia"/>
        </w:rPr>
        <w:t>глиобластоме</w:t>
      </w:r>
    </w:p>
    <w:p w14:paraId="6A28C23D" w14:textId="77777777" w:rsidR="00105AAD" w:rsidRDefault="00105AAD" w:rsidP="00105AAD">
      <w:r>
        <w:rPr>
          <w:rFonts w:hint="eastAsia"/>
        </w:rPr>
        <w:t>ОГЛАВЛЕНИЕ</w:t>
      </w:r>
      <w:r>
        <w:t></w:t>
      </w:r>
      <w:r>
        <w:rPr>
          <w:rFonts w:hint="eastAsia"/>
        </w:rPr>
        <w:t>ДИССЕРТАЦИИ</w:t>
      </w:r>
    </w:p>
    <w:p w14:paraId="38B097FF" w14:textId="77777777" w:rsidR="00105AAD" w:rsidRDefault="00105AAD" w:rsidP="00105AAD">
      <w:r>
        <w:rPr>
          <w:rFonts w:hint="eastAsia"/>
        </w:rPr>
        <w:t>кандидат</w:t>
      </w:r>
      <w:r>
        <w:t></w:t>
      </w:r>
      <w:r>
        <w:rPr>
          <w:rFonts w:hint="eastAsia"/>
        </w:rPr>
        <w:t>наук</w:t>
      </w:r>
      <w:r>
        <w:t></w:t>
      </w:r>
      <w:r>
        <w:rPr>
          <w:rFonts w:hint="eastAsia"/>
        </w:rPr>
        <w:t>Малиновская</w:t>
      </w:r>
      <w:r>
        <w:t></w:t>
      </w:r>
      <w:r>
        <w:rPr>
          <w:rFonts w:hint="eastAsia"/>
        </w:rPr>
        <w:t>Юлия</w:t>
      </w:r>
      <w:r>
        <w:t></w:t>
      </w:r>
      <w:r>
        <w:rPr>
          <w:rFonts w:hint="eastAsia"/>
        </w:rPr>
        <w:t>Александровна</w:t>
      </w:r>
    </w:p>
    <w:p w14:paraId="69C3D273" w14:textId="77777777" w:rsidR="00105AAD" w:rsidRDefault="00105AAD" w:rsidP="00105AAD">
      <w:r>
        <w:rPr>
          <w:rFonts w:hint="eastAsia"/>
        </w:rPr>
        <w:t>ВВЕДЕНИЕ</w:t>
      </w:r>
    </w:p>
    <w:p w14:paraId="186D6431" w14:textId="77777777" w:rsidR="00105AAD" w:rsidRDefault="00105AAD" w:rsidP="00105AAD"/>
    <w:p w14:paraId="37A95A2F" w14:textId="77777777" w:rsidR="00105AAD" w:rsidRDefault="00105AAD" w:rsidP="00105AAD">
      <w:r>
        <w:rPr>
          <w:rFonts w:hint="eastAsia"/>
        </w:rPr>
        <w:t>Глава</w:t>
      </w:r>
      <w:r>
        <w:t></w:t>
      </w:r>
      <w:r>
        <w:t></w:t>
      </w:r>
      <w:r>
        <w:t></w:t>
      </w:r>
      <w:r>
        <w:t></w:t>
      </w:r>
      <w:r>
        <w:rPr>
          <w:rFonts w:hint="eastAsia"/>
        </w:rPr>
        <w:t>ОБЗОР</w:t>
      </w:r>
      <w:r>
        <w:t></w:t>
      </w:r>
      <w:r>
        <w:rPr>
          <w:rFonts w:hint="eastAsia"/>
        </w:rPr>
        <w:t>ЛИТЕРАТУРЫ</w:t>
      </w:r>
    </w:p>
    <w:p w14:paraId="76F58142" w14:textId="77777777" w:rsidR="00105AAD" w:rsidRDefault="00105AAD" w:rsidP="00105AAD"/>
    <w:p w14:paraId="436CA60E" w14:textId="77777777" w:rsidR="00105AAD" w:rsidRDefault="00105AAD" w:rsidP="00105AAD">
      <w:r>
        <w:t></w:t>
      </w:r>
      <w:r>
        <w:t></w:t>
      </w:r>
      <w:r>
        <w:t></w:t>
      </w:r>
      <w:r>
        <w:t></w:t>
      </w:r>
      <w:r>
        <w:rPr>
          <w:rFonts w:hint="eastAsia"/>
        </w:rPr>
        <w:t>Мультиформная</w:t>
      </w:r>
      <w:r>
        <w:t></w:t>
      </w:r>
      <w:r>
        <w:rPr>
          <w:rFonts w:hint="eastAsia"/>
        </w:rPr>
        <w:t>глиобластома</w:t>
      </w:r>
      <w:r>
        <w:t></w:t>
      </w:r>
      <w:r>
        <w:rPr>
          <w:rFonts w:hint="eastAsia"/>
        </w:rPr>
        <w:t>человека</w:t>
      </w:r>
    </w:p>
    <w:p w14:paraId="3A2B4246" w14:textId="77777777" w:rsidR="00105AAD" w:rsidRDefault="00105AAD" w:rsidP="00105AAD"/>
    <w:p w14:paraId="289A5372" w14:textId="77777777" w:rsidR="00105AAD" w:rsidRDefault="00105AAD" w:rsidP="00105AAD">
      <w:r>
        <w:t></w:t>
      </w:r>
      <w:r>
        <w:t></w:t>
      </w:r>
      <w:r>
        <w:t></w:t>
      </w:r>
      <w:r>
        <w:t></w:t>
      </w:r>
      <w:r>
        <w:t></w:t>
      </w:r>
      <w:r>
        <w:t></w:t>
      </w:r>
      <w:r>
        <w:rPr>
          <w:rFonts w:hint="eastAsia"/>
        </w:rPr>
        <w:t>Классификация</w:t>
      </w:r>
      <w:r>
        <w:t></w:t>
      </w:r>
      <w:r>
        <w:rPr>
          <w:rFonts w:hint="eastAsia"/>
        </w:rPr>
        <w:t>опухолей</w:t>
      </w:r>
      <w:r>
        <w:t></w:t>
      </w:r>
      <w:r>
        <w:rPr>
          <w:rFonts w:hint="eastAsia"/>
        </w:rPr>
        <w:t>головного</w:t>
      </w:r>
      <w:r>
        <w:t></w:t>
      </w:r>
      <w:r>
        <w:rPr>
          <w:rFonts w:hint="eastAsia"/>
        </w:rPr>
        <w:t>мозга</w:t>
      </w:r>
      <w:r>
        <w:t></w:t>
      </w:r>
      <w:r>
        <w:t></w:t>
      </w:r>
      <w:r>
        <w:rPr>
          <w:rFonts w:hint="eastAsia"/>
        </w:rPr>
        <w:t>Клинические</w:t>
      </w:r>
      <w:r>
        <w:t></w:t>
      </w:r>
      <w:r>
        <w:rPr>
          <w:rFonts w:hint="eastAsia"/>
        </w:rPr>
        <w:t>формы</w:t>
      </w:r>
      <w:r>
        <w:t></w:t>
      </w:r>
      <w:r>
        <w:rPr>
          <w:rFonts w:hint="eastAsia"/>
        </w:rPr>
        <w:t>глиобластомы</w:t>
      </w:r>
    </w:p>
    <w:p w14:paraId="437FF1FD" w14:textId="77777777" w:rsidR="00105AAD" w:rsidRDefault="00105AAD" w:rsidP="00105AAD"/>
    <w:p w14:paraId="1E734BE2" w14:textId="77777777" w:rsidR="00105AAD" w:rsidRDefault="00105AAD" w:rsidP="00105AAD">
      <w:r>
        <w:t></w:t>
      </w:r>
      <w:r>
        <w:t></w:t>
      </w:r>
      <w:r>
        <w:t></w:t>
      </w:r>
      <w:r>
        <w:t></w:t>
      </w:r>
      <w:r>
        <w:t></w:t>
      </w:r>
      <w:r>
        <w:t></w:t>
      </w:r>
      <w:r>
        <w:rPr>
          <w:rFonts w:hint="eastAsia"/>
        </w:rPr>
        <w:t>Лечение</w:t>
      </w:r>
      <w:r>
        <w:t></w:t>
      </w:r>
      <w:r>
        <w:rPr>
          <w:rFonts w:hint="eastAsia"/>
        </w:rPr>
        <w:t>глиальных</w:t>
      </w:r>
      <w:r>
        <w:t></w:t>
      </w:r>
      <w:r>
        <w:rPr>
          <w:rFonts w:hint="eastAsia"/>
        </w:rPr>
        <w:t>опухолей</w:t>
      </w:r>
      <w:r>
        <w:t></w:t>
      </w:r>
      <w:r>
        <w:rPr>
          <w:rFonts w:hint="eastAsia"/>
        </w:rPr>
        <w:t>головного</w:t>
      </w:r>
      <w:r>
        <w:t></w:t>
      </w:r>
      <w:r>
        <w:rPr>
          <w:rFonts w:hint="eastAsia"/>
        </w:rPr>
        <w:t>мозга</w:t>
      </w:r>
    </w:p>
    <w:p w14:paraId="4832CFD4" w14:textId="77777777" w:rsidR="00105AAD" w:rsidRDefault="00105AAD" w:rsidP="00105AAD"/>
    <w:p w14:paraId="605BD0BB" w14:textId="77777777" w:rsidR="00105AAD" w:rsidRDefault="00105AAD" w:rsidP="00105AAD">
      <w:r>
        <w:t></w:t>
      </w:r>
      <w:r>
        <w:t></w:t>
      </w:r>
      <w:r>
        <w:t></w:t>
      </w:r>
      <w:r>
        <w:t></w:t>
      </w:r>
      <w:r>
        <w:rPr>
          <w:rFonts w:hint="eastAsia"/>
        </w:rPr>
        <w:t>Гематоэнцефалический</w:t>
      </w:r>
      <w:r>
        <w:t></w:t>
      </w:r>
      <w:r>
        <w:rPr>
          <w:rFonts w:hint="eastAsia"/>
        </w:rPr>
        <w:t>барьер</w:t>
      </w:r>
      <w:r>
        <w:t></w:t>
      </w:r>
      <w:r>
        <w:t></w:t>
      </w:r>
      <w:r>
        <w:rPr>
          <w:rFonts w:hint="eastAsia"/>
        </w:rPr>
        <w:t>Особенности</w:t>
      </w:r>
      <w:r>
        <w:t></w:t>
      </w:r>
      <w:r>
        <w:rPr>
          <w:rFonts w:hint="eastAsia"/>
        </w:rPr>
        <w:t>доставки</w:t>
      </w:r>
      <w:r>
        <w:t></w:t>
      </w:r>
      <w:r>
        <w:rPr>
          <w:rFonts w:hint="eastAsia"/>
        </w:rPr>
        <w:t>лекарственных</w:t>
      </w:r>
      <w:r>
        <w:t></w:t>
      </w:r>
      <w:r>
        <w:rPr>
          <w:rFonts w:hint="eastAsia"/>
        </w:rPr>
        <w:t>веществ</w:t>
      </w:r>
      <w:r>
        <w:t></w:t>
      </w:r>
      <w:r>
        <w:rPr>
          <w:rFonts w:hint="eastAsia"/>
        </w:rPr>
        <w:t>в</w:t>
      </w:r>
      <w:r>
        <w:t></w:t>
      </w:r>
      <w:r>
        <w:rPr>
          <w:rFonts w:hint="eastAsia"/>
        </w:rPr>
        <w:t>мозг</w:t>
      </w:r>
    </w:p>
    <w:p w14:paraId="3D63722C" w14:textId="77777777" w:rsidR="00105AAD" w:rsidRDefault="00105AAD" w:rsidP="00105AAD"/>
    <w:p w14:paraId="2B1FCC77" w14:textId="77777777" w:rsidR="00105AAD" w:rsidRDefault="00105AAD" w:rsidP="00105AAD">
      <w:r>
        <w:t></w:t>
      </w:r>
      <w:r>
        <w:t></w:t>
      </w:r>
      <w:r>
        <w:t></w:t>
      </w:r>
      <w:r>
        <w:t></w:t>
      </w:r>
      <w:r>
        <w:t></w:t>
      </w:r>
      <w:r>
        <w:t></w:t>
      </w:r>
      <w:r>
        <w:rPr>
          <w:rFonts w:hint="eastAsia"/>
        </w:rPr>
        <w:t>Структурно</w:t>
      </w:r>
      <w:r>
        <w:t></w:t>
      </w:r>
      <w:r>
        <w:rPr>
          <w:rFonts w:hint="eastAsia"/>
        </w:rPr>
        <w:t>функциональная</w:t>
      </w:r>
      <w:r>
        <w:t></w:t>
      </w:r>
      <w:r>
        <w:rPr>
          <w:rFonts w:hint="eastAsia"/>
        </w:rPr>
        <w:t>организация</w:t>
      </w:r>
      <w:r>
        <w:t></w:t>
      </w:r>
      <w:r>
        <w:rPr>
          <w:rFonts w:hint="eastAsia"/>
        </w:rPr>
        <w:t>ГЭБ</w:t>
      </w:r>
    </w:p>
    <w:p w14:paraId="7DF3B9D5" w14:textId="77777777" w:rsidR="00105AAD" w:rsidRDefault="00105AAD" w:rsidP="00105AAD"/>
    <w:p w14:paraId="0A2D20F6" w14:textId="77777777" w:rsidR="00105AAD" w:rsidRDefault="00105AAD" w:rsidP="00105AAD">
      <w:r>
        <w:t></w:t>
      </w:r>
      <w:r>
        <w:t></w:t>
      </w:r>
      <w:r>
        <w:t></w:t>
      </w:r>
      <w:r>
        <w:t></w:t>
      </w:r>
      <w:r>
        <w:t></w:t>
      </w:r>
      <w:r>
        <w:t></w:t>
      </w:r>
      <w:r>
        <w:rPr>
          <w:rFonts w:hint="eastAsia"/>
        </w:rPr>
        <w:t>ГЭБ</w:t>
      </w:r>
      <w:r>
        <w:t></w:t>
      </w:r>
      <w:r>
        <w:rPr>
          <w:rFonts w:hint="eastAsia"/>
        </w:rPr>
        <w:t>в</w:t>
      </w:r>
      <w:r>
        <w:t></w:t>
      </w:r>
      <w:r>
        <w:rPr>
          <w:rFonts w:hint="eastAsia"/>
        </w:rPr>
        <w:t>условиях</w:t>
      </w:r>
      <w:r>
        <w:t></w:t>
      </w:r>
      <w:r>
        <w:rPr>
          <w:rFonts w:hint="eastAsia"/>
        </w:rPr>
        <w:t>патологии</w:t>
      </w:r>
    </w:p>
    <w:p w14:paraId="00562529" w14:textId="77777777" w:rsidR="00105AAD" w:rsidRDefault="00105AAD" w:rsidP="00105AAD"/>
    <w:p w14:paraId="03DC3452" w14:textId="77777777" w:rsidR="00105AAD" w:rsidRDefault="00105AAD" w:rsidP="00105AAD">
      <w:r>
        <w:t></w:t>
      </w:r>
      <w:r>
        <w:t></w:t>
      </w:r>
      <w:r>
        <w:t></w:t>
      </w:r>
      <w:r>
        <w:t></w:t>
      </w:r>
      <w:r>
        <w:t></w:t>
      </w:r>
      <w:r>
        <w:t></w:t>
      </w:r>
      <w:r>
        <w:rPr>
          <w:rFonts w:hint="eastAsia"/>
        </w:rPr>
        <w:t>Способы</w:t>
      </w:r>
      <w:r>
        <w:t></w:t>
      </w:r>
      <w:r>
        <w:rPr>
          <w:rFonts w:hint="eastAsia"/>
        </w:rPr>
        <w:t>доставки</w:t>
      </w:r>
      <w:r>
        <w:t></w:t>
      </w:r>
      <w:r>
        <w:rPr>
          <w:rFonts w:hint="eastAsia"/>
        </w:rPr>
        <w:t>лекарственных</w:t>
      </w:r>
      <w:r>
        <w:t></w:t>
      </w:r>
      <w:r>
        <w:rPr>
          <w:rFonts w:hint="eastAsia"/>
        </w:rPr>
        <w:t>веществ</w:t>
      </w:r>
      <w:r>
        <w:t></w:t>
      </w:r>
      <w:r>
        <w:rPr>
          <w:rFonts w:hint="eastAsia"/>
        </w:rPr>
        <w:t>через</w:t>
      </w:r>
      <w:r>
        <w:t></w:t>
      </w:r>
      <w:r>
        <w:rPr>
          <w:rFonts w:hint="eastAsia"/>
        </w:rPr>
        <w:t>ГЭБ</w:t>
      </w:r>
    </w:p>
    <w:p w14:paraId="31CFD787" w14:textId="77777777" w:rsidR="00105AAD" w:rsidRDefault="00105AAD" w:rsidP="00105AAD"/>
    <w:p w14:paraId="0D8C1E90" w14:textId="77777777" w:rsidR="00105AAD" w:rsidRDefault="00105AAD" w:rsidP="00105AAD">
      <w:r>
        <w:t></w:t>
      </w:r>
      <w:r>
        <w:t></w:t>
      </w:r>
      <w:r>
        <w:t></w:t>
      </w:r>
      <w:r>
        <w:t></w:t>
      </w:r>
      <w:r>
        <w:rPr>
          <w:rFonts w:hint="eastAsia"/>
        </w:rPr>
        <w:t>Наносомальные</w:t>
      </w:r>
      <w:r>
        <w:t></w:t>
      </w:r>
      <w:r>
        <w:rPr>
          <w:rFonts w:hint="eastAsia"/>
        </w:rPr>
        <w:t>системы</w:t>
      </w:r>
      <w:r>
        <w:t></w:t>
      </w:r>
      <w:r>
        <w:rPr>
          <w:rFonts w:hint="eastAsia"/>
        </w:rPr>
        <w:t>доставки</w:t>
      </w:r>
      <w:r>
        <w:t></w:t>
      </w:r>
      <w:r>
        <w:rPr>
          <w:rFonts w:hint="eastAsia"/>
        </w:rPr>
        <w:t>лекарственных</w:t>
      </w:r>
      <w:r>
        <w:t></w:t>
      </w:r>
      <w:r>
        <w:rPr>
          <w:rFonts w:hint="eastAsia"/>
        </w:rPr>
        <w:t>средств</w:t>
      </w:r>
    </w:p>
    <w:p w14:paraId="537D36AB" w14:textId="77777777" w:rsidR="00105AAD" w:rsidRDefault="00105AAD" w:rsidP="00105AAD"/>
    <w:p w14:paraId="05A710BC" w14:textId="77777777" w:rsidR="00105AAD" w:rsidRDefault="00105AAD" w:rsidP="00105AAD">
      <w:r>
        <w:t></w:t>
      </w:r>
      <w:r>
        <w:t></w:t>
      </w:r>
      <w:r>
        <w:t></w:t>
      </w:r>
      <w:r>
        <w:t></w:t>
      </w:r>
      <w:r>
        <w:t></w:t>
      </w:r>
      <w:r>
        <w:t></w:t>
      </w:r>
      <w:r>
        <w:rPr>
          <w:rFonts w:hint="eastAsia"/>
        </w:rPr>
        <w:t>Полимерные</w:t>
      </w:r>
      <w:r>
        <w:t></w:t>
      </w:r>
      <w:r>
        <w:rPr>
          <w:rFonts w:hint="eastAsia"/>
        </w:rPr>
        <w:t>наночастицы</w:t>
      </w:r>
      <w:r>
        <w:t></w:t>
      </w:r>
      <w:r>
        <w:rPr>
          <w:rFonts w:hint="eastAsia"/>
        </w:rPr>
        <w:t>как</w:t>
      </w:r>
      <w:r>
        <w:t></w:t>
      </w:r>
      <w:r>
        <w:rPr>
          <w:rFonts w:hint="eastAsia"/>
        </w:rPr>
        <w:t>системы</w:t>
      </w:r>
      <w:r>
        <w:t></w:t>
      </w:r>
      <w:r>
        <w:rPr>
          <w:rFonts w:hint="eastAsia"/>
        </w:rPr>
        <w:t>доставки</w:t>
      </w:r>
      <w:r>
        <w:t></w:t>
      </w:r>
      <w:r>
        <w:rPr>
          <w:rFonts w:hint="eastAsia"/>
        </w:rPr>
        <w:t>лекарственных</w:t>
      </w:r>
      <w:r>
        <w:t></w:t>
      </w:r>
      <w:r>
        <w:rPr>
          <w:rFonts w:hint="eastAsia"/>
        </w:rPr>
        <w:t>средств</w:t>
      </w:r>
    </w:p>
    <w:p w14:paraId="7539A68E" w14:textId="77777777" w:rsidR="00105AAD" w:rsidRDefault="00105AAD" w:rsidP="00105AAD"/>
    <w:p w14:paraId="3FB78082" w14:textId="77777777" w:rsidR="00105AAD" w:rsidRDefault="00105AAD" w:rsidP="00105AAD">
      <w:r>
        <w:t></w:t>
      </w:r>
      <w:r>
        <w:t></w:t>
      </w:r>
      <w:r>
        <w:t></w:t>
      </w:r>
      <w:r>
        <w:t></w:t>
      </w:r>
      <w:r>
        <w:t></w:t>
      </w:r>
      <w:r>
        <w:t></w:t>
      </w:r>
      <w:r>
        <w:rPr>
          <w:rFonts w:hint="eastAsia"/>
        </w:rPr>
        <w:t>Основные</w:t>
      </w:r>
      <w:r>
        <w:t></w:t>
      </w:r>
      <w:r>
        <w:rPr>
          <w:rFonts w:hint="eastAsia"/>
        </w:rPr>
        <w:t>методы</w:t>
      </w:r>
      <w:r>
        <w:t></w:t>
      </w:r>
      <w:r>
        <w:rPr>
          <w:rFonts w:hint="eastAsia"/>
        </w:rPr>
        <w:t>получения</w:t>
      </w:r>
      <w:r>
        <w:t></w:t>
      </w:r>
      <w:r>
        <w:rPr>
          <w:rFonts w:hint="eastAsia"/>
        </w:rPr>
        <w:t>полимерных</w:t>
      </w:r>
      <w:r>
        <w:t></w:t>
      </w:r>
      <w:r>
        <w:rPr>
          <w:rFonts w:hint="eastAsia"/>
        </w:rPr>
        <w:t>наноча</w:t>
      </w:r>
      <w:r>
        <w:rPr>
          <w:rFonts w:hint="eastAsia"/>
        </w:rPr>
        <w:lastRenderedPageBreak/>
        <w:t>стиц</w:t>
      </w:r>
    </w:p>
    <w:p w14:paraId="7DC9DCDB" w14:textId="77777777" w:rsidR="00105AAD" w:rsidRDefault="00105AAD" w:rsidP="00105AAD"/>
    <w:p w14:paraId="442AB166" w14:textId="77777777" w:rsidR="00105AAD" w:rsidRDefault="00105AAD" w:rsidP="00105AAD">
      <w:r>
        <w:t></w:t>
      </w:r>
      <w:r>
        <w:t></w:t>
      </w:r>
      <w:r>
        <w:t></w:t>
      </w:r>
      <w:r>
        <w:t></w:t>
      </w:r>
      <w:r>
        <w:t></w:t>
      </w:r>
      <w:r>
        <w:t></w:t>
      </w:r>
      <w:r>
        <w:rPr>
          <w:rFonts w:hint="eastAsia"/>
        </w:rPr>
        <w:t>Применение</w:t>
      </w:r>
      <w:r>
        <w:t></w:t>
      </w:r>
      <w:r>
        <w:rPr>
          <w:rFonts w:hint="eastAsia"/>
        </w:rPr>
        <w:t>наночастиц</w:t>
      </w:r>
      <w:r>
        <w:t></w:t>
      </w:r>
      <w:r>
        <w:rPr>
          <w:rFonts w:hint="eastAsia"/>
        </w:rPr>
        <w:t>для</w:t>
      </w:r>
      <w:r>
        <w:t></w:t>
      </w:r>
      <w:r>
        <w:rPr>
          <w:rFonts w:hint="eastAsia"/>
        </w:rPr>
        <w:t>химиотерапии</w:t>
      </w:r>
      <w:r>
        <w:t></w:t>
      </w:r>
      <w:r>
        <w:rPr>
          <w:rFonts w:hint="eastAsia"/>
        </w:rPr>
        <w:t>злокачественных</w:t>
      </w:r>
      <w:r>
        <w:t></w:t>
      </w:r>
      <w:r>
        <w:rPr>
          <w:rFonts w:hint="eastAsia"/>
        </w:rPr>
        <w:t>новообразований</w:t>
      </w:r>
    </w:p>
    <w:p w14:paraId="34E46900" w14:textId="77777777" w:rsidR="00105AAD" w:rsidRDefault="00105AAD" w:rsidP="00105AAD"/>
    <w:p w14:paraId="399D01C3" w14:textId="77777777" w:rsidR="00105AAD" w:rsidRDefault="00105AAD" w:rsidP="00105AAD">
      <w:r>
        <w:t></w:t>
      </w:r>
      <w:r>
        <w:t></w:t>
      </w:r>
      <w:r>
        <w:t></w:t>
      </w:r>
      <w:r>
        <w:t></w:t>
      </w:r>
      <w:r>
        <w:t></w:t>
      </w:r>
      <w:r>
        <w:t></w:t>
      </w:r>
      <w:r>
        <w:t></w:t>
      </w:r>
      <w:r>
        <w:t></w:t>
      </w:r>
      <w:r>
        <w:rPr>
          <w:rFonts w:hint="eastAsia"/>
        </w:rPr>
        <w:t>Пассивная</w:t>
      </w:r>
      <w:r>
        <w:t></w:t>
      </w:r>
      <w:r>
        <w:rPr>
          <w:rFonts w:hint="eastAsia"/>
        </w:rPr>
        <w:t>доставка</w:t>
      </w:r>
      <w:r>
        <w:t></w:t>
      </w:r>
      <w:r>
        <w:rPr>
          <w:rFonts w:hint="eastAsia"/>
        </w:rPr>
        <w:t>наночастиц</w:t>
      </w:r>
      <w:r>
        <w:t></w:t>
      </w:r>
      <w:r>
        <w:rPr>
          <w:rFonts w:hint="eastAsia"/>
        </w:rPr>
        <w:t>в</w:t>
      </w:r>
      <w:r>
        <w:t></w:t>
      </w:r>
      <w:r>
        <w:rPr>
          <w:rFonts w:hint="eastAsia"/>
        </w:rPr>
        <w:t>опухоль</w:t>
      </w:r>
    </w:p>
    <w:p w14:paraId="57596ABC" w14:textId="77777777" w:rsidR="00105AAD" w:rsidRDefault="00105AAD" w:rsidP="00105AAD"/>
    <w:p w14:paraId="1C60806C" w14:textId="77777777" w:rsidR="00105AAD" w:rsidRDefault="00105AAD" w:rsidP="00105AAD">
      <w:r>
        <w:t></w:t>
      </w:r>
      <w:r>
        <w:t></w:t>
      </w:r>
      <w:r>
        <w:t></w:t>
      </w:r>
      <w:r>
        <w:t></w:t>
      </w:r>
      <w:r>
        <w:t></w:t>
      </w:r>
      <w:r>
        <w:t></w:t>
      </w:r>
      <w:r>
        <w:t></w:t>
      </w:r>
      <w:r>
        <w:t></w:t>
      </w:r>
      <w:r>
        <w:rPr>
          <w:rFonts w:hint="eastAsia"/>
        </w:rPr>
        <w:t>Активный</w:t>
      </w:r>
      <w:r>
        <w:t></w:t>
      </w:r>
      <w:r>
        <w:rPr>
          <w:rFonts w:hint="eastAsia"/>
        </w:rPr>
        <w:t>транспорт</w:t>
      </w:r>
      <w:r>
        <w:t></w:t>
      </w:r>
      <w:r>
        <w:rPr>
          <w:rFonts w:hint="eastAsia"/>
        </w:rPr>
        <w:t>наночастиц</w:t>
      </w:r>
      <w:r>
        <w:t></w:t>
      </w:r>
      <w:r>
        <w:rPr>
          <w:rFonts w:hint="eastAsia"/>
        </w:rPr>
        <w:t>в</w:t>
      </w:r>
      <w:r>
        <w:t></w:t>
      </w:r>
      <w:r>
        <w:rPr>
          <w:rFonts w:hint="eastAsia"/>
        </w:rPr>
        <w:t>опухоль</w:t>
      </w:r>
    </w:p>
    <w:p w14:paraId="3D2B65B5" w14:textId="77777777" w:rsidR="00105AAD" w:rsidRDefault="00105AAD" w:rsidP="00105AAD"/>
    <w:p w14:paraId="44E9AC9E" w14:textId="77777777" w:rsidR="00105AAD" w:rsidRDefault="00105AAD" w:rsidP="00105AAD">
      <w:r>
        <w:t></w:t>
      </w:r>
      <w:r>
        <w:t></w:t>
      </w:r>
      <w:r>
        <w:t></w:t>
      </w:r>
      <w:r>
        <w:t></w:t>
      </w:r>
      <w:r>
        <w:t></w:t>
      </w:r>
      <w:r>
        <w:t></w:t>
      </w:r>
      <w:r>
        <w:t></w:t>
      </w:r>
      <w:r>
        <w:t></w:t>
      </w:r>
      <w:r>
        <w:rPr>
          <w:rFonts w:hint="eastAsia"/>
        </w:rPr>
        <w:t>Противоопухолевые</w:t>
      </w:r>
      <w:r>
        <w:t></w:t>
      </w:r>
      <w:r>
        <w:rPr>
          <w:rFonts w:hint="eastAsia"/>
        </w:rPr>
        <w:t>препараты</w:t>
      </w:r>
      <w:r>
        <w:t></w:t>
      </w:r>
      <w:r>
        <w:rPr>
          <w:rFonts w:hint="eastAsia"/>
        </w:rPr>
        <w:t>на</w:t>
      </w:r>
      <w:r>
        <w:t></w:t>
      </w:r>
      <w:r>
        <w:rPr>
          <w:rFonts w:hint="eastAsia"/>
        </w:rPr>
        <w:t>основе</w:t>
      </w:r>
      <w:r>
        <w:t></w:t>
      </w:r>
      <w:r>
        <w:rPr>
          <w:rFonts w:hint="eastAsia"/>
        </w:rPr>
        <w:t>полимерных</w:t>
      </w:r>
      <w:r>
        <w:t></w:t>
      </w:r>
      <w:r>
        <w:rPr>
          <w:rFonts w:hint="eastAsia"/>
        </w:rPr>
        <w:t>наночастиц</w:t>
      </w:r>
      <w:r>
        <w:t></w:t>
      </w:r>
      <w:r>
        <w:rPr>
          <w:rFonts w:hint="eastAsia"/>
        </w:rPr>
        <w:t>в</w:t>
      </w:r>
      <w:r>
        <w:t></w:t>
      </w:r>
      <w:r>
        <w:rPr>
          <w:rFonts w:hint="eastAsia"/>
        </w:rPr>
        <w:t>клинических</w:t>
      </w:r>
      <w:r>
        <w:t></w:t>
      </w:r>
      <w:r>
        <w:rPr>
          <w:rFonts w:hint="eastAsia"/>
        </w:rPr>
        <w:t>исследованиях</w:t>
      </w:r>
    </w:p>
    <w:p w14:paraId="538FF766" w14:textId="77777777" w:rsidR="00105AAD" w:rsidRDefault="00105AAD" w:rsidP="00105AAD"/>
    <w:p w14:paraId="5512E144" w14:textId="77777777" w:rsidR="00105AAD" w:rsidRDefault="00105AAD" w:rsidP="00105AAD">
      <w:r>
        <w:t></w:t>
      </w:r>
      <w:r>
        <w:t></w:t>
      </w:r>
      <w:r>
        <w:t></w:t>
      </w:r>
      <w:r>
        <w:t></w:t>
      </w:r>
      <w:r>
        <w:t></w:t>
      </w:r>
      <w:r>
        <w:t></w:t>
      </w:r>
      <w:r>
        <w:rPr>
          <w:rFonts w:hint="eastAsia"/>
        </w:rPr>
        <w:t>Полилактидные</w:t>
      </w:r>
      <w:r>
        <w:t></w:t>
      </w:r>
      <w:r>
        <w:rPr>
          <w:rFonts w:hint="eastAsia"/>
        </w:rPr>
        <w:t>наночастицы</w:t>
      </w:r>
      <w:r>
        <w:t></w:t>
      </w:r>
      <w:r>
        <w:rPr>
          <w:rFonts w:hint="eastAsia"/>
        </w:rPr>
        <w:t>как</w:t>
      </w:r>
      <w:r>
        <w:t></w:t>
      </w:r>
      <w:r>
        <w:rPr>
          <w:rFonts w:hint="eastAsia"/>
        </w:rPr>
        <w:t>системы</w:t>
      </w:r>
      <w:r>
        <w:t></w:t>
      </w:r>
      <w:r>
        <w:rPr>
          <w:rFonts w:hint="eastAsia"/>
        </w:rPr>
        <w:t>доставки</w:t>
      </w:r>
      <w:r>
        <w:t></w:t>
      </w:r>
      <w:r>
        <w:rPr>
          <w:rFonts w:hint="eastAsia"/>
        </w:rPr>
        <w:t>лекарственных</w:t>
      </w:r>
      <w:r>
        <w:t></w:t>
      </w:r>
      <w:r>
        <w:rPr>
          <w:rFonts w:hint="eastAsia"/>
        </w:rPr>
        <w:t>средств</w:t>
      </w:r>
    </w:p>
    <w:p w14:paraId="5058C60B" w14:textId="77777777" w:rsidR="00105AAD" w:rsidRDefault="00105AAD" w:rsidP="00105AAD"/>
    <w:p w14:paraId="78B273C0" w14:textId="77777777" w:rsidR="00105AAD" w:rsidRDefault="00105AAD" w:rsidP="00105AAD">
      <w:r>
        <w:t></w:t>
      </w:r>
      <w:r>
        <w:t></w:t>
      </w:r>
      <w:r>
        <w:t></w:t>
      </w:r>
      <w:r>
        <w:t></w:t>
      </w:r>
      <w:r>
        <w:t></w:t>
      </w:r>
      <w:r>
        <w:t></w:t>
      </w:r>
      <w:r>
        <w:t></w:t>
      </w:r>
      <w:r>
        <w:t></w:t>
      </w:r>
      <w:r>
        <w:rPr>
          <w:rFonts w:hint="eastAsia"/>
        </w:rPr>
        <w:t>Применение</w:t>
      </w:r>
      <w:r>
        <w:t></w:t>
      </w:r>
      <w:r>
        <w:rPr>
          <w:rFonts w:hint="eastAsia"/>
        </w:rPr>
        <w:t>полилактидных</w:t>
      </w:r>
      <w:r>
        <w:t></w:t>
      </w:r>
      <w:r>
        <w:rPr>
          <w:rFonts w:hint="eastAsia"/>
        </w:rPr>
        <w:t>наночастиц</w:t>
      </w:r>
      <w:r>
        <w:t></w:t>
      </w:r>
      <w:r>
        <w:rPr>
          <w:rFonts w:hint="eastAsia"/>
        </w:rPr>
        <w:t>для</w:t>
      </w:r>
      <w:r>
        <w:t></w:t>
      </w:r>
      <w:r>
        <w:rPr>
          <w:rFonts w:hint="eastAsia"/>
        </w:rPr>
        <w:t>лечения</w:t>
      </w:r>
      <w:r>
        <w:t></w:t>
      </w:r>
      <w:r>
        <w:rPr>
          <w:rFonts w:hint="eastAsia"/>
        </w:rPr>
        <w:t>онкологических</w:t>
      </w:r>
      <w:r>
        <w:t></w:t>
      </w:r>
      <w:r>
        <w:rPr>
          <w:rFonts w:hint="eastAsia"/>
        </w:rPr>
        <w:t>заболеваний</w:t>
      </w:r>
    </w:p>
    <w:p w14:paraId="710F9232" w14:textId="77777777" w:rsidR="00105AAD" w:rsidRDefault="00105AAD" w:rsidP="00105AAD"/>
    <w:p w14:paraId="7D687555" w14:textId="77777777" w:rsidR="00105AAD" w:rsidRDefault="00105AAD" w:rsidP="00105AAD">
      <w:r>
        <w:t></w:t>
      </w:r>
      <w:r>
        <w:t></w:t>
      </w:r>
      <w:r>
        <w:t></w:t>
      </w:r>
      <w:r>
        <w:t></w:t>
      </w:r>
      <w:r>
        <w:t></w:t>
      </w:r>
      <w:r>
        <w:t></w:t>
      </w:r>
      <w:r>
        <w:t></w:t>
      </w:r>
      <w:r>
        <w:t></w:t>
      </w:r>
      <w:r>
        <w:rPr>
          <w:rFonts w:hint="eastAsia"/>
        </w:rPr>
        <w:t>Полилактидные</w:t>
      </w:r>
      <w:r>
        <w:t></w:t>
      </w:r>
      <w:r>
        <w:rPr>
          <w:rFonts w:hint="eastAsia"/>
        </w:rPr>
        <w:t>наночастицы</w:t>
      </w:r>
      <w:r>
        <w:t></w:t>
      </w:r>
      <w:r>
        <w:rPr>
          <w:rFonts w:hint="eastAsia"/>
        </w:rPr>
        <w:t>для</w:t>
      </w:r>
      <w:r>
        <w:t></w:t>
      </w:r>
      <w:r>
        <w:rPr>
          <w:rFonts w:hint="eastAsia"/>
        </w:rPr>
        <w:t>доставки</w:t>
      </w:r>
      <w:r>
        <w:t></w:t>
      </w:r>
      <w:r>
        <w:rPr>
          <w:rFonts w:hint="eastAsia"/>
        </w:rPr>
        <w:t>лекарственных</w:t>
      </w:r>
      <w:r>
        <w:t></w:t>
      </w:r>
      <w:r>
        <w:rPr>
          <w:rFonts w:hint="eastAsia"/>
        </w:rPr>
        <w:t>средств</w:t>
      </w:r>
      <w:r>
        <w:t></w:t>
      </w:r>
      <w:r>
        <w:rPr>
          <w:rFonts w:hint="eastAsia"/>
        </w:rPr>
        <w:t>через</w:t>
      </w:r>
      <w:r>
        <w:t></w:t>
      </w:r>
      <w:r>
        <w:rPr>
          <w:rFonts w:hint="eastAsia"/>
        </w:rPr>
        <w:t>ГЭБ</w:t>
      </w:r>
    </w:p>
    <w:p w14:paraId="2B6A30BF" w14:textId="77777777" w:rsidR="00105AAD" w:rsidRDefault="00105AAD" w:rsidP="00105AAD"/>
    <w:p w14:paraId="23DCD466" w14:textId="77777777" w:rsidR="00105AAD" w:rsidRDefault="00105AAD" w:rsidP="00105AAD">
      <w:r>
        <w:t></w:t>
      </w:r>
      <w:r>
        <w:t></w:t>
      </w:r>
      <w:r>
        <w:t></w:t>
      </w:r>
      <w:r>
        <w:t></w:t>
      </w:r>
      <w:r>
        <w:t></w:t>
      </w:r>
      <w:r>
        <w:t></w:t>
      </w:r>
      <w:r>
        <w:rPr>
          <w:rFonts w:hint="eastAsia"/>
        </w:rPr>
        <w:t>Особенности</w:t>
      </w:r>
      <w:r>
        <w:t></w:t>
      </w:r>
      <w:r>
        <w:rPr>
          <w:rFonts w:hint="eastAsia"/>
        </w:rPr>
        <w:t>разработки</w:t>
      </w:r>
      <w:r>
        <w:t></w:t>
      </w:r>
      <w:r>
        <w:rPr>
          <w:rFonts w:hint="eastAsia"/>
        </w:rPr>
        <w:t>наносомальных</w:t>
      </w:r>
      <w:r>
        <w:t></w:t>
      </w:r>
      <w:r>
        <w:rPr>
          <w:rFonts w:hint="eastAsia"/>
        </w:rPr>
        <w:t>препаратов</w:t>
      </w:r>
    </w:p>
    <w:p w14:paraId="69CD0BB1" w14:textId="77777777" w:rsidR="00105AAD" w:rsidRDefault="00105AAD" w:rsidP="00105AAD"/>
    <w:p w14:paraId="7A467FCE" w14:textId="77777777" w:rsidR="00105AAD" w:rsidRDefault="00105AAD" w:rsidP="00105AAD">
      <w:r>
        <w:rPr>
          <w:rFonts w:hint="eastAsia"/>
        </w:rPr>
        <w:t>Глава</w:t>
      </w:r>
      <w:r>
        <w:t></w:t>
      </w:r>
      <w:r>
        <w:t></w:t>
      </w:r>
      <w:r>
        <w:t></w:t>
      </w:r>
      <w:r>
        <w:t></w:t>
      </w:r>
      <w:r>
        <w:rPr>
          <w:rFonts w:hint="eastAsia"/>
        </w:rPr>
        <w:t>МАТЕРИАЛЫ</w:t>
      </w:r>
      <w:r>
        <w:t></w:t>
      </w:r>
      <w:r>
        <w:rPr>
          <w:rFonts w:hint="eastAsia"/>
        </w:rPr>
        <w:t>И</w:t>
      </w:r>
      <w:r>
        <w:t></w:t>
      </w:r>
      <w:r>
        <w:rPr>
          <w:rFonts w:hint="eastAsia"/>
        </w:rPr>
        <w:t>МЕТОДЫ</w:t>
      </w:r>
    </w:p>
    <w:p w14:paraId="7DA2015C" w14:textId="77777777" w:rsidR="00105AAD" w:rsidRDefault="00105AAD" w:rsidP="00105AAD"/>
    <w:p w14:paraId="4B1B2C9E" w14:textId="77777777" w:rsidR="00105AAD" w:rsidRDefault="00105AAD" w:rsidP="00105AAD">
      <w:r>
        <w:t></w:t>
      </w:r>
      <w:r>
        <w:t></w:t>
      </w:r>
      <w:r>
        <w:t></w:t>
      </w:r>
      <w:r>
        <w:t></w:t>
      </w:r>
      <w:r>
        <w:t></w:t>
      </w:r>
      <w:r>
        <w:rPr>
          <w:rFonts w:hint="eastAsia"/>
        </w:rPr>
        <w:t>Реактивы</w:t>
      </w:r>
      <w:r>
        <w:t></w:t>
      </w:r>
      <w:r>
        <w:rPr>
          <w:rFonts w:hint="eastAsia"/>
        </w:rPr>
        <w:t>и</w:t>
      </w:r>
      <w:r>
        <w:t></w:t>
      </w:r>
      <w:r>
        <w:rPr>
          <w:rFonts w:hint="eastAsia"/>
        </w:rPr>
        <w:t>расходные</w:t>
      </w:r>
      <w:r>
        <w:t></w:t>
      </w:r>
      <w:r>
        <w:rPr>
          <w:rFonts w:hint="eastAsia"/>
        </w:rPr>
        <w:t>материалы</w:t>
      </w:r>
    </w:p>
    <w:p w14:paraId="6C8B8F86" w14:textId="77777777" w:rsidR="00105AAD" w:rsidRDefault="00105AAD" w:rsidP="00105AAD"/>
    <w:p w14:paraId="410DF79F" w14:textId="77777777" w:rsidR="00105AAD" w:rsidRDefault="00105AAD" w:rsidP="00105AAD">
      <w:r>
        <w:t></w:t>
      </w:r>
      <w:r>
        <w:t></w:t>
      </w:r>
      <w:r>
        <w:t></w:t>
      </w:r>
      <w:r>
        <w:t></w:t>
      </w:r>
      <w:r>
        <w:t></w:t>
      </w:r>
      <w:r>
        <w:rPr>
          <w:rFonts w:hint="eastAsia"/>
        </w:rPr>
        <w:t>Оборудование</w:t>
      </w:r>
    </w:p>
    <w:p w14:paraId="4FE176FC" w14:textId="77777777" w:rsidR="00105AAD" w:rsidRDefault="00105AAD" w:rsidP="00105AAD"/>
    <w:p w14:paraId="179E94CA" w14:textId="77777777" w:rsidR="00105AAD" w:rsidRDefault="00105AAD" w:rsidP="00105AAD">
      <w:r>
        <w:t></w:t>
      </w:r>
      <w:r>
        <w:t></w:t>
      </w:r>
      <w:r>
        <w:t></w:t>
      </w:r>
      <w:r>
        <w:t></w:t>
      </w:r>
      <w:r>
        <w:t></w:t>
      </w:r>
      <w:r>
        <w:rPr>
          <w:rFonts w:hint="eastAsia"/>
        </w:rPr>
        <w:t>Разработка</w:t>
      </w:r>
      <w:r>
        <w:t></w:t>
      </w:r>
      <w:r>
        <w:rPr>
          <w:rFonts w:hint="eastAsia"/>
        </w:rPr>
        <w:t>метода</w:t>
      </w:r>
      <w:r>
        <w:t></w:t>
      </w:r>
      <w:r>
        <w:rPr>
          <w:rFonts w:hint="eastAsia"/>
        </w:rPr>
        <w:t>получения</w:t>
      </w:r>
      <w:r>
        <w:t></w:t>
      </w:r>
      <w:r>
        <w:rPr>
          <w:rFonts w:hint="eastAsia"/>
        </w:rPr>
        <w:t>оптимизированной</w:t>
      </w:r>
      <w:r>
        <w:t></w:t>
      </w:r>
      <w:r>
        <w:rPr>
          <w:rFonts w:hint="eastAsia"/>
        </w:rPr>
        <w:t>наносомальной</w:t>
      </w:r>
      <w:r>
        <w:t></w:t>
      </w:r>
      <w:r>
        <w:rPr>
          <w:rFonts w:hint="eastAsia"/>
        </w:rPr>
        <w:t>формы</w:t>
      </w:r>
      <w:r>
        <w:t></w:t>
      </w:r>
      <w:r>
        <w:rPr>
          <w:rFonts w:hint="eastAsia"/>
        </w:rPr>
        <w:t>доксорубицина</w:t>
      </w:r>
    </w:p>
    <w:p w14:paraId="39BECACC" w14:textId="77777777" w:rsidR="00105AAD" w:rsidRDefault="00105AAD" w:rsidP="00105AAD"/>
    <w:p w14:paraId="6776BD89" w14:textId="77777777" w:rsidR="00105AAD" w:rsidRDefault="00105AAD" w:rsidP="00105AAD">
      <w:r>
        <w:lastRenderedPageBreak/>
        <w:t></w:t>
      </w:r>
      <w:r>
        <w:t></w:t>
      </w:r>
      <w:r>
        <w:t></w:t>
      </w:r>
      <w:r>
        <w:t></w:t>
      </w:r>
      <w:r>
        <w:t></w:t>
      </w:r>
      <w:r>
        <w:t></w:t>
      </w:r>
      <w:r>
        <w:rPr>
          <w:rFonts w:hint="eastAsia"/>
        </w:rPr>
        <w:t>Получение</w:t>
      </w:r>
      <w:r>
        <w:t></w:t>
      </w:r>
      <w:r>
        <w:rPr>
          <w:rFonts w:hint="eastAsia"/>
        </w:rPr>
        <w:t>наносомальной</w:t>
      </w:r>
      <w:r>
        <w:t></w:t>
      </w:r>
      <w:r>
        <w:rPr>
          <w:rFonts w:hint="eastAsia"/>
        </w:rPr>
        <w:t>формы</w:t>
      </w:r>
      <w:r>
        <w:t></w:t>
      </w:r>
      <w:r>
        <w:rPr>
          <w:rFonts w:hint="eastAsia"/>
        </w:rPr>
        <w:t>доксорубицина</w:t>
      </w:r>
      <w:r>
        <w:t></w:t>
      </w:r>
      <w:r>
        <w:rPr>
          <w:rFonts w:hint="eastAsia"/>
        </w:rPr>
        <w:t>методом</w:t>
      </w:r>
      <w:r>
        <w:t></w:t>
      </w:r>
      <w:r>
        <w:rPr>
          <w:rFonts w:hint="eastAsia"/>
        </w:rPr>
        <w:t>двойных</w:t>
      </w:r>
      <w:r>
        <w:t></w:t>
      </w:r>
      <w:r>
        <w:rPr>
          <w:rFonts w:hint="eastAsia"/>
        </w:rPr>
        <w:t>эмульсий</w:t>
      </w:r>
    </w:p>
    <w:p w14:paraId="51523145" w14:textId="77777777" w:rsidR="00105AAD" w:rsidRDefault="00105AAD" w:rsidP="00105AAD"/>
    <w:p w14:paraId="5939119C" w14:textId="77777777" w:rsidR="00105AAD" w:rsidRDefault="00105AAD" w:rsidP="00105AAD">
      <w:r>
        <w:t></w:t>
      </w:r>
      <w:r>
        <w:t></w:t>
      </w:r>
      <w:r>
        <w:t></w:t>
      </w:r>
      <w:r>
        <w:t></w:t>
      </w:r>
      <w:r>
        <w:t></w:t>
      </w:r>
      <w:r>
        <w:t></w:t>
      </w:r>
      <w:r>
        <w:rPr>
          <w:rFonts w:hint="eastAsia"/>
        </w:rPr>
        <w:t>Получение</w:t>
      </w:r>
      <w:r>
        <w:t></w:t>
      </w:r>
      <w:r>
        <w:rPr>
          <w:rFonts w:hint="eastAsia"/>
        </w:rPr>
        <w:t>наночастиц</w:t>
      </w:r>
      <w:r>
        <w:t></w:t>
      </w:r>
      <w:r>
        <w:t></w:t>
      </w:r>
      <w:r>
        <w:t></w:t>
      </w:r>
      <w:r>
        <w:rPr>
          <w:rFonts w:hint="eastAsia"/>
        </w:rPr>
        <w:t>плацебо</w:t>
      </w:r>
    </w:p>
    <w:p w14:paraId="7D657CF0" w14:textId="77777777" w:rsidR="00105AAD" w:rsidRDefault="00105AAD" w:rsidP="00105AAD"/>
    <w:p w14:paraId="3976F946" w14:textId="77777777" w:rsidR="00105AAD" w:rsidRDefault="00105AAD" w:rsidP="00105AAD">
      <w:r>
        <w:t></w:t>
      </w:r>
      <w:r>
        <w:t></w:t>
      </w:r>
      <w:r>
        <w:t></w:t>
      </w:r>
      <w:r>
        <w:t></w:t>
      </w:r>
      <w:r>
        <w:t></w:t>
      </w:r>
      <w:r>
        <w:t></w:t>
      </w:r>
      <w:r>
        <w:rPr>
          <w:rFonts w:hint="eastAsia"/>
        </w:rPr>
        <w:t>Получение</w:t>
      </w:r>
      <w:r>
        <w:t></w:t>
      </w:r>
      <w:r>
        <w:rPr>
          <w:rFonts w:hint="eastAsia"/>
        </w:rPr>
        <w:t>полимера</w:t>
      </w:r>
      <w:r>
        <w:t></w:t>
      </w:r>
      <w:r>
        <w:t></w:t>
      </w:r>
      <w:r>
        <w:rPr>
          <w:rFonts w:hint="eastAsia"/>
        </w:rPr>
        <w:t>РЬОЛ</w:t>
      </w:r>
      <w:r>
        <w:t></w:t>
      </w:r>
      <w:r>
        <w:t></w:t>
      </w:r>
      <w:r>
        <w:t></w:t>
      </w:r>
      <w:r>
        <w:rPr>
          <w:rFonts w:hint="eastAsia"/>
        </w:rPr>
        <w:t>модифицированного</w:t>
      </w:r>
      <w:r>
        <w:t></w:t>
      </w:r>
      <w:r>
        <w:rPr>
          <w:rFonts w:hint="eastAsia"/>
        </w:rPr>
        <w:t>Су</w:t>
      </w:r>
      <w:r>
        <w:t></w:t>
      </w:r>
      <w:r>
        <w:t></w:t>
      </w:r>
      <w:r>
        <w:t></w:t>
      </w:r>
      <w:r>
        <w:t></w:t>
      </w:r>
      <w:r>
        <w:t></w:t>
      </w:r>
      <w:r>
        <w:rPr>
          <w:rFonts w:hint="eastAsia"/>
        </w:rPr>
        <w:t>РЬОЛ</w:t>
      </w:r>
      <w:r>
        <w:t></w:t>
      </w:r>
      <w:r>
        <w:rPr>
          <w:rFonts w:hint="eastAsia"/>
        </w:rPr>
        <w:t>Су</w:t>
      </w:r>
      <w:r>
        <w:t></w:t>
      </w:r>
      <w:r>
        <w:t></w:t>
      </w:r>
      <w:r>
        <w:t></w:t>
      </w:r>
      <w:r>
        <w:t></w:t>
      </w:r>
    </w:p>
    <w:p w14:paraId="2445D676" w14:textId="77777777" w:rsidR="00105AAD" w:rsidRDefault="00105AAD" w:rsidP="00105AAD"/>
    <w:p w14:paraId="26413327" w14:textId="77777777" w:rsidR="00105AAD" w:rsidRDefault="00105AAD" w:rsidP="00105AAD">
      <w:r>
        <w:t></w:t>
      </w:r>
      <w:r>
        <w:t></w:t>
      </w:r>
      <w:r>
        <w:t></w:t>
      </w:r>
      <w:r>
        <w:t></w:t>
      </w:r>
      <w:r>
        <w:t></w:t>
      </w:r>
      <w:r>
        <w:t></w:t>
      </w:r>
      <w:r>
        <w:rPr>
          <w:rFonts w:hint="eastAsia"/>
        </w:rPr>
        <w:t>Получение</w:t>
      </w:r>
      <w:r>
        <w:t></w:t>
      </w:r>
      <w:r>
        <w:rPr>
          <w:rFonts w:hint="eastAsia"/>
        </w:rPr>
        <w:t>флуоресцентно</w:t>
      </w:r>
      <w:r>
        <w:t></w:t>
      </w:r>
      <w:r>
        <w:rPr>
          <w:rFonts w:hint="eastAsia"/>
        </w:rPr>
        <w:t>меченных</w:t>
      </w:r>
      <w:r>
        <w:t></w:t>
      </w:r>
      <w:r>
        <w:rPr>
          <w:rFonts w:hint="eastAsia"/>
        </w:rPr>
        <w:t>наночастиц</w:t>
      </w:r>
    </w:p>
    <w:p w14:paraId="2E54212E" w14:textId="77777777" w:rsidR="00105AAD" w:rsidRDefault="00105AAD" w:rsidP="00105AAD"/>
    <w:p w14:paraId="6C89BC86" w14:textId="77777777" w:rsidR="00105AAD" w:rsidRDefault="00105AAD" w:rsidP="00105AAD">
      <w:r>
        <w:t></w:t>
      </w:r>
      <w:r>
        <w:t></w:t>
      </w:r>
      <w:r>
        <w:t></w:t>
      </w:r>
      <w:r>
        <w:t></w:t>
      </w:r>
      <w:r>
        <w:t></w:t>
      </w:r>
      <w:r>
        <w:t></w:t>
      </w:r>
      <w:r>
        <w:rPr>
          <w:rFonts w:hint="eastAsia"/>
        </w:rPr>
        <w:t>Физико</w:t>
      </w:r>
      <w:r>
        <w:t></w:t>
      </w:r>
      <w:r>
        <w:rPr>
          <w:rFonts w:hint="eastAsia"/>
        </w:rPr>
        <w:t>химические</w:t>
      </w:r>
      <w:r>
        <w:t></w:t>
      </w:r>
      <w:r>
        <w:rPr>
          <w:rFonts w:hint="eastAsia"/>
        </w:rPr>
        <w:t>характеристики</w:t>
      </w:r>
      <w:r>
        <w:t></w:t>
      </w:r>
      <w:r>
        <w:rPr>
          <w:rFonts w:hint="eastAsia"/>
        </w:rPr>
        <w:t>наночастиц</w:t>
      </w:r>
    </w:p>
    <w:p w14:paraId="7B124036" w14:textId="77777777" w:rsidR="00105AAD" w:rsidRDefault="00105AAD" w:rsidP="00105AAD"/>
    <w:p w14:paraId="0636483D" w14:textId="77777777" w:rsidR="00105AAD" w:rsidRDefault="00105AAD" w:rsidP="00105AAD">
      <w:r>
        <w:t></w:t>
      </w:r>
      <w:r>
        <w:t></w:t>
      </w:r>
      <w:r>
        <w:t></w:t>
      </w:r>
      <w:r>
        <w:t></w:t>
      </w:r>
      <w:r>
        <w:t></w:t>
      </w:r>
      <w:r>
        <w:t></w:t>
      </w:r>
      <w:r>
        <w:t></w:t>
      </w:r>
      <w:r>
        <w:t></w:t>
      </w:r>
      <w:r>
        <w:rPr>
          <w:rFonts w:hint="eastAsia"/>
        </w:rPr>
        <w:t>Определение</w:t>
      </w:r>
      <w:r>
        <w:t></w:t>
      </w:r>
      <w:r>
        <w:rPr>
          <w:rFonts w:hint="eastAsia"/>
        </w:rPr>
        <w:t>размеров</w:t>
      </w:r>
      <w:r>
        <w:t></w:t>
      </w:r>
      <w:r>
        <w:rPr>
          <w:rFonts w:hint="eastAsia"/>
        </w:rPr>
        <w:t>наночастиц</w:t>
      </w:r>
      <w:r>
        <w:t></w:t>
      </w:r>
      <w:r>
        <w:rPr>
          <w:rFonts w:hint="eastAsia"/>
        </w:rPr>
        <w:t>и</w:t>
      </w:r>
      <w:r>
        <w:t></w:t>
      </w:r>
      <w:r>
        <w:rPr>
          <w:rFonts w:hint="eastAsia"/>
        </w:rPr>
        <w:t>распределения</w:t>
      </w:r>
      <w:r>
        <w:t></w:t>
      </w:r>
      <w:r>
        <w:rPr>
          <w:rFonts w:hint="eastAsia"/>
        </w:rPr>
        <w:t>по</w:t>
      </w:r>
      <w:r>
        <w:t></w:t>
      </w:r>
      <w:r>
        <w:rPr>
          <w:rFonts w:hint="eastAsia"/>
        </w:rPr>
        <w:t>размерам</w:t>
      </w:r>
    </w:p>
    <w:p w14:paraId="6B7DFFEF" w14:textId="77777777" w:rsidR="00105AAD" w:rsidRDefault="00105AAD" w:rsidP="00105AAD"/>
    <w:p w14:paraId="5BD0615E" w14:textId="77777777" w:rsidR="00105AAD" w:rsidRDefault="00105AAD" w:rsidP="00105AAD">
      <w:r>
        <w:t></w:t>
      </w:r>
      <w:r>
        <w:t></w:t>
      </w:r>
      <w:r>
        <w:t></w:t>
      </w:r>
      <w:r>
        <w:t></w:t>
      </w:r>
      <w:r>
        <w:t></w:t>
      </w:r>
      <w:r>
        <w:t></w:t>
      </w:r>
      <w:r>
        <w:t></w:t>
      </w:r>
      <w:r>
        <w:t></w:t>
      </w:r>
      <w:r>
        <w:rPr>
          <w:rFonts w:hint="eastAsia"/>
        </w:rPr>
        <w:t>Определение</w:t>
      </w:r>
      <w:r>
        <w:t></w:t>
      </w:r>
      <w:r>
        <w:rPr>
          <w:rFonts w:hint="eastAsia"/>
        </w:rPr>
        <w:t>поверхностных</w:t>
      </w:r>
      <w:r>
        <w:t></w:t>
      </w:r>
      <w:r>
        <w:rPr>
          <w:rFonts w:hint="eastAsia"/>
        </w:rPr>
        <w:t>потенциалов</w:t>
      </w:r>
      <w:r>
        <w:t></w:t>
      </w:r>
      <w:r>
        <w:rPr>
          <w:rFonts w:hint="eastAsia"/>
        </w:rPr>
        <w:t>НЧ</w:t>
      </w:r>
    </w:p>
    <w:p w14:paraId="64344291" w14:textId="77777777" w:rsidR="00105AAD" w:rsidRDefault="00105AAD" w:rsidP="00105AAD"/>
    <w:p w14:paraId="43EA9256" w14:textId="77777777" w:rsidR="00105AAD" w:rsidRDefault="00105AAD" w:rsidP="00105AAD">
      <w:r>
        <w:t></w:t>
      </w:r>
      <w:r>
        <w:t></w:t>
      </w:r>
      <w:r>
        <w:t></w:t>
      </w:r>
      <w:r>
        <w:t></w:t>
      </w:r>
      <w:r>
        <w:t></w:t>
      </w:r>
      <w:r>
        <w:t></w:t>
      </w:r>
      <w:r>
        <w:t></w:t>
      </w:r>
      <w:r>
        <w:t></w:t>
      </w:r>
      <w:r>
        <w:rPr>
          <w:rFonts w:hint="eastAsia"/>
        </w:rPr>
        <w:t>Определение</w:t>
      </w:r>
      <w:r>
        <w:t></w:t>
      </w:r>
      <w:r>
        <w:rPr>
          <w:rFonts w:hint="eastAsia"/>
        </w:rPr>
        <w:t>общего</w:t>
      </w:r>
      <w:r>
        <w:t></w:t>
      </w:r>
      <w:r>
        <w:rPr>
          <w:rFonts w:hint="eastAsia"/>
        </w:rPr>
        <w:t>содержания</w:t>
      </w:r>
      <w:r>
        <w:t></w:t>
      </w:r>
      <w:r>
        <w:rPr>
          <w:rFonts w:hint="eastAsia"/>
        </w:rPr>
        <w:t>и</w:t>
      </w:r>
      <w:r>
        <w:t></w:t>
      </w:r>
      <w:r>
        <w:rPr>
          <w:rFonts w:hint="eastAsia"/>
        </w:rPr>
        <w:t>степени</w:t>
      </w:r>
      <w:r>
        <w:t></w:t>
      </w:r>
      <w:r>
        <w:rPr>
          <w:rFonts w:hint="eastAsia"/>
        </w:rPr>
        <w:t>включения</w:t>
      </w:r>
      <w:r>
        <w:t></w:t>
      </w:r>
      <w:r>
        <w:rPr>
          <w:rFonts w:hint="eastAsia"/>
        </w:rPr>
        <w:t>доксорубицина</w:t>
      </w:r>
      <w:r>
        <w:t></w:t>
      </w:r>
      <w:r>
        <w:rPr>
          <w:rFonts w:hint="eastAsia"/>
        </w:rPr>
        <w:t>и</w:t>
      </w:r>
      <w:r>
        <w:t></w:t>
      </w:r>
      <w:r>
        <w:rPr>
          <w:rFonts w:hint="eastAsia"/>
        </w:rPr>
        <w:t>флуоресцентных</w:t>
      </w:r>
      <w:r>
        <w:t></w:t>
      </w:r>
      <w:r>
        <w:rPr>
          <w:rFonts w:hint="eastAsia"/>
        </w:rPr>
        <w:t>красителей</w:t>
      </w:r>
    </w:p>
    <w:p w14:paraId="18FCC908" w14:textId="77777777" w:rsidR="00105AAD" w:rsidRDefault="00105AAD" w:rsidP="00105AAD"/>
    <w:p w14:paraId="34B8FEF0" w14:textId="77777777" w:rsidR="00105AAD" w:rsidRDefault="00105AAD" w:rsidP="00105AAD">
      <w:r>
        <w:t></w:t>
      </w:r>
      <w:r>
        <w:t></w:t>
      </w:r>
      <w:r>
        <w:t></w:t>
      </w:r>
      <w:r>
        <w:t></w:t>
      </w:r>
      <w:r>
        <w:t></w:t>
      </w:r>
      <w:r>
        <w:t></w:t>
      </w:r>
      <w:r>
        <w:t></w:t>
      </w:r>
      <w:r>
        <w:t></w:t>
      </w:r>
      <w:r>
        <w:rPr>
          <w:rFonts w:hint="eastAsia"/>
        </w:rPr>
        <w:t>Сканирующая</w:t>
      </w:r>
      <w:r>
        <w:t></w:t>
      </w:r>
      <w:r>
        <w:rPr>
          <w:rFonts w:hint="eastAsia"/>
        </w:rPr>
        <w:t>электронная</w:t>
      </w:r>
      <w:r>
        <w:t></w:t>
      </w:r>
      <w:r>
        <w:rPr>
          <w:rFonts w:hint="eastAsia"/>
        </w:rPr>
        <w:t>микроскопия</w:t>
      </w:r>
    </w:p>
    <w:p w14:paraId="38191E85" w14:textId="77777777" w:rsidR="00105AAD" w:rsidRDefault="00105AAD" w:rsidP="00105AAD"/>
    <w:p w14:paraId="36B4AC48" w14:textId="77777777" w:rsidR="00105AAD" w:rsidRDefault="00105AAD" w:rsidP="00105AAD">
      <w:r>
        <w:t></w:t>
      </w:r>
      <w:r>
        <w:t></w:t>
      </w:r>
      <w:r>
        <w:t></w:t>
      </w:r>
      <w:r>
        <w:t></w:t>
      </w:r>
      <w:r>
        <w:t></w:t>
      </w:r>
      <w:r>
        <w:t></w:t>
      </w:r>
      <w:r>
        <w:t></w:t>
      </w:r>
      <w:r>
        <w:t></w:t>
      </w:r>
      <w:r>
        <w:rPr>
          <w:rFonts w:hint="eastAsia"/>
        </w:rPr>
        <w:t>Определение</w:t>
      </w:r>
      <w:r>
        <w:t></w:t>
      </w:r>
      <w:r>
        <w:rPr>
          <w:rFonts w:hint="eastAsia"/>
        </w:rPr>
        <w:t>межфазного</w:t>
      </w:r>
      <w:r>
        <w:t></w:t>
      </w:r>
      <w:r>
        <w:rPr>
          <w:rFonts w:hint="eastAsia"/>
        </w:rPr>
        <w:t>натяжения</w:t>
      </w:r>
    </w:p>
    <w:p w14:paraId="4C422970" w14:textId="77777777" w:rsidR="00105AAD" w:rsidRDefault="00105AAD" w:rsidP="00105AAD"/>
    <w:p w14:paraId="213C7B04" w14:textId="77777777" w:rsidR="00105AAD" w:rsidRDefault="00105AAD" w:rsidP="00105AAD">
      <w:r>
        <w:t></w:t>
      </w:r>
      <w:r>
        <w:t></w:t>
      </w:r>
      <w:r>
        <w:t></w:t>
      </w:r>
      <w:r>
        <w:t></w:t>
      </w:r>
      <w:r>
        <w:t></w:t>
      </w:r>
      <w:r>
        <w:t></w:t>
      </w:r>
      <w:r>
        <w:rPr>
          <w:rFonts w:hint="eastAsia"/>
        </w:rPr>
        <w:t>Изучение</w:t>
      </w:r>
      <w:r>
        <w:t></w:t>
      </w:r>
      <w:r>
        <w:rPr>
          <w:rFonts w:hint="eastAsia"/>
        </w:rPr>
        <w:t>кинетики</w:t>
      </w:r>
      <w:r>
        <w:t></w:t>
      </w:r>
      <w:r>
        <w:rPr>
          <w:rFonts w:hint="eastAsia"/>
        </w:rPr>
        <w:t>высвобождения</w:t>
      </w:r>
      <w:r>
        <w:t></w:t>
      </w:r>
      <w:r>
        <w:rPr>
          <w:rFonts w:hint="eastAsia"/>
        </w:rPr>
        <w:t>лекарственного</w:t>
      </w:r>
      <w:r>
        <w:t></w:t>
      </w:r>
      <w:r>
        <w:rPr>
          <w:rFonts w:hint="eastAsia"/>
        </w:rPr>
        <w:t>вещества</w:t>
      </w:r>
      <w:r>
        <w:t></w:t>
      </w:r>
      <w:r>
        <w:rPr>
          <w:rFonts w:hint="eastAsia"/>
        </w:rPr>
        <w:t>из</w:t>
      </w:r>
      <w:r>
        <w:t></w:t>
      </w:r>
      <w:r>
        <w:rPr>
          <w:rFonts w:hint="eastAsia"/>
        </w:rPr>
        <w:t>наночастиц</w:t>
      </w:r>
    </w:p>
    <w:p w14:paraId="28480D50" w14:textId="77777777" w:rsidR="00105AAD" w:rsidRDefault="00105AAD" w:rsidP="00105AAD"/>
    <w:p w14:paraId="6F338D20" w14:textId="77777777" w:rsidR="00105AAD" w:rsidRDefault="00105AAD" w:rsidP="00105AAD">
      <w:r>
        <w:t></w:t>
      </w:r>
      <w:r>
        <w:t></w:t>
      </w:r>
      <w:r>
        <w:t></w:t>
      </w:r>
      <w:r>
        <w:t></w:t>
      </w:r>
      <w:r>
        <w:t></w:t>
      </w:r>
      <w:r>
        <w:t></w:t>
      </w:r>
      <w:r>
        <w:rPr>
          <w:rFonts w:hint="eastAsia"/>
        </w:rPr>
        <w:t>Изучение</w:t>
      </w:r>
      <w:r>
        <w:t></w:t>
      </w:r>
      <w:r>
        <w:rPr>
          <w:rFonts w:hint="eastAsia"/>
        </w:rPr>
        <w:t>гидролитической</w:t>
      </w:r>
      <w:r>
        <w:t></w:t>
      </w:r>
      <w:r>
        <w:rPr>
          <w:rFonts w:hint="eastAsia"/>
        </w:rPr>
        <w:t>деградации</w:t>
      </w:r>
      <w:r>
        <w:t></w:t>
      </w:r>
      <w:r>
        <w:t></w:t>
      </w:r>
      <w:r>
        <w:t></w:t>
      </w:r>
      <w:r>
        <w:t></w:t>
      </w:r>
      <w:r>
        <w:t></w:t>
      </w:r>
      <w:r>
        <w:t></w:t>
      </w:r>
      <w:r>
        <w:rPr>
          <w:rFonts w:hint="eastAsia"/>
        </w:rPr>
        <w:t>наночастиц</w:t>
      </w:r>
    </w:p>
    <w:p w14:paraId="27BA0760" w14:textId="77777777" w:rsidR="00105AAD" w:rsidRDefault="00105AAD" w:rsidP="00105AAD"/>
    <w:p w14:paraId="26B9C65E" w14:textId="77777777" w:rsidR="00105AAD" w:rsidRDefault="00105AAD" w:rsidP="00105AAD">
      <w:r>
        <w:t></w:t>
      </w:r>
      <w:r>
        <w:t></w:t>
      </w:r>
      <w:r>
        <w:t></w:t>
      </w:r>
      <w:r>
        <w:t></w:t>
      </w:r>
      <w:r>
        <w:t></w:t>
      </w:r>
      <w:r>
        <w:t></w:t>
      </w:r>
      <w:r>
        <w:rPr>
          <w:rFonts w:hint="eastAsia"/>
        </w:rPr>
        <w:t>Флуоресцентная</w:t>
      </w:r>
      <w:r>
        <w:t></w:t>
      </w:r>
      <w:r>
        <w:rPr>
          <w:rFonts w:hint="eastAsia"/>
        </w:rPr>
        <w:t>спектроскопия</w:t>
      </w:r>
    </w:p>
    <w:p w14:paraId="3FFBCB7B" w14:textId="77777777" w:rsidR="00105AAD" w:rsidRDefault="00105AAD" w:rsidP="00105AAD"/>
    <w:p w14:paraId="39BA0487" w14:textId="77777777" w:rsidR="00105AAD" w:rsidRDefault="00105AAD" w:rsidP="00105AAD">
      <w:r>
        <w:lastRenderedPageBreak/>
        <w:t></w:t>
      </w:r>
      <w:r>
        <w:t></w:t>
      </w:r>
      <w:r>
        <w:t></w:t>
      </w:r>
      <w:r>
        <w:t></w:t>
      </w:r>
      <w:r>
        <w:t></w:t>
      </w:r>
      <w:r>
        <w:t></w:t>
      </w:r>
      <w:r>
        <w:rPr>
          <w:rFonts w:hint="eastAsia"/>
        </w:rPr>
        <w:t>Высокоэффективная</w:t>
      </w:r>
      <w:r>
        <w:t></w:t>
      </w:r>
      <w:r>
        <w:rPr>
          <w:rFonts w:hint="eastAsia"/>
        </w:rPr>
        <w:t>жидкостная</w:t>
      </w:r>
      <w:r>
        <w:t></w:t>
      </w:r>
      <w:r>
        <w:rPr>
          <w:rFonts w:hint="eastAsia"/>
        </w:rPr>
        <w:t>хроматография</w:t>
      </w:r>
      <w:r>
        <w:t></w:t>
      </w:r>
      <w:r>
        <w:t></w:t>
      </w:r>
      <w:r>
        <w:rPr>
          <w:rFonts w:hint="eastAsia"/>
        </w:rPr>
        <w:t>ВЭЖХ</w:t>
      </w:r>
      <w:r>
        <w:t></w:t>
      </w:r>
    </w:p>
    <w:p w14:paraId="304C7687" w14:textId="77777777" w:rsidR="00105AAD" w:rsidRDefault="00105AAD" w:rsidP="00105AAD"/>
    <w:p w14:paraId="006BD776" w14:textId="77777777" w:rsidR="00105AAD" w:rsidRDefault="00105AAD" w:rsidP="00105AAD">
      <w:r>
        <w:t></w:t>
      </w:r>
      <w:r>
        <w:t></w:t>
      </w:r>
      <w:r>
        <w:t></w:t>
      </w:r>
      <w:r>
        <w:t></w:t>
      </w:r>
      <w:r>
        <w:t></w:t>
      </w:r>
      <w:r>
        <w:t></w:t>
      </w:r>
      <w:r>
        <w:t></w:t>
      </w:r>
      <w:r>
        <w:rPr>
          <w:rFonts w:hint="eastAsia"/>
        </w:rPr>
        <w:t>Гель</w:t>
      </w:r>
      <w:r>
        <w:t></w:t>
      </w:r>
      <w:r>
        <w:rPr>
          <w:rFonts w:hint="eastAsia"/>
        </w:rPr>
        <w:t>проникающая</w:t>
      </w:r>
      <w:r>
        <w:t></w:t>
      </w:r>
      <w:r>
        <w:rPr>
          <w:rFonts w:hint="eastAsia"/>
        </w:rPr>
        <w:t>хроматография</w:t>
      </w:r>
      <w:r>
        <w:t></w:t>
      </w:r>
      <w:r>
        <w:t></w:t>
      </w:r>
      <w:r>
        <w:rPr>
          <w:rFonts w:hint="eastAsia"/>
        </w:rPr>
        <w:t>ГПХ</w:t>
      </w:r>
      <w:r>
        <w:t></w:t>
      </w:r>
    </w:p>
    <w:p w14:paraId="4435891B" w14:textId="77777777" w:rsidR="00105AAD" w:rsidRDefault="00105AAD" w:rsidP="00105AAD"/>
    <w:p w14:paraId="54D9B656" w14:textId="77777777" w:rsidR="00105AAD" w:rsidRDefault="00105AAD" w:rsidP="00105AAD">
      <w:r>
        <w:t></w:t>
      </w:r>
      <w:r>
        <w:t></w:t>
      </w:r>
      <w:r>
        <w:t></w:t>
      </w:r>
      <w:r>
        <w:t></w:t>
      </w:r>
      <w:r>
        <w:t></w:t>
      </w:r>
      <w:r>
        <w:t></w:t>
      </w:r>
      <w:r>
        <w:t></w:t>
      </w:r>
      <w:r>
        <w:rPr>
          <w:rFonts w:hint="eastAsia"/>
        </w:rPr>
        <w:t>Стерилизация</w:t>
      </w:r>
      <w:r>
        <w:t></w:t>
      </w:r>
      <w:r>
        <w:rPr>
          <w:rFonts w:hint="eastAsia"/>
        </w:rPr>
        <w:t>наночастиц</w:t>
      </w:r>
    </w:p>
    <w:p w14:paraId="3F34EB44" w14:textId="77777777" w:rsidR="00105AAD" w:rsidRDefault="00105AAD" w:rsidP="00105AAD"/>
    <w:p w14:paraId="6C326A5D" w14:textId="77777777" w:rsidR="00105AAD" w:rsidRDefault="00105AAD" w:rsidP="00105AAD">
      <w:r>
        <w:t></w:t>
      </w:r>
      <w:r>
        <w:t></w:t>
      </w:r>
      <w:r>
        <w:t></w:t>
      </w:r>
      <w:r>
        <w:t></w:t>
      </w:r>
      <w:r>
        <w:t></w:t>
      </w:r>
      <w:r>
        <w:t></w:t>
      </w:r>
      <w:r>
        <w:t></w:t>
      </w:r>
      <w:r>
        <w:t></w:t>
      </w:r>
      <w:r>
        <w:t></w:t>
      </w:r>
      <w:r>
        <w:rPr>
          <w:rFonts w:hint="eastAsia"/>
        </w:rPr>
        <w:t>Радиационная</w:t>
      </w:r>
      <w:r>
        <w:t></w:t>
      </w:r>
      <w:r>
        <w:rPr>
          <w:rFonts w:hint="eastAsia"/>
        </w:rPr>
        <w:t>стерилизация</w:t>
      </w:r>
      <w:r>
        <w:t></w:t>
      </w:r>
      <w:r>
        <w:rPr>
          <w:rFonts w:hint="eastAsia"/>
        </w:rPr>
        <w:t>наночастиц</w:t>
      </w:r>
    </w:p>
    <w:p w14:paraId="652769BE" w14:textId="77777777" w:rsidR="00105AAD" w:rsidRDefault="00105AAD" w:rsidP="00105AAD"/>
    <w:p w14:paraId="341096E2" w14:textId="77777777" w:rsidR="00105AAD" w:rsidRDefault="00105AAD" w:rsidP="00105AAD">
      <w:r>
        <w:t></w:t>
      </w:r>
      <w:r>
        <w:t></w:t>
      </w:r>
      <w:r>
        <w:t></w:t>
      </w:r>
      <w:r>
        <w:t></w:t>
      </w:r>
      <w:r>
        <w:t></w:t>
      </w:r>
      <w:r>
        <w:t></w:t>
      </w:r>
      <w:r>
        <w:t></w:t>
      </w:r>
      <w:r>
        <w:t></w:t>
      </w:r>
      <w:r>
        <w:t></w:t>
      </w:r>
      <w:r>
        <w:rPr>
          <w:rFonts w:hint="eastAsia"/>
        </w:rPr>
        <w:t>Стерилизующая</w:t>
      </w:r>
      <w:r>
        <w:t></w:t>
      </w:r>
      <w:r>
        <w:rPr>
          <w:rFonts w:hint="eastAsia"/>
        </w:rPr>
        <w:t>фильтрация</w:t>
      </w:r>
      <w:r>
        <w:t></w:t>
      </w:r>
      <w:r>
        <w:rPr>
          <w:rFonts w:hint="eastAsia"/>
        </w:rPr>
        <w:t>наночастиц</w:t>
      </w:r>
    </w:p>
    <w:p w14:paraId="7B79356A" w14:textId="77777777" w:rsidR="00105AAD" w:rsidRDefault="00105AAD" w:rsidP="00105AAD"/>
    <w:p w14:paraId="74031120" w14:textId="77777777" w:rsidR="00105AAD" w:rsidRDefault="00105AAD" w:rsidP="00105AAD">
      <w:r>
        <w:t></w:t>
      </w:r>
      <w:r>
        <w:t></w:t>
      </w:r>
      <w:r>
        <w:t></w:t>
      </w:r>
      <w:r>
        <w:t></w:t>
      </w:r>
      <w:r>
        <w:rPr>
          <w:rFonts w:hint="eastAsia"/>
        </w:rPr>
        <w:t>Оценка</w:t>
      </w:r>
      <w:r>
        <w:t></w:t>
      </w:r>
      <w:r>
        <w:rPr>
          <w:rFonts w:hint="eastAsia"/>
        </w:rPr>
        <w:t>противоопухолевой</w:t>
      </w:r>
      <w:r>
        <w:t></w:t>
      </w:r>
      <w:r>
        <w:rPr>
          <w:rFonts w:hint="eastAsia"/>
        </w:rPr>
        <w:t>активности</w:t>
      </w:r>
      <w:r>
        <w:t></w:t>
      </w:r>
      <w:r>
        <w:rPr>
          <w:rFonts w:hint="eastAsia"/>
        </w:rPr>
        <w:t>наносомальной</w:t>
      </w:r>
      <w:r>
        <w:t></w:t>
      </w:r>
      <w:r>
        <w:rPr>
          <w:rFonts w:hint="eastAsia"/>
        </w:rPr>
        <w:t>формы</w:t>
      </w:r>
      <w:r>
        <w:t></w:t>
      </w:r>
      <w:r>
        <w:rPr>
          <w:rFonts w:hint="eastAsia"/>
        </w:rPr>
        <w:t>доксорубицина</w:t>
      </w:r>
      <w:r>
        <w:t></w:t>
      </w:r>
      <w:r>
        <w:t></w:t>
      </w:r>
      <w:r>
        <w:t></w:t>
      </w:r>
      <w:r>
        <w:t></w:t>
      </w:r>
      <w:r>
        <w:t></w:t>
      </w:r>
      <w:r>
        <w:t></w:t>
      </w:r>
      <w:r>
        <w:t></w:t>
      </w:r>
      <w:r>
        <w:t></w:t>
      </w:r>
    </w:p>
    <w:p w14:paraId="34B4EEF0" w14:textId="77777777" w:rsidR="00105AAD" w:rsidRDefault="00105AAD" w:rsidP="00105AAD"/>
    <w:p w14:paraId="1C3F3FD6" w14:textId="77777777" w:rsidR="00105AAD" w:rsidRDefault="00105AAD" w:rsidP="00105AAD">
      <w:r>
        <w:t></w:t>
      </w:r>
      <w:r>
        <w:t></w:t>
      </w:r>
      <w:r>
        <w:t></w:t>
      </w:r>
      <w:r>
        <w:t></w:t>
      </w:r>
      <w:r>
        <w:t></w:t>
      </w:r>
      <w:r>
        <w:t></w:t>
      </w:r>
      <w:r>
        <w:rPr>
          <w:rFonts w:hint="eastAsia"/>
        </w:rPr>
        <w:t>Моделирование</w:t>
      </w:r>
      <w:r>
        <w:t></w:t>
      </w:r>
      <w:r>
        <w:rPr>
          <w:rFonts w:hint="eastAsia"/>
        </w:rPr>
        <w:t>мультиформной</w:t>
      </w:r>
      <w:r>
        <w:t></w:t>
      </w:r>
      <w:r>
        <w:rPr>
          <w:rFonts w:hint="eastAsia"/>
        </w:rPr>
        <w:t>глиобластомы</w:t>
      </w:r>
    </w:p>
    <w:p w14:paraId="4180B5A1" w14:textId="77777777" w:rsidR="00105AAD" w:rsidRDefault="00105AAD" w:rsidP="00105AAD"/>
    <w:p w14:paraId="01C4C6DF" w14:textId="77777777" w:rsidR="00105AAD" w:rsidRDefault="00105AAD" w:rsidP="00105AAD">
      <w:r>
        <w:t></w:t>
      </w:r>
      <w:r>
        <w:t></w:t>
      </w:r>
      <w:r>
        <w:t></w:t>
      </w:r>
      <w:r>
        <w:t></w:t>
      </w:r>
      <w:r>
        <w:t></w:t>
      </w:r>
      <w:r>
        <w:t></w:t>
      </w:r>
      <w:r>
        <w:rPr>
          <w:rFonts w:hint="eastAsia"/>
        </w:rPr>
        <w:t>Экспериментальные</w:t>
      </w:r>
      <w:r>
        <w:t></w:t>
      </w:r>
      <w:r>
        <w:rPr>
          <w:rFonts w:hint="eastAsia"/>
        </w:rPr>
        <w:t>животные</w:t>
      </w:r>
    </w:p>
    <w:p w14:paraId="750E0345" w14:textId="77777777" w:rsidR="00105AAD" w:rsidRDefault="00105AAD" w:rsidP="00105AAD"/>
    <w:p w14:paraId="35A058FE" w14:textId="77777777" w:rsidR="00105AAD" w:rsidRDefault="00105AAD" w:rsidP="00105AAD">
      <w:r>
        <w:t></w:t>
      </w:r>
      <w:r>
        <w:t></w:t>
      </w:r>
      <w:r>
        <w:t></w:t>
      </w:r>
      <w:r>
        <w:t></w:t>
      </w:r>
      <w:r>
        <w:t></w:t>
      </w:r>
      <w:r>
        <w:t></w:t>
      </w:r>
      <w:r>
        <w:rPr>
          <w:rFonts w:hint="eastAsia"/>
        </w:rPr>
        <w:t>Имплантация</w:t>
      </w:r>
      <w:r>
        <w:t></w:t>
      </w:r>
      <w:r>
        <w:rPr>
          <w:rFonts w:hint="eastAsia"/>
        </w:rPr>
        <w:t>глиобластомы</w:t>
      </w:r>
    </w:p>
    <w:p w14:paraId="6382DA78" w14:textId="77777777" w:rsidR="00105AAD" w:rsidRDefault="00105AAD" w:rsidP="00105AAD"/>
    <w:p w14:paraId="2E041166" w14:textId="77777777" w:rsidR="00105AAD" w:rsidRDefault="00105AAD" w:rsidP="00105AAD">
      <w:r>
        <w:t></w:t>
      </w:r>
      <w:r>
        <w:t></w:t>
      </w:r>
      <w:r>
        <w:t></w:t>
      </w:r>
      <w:r>
        <w:t></w:t>
      </w:r>
      <w:r>
        <w:t></w:t>
      </w:r>
      <w:r>
        <w:t></w:t>
      </w:r>
      <w:r>
        <w:rPr>
          <w:rFonts w:hint="eastAsia"/>
        </w:rPr>
        <w:t>Имплантация</w:t>
      </w:r>
      <w:r>
        <w:t></w:t>
      </w:r>
      <w:r>
        <w:rPr>
          <w:rFonts w:hint="eastAsia"/>
        </w:rPr>
        <w:t>глиомы</w:t>
      </w:r>
      <w:r>
        <w:t></w:t>
      </w:r>
      <w:r>
        <w:rPr>
          <w:rFonts w:hint="eastAsia"/>
        </w:rPr>
        <w:t>С</w:t>
      </w:r>
      <w:r>
        <w:t></w:t>
      </w:r>
    </w:p>
    <w:p w14:paraId="6D1C4DCB" w14:textId="77777777" w:rsidR="00105AAD" w:rsidRDefault="00105AAD" w:rsidP="00105AAD"/>
    <w:p w14:paraId="71E1597B" w14:textId="77777777" w:rsidR="00105AAD" w:rsidRDefault="00105AAD" w:rsidP="00105AAD">
      <w:r>
        <w:t></w:t>
      </w:r>
      <w:r>
        <w:t></w:t>
      </w:r>
      <w:r>
        <w:t></w:t>
      </w:r>
      <w:r>
        <w:t></w:t>
      </w:r>
      <w:r>
        <w:t></w:t>
      </w:r>
      <w:r>
        <w:t></w:t>
      </w:r>
      <w:r>
        <w:rPr>
          <w:rFonts w:hint="eastAsia"/>
        </w:rPr>
        <w:t>Оценка</w:t>
      </w:r>
      <w:r>
        <w:t></w:t>
      </w:r>
      <w:r>
        <w:rPr>
          <w:rFonts w:hint="eastAsia"/>
        </w:rPr>
        <w:t>противоопухолевой</w:t>
      </w:r>
      <w:r>
        <w:t></w:t>
      </w:r>
      <w:r>
        <w:rPr>
          <w:rFonts w:hint="eastAsia"/>
        </w:rPr>
        <w:t>активности</w:t>
      </w:r>
      <w:r>
        <w:t></w:t>
      </w:r>
      <w:r>
        <w:rPr>
          <w:rFonts w:hint="eastAsia"/>
        </w:rPr>
        <w:t>наносомальной</w:t>
      </w:r>
      <w:r>
        <w:t></w:t>
      </w:r>
      <w:r>
        <w:rPr>
          <w:rFonts w:hint="eastAsia"/>
        </w:rPr>
        <w:t>формы</w:t>
      </w:r>
      <w:r>
        <w:t></w:t>
      </w:r>
      <w:r>
        <w:rPr>
          <w:rFonts w:hint="eastAsia"/>
        </w:rPr>
        <w:t>доксорубицина</w:t>
      </w:r>
      <w:r>
        <w:t></w:t>
      </w:r>
      <w:r>
        <w:rPr>
          <w:rFonts w:hint="eastAsia"/>
        </w:rPr>
        <w:t>по</w:t>
      </w:r>
      <w:r>
        <w:t></w:t>
      </w:r>
      <w:r>
        <w:rPr>
          <w:rFonts w:hint="eastAsia"/>
        </w:rPr>
        <w:t>увеличению</w:t>
      </w:r>
      <w:r>
        <w:t></w:t>
      </w:r>
      <w:r>
        <w:rPr>
          <w:rFonts w:hint="eastAsia"/>
        </w:rPr>
        <w:t>продолжительности</w:t>
      </w:r>
      <w:r>
        <w:t></w:t>
      </w:r>
      <w:r>
        <w:rPr>
          <w:rFonts w:hint="eastAsia"/>
        </w:rPr>
        <w:t>жизни</w:t>
      </w:r>
    </w:p>
    <w:p w14:paraId="6D32C3E2" w14:textId="77777777" w:rsidR="00105AAD" w:rsidRDefault="00105AAD" w:rsidP="00105AAD"/>
    <w:p w14:paraId="4F91AD36" w14:textId="77777777" w:rsidR="00105AAD" w:rsidRDefault="00105AAD" w:rsidP="00105AAD">
      <w:r>
        <w:t></w:t>
      </w:r>
      <w:r>
        <w:t></w:t>
      </w:r>
      <w:r>
        <w:t></w:t>
      </w:r>
      <w:r>
        <w:t></w:t>
      </w:r>
      <w:r>
        <w:t></w:t>
      </w:r>
      <w:r>
        <w:t></w:t>
      </w:r>
      <w:r>
        <w:rPr>
          <w:rFonts w:hint="eastAsia"/>
        </w:rPr>
        <w:t>Оценка</w:t>
      </w:r>
      <w:r>
        <w:t></w:t>
      </w:r>
      <w:r>
        <w:rPr>
          <w:rFonts w:hint="eastAsia"/>
        </w:rPr>
        <w:t>противоопухолевой</w:t>
      </w:r>
      <w:r>
        <w:t></w:t>
      </w:r>
      <w:r>
        <w:rPr>
          <w:rFonts w:hint="eastAsia"/>
        </w:rPr>
        <w:t>активности</w:t>
      </w:r>
      <w:r>
        <w:t></w:t>
      </w:r>
      <w:r>
        <w:rPr>
          <w:rFonts w:hint="eastAsia"/>
        </w:rPr>
        <w:t>наносомальной</w:t>
      </w:r>
      <w:r>
        <w:t></w:t>
      </w:r>
      <w:r>
        <w:rPr>
          <w:rFonts w:hint="eastAsia"/>
        </w:rPr>
        <w:t>формы</w:t>
      </w:r>
      <w:r>
        <w:t></w:t>
      </w:r>
      <w:r>
        <w:rPr>
          <w:rFonts w:hint="eastAsia"/>
        </w:rPr>
        <w:t>доксорубицина</w:t>
      </w:r>
      <w:r>
        <w:t></w:t>
      </w:r>
      <w:r>
        <w:rPr>
          <w:rFonts w:hint="eastAsia"/>
        </w:rPr>
        <w:t>по</w:t>
      </w:r>
      <w:r>
        <w:t></w:t>
      </w:r>
      <w:r>
        <w:rPr>
          <w:rFonts w:hint="eastAsia"/>
        </w:rPr>
        <w:t>торможению</w:t>
      </w:r>
      <w:r>
        <w:t></w:t>
      </w:r>
      <w:r>
        <w:rPr>
          <w:rFonts w:hint="eastAsia"/>
        </w:rPr>
        <w:t>роста</w:t>
      </w:r>
      <w:r>
        <w:t></w:t>
      </w:r>
      <w:r>
        <w:rPr>
          <w:rFonts w:hint="eastAsia"/>
        </w:rPr>
        <w:t>опухоли</w:t>
      </w:r>
    </w:p>
    <w:p w14:paraId="22AED10D" w14:textId="77777777" w:rsidR="00105AAD" w:rsidRDefault="00105AAD" w:rsidP="00105AAD"/>
    <w:p w14:paraId="2796B0CC" w14:textId="77777777" w:rsidR="00105AAD" w:rsidRDefault="00105AAD" w:rsidP="00105AAD">
      <w:r>
        <w:t></w:t>
      </w:r>
      <w:r>
        <w:t></w:t>
      </w:r>
      <w:r>
        <w:t></w:t>
      </w:r>
      <w:r>
        <w:t></w:t>
      </w:r>
      <w:r>
        <w:rPr>
          <w:rFonts w:hint="eastAsia"/>
        </w:rPr>
        <w:t>Оценка</w:t>
      </w:r>
      <w:r>
        <w:t></w:t>
      </w:r>
      <w:r>
        <w:rPr>
          <w:rFonts w:hint="eastAsia"/>
        </w:rPr>
        <w:t>цитотоксичности</w:t>
      </w:r>
      <w:r>
        <w:t></w:t>
      </w:r>
      <w:r>
        <w:rPr>
          <w:rFonts w:hint="eastAsia"/>
        </w:rPr>
        <w:t>и</w:t>
      </w:r>
      <w:r>
        <w:t></w:t>
      </w:r>
      <w:r>
        <w:rPr>
          <w:rFonts w:hint="eastAsia"/>
        </w:rPr>
        <w:t>гемосовместимости</w:t>
      </w:r>
      <w:r>
        <w:t></w:t>
      </w:r>
      <w:r>
        <w:rPr>
          <w:rFonts w:hint="eastAsia"/>
        </w:rPr>
        <w:t>оптимизированной</w:t>
      </w:r>
      <w:r>
        <w:t></w:t>
      </w:r>
      <w:r>
        <w:rPr>
          <w:rFonts w:hint="eastAsia"/>
        </w:rPr>
        <w:t>наносомальной</w:t>
      </w:r>
      <w:r>
        <w:t></w:t>
      </w:r>
      <w:r>
        <w:rPr>
          <w:rFonts w:hint="eastAsia"/>
        </w:rPr>
        <w:t>формы</w:t>
      </w:r>
      <w:r>
        <w:t></w:t>
      </w:r>
      <w:r>
        <w:rPr>
          <w:rFonts w:hint="eastAsia"/>
        </w:rPr>
        <w:t>доксорубицина</w:t>
      </w:r>
    </w:p>
    <w:p w14:paraId="5B094A1D" w14:textId="77777777" w:rsidR="00105AAD" w:rsidRDefault="00105AAD" w:rsidP="00105AAD"/>
    <w:p w14:paraId="0E6D29BB" w14:textId="77777777" w:rsidR="00105AAD" w:rsidRDefault="00105AAD" w:rsidP="00105AAD">
      <w:r>
        <w:lastRenderedPageBreak/>
        <w:t></w:t>
      </w:r>
      <w:r>
        <w:t></w:t>
      </w:r>
      <w:r>
        <w:t></w:t>
      </w:r>
      <w:r>
        <w:t></w:t>
      </w:r>
      <w:r>
        <w:t></w:t>
      </w:r>
      <w:r>
        <w:t></w:t>
      </w:r>
      <w:r>
        <w:rPr>
          <w:rFonts w:hint="eastAsia"/>
        </w:rPr>
        <w:t>Клеточные</w:t>
      </w:r>
      <w:r>
        <w:t></w:t>
      </w:r>
      <w:r>
        <w:rPr>
          <w:rFonts w:hint="eastAsia"/>
        </w:rPr>
        <w:t>культуры</w:t>
      </w:r>
    </w:p>
    <w:p w14:paraId="0CE6B3B1" w14:textId="77777777" w:rsidR="00105AAD" w:rsidRDefault="00105AAD" w:rsidP="00105AAD"/>
    <w:p w14:paraId="09884F17" w14:textId="77777777" w:rsidR="00105AAD" w:rsidRDefault="00105AAD" w:rsidP="00105AAD">
      <w:r>
        <w:t></w:t>
      </w:r>
      <w:r>
        <w:t></w:t>
      </w:r>
      <w:r>
        <w:t></w:t>
      </w:r>
      <w:r>
        <w:t></w:t>
      </w:r>
      <w:r>
        <w:t></w:t>
      </w:r>
      <w:r>
        <w:t></w:t>
      </w:r>
      <w:r>
        <w:rPr>
          <w:rFonts w:hint="eastAsia"/>
        </w:rPr>
        <w:t>Оценка</w:t>
      </w:r>
      <w:r>
        <w:t></w:t>
      </w:r>
      <w:r>
        <w:rPr>
          <w:rFonts w:hint="eastAsia"/>
        </w:rPr>
        <w:t>цитотоксического</w:t>
      </w:r>
      <w:r>
        <w:t></w:t>
      </w:r>
      <w:r>
        <w:rPr>
          <w:rFonts w:hint="eastAsia"/>
        </w:rPr>
        <w:t>действия</w:t>
      </w:r>
      <w:r>
        <w:t></w:t>
      </w:r>
      <w:r>
        <w:rPr>
          <w:rFonts w:hint="eastAsia"/>
        </w:rPr>
        <w:t>наночастиц</w:t>
      </w:r>
      <w:r>
        <w:t></w:t>
      </w:r>
      <w:r>
        <w:t></w:t>
      </w:r>
      <w:r>
        <w:t></w:t>
      </w:r>
      <w:r>
        <w:t></w:t>
      </w:r>
      <w:r>
        <w:t></w:t>
      </w:r>
      <w:r>
        <w:t></w:t>
      </w:r>
      <w:r>
        <w:rPr>
          <w:rFonts w:hint="eastAsia"/>
        </w:rPr>
        <w:t>тест</w:t>
      </w:r>
      <w:r>
        <w:t></w:t>
      </w:r>
    </w:p>
    <w:p w14:paraId="4D4EEB43" w14:textId="77777777" w:rsidR="00105AAD" w:rsidRDefault="00105AAD" w:rsidP="00105AAD"/>
    <w:p w14:paraId="67A4553C" w14:textId="77777777" w:rsidR="00105AAD" w:rsidRDefault="00105AAD" w:rsidP="00105AAD">
      <w:r>
        <w:t></w:t>
      </w:r>
      <w:r>
        <w:t></w:t>
      </w:r>
      <w:r>
        <w:t></w:t>
      </w:r>
      <w:r>
        <w:t></w:t>
      </w:r>
      <w:r>
        <w:t></w:t>
      </w:r>
      <w:r>
        <w:t></w:t>
      </w:r>
      <w:r>
        <w:rPr>
          <w:rFonts w:hint="eastAsia"/>
        </w:rPr>
        <w:t>Определение</w:t>
      </w:r>
      <w:r>
        <w:t></w:t>
      </w:r>
      <w:r>
        <w:rPr>
          <w:rFonts w:hint="eastAsia"/>
        </w:rPr>
        <w:t>гемосовместимости</w:t>
      </w:r>
      <w:r>
        <w:t></w:t>
      </w:r>
      <w:r>
        <w:rPr>
          <w:rFonts w:hint="eastAsia"/>
        </w:rPr>
        <w:t>наночастиц</w:t>
      </w:r>
    </w:p>
    <w:p w14:paraId="2666CE38" w14:textId="77777777" w:rsidR="00105AAD" w:rsidRDefault="00105AAD" w:rsidP="00105AAD"/>
    <w:p w14:paraId="5101F1A4" w14:textId="77777777" w:rsidR="00105AAD" w:rsidRDefault="00105AAD" w:rsidP="00105AAD">
      <w:r>
        <w:t></w:t>
      </w:r>
      <w:r>
        <w:t></w:t>
      </w:r>
      <w:r>
        <w:t></w:t>
      </w:r>
      <w:r>
        <w:t></w:t>
      </w:r>
      <w:r>
        <w:t></w:t>
      </w:r>
      <w:r>
        <w:t></w:t>
      </w:r>
      <w:r>
        <w:t></w:t>
      </w:r>
      <w:r>
        <w:t></w:t>
      </w:r>
      <w:r>
        <w:rPr>
          <w:rFonts w:hint="eastAsia"/>
        </w:rPr>
        <w:t>Определение</w:t>
      </w:r>
      <w:r>
        <w:t></w:t>
      </w:r>
      <w:r>
        <w:rPr>
          <w:rFonts w:hint="eastAsia"/>
        </w:rPr>
        <w:t>протромбинового</w:t>
      </w:r>
      <w:r>
        <w:t></w:t>
      </w:r>
      <w:r>
        <w:rPr>
          <w:rFonts w:hint="eastAsia"/>
        </w:rPr>
        <w:t>времени</w:t>
      </w:r>
      <w:r>
        <w:t></w:t>
      </w:r>
      <w:r>
        <w:t></w:t>
      </w:r>
      <w:r>
        <w:rPr>
          <w:rFonts w:hint="eastAsia"/>
        </w:rPr>
        <w:t>протромбиновый</w:t>
      </w:r>
      <w:r>
        <w:t></w:t>
      </w:r>
      <w:r>
        <w:rPr>
          <w:rFonts w:hint="eastAsia"/>
        </w:rPr>
        <w:t>тест</w:t>
      </w:r>
      <w:r>
        <w:t></w:t>
      </w:r>
    </w:p>
    <w:p w14:paraId="529FFC5D" w14:textId="77777777" w:rsidR="00105AAD" w:rsidRDefault="00105AAD" w:rsidP="00105AAD"/>
    <w:p w14:paraId="5EA1692E" w14:textId="77777777" w:rsidR="00105AAD" w:rsidRDefault="00105AAD" w:rsidP="00105AAD">
      <w:r>
        <w:t></w:t>
      </w:r>
      <w:r>
        <w:t></w:t>
      </w:r>
      <w:r>
        <w:t></w:t>
      </w:r>
      <w:r>
        <w:t></w:t>
      </w:r>
      <w:r>
        <w:t></w:t>
      </w:r>
      <w:r>
        <w:t></w:t>
      </w:r>
      <w:r>
        <w:t></w:t>
      </w:r>
      <w:r>
        <w:t></w:t>
      </w:r>
      <w:r>
        <w:rPr>
          <w:rFonts w:hint="eastAsia"/>
        </w:rPr>
        <w:t>Определение</w:t>
      </w:r>
      <w:r>
        <w:t></w:t>
      </w:r>
      <w:r>
        <w:rPr>
          <w:rFonts w:hint="eastAsia"/>
        </w:rPr>
        <w:t>активации</w:t>
      </w:r>
      <w:r>
        <w:t></w:t>
      </w:r>
      <w:r>
        <w:rPr>
          <w:rFonts w:hint="eastAsia"/>
        </w:rPr>
        <w:t>тромбоцитов</w:t>
      </w:r>
    </w:p>
    <w:p w14:paraId="714CEB0A" w14:textId="77777777" w:rsidR="00105AAD" w:rsidRDefault="00105AAD" w:rsidP="00105AAD"/>
    <w:p w14:paraId="2EE1DCF7" w14:textId="77777777" w:rsidR="00105AAD" w:rsidRDefault="00105AAD" w:rsidP="00105AAD">
      <w:r>
        <w:t></w:t>
      </w:r>
      <w:r>
        <w:t></w:t>
      </w:r>
      <w:r>
        <w:t></w:t>
      </w:r>
      <w:r>
        <w:t></w:t>
      </w:r>
      <w:r>
        <w:t></w:t>
      </w:r>
      <w:r>
        <w:t></w:t>
      </w:r>
      <w:r>
        <w:t></w:t>
      </w:r>
      <w:r>
        <w:t></w:t>
      </w:r>
      <w:r>
        <w:rPr>
          <w:rFonts w:hint="eastAsia"/>
        </w:rPr>
        <w:t>Оценка</w:t>
      </w:r>
      <w:r>
        <w:t></w:t>
      </w:r>
      <w:r>
        <w:rPr>
          <w:rFonts w:hint="eastAsia"/>
        </w:rPr>
        <w:t>гемолитической</w:t>
      </w:r>
      <w:r>
        <w:t></w:t>
      </w:r>
      <w:r>
        <w:rPr>
          <w:rFonts w:hint="eastAsia"/>
        </w:rPr>
        <w:t>активности</w:t>
      </w:r>
      <w:r>
        <w:t></w:t>
      </w:r>
      <w:r>
        <w:rPr>
          <w:rFonts w:hint="eastAsia"/>
        </w:rPr>
        <w:t>наночастиц</w:t>
      </w:r>
    </w:p>
    <w:p w14:paraId="29E6ACCC" w14:textId="77777777" w:rsidR="00105AAD" w:rsidRDefault="00105AAD" w:rsidP="00105AAD"/>
    <w:p w14:paraId="117FE960" w14:textId="77777777" w:rsidR="00105AAD" w:rsidRDefault="00105AAD" w:rsidP="00105AAD">
      <w:r>
        <w:t></w:t>
      </w:r>
      <w:r>
        <w:t></w:t>
      </w:r>
      <w:r>
        <w:t></w:t>
      </w:r>
      <w:r>
        <w:t></w:t>
      </w:r>
      <w:r>
        <w:rPr>
          <w:rFonts w:hint="eastAsia"/>
        </w:rPr>
        <w:t>Изучение</w:t>
      </w:r>
      <w:r>
        <w:t></w:t>
      </w:r>
      <w:r>
        <w:rPr>
          <w:rFonts w:hint="eastAsia"/>
        </w:rPr>
        <w:t>транспорта</w:t>
      </w:r>
      <w:r>
        <w:t></w:t>
      </w:r>
      <w:r>
        <w:t></w:t>
      </w:r>
      <w:r>
        <w:t></w:t>
      </w:r>
      <w:r>
        <w:t></w:t>
      </w:r>
      <w:r>
        <w:t></w:t>
      </w:r>
      <w:r>
        <w:t></w:t>
      </w:r>
      <w:r>
        <w:rPr>
          <w:rFonts w:hint="eastAsia"/>
        </w:rPr>
        <w:t>наночастиц</w:t>
      </w:r>
      <w:r>
        <w:t></w:t>
      </w:r>
      <w:r>
        <w:t></w:t>
      </w:r>
      <w:r>
        <w:rPr>
          <w:rFonts w:hint="eastAsia"/>
        </w:rPr>
        <w:t>нагруженных</w:t>
      </w:r>
      <w:r>
        <w:t></w:t>
      </w:r>
      <w:r>
        <w:rPr>
          <w:rFonts w:hint="eastAsia"/>
        </w:rPr>
        <w:t>доксорубицином</w:t>
      </w:r>
      <w:r>
        <w:t></w:t>
      </w:r>
      <w:r>
        <w:t></w:t>
      </w:r>
      <w:r>
        <w:t></w:t>
      </w:r>
      <w:r>
        <w:t></w:t>
      </w:r>
      <w:r>
        <w:t></w:t>
      </w:r>
      <w:r>
        <w:t></w:t>
      </w:r>
      <w:r>
        <w:t></w:t>
      </w:r>
      <w:r>
        <w:t></w:t>
      </w:r>
      <w:r>
        <w:t></w:t>
      </w:r>
      <w:r>
        <w:t></w:t>
      </w:r>
      <w:r>
        <w:t></w:t>
      </w:r>
      <w:r>
        <w:rPr>
          <w:rFonts w:hint="eastAsia"/>
        </w:rPr>
        <w:t>и</w:t>
      </w:r>
      <w:r>
        <w:t></w:t>
      </w:r>
      <w:r>
        <w:t></w:t>
      </w:r>
      <w:r>
        <w:t></w:t>
      </w:r>
      <w:r>
        <w:t></w:t>
      </w:r>
      <w:r>
        <w:t></w:t>
      </w:r>
      <w:r>
        <w:t></w:t>
      </w:r>
      <w:r>
        <w:t></w:t>
      </w:r>
      <w:r>
        <w:t></w:t>
      </w:r>
    </w:p>
    <w:p w14:paraId="7328C47D" w14:textId="77777777" w:rsidR="00105AAD" w:rsidRDefault="00105AAD" w:rsidP="00105AAD"/>
    <w:p w14:paraId="7E06ED96" w14:textId="77777777" w:rsidR="00105AAD" w:rsidRDefault="00105AAD" w:rsidP="00105AAD">
      <w:r>
        <w:t></w:t>
      </w:r>
      <w:r>
        <w:t></w:t>
      </w:r>
      <w:r>
        <w:t></w:t>
      </w:r>
      <w:r>
        <w:t></w:t>
      </w:r>
      <w:r>
        <w:t></w:t>
      </w:r>
      <w:r>
        <w:t></w:t>
      </w:r>
      <w:r>
        <w:rPr>
          <w:rFonts w:hint="eastAsia"/>
        </w:rPr>
        <w:t>Изучение</w:t>
      </w:r>
      <w:r>
        <w:t></w:t>
      </w:r>
      <w:r>
        <w:rPr>
          <w:rFonts w:hint="eastAsia"/>
        </w:rPr>
        <w:t>интернализации</w:t>
      </w:r>
      <w:r>
        <w:t></w:t>
      </w:r>
      <w:r>
        <w:rPr>
          <w:rFonts w:hint="eastAsia"/>
        </w:rPr>
        <w:t>флуоресцентно</w:t>
      </w:r>
      <w:r>
        <w:t></w:t>
      </w:r>
      <w:r>
        <w:rPr>
          <w:rFonts w:hint="eastAsia"/>
        </w:rPr>
        <w:t>меченных</w:t>
      </w:r>
      <w:r>
        <w:t></w:t>
      </w:r>
      <w:r>
        <w:rPr>
          <w:rFonts w:hint="eastAsia"/>
        </w:rPr>
        <w:t>наночастиц</w:t>
      </w:r>
      <w:r>
        <w:t></w:t>
      </w:r>
      <w:r>
        <w:rPr>
          <w:rFonts w:hint="eastAsia"/>
        </w:rPr>
        <w:t>в</w:t>
      </w:r>
      <w:r>
        <w:t></w:t>
      </w:r>
      <w:r>
        <w:rPr>
          <w:rFonts w:hint="eastAsia"/>
        </w:rPr>
        <w:t>клетки</w:t>
      </w:r>
    </w:p>
    <w:p w14:paraId="6AD58F32" w14:textId="77777777" w:rsidR="00105AAD" w:rsidRDefault="00105AAD" w:rsidP="00105AAD"/>
    <w:p w14:paraId="1DE36D2C" w14:textId="77777777" w:rsidR="00105AAD" w:rsidRDefault="00105AAD" w:rsidP="00105AAD">
      <w:r>
        <w:rPr>
          <w:rFonts w:hint="eastAsia"/>
        </w:rPr>
        <w:t>глиобластомы</w:t>
      </w:r>
      <w:r>
        <w:t></w:t>
      </w:r>
      <w:r>
        <w:t></w:t>
      </w:r>
      <w:r>
        <w:t></w:t>
      </w:r>
      <w:r>
        <w:t></w:t>
      </w:r>
      <w:r>
        <w:t></w:t>
      </w:r>
      <w:r>
        <w:t></w:t>
      </w:r>
    </w:p>
    <w:p w14:paraId="38DFFC23" w14:textId="77777777" w:rsidR="00105AAD" w:rsidRDefault="00105AAD" w:rsidP="00105AAD"/>
    <w:p w14:paraId="03D8ABAD" w14:textId="77777777" w:rsidR="00105AAD" w:rsidRDefault="00105AAD" w:rsidP="00105AAD">
      <w:r>
        <w:t></w:t>
      </w:r>
      <w:r>
        <w:t></w:t>
      </w:r>
      <w:r>
        <w:t></w:t>
      </w:r>
      <w:r>
        <w:t></w:t>
      </w:r>
      <w:r>
        <w:t></w:t>
      </w:r>
      <w:r>
        <w:t></w:t>
      </w:r>
      <w:r>
        <w:t></w:t>
      </w:r>
      <w:r>
        <w:t></w:t>
      </w:r>
      <w:r>
        <w:rPr>
          <w:rFonts w:hint="eastAsia"/>
        </w:rPr>
        <w:t>Оценка</w:t>
      </w:r>
      <w:r>
        <w:t></w:t>
      </w:r>
      <w:r>
        <w:rPr>
          <w:rFonts w:hint="eastAsia"/>
        </w:rPr>
        <w:t>накопления</w:t>
      </w:r>
      <w:r>
        <w:t></w:t>
      </w:r>
      <w:r>
        <w:rPr>
          <w:rFonts w:hint="eastAsia"/>
        </w:rPr>
        <w:t>наночастиц</w:t>
      </w:r>
      <w:r>
        <w:t></w:t>
      </w:r>
      <w:r>
        <w:rPr>
          <w:rFonts w:hint="eastAsia"/>
        </w:rPr>
        <w:t>в</w:t>
      </w:r>
      <w:r>
        <w:t></w:t>
      </w:r>
      <w:r>
        <w:rPr>
          <w:rFonts w:hint="eastAsia"/>
        </w:rPr>
        <w:t>клетках</w:t>
      </w:r>
      <w:r>
        <w:t></w:t>
      </w:r>
      <w:r>
        <w:rPr>
          <w:rFonts w:hint="eastAsia"/>
        </w:rPr>
        <w:t>с</w:t>
      </w:r>
      <w:r>
        <w:t></w:t>
      </w:r>
      <w:r>
        <w:rPr>
          <w:rFonts w:hint="eastAsia"/>
        </w:rPr>
        <w:t>помощью</w:t>
      </w:r>
      <w:r>
        <w:t></w:t>
      </w:r>
      <w:r>
        <w:rPr>
          <w:rFonts w:hint="eastAsia"/>
        </w:rPr>
        <w:t>проточной</w:t>
      </w:r>
      <w:r>
        <w:t></w:t>
      </w:r>
      <w:r>
        <w:rPr>
          <w:rFonts w:hint="eastAsia"/>
        </w:rPr>
        <w:t>цитометрии</w:t>
      </w:r>
    </w:p>
    <w:p w14:paraId="2A3EC0F9" w14:textId="77777777" w:rsidR="00105AAD" w:rsidRDefault="00105AAD" w:rsidP="00105AAD"/>
    <w:p w14:paraId="447DE1FB" w14:textId="77777777" w:rsidR="00105AAD" w:rsidRDefault="00105AAD" w:rsidP="00105AAD">
      <w:r>
        <w:t></w:t>
      </w:r>
      <w:r>
        <w:t></w:t>
      </w:r>
      <w:r>
        <w:t></w:t>
      </w:r>
      <w:r>
        <w:t></w:t>
      </w:r>
      <w:r>
        <w:t></w:t>
      </w:r>
      <w:r>
        <w:t></w:t>
      </w:r>
      <w:r>
        <w:t></w:t>
      </w:r>
      <w:r>
        <w:t></w:t>
      </w:r>
      <w:r>
        <w:rPr>
          <w:rFonts w:hint="eastAsia"/>
        </w:rPr>
        <w:t>Изучение</w:t>
      </w:r>
      <w:r>
        <w:t></w:t>
      </w:r>
      <w:r>
        <w:rPr>
          <w:rFonts w:hint="eastAsia"/>
        </w:rPr>
        <w:t>интернализации</w:t>
      </w:r>
      <w:r>
        <w:t></w:t>
      </w:r>
      <w:r>
        <w:rPr>
          <w:rFonts w:hint="eastAsia"/>
        </w:rPr>
        <w:t>наночастиц</w:t>
      </w:r>
      <w:r>
        <w:t></w:t>
      </w:r>
      <w:r>
        <w:rPr>
          <w:rFonts w:hint="eastAsia"/>
        </w:rPr>
        <w:t>с</w:t>
      </w:r>
      <w:r>
        <w:t></w:t>
      </w:r>
      <w:r>
        <w:rPr>
          <w:rFonts w:hint="eastAsia"/>
        </w:rPr>
        <w:t>помощью</w:t>
      </w:r>
      <w:r>
        <w:t></w:t>
      </w:r>
      <w:r>
        <w:rPr>
          <w:rFonts w:hint="eastAsia"/>
        </w:rPr>
        <w:t>конфокальной</w:t>
      </w:r>
      <w:r>
        <w:t></w:t>
      </w:r>
      <w:r>
        <w:rPr>
          <w:rFonts w:hint="eastAsia"/>
        </w:rPr>
        <w:t>микроскопии</w:t>
      </w:r>
    </w:p>
    <w:p w14:paraId="2C5325A3" w14:textId="77777777" w:rsidR="00105AAD" w:rsidRDefault="00105AAD" w:rsidP="00105AAD"/>
    <w:p w14:paraId="0CD7B4AF" w14:textId="77777777" w:rsidR="00105AAD" w:rsidRDefault="00105AAD" w:rsidP="00105AAD">
      <w:r>
        <w:t></w:t>
      </w:r>
      <w:r>
        <w:t></w:t>
      </w:r>
      <w:r>
        <w:t></w:t>
      </w:r>
      <w:r>
        <w:t></w:t>
      </w:r>
      <w:r>
        <w:t></w:t>
      </w:r>
      <w:r>
        <w:t></w:t>
      </w:r>
      <w:r>
        <w:rPr>
          <w:rFonts w:hint="eastAsia"/>
        </w:rPr>
        <w:t>Изучение</w:t>
      </w:r>
      <w:r>
        <w:t></w:t>
      </w:r>
      <w:r>
        <w:rPr>
          <w:rFonts w:hint="eastAsia"/>
        </w:rPr>
        <w:t>накопления</w:t>
      </w:r>
      <w:r>
        <w:t></w:t>
      </w:r>
      <w:r>
        <w:rPr>
          <w:rFonts w:hint="eastAsia"/>
        </w:rPr>
        <w:t>флуоресцентно</w:t>
      </w:r>
      <w:r>
        <w:t></w:t>
      </w:r>
      <w:r>
        <w:rPr>
          <w:rFonts w:hint="eastAsia"/>
        </w:rPr>
        <w:t>меченных</w:t>
      </w:r>
      <w:r>
        <w:t></w:t>
      </w:r>
      <w:r>
        <w:rPr>
          <w:rFonts w:hint="eastAsia"/>
        </w:rPr>
        <w:t>наночастиц</w:t>
      </w:r>
      <w:r>
        <w:t></w:t>
      </w:r>
      <w:r>
        <w:rPr>
          <w:rFonts w:hint="eastAsia"/>
        </w:rPr>
        <w:t>в</w:t>
      </w:r>
      <w:r>
        <w:t></w:t>
      </w:r>
      <w:r>
        <w:rPr>
          <w:rFonts w:hint="eastAsia"/>
        </w:rPr>
        <w:t>опухоли</w:t>
      </w:r>
      <w:r>
        <w:t></w:t>
      </w:r>
      <w:r>
        <w:t></w:t>
      </w:r>
      <w:r>
        <w:t></w:t>
      </w:r>
      <w:r>
        <w:t></w:t>
      </w:r>
      <w:r>
        <w:t></w:t>
      </w:r>
      <w:r>
        <w:t></w:t>
      </w:r>
      <w:r>
        <w:t></w:t>
      </w:r>
      <w:r>
        <w:t></w:t>
      </w:r>
      <w:r>
        <w:t></w:t>
      </w:r>
      <w:r>
        <w:rPr>
          <w:rFonts w:hint="eastAsia"/>
        </w:rPr>
        <w:t>методом</w:t>
      </w:r>
    </w:p>
    <w:p w14:paraId="4A3B6894" w14:textId="77777777" w:rsidR="00105AAD" w:rsidRDefault="00105AAD" w:rsidP="00105AAD"/>
    <w:p w14:paraId="6427C8C9" w14:textId="77777777" w:rsidR="00105AAD" w:rsidRDefault="00105AAD" w:rsidP="00105AAD">
      <w:r>
        <w:rPr>
          <w:rFonts w:hint="eastAsia"/>
        </w:rPr>
        <w:t>конфокальной</w:t>
      </w:r>
      <w:r>
        <w:t></w:t>
      </w:r>
      <w:r>
        <w:rPr>
          <w:rFonts w:hint="eastAsia"/>
        </w:rPr>
        <w:t>микроскопии</w:t>
      </w:r>
    </w:p>
    <w:p w14:paraId="654EAABF" w14:textId="77777777" w:rsidR="00105AAD" w:rsidRDefault="00105AAD" w:rsidP="00105AAD"/>
    <w:p w14:paraId="15F95887" w14:textId="77777777" w:rsidR="00105AAD" w:rsidRDefault="00105AAD" w:rsidP="00105AAD">
      <w:r>
        <w:lastRenderedPageBreak/>
        <w:t></w:t>
      </w:r>
      <w:r>
        <w:t></w:t>
      </w:r>
      <w:r>
        <w:t></w:t>
      </w:r>
      <w:r>
        <w:t></w:t>
      </w:r>
      <w:r>
        <w:rPr>
          <w:rFonts w:hint="eastAsia"/>
        </w:rPr>
        <w:t>Статистическая</w:t>
      </w:r>
      <w:r>
        <w:t></w:t>
      </w:r>
      <w:r>
        <w:rPr>
          <w:rFonts w:hint="eastAsia"/>
        </w:rPr>
        <w:t>обработка</w:t>
      </w:r>
      <w:r>
        <w:t></w:t>
      </w:r>
      <w:r>
        <w:rPr>
          <w:rFonts w:hint="eastAsia"/>
        </w:rPr>
        <w:t>данных</w:t>
      </w:r>
    </w:p>
    <w:p w14:paraId="19C5DF2E" w14:textId="77777777" w:rsidR="00105AAD" w:rsidRDefault="00105AAD" w:rsidP="00105AAD"/>
    <w:p w14:paraId="570F9AA9" w14:textId="77777777" w:rsidR="00105AAD" w:rsidRDefault="00105AAD" w:rsidP="00105AAD">
      <w:r>
        <w:rPr>
          <w:rFonts w:hint="eastAsia"/>
        </w:rPr>
        <w:t>Глава</w:t>
      </w:r>
      <w:r>
        <w:t></w:t>
      </w:r>
      <w:r>
        <w:t></w:t>
      </w:r>
      <w:r>
        <w:t></w:t>
      </w:r>
      <w:r>
        <w:t></w:t>
      </w:r>
      <w:r>
        <w:rPr>
          <w:rFonts w:hint="eastAsia"/>
        </w:rPr>
        <w:t>РЕЗУЛЬТАТЫ</w:t>
      </w:r>
      <w:r>
        <w:t></w:t>
      </w:r>
      <w:r>
        <w:rPr>
          <w:rFonts w:hint="eastAsia"/>
        </w:rPr>
        <w:t>ИССЛЕДОВАНИЯ</w:t>
      </w:r>
      <w:r>
        <w:t></w:t>
      </w:r>
      <w:r>
        <w:rPr>
          <w:rFonts w:hint="eastAsia"/>
        </w:rPr>
        <w:t>И</w:t>
      </w:r>
      <w:r>
        <w:t></w:t>
      </w:r>
      <w:r>
        <w:rPr>
          <w:rFonts w:hint="eastAsia"/>
        </w:rPr>
        <w:t>ОБСУЖДЕНИЕ</w:t>
      </w:r>
    </w:p>
    <w:p w14:paraId="0CAD3305" w14:textId="77777777" w:rsidR="00105AAD" w:rsidRDefault="00105AAD" w:rsidP="00105AAD"/>
    <w:p w14:paraId="6B8AF053" w14:textId="77777777" w:rsidR="00105AAD" w:rsidRDefault="00105AAD" w:rsidP="00105AAD">
      <w:r>
        <w:t></w:t>
      </w:r>
      <w:r>
        <w:t></w:t>
      </w:r>
      <w:r>
        <w:t></w:t>
      </w:r>
      <w:r>
        <w:t></w:t>
      </w:r>
      <w:r>
        <w:rPr>
          <w:rFonts w:hint="eastAsia"/>
        </w:rPr>
        <w:t>Разработка</w:t>
      </w:r>
      <w:r>
        <w:t></w:t>
      </w:r>
      <w:r>
        <w:rPr>
          <w:rFonts w:hint="eastAsia"/>
        </w:rPr>
        <w:t>метода</w:t>
      </w:r>
      <w:r>
        <w:t></w:t>
      </w:r>
      <w:r>
        <w:rPr>
          <w:rFonts w:hint="eastAsia"/>
        </w:rPr>
        <w:t>получения</w:t>
      </w:r>
      <w:r>
        <w:t></w:t>
      </w:r>
      <w:r>
        <w:rPr>
          <w:rFonts w:hint="eastAsia"/>
        </w:rPr>
        <w:t>оптимизированной</w:t>
      </w:r>
      <w:r>
        <w:t></w:t>
      </w:r>
      <w:r>
        <w:rPr>
          <w:rFonts w:hint="eastAsia"/>
        </w:rPr>
        <w:t>наносомальной</w:t>
      </w:r>
      <w:r>
        <w:t></w:t>
      </w:r>
      <w:r>
        <w:rPr>
          <w:rFonts w:hint="eastAsia"/>
        </w:rPr>
        <w:t>формы</w:t>
      </w:r>
      <w:r>
        <w:t></w:t>
      </w:r>
      <w:r>
        <w:rPr>
          <w:rFonts w:hint="eastAsia"/>
        </w:rPr>
        <w:t>доксорубицина</w:t>
      </w:r>
    </w:p>
    <w:p w14:paraId="4C32921E" w14:textId="77777777" w:rsidR="00105AAD" w:rsidRDefault="00105AAD" w:rsidP="00105AAD"/>
    <w:p w14:paraId="4B1C6D60" w14:textId="77777777" w:rsidR="00105AAD" w:rsidRDefault="00105AAD" w:rsidP="00105AAD">
      <w:r>
        <w:t></w:t>
      </w:r>
      <w:r>
        <w:t></w:t>
      </w:r>
      <w:r>
        <w:t></w:t>
      </w:r>
      <w:r>
        <w:t></w:t>
      </w:r>
      <w:r>
        <w:t></w:t>
      </w:r>
      <w:r>
        <w:t></w:t>
      </w:r>
      <w:r>
        <w:rPr>
          <w:rFonts w:hint="eastAsia"/>
        </w:rPr>
        <w:t>Изучение</w:t>
      </w:r>
      <w:r>
        <w:t></w:t>
      </w:r>
      <w:r>
        <w:rPr>
          <w:rFonts w:hint="eastAsia"/>
        </w:rPr>
        <w:t>влияния</w:t>
      </w:r>
      <w:r>
        <w:t></w:t>
      </w:r>
      <w:r>
        <w:rPr>
          <w:rFonts w:hint="eastAsia"/>
        </w:rPr>
        <w:t>природы</w:t>
      </w:r>
      <w:r>
        <w:t></w:t>
      </w:r>
      <w:r>
        <w:rPr>
          <w:rFonts w:hint="eastAsia"/>
        </w:rPr>
        <w:t>стабилизатора</w:t>
      </w:r>
      <w:r>
        <w:t></w:t>
      </w:r>
      <w:r>
        <w:rPr>
          <w:rFonts w:hint="eastAsia"/>
        </w:rPr>
        <w:t>на</w:t>
      </w:r>
      <w:r>
        <w:t></w:t>
      </w:r>
      <w:r>
        <w:rPr>
          <w:rFonts w:hint="eastAsia"/>
        </w:rPr>
        <w:t>физико</w:t>
      </w:r>
      <w:r>
        <w:t></w:t>
      </w:r>
      <w:r>
        <w:rPr>
          <w:rFonts w:hint="eastAsia"/>
        </w:rPr>
        <w:t>химические</w:t>
      </w:r>
      <w:r>
        <w:t></w:t>
      </w:r>
      <w:r>
        <w:rPr>
          <w:rFonts w:hint="eastAsia"/>
        </w:rPr>
        <w:t>характеристики</w:t>
      </w:r>
      <w:r>
        <w:t></w:t>
      </w:r>
      <w:r>
        <w:rPr>
          <w:rFonts w:hint="eastAsia"/>
        </w:rPr>
        <w:t>наночастиц</w:t>
      </w:r>
    </w:p>
    <w:p w14:paraId="1C9CEBF8" w14:textId="77777777" w:rsidR="00105AAD" w:rsidRDefault="00105AAD" w:rsidP="00105AAD"/>
    <w:p w14:paraId="4B1558BE" w14:textId="77777777" w:rsidR="00105AAD" w:rsidRDefault="00105AAD" w:rsidP="00105AAD">
      <w:r>
        <w:t></w:t>
      </w:r>
      <w:r>
        <w:t></w:t>
      </w:r>
      <w:r>
        <w:t></w:t>
      </w:r>
      <w:r>
        <w:t></w:t>
      </w:r>
      <w:r>
        <w:t></w:t>
      </w:r>
      <w:r>
        <w:t></w:t>
      </w:r>
      <w:r>
        <w:rPr>
          <w:rFonts w:hint="eastAsia"/>
        </w:rPr>
        <w:t>Изучение</w:t>
      </w:r>
      <w:r>
        <w:t></w:t>
      </w:r>
      <w:r>
        <w:rPr>
          <w:rFonts w:hint="eastAsia"/>
        </w:rPr>
        <w:t>влияния</w:t>
      </w:r>
      <w:r>
        <w:t></w:t>
      </w:r>
      <w:r>
        <w:rPr>
          <w:rFonts w:hint="eastAsia"/>
        </w:rPr>
        <w:t>молекулярной</w:t>
      </w:r>
      <w:r>
        <w:t></w:t>
      </w:r>
      <w:r>
        <w:rPr>
          <w:rFonts w:hint="eastAsia"/>
        </w:rPr>
        <w:t>массы</w:t>
      </w:r>
      <w:r>
        <w:t></w:t>
      </w:r>
      <w:r>
        <w:rPr>
          <w:rFonts w:hint="eastAsia"/>
        </w:rPr>
        <w:t>и</w:t>
      </w:r>
      <w:r>
        <w:t></w:t>
      </w:r>
      <w:r>
        <w:rPr>
          <w:rFonts w:hint="eastAsia"/>
        </w:rPr>
        <w:t>степени</w:t>
      </w:r>
      <w:r>
        <w:t></w:t>
      </w:r>
      <w:r>
        <w:rPr>
          <w:rFonts w:hint="eastAsia"/>
        </w:rPr>
        <w:t>гидролиза</w:t>
      </w:r>
      <w:r>
        <w:t></w:t>
      </w:r>
      <w:r>
        <w:rPr>
          <w:rFonts w:hint="eastAsia"/>
        </w:rPr>
        <w:t>ПВС</w:t>
      </w:r>
      <w:r>
        <w:t></w:t>
      </w:r>
      <w:r>
        <w:rPr>
          <w:rFonts w:hint="eastAsia"/>
        </w:rPr>
        <w:t>на</w:t>
      </w:r>
      <w:r>
        <w:t></w:t>
      </w:r>
      <w:r>
        <w:rPr>
          <w:rFonts w:hint="eastAsia"/>
        </w:rPr>
        <w:t>физико</w:t>
      </w:r>
      <w:r>
        <w:t></w:t>
      </w:r>
      <w:r>
        <w:rPr>
          <w:rFonts w:hint="eastAsia"/>
        </w:rPr>
        <w:t>химические</w:t>
      </w:r>
      <w:r>
        <w:t></w:t>
      </w:r>
      <w:r>
        <w:rPr>
          <w:rFonts w:hint="eastAsia"/>
        </w:rPr>
        <w:t>характеристики</w:t>
      </w:r>
      <w:r>
        <w:t></w:t>
      </w:r>
      <w:r>
        <w:rPr>
          <w:rFonts w:hint="eastAsia"/>
        </w:rPr>
        <w:t>наночастиц</w:t>
      </w:r>
    </w:p>
    <w:p w14:paraId="0CFA4E16" w14:textId="77777777" w:rsidR="00105AAD" w:rsidRDefault="00105AAD" w:rsidP="00105AAD"/>
    <w:p w14:paraId="79926C65" w14:textId="77777777" w:rsidR="00105AAD" w:rsidRDefault="00105AAD" w:rsidP="00105AAD">
      <w:r>
        <w:t></w:t>
      </w:r>
      <w:r>
        <w:t></w:t>
      </w:r>
      <w:r>
        <w:t></w:t>
      </w:r>
      <w:r>
        <w:t></w:t>
      </w:r>
      <w:r>
        <w:t></w:t>
      </w:r>
      <w:r>
        <w:t></w:t>
      </w:r>
      <w:r>
        <w:rPr>
          <w:rFonts w:hint="eastAsia"/>
        </w:rPr>
        <w:t>Изучение</w:t>
      </w:r>
      <w:r>
        <w:t></w:t>
      </w:r>
      <w:r>
        <w:rPr>
          <w:rFonts w:hint="eastAsia"/>
        </w:rPr>
        <w:t>влияния</w:t>
      </w:r>
      <w:r>
        <w:t></w:t>
      </w:r>
      <w:r>
        <w:rPr>
          <w:rFonts w:hint="eastAsia"/>
        </w:rPr>
        <w:t>концентрации</w:t>
      </w:r>
      <w:r>
        <w:t></w:t>
      </w:r>
      <w:r>
        <w:rPr>
          <w:rFonts w:hint="eastAsia"/>
        </w:rPr>
        <w:t>ПВС</w:t>
      </w:r>
      <w:r>
        <w:t></w:t>
      </w:r>
      <w:r>
        <w:rPr>
          <w:rFonts w:hint="eastAsia"/>
        </w:rPr>
        <w:t>на</w:t>
      </w:r>
      <w:r>
        <w:t></w:t>
      </w:r>
      <w:r>
        <w:rPr>
          <w:rFonts w:hint="eastAsia"/>
        </w:rPr>
        <w:t>физико</w:t>
      </w:r>
      <w:r>
        <w:t></w:t>
      </w:r>
      <w:r>
        <w:rPr>
          <w:rFonts w:hint="eastAsia"/>
        </w:rPr>
        <w:t>химические</w:t>
      </w:r>
      <w:r>
        <w:t></w:t>
      </w:r>
      <w:r>
        <w:rPr>
          <w:rFonts w:hint="eastAsia"/>
        </w:rPr>
        <w:t>параметры</w:t>
      </w:r>
      <w:r>
        <w:t></w:t>
      </w:r>
      <w:r>
        <w:rPr>
          <w:rFonts w:hint="eastAsia"/>
        </w:rPr>
        <w:t>наночастиц</w:t>
      </w:r>
    </w:p>
    <w:p w14:paraId="015546B2" w14:textId="77777777" w:rsidR="00105AAD" w:rsidRDefault="00105AAD" w:rsidP="00105AAD"/>
    <w:p w14:paraId="3F85D2A3" w14:textId="77777777" w:rsidR="00105AAD" w:rsidRDefault="00105AAD" w:rsidP="00105AAD">
      <w:r>
        <w:t></w:t>
      </w:r>
      <w:r>
        <w:t></w:t>
      </w:r>
      <w:r>
        <w:t></w:t>
      </w:r>
      <w:r>
        <w:t></w:t>
      </w:r>
      <w:r>
        <w:t></w:t>
      </w:r>
      <w:r>
        <w:t></w:t>
      </w:r>
      <w:r>
        <w:rPr>
          <w:rFonts w:hint="eastAsia"/>
        </w:rPr>
        <w:t>Изучение</w:t>
      </w:r>
      <w:r>
        <w:t></w:t>
      </w:r>
      <w:r>
        <w:rPr>
          <w:rFonts w:hint="eastAsia"/>
        </w:rPr>
        <w:t>влияния</w:t>
      </w:r>
      <w:r>
        <w:t></w:t>
      </w:r>
      <w:r>
        <w:rPr>
          <w:rFonts w:hint="eastAsia"/>
        </w:rPr>
        <w:t>состава</w:t>
      </w:r>
      <w:r>
        <w:t></w:t>
      </w:r>
      <w:r>
        <w:rPr>
          <w:rFonts w:hint="eastAsia"/>
        </w:rPr>
        <w:t>внешней</w:t>
      </w:r>
      <w:r>
        <w:t></w:t>
      </w:r>
      <w:r>
        <w:rPr>
          <w:rFonts w:hint="eastAsia"/>
        </w:rPr>
        <w:t>водной</w:t>
      </w:r>
      <w:r>
        <w:t></w:t>
      </w:r>
      <w:r>
        <w:rPr>
          <w:rFonts w:hint="eastAsia"/>
        </w:rPr>
        <w:t>фазы</w:t>
      </w:r>
      <w:r>
        <w:t></w:t>
      </w:r>
      <w:r>
        <w:rPr>
          <w:rFonts w:hint="eastAsia"/>
        </w:rPr>
        <w:t>двойной</w:t>
      </w:r>
      <w:r>
        <w:t></w:t>
      </w:r>
      <w:r>
        <w:rPr>
          <w:rFonts w:hint="eastAsia"/>
        </w:rPr>
        <w:t>эмульсии</w:t>
      </w:r>
      <w:r>
        <w:t></w:t>
      </w:r>
      <w:r>
        <w:rPr>
          <w:rFonts w:hint="eastAsia"/>
        </w:rPr>
        <w:t>на</w:t>
      </w:r>
      <w:r>
        <w:t></w:t>
      </w:r>
      <w:r>
        <w:rPr>
          <w:rFonts w:hint="eastAsia"/>
        </w:rPr>
        <w:t>физико</w:t>
      </w:r>
      <w:r>
        <w:t></w:t>
      </w:r>
      <w:r>
        <w:rPr>
          <w:rFonts w:hint="eastAsia"/>
        </w:rPr>
        <w:t>химические</w:t>
      </w:r>
      <w:r>
        <w:t></w:t>
      </w:r>
      <w:r>
        <w:rPr>
          <w:rFonts w:hint="eastAsia"/>
        </w:rPr>
        <w:t>параметры</w:t>
      </w:r>
      <w:r>
        <w:t></w:t>
      </w:r>
      <w:r>
        <w:rPr>
          <w:rFonts w:hint="eastAsia"/>
        </w:rPr>
        <w:t>НЧ</w:t>
      </w:r>
    </w:p>
    <w:p w14:paraId="0BEE84FF" w14:textId="77777777" w:rsidR="00105AAD" w:rsidRDefault="00105AAD" w:rsidP="00105AAD"/>
    <w:p w14:paraId="5870D80B" w14:textId="77777777" w:rsidR="00105AAD" w:rsidRDefault="00105AAD" w:rsidP="00105AAD">
      <w:r>
        <w:t></w:t>
      </w:r>
      <w:r>
        <w:t></w:t>
      </w:r>
      <w:r>
        <w:t></w:t>
      </w:r>
      <w:r>
        <w:t></w:t>
      </w:r>
      <w:r>
        <w:t></w:t>
      </w:r>
      <w:r>
        <w:t></w:t>
      </w:r>
      <w:r>
        <w:rPr>
          <w:rFonts w:hint="eastAsia"/>
        </w:rPr>
        <w:t>Изучение</w:t>
      </w:r>
      <w:r>
        <w:t></w:t>
      </w:r>
      <w:r>
        <w:rPr>
          <w:rFonts w:hint="eastAsia"/>
        </w:rPr>
        <w:t>влияния</w:t>
      </w:r>
      <w:r>
        <w:t></w:t>
      </w:r>
      <w:r>
        <w:rPr>
          <w:rFonts w:hint="eastAsia"/>
        </w:rPr>
        <w:t>концентрации</w:t>
      </w:r>
      <w:r>
        <w:t></w:t>
      </w:r>
      <w:r>
        <w:rPr>
          <w:rFonts w:hint="eastAsia"/>
        </w:rPr>
        <w:t>криопротектора</w:t>
      </w:r>
      <w:r>
        <w:t></w:t>
      </w:r>
      <w:r>
        <w:rPr>
          <w:rFonts w:hint="eastAsia"/>
        </w:rPr>
        <w:t>на</w:t>
      </w:r>
      <w:r>
        <w:t></w:t>
      </w:r>
      <w:r>
        <w:rPr>
          <w:rFonts w:hint="eastAsia"/>
        </w:rPr>
        <w:t>размер</w:t>
      </w:r>
      <w:r>
        <w:t></w:t>
      </w:r>
      <w:r>
        <w:rPr>
          <w:rFonts w:hint="eastAsia"/>
        </w:rPr>
        <w:t>наночастиц</w:t>
      </w:r>
    </w:p>
    <w:p w14:paraId="7C1CFAAE" w14:textId="77777777" w:rsidR="00105AAD" w:rsidRDefault="00105AAD" w:rsidP="00105AAD"/>
    <w:p w14:paraId="7EC9D97F" w14:textId="77777777" w:rsidR="00105AAD" w:rsidRDefault="00105AAD" w:rsidP="00105AAD">
      <w:r>
        <w:t></w:t>
      </w:r>
      <w:r>
        <w:t></w:t>
      </w:r>
      <w:r>
        <w:t></w:t>
      </w:r>
      <w:r>
        <w:t></w:t>
      </w:r>
      <w:r>
        <w:t></w:t>
      </w:r>
      <w:r>
        <w:t></w:t>
      </w:r>
      <w:r>
        <w:rPr>
          <w:rFonts w:hint="eastAsia"/>
        </w:rPr>
        <w:t>Изучение</w:t>
      </w:r>
      <w:r>
        <w:t></w:t>
      </w:r>
      <w:r>
        <w:rPr>
          <w:rFonts w:hint="eastAsia"/>
        </w:rPr>
        <w:t>влияние</w:t>
      </w:r>
      <w:r>
        <w:t></w:t>
      </w:r>
      <w:r>
        <w:rPr>
          <w:rFonts w:hint="eastAsia"/>
        </w:rPr>
        <w:t>состава</w:t>
      </w:r>
      <w:r>
        <w:t></w:t>
      </w:r>
      <w:r>
        <w:rPr>
          <w:rFonts w:hint="eastAsia"/>
        </w:rPr>
        <w:t>наночастиц</w:t>
      </w:r>
      <w:r>
        <w:t></w:t>
      </w:r>
      <w:r>
        <w:rPr>
          <w:rFonts w:hint="eastAsia"/>
        </w:rPr>
        <w:t>на</w:t>
      </w:r>
      <w:r>
        <w:t></w:t>
      </w:r>
      <w:r>
        <w:rPr>
          <w:rFonts w:hint="eastAsia"/>
        </w:rPr>
        <w:t>кинетику</w:t>
      </w:r>
      <w:r>
        <w:t></w:t>
      </w:r>
      <w:r>
        <w:rPr>
          <w:rFonts w:hint="eastAsia"/>
        </w:rPr>
        <w:t>высвобождения</w:t>
      </w:r>
      <w:r>
        <w:t></w:t>
      </w:r>
      <w:r>
        <w:rPr>
          <w:rFonts w:hint="eastAsia"/>
        </w:rPr>
        <w:t>доксорубицина</w:t>
      </w:r>
    </w:p>
    <w:p w14:paraId="20A9D9BF" w14:textId="77777777" w:rsidR="00105AAD" w:rsidRDefault="00105AAD" w:rsidP="00105AAD"/>
    <w:p w14:paraId="2F132A90" w14:textId="77777777" w:rsidR="00105AAD" w:rsidRDefault="00105AAD" w:rsidP="00105AAD">
      <w:r>
        <w:t></w:t>
      </w:r>
      <w:r>
        <w:t></w:t>
      </w:r>
      <w:r>
        <w:t></w:t>
      </w:r>
      <w:r>
        <w:t></w:t>
      </w:r>
      <w:r>
        <w:t></w:t>
      </w:r>
      <w:r>
        <w:t></w:t>
      </w:r>
      <w:r>
        <w:rPr>
          <w:rFonts w:hint="eastAsia"/>
        </w:rPr>
        <w:t>Изучение</w:t>
      </w:r>
      <w:r>
        <w:t></w:t>
      </w:r>
      <w:r>
        <w:rPr>
          <w:rFonts w:hint="eastAsia"/>
        </w:rPr>
        <w:t>влияния</w:t>
      </w:r>
      <w:r>
        <w:t></w:t>
      </w:r>
      <w:r>
        <w:rPr>
          <w:rFonts w:hint="eastAsia"/>
        </w:rPr>
        <w:t>реакции</w:t>
      </w:r>
      <w:r>
        <w:t></w:t>
      </w:r>
      <w:r>
        <w:rPr>
          <w:rFonts w:hint="eastAsia"/>
        </w:rPr>
        <w:t>среды</w:t>
      </w:r>
      <w:r>
        <w:t></w:t>
      </w:r>
      <w:r>
        <w:rPr>
          <w:rFonts w:hint="eastAsia"/>
        </w:rPr>
        <w:t>на</w:t>
      </w:r>
      <w:r>
        <w:t></w:t>
      </w:r>
      <w:r>
        <w:rPr>
          <w:rFonts w:hint="eastAsia"/>
        </w:rPr>
        <w:t>кинетику</w:t>
      </w:r>
      <w:r>
        <w:t></w:t>
      </w:r>
      <w:r>
        <w:rPr>
          <w:rFonts w:hint="eastAsia"/>
        </w:rPr>
        <w:t>высвобождения</w:t>
      </w:r>
      <w:r>
        <w:t></w:t>
      </w:r>
      <w:r>
        <w:rPr>
          <w:rFonts w:hint="eastAsia"/>
        </w:rPr>
        <w:t>доксорубицина</w:t>
      </w:r>
      <w:r>
        <w:t></w:t>
      </w:r>
      <w:r>
        <w:rPr>
          <w:rFonts w:hint="eastAsia"/>
        </w:rPr>
        <w:t>из</w:t>
      </w:r>
      <w:r>
        <w:t></w:t>
      </w:r>
      <w:r>
        <w:rPr>
          <w:rFonts w:hint="eastAsia"/>
        </w:rPr>
        <w:t>наночастиц</w:t>
      </w:r>
    </w:p>
    <w:p w14:paraId="0D54964E" w14:textId="77777777" w:rsidR="00105AAD" w:rsidRDefault="00105AAD" w:rsidP="00105AAD"/>
    <w:p w14:paraId="0116E676" w14:textId="77777777" w:rsidR="00105AAD" w:rsidRDefault="00105AAD" w:rsidP="00105AAD">
      <w:r>
        <w:t></w:t>
      </w:r>
      <w:r>
        <w:t></w:t>
      </w:r>
      <w:r>
        <w:t></w:t>
      </w:r>
      <w:r>
        <w:t></w:t>
      </w:r>
      <w:r>
        <w:t></w:t>
      </w:r>
      <w:r>
        <w:t></w:t>
      </w:r>
      <w:r>
        <w:rPr>
          <w:rFonts w:hint="eastAsia"/>
        </w:rPr>
        <w:t>Изучение</w:t>
      </w:r>
      <w:r>
        <w:t></w:t>
      </w:r>
      <w:r>
        <w:rPr>
          <w:rFonts w:hint="eastAsia"/>
        </w:rPr>
        <w:t>гидролитической</w:t>
      </w:r>
      <w:r>
        <w:t></w:t>
      </w:r>
      <w:r>
        <w:rPr>
          <w:rFonts w:hint="eastAsia"/>
        </w:rPr>
        <w:t>деградации</w:t>
      </w:r>
      <w:r>
        <w:t></w:t>
      </w:r>
      <w:r>
        <w:t></w:t>
      </w:r>
      <w:r>
        <w:t></w:t>
      </w:r>
      <w:r>
        <w:t></w:t>
      </w:r>
      <w:r>
        <w:t></w:t>
      </w:r>
      <w:r>
        <w:t></w:t>
      </w:r>
      <w:r>
        <w:rPr>
          <w:rFonts w:hint="eastAsia"/>
        </w:rPr>
        <w:t>наночастиц</w:t>
      </w:r>
    </w:p>
    <w:p w14:paraId="6693F237" w14:textId="77777777" w:rsidR="00105AAD" w:rsidRDefault="00105AAD" w:rsidP="00105AAD"/>
    <w:p w14:paraId="54C00E68" w14:textId="77777777" w:rsidR="00105AAD" w:rsidRDefault="00105AAD" w:rsidP="00105AAD">
      <w:r>
        <w:t></w:t>
      </w:r>
      <w:r>
        <w:t></w:t>
      </w:r>
      <w:r>
        <w:t></w:t>
      </w:r>
      <w:r>
        <w:t></w:t>
      </w:r>
      <w:r>
        <w:rPr>
          <w:rFonts w:hint="eastAsia"/>
        </w:rPr>
        <w:t>Выявление</w:t>
      </w:r>
      <w:r>
        <w:t></w:t>
      </w:r>
      <w:r>
        <w:rPr>
          <w:rFonts w:hint="eastAsia"/>
        </w:rPr>
        <w:t>влияния</w:t>
      </w:r>
      <w:r>
        <w:t></w:t>
      </w:r>
      <w:r>
        <w:rPr>
          <w:rFonts w:hint="eastAsia"/>
        </w:rPr>
        <w:t>состава</w:t>
      </w:r>
      <w:r>
        <w:t></w:t>
      </w:r>
      <w:r>
        <w:rPr>
          <w:rFonts w:hint="eastAsia"/>
        </w:rPr>
        <w:t>наносомальной</w:t>
      </w:r>
      <w:r>
        <w:t></w:t>
      </w:r>
      <w:r>
        <w:rPr>
          <w:rFonts w:hint="eastAsia"/>
        </w:rPr>
        <w:t>формы</w:t>
      </w:r>
      <w:r>
        <w:t></w:t>
      </w:r>
      <w:r>
        <w:rPr>
          <w:rFonts w:hint="eastAsia"/>
        </w:rPr>
        <w:t>доксорубицина</w:t>
      </w:r>
      <w:r>
        <w:t></w:t>
      </w:r>
      <w:r>
        <w:rPr>
          <w:rFonts w:hint="eastAsia"/>
        </w:rPr>
        <w:t>на</w:t>
      </w:r>
      <w:r>
        <w:t></w:t>
      </w:r>
      <w:r>
        <w:rPr>
          <w:rFonts w:hint="eastAsia"/>
        </w:rPr>
        <w:t>противоопухолевую</w:t>
      </w:r>
      <w:r>
        <w:t></w:t>
      </w:r>
      <w:r>
        <w:rPr>
          <w:rFonts w:hint="eastAsia"/>
        </w:rPr>
        <w:t>активность</w:t>
      </w:r>
      <w:r>
        <w:t></w:t>
      </w:r>
      <w:r>
        <w:t></w:t>
      </w:r>
      <w:r>
        <w:t></w:t>
      </w:r>
      <w:r>
        <w:t></w:t>
      </w:r>
      <w:r>
        <w:t></w:t>
      </w:r>
      <w:r>
        <w:t></w:t>
      </w:r>
      <w:r>
        <w:t></w:t>
      </w:r>
      <w:r>
        <w:t></w:t>
      </w:r>
    </w:p>
    <w:p w14:paraId="66F59CB2" w14:textId="77777777" w:rsidR="00105AAD" w:rsidRDefault="00105AAD" w:rsidP="00105AAD"/>
    <w:p w14:paraId="77894E99" w14:textId="77777777" w:rsidR="00105AAD" w:rsidRDefault="00105AAD" w:rsidP="00105AAD">
      <w:r>
        <w:t></w:t>
      </w:r>
      <w:r>
        <w:t></w:t>
      </w:r>
      <w:r>
        <w:t></w:t>
      </w:r>
      <w:r>
        <w:t></w:t>
      </w:r>
      <w:r>
        <w:rPr>
          <w:rFonts w:hint="eastAsia"/>
        </w:rPr>
        <w:t>Выбор</w:t>
      </w:r>
      <w:r>
        <w:t></w:t>
      </w:r>
      <w:r>
        <w:rPr>
          <w:rFonts w:hint="eastAsia"/>
        </w:rPr>
        <w:t>оптимального</w:t>
      </w:r>
      <w:r>
        <w:t></w:t>
      </w:r>
      <w:r>
        <w:rPr>
          <w:rFonts w:hint="eastAsia"/>
        </w:rPr>
        <w:t>метода</w:t>
      </w:r>
      <w:r>
        <w:t></w:t>
      </w:r>
      <w:r>
        <w:rPr>
          <w:rFonts w:hint="eastAsia"/>
        </w:rPr>
        <w:t>стерилизации</w:t>
      </w:r>
      <w:r>
        <w:t></w:t>
      </w:r>
      <w:r>
        <w:rPr>
          <w:rFonts w:hint="eastAsia"/>
        </w:rPr>
        <w:t>наносомальной</w:t>
      </w:r>
      <w:r>
        <w:t></w:t>
      </w:r>
      <w:r>
        <w:rPr>
          <w:rFonts w:hint="eastAsia"/>
        </w:rPr>
        <w:t>формы</w:t>
      </w:r>
      <w:r>
        <w:t></w:t>
      </w:r>
      <w:r>
        <w:rPr>
          <w:rFonts w:hint="eastAsia"/>
        </w:rPr>
        <w:t>доксорубицина</w:t>
      </w:r>
    </w:p>
    <w:p w14:paraId="69994009" w14:textId="77777777" w:rsidR="00105AAD" w:rsidRDefault="00105AAD" w:rsidP="00105AAD"/>
    <w:p w14:paraId="373A8E3C" w14:textId="77777777" w:rsidR="00105AAD" w:rsidRDefault="00105AAD" w:rsidP="00105AAD">
      <w:r>
        <w:t></w:t>
      </w:r>
      <w:r>
        <w:t></w:t>
      </w:r>
      <w:r>
        <w:t></w:t>
      </w:r>
      <w:r>
        <w:t></w:t>
      </w:r>
      <w:r>
        <w:t></w:t>
      </w:r>
      <w:r>
        <w:t></w:t>
      </w:r>
      <w:r>
        <w:rPr>
          <w:rFonts w:hint="eastAsia"/>
        </w:rPr>
        <w:t>Оценка</w:t>
      </w:r>
      <w:r>
        <w:t></w:t>
      </w:r>
      <w:r>
        <w:rPr>
          <w:rFonts w:hint="eastAsia"/>
        </w:rPr>
        <w:t>возможности</w:t>
      </w:r>
      <w:r>
        <w:t></w:t>
      </w:r>
      <w:r>
        <w:rPr>
          <w:rFonts w:hint="eastAsia"/>
        </w:rPr>
        <w:t>стерилизации</w:t>
      </w:r>
      <w:r>
        <w:t></w:t>
      </w:r>
      <w:r>
        <w:rPr>
          <w:rFonts w:hint="eastAsia"/>
        </w:rPr>
        <w:t>наночастиц</w:t>
      </w:r>
      <w:r>
        <w:t></w:t>
      </w:r>
      <w:r>
        <w:rPr>
          <w:rFonts w:hint="eastAsia"/>
        </w:rPr>
        <w:t>ионизирующим</w:t>
      </w:r>
      <w:r>
        <w:t></w:t>
      </w:r>
      <w:r>
        <w:rPr>
          <w:rFonts w:hint="eastAsia"/>
        </w:rPr>
        <w:t>излучением</w:t>
      </w:r>
    </w:p>
    <w:p w14:paraId="5C6F5C07" w14:textId="77777777" w:rsidR="00105AAD" w:rsidRDefault="00105AAD" w:rsidP="00105AAD"/>
    <w:p w14:paraId="372A5647" w14:textId="77777777" w:rsidR="00105AAD" w:rsidRDefault="00105AAD" w:rsidP="00105AAD">
      <w:r>
        <w:t></w:t>
      </w:r>
      <w:r>
        <w:t></w:t>
      </w:r>
      <w:r>
        <w:t></w:t>
      </w:r>
      <w:r>
        <w:t></w:t>
      </w:r>
      <w:r>
        <w:t></w:t>
      </w:r>
      <w:r>
        <w:t></w:t>
      </w:r>
      <w:r>
        <w:rPr>
          <w:rFonts w:hint="eastAsia"/>
        </w:rPr>
        <w:t>Стерилизующая</w:t>
      </w:r>
      <w:r>
        <w:t></w:t>
      </w:r>
      <w:r>
        <w:rPr>
          <w:rFonts w:hint="eastAsia"/>
        </w:rPr>
        <w:t>фильтрация</w:t>
      </w:r>
      <w:r>
        <w:t></w:t>
      </w:r>
      <w:r>
        <w:rPr>
          <w:rFonts w:hint="eastAsia"/>
        </w:rPr>
        <w:t>наночастиц</w:t>
      </w:r>
    </w:p>
    <w:p w14:paraId="6E3CC48C" w14:textId="77777777" w:rsidR="00105AAD" w:rsidRDefault="00105AAD" w:rsidP="00105AAD"/>
    <w:p w14:paraId="2C4D1823" w14:textId="77777777" w:rsidR="00105AAD" w:rsidRDefault="00105AAD" w:rsidP="00105AAD">
      <w:r>
        <w:t></w:t>
      </w:r>
      <w:r>
        <w:t></w:t>
      </w:r>
      <w:r>
        <w:t></w:t>
      </w:r>
      <w:r>
        <w:t></w:t>
      </w:r>
      <w:r>
        <w:rPr>
          <w:rFonts w:hint="eastAsia"/>
        </w:rPr>
        <w:t>Оценка</w:t>
      </w:r>
      <w:r>
        <w:t></w:t>
      </w:r>
      <w:r>
        <w:rPr>
          <w:rFonts w:hint="eastAsia"/>
        </w:rPr>
        <w:t>цитотоксичности</w:t>
      </w:r>
      <w:r>
        <w:t></w:t>
      </w:r>
      <w:r>
        <w:rPr>
          <w:rFonts w:hint="eastAsia"/>
        </w:rPr>
        <w:t>и</w:t>
      </w:r>
      <w:r>
        <w:t></w:t>
      </w:r>
      <w:r>
        <w:rPr>
          <w:rFonts w:hint="eastAsia"/>
        </w:rPr>
        <w:t>гемосовместимости</w:t>
      </w:r>
      <w:r>
        <w:t></w:t>
      </w:r>
      <w:r>
        <w:rPr>
          <w:rFonts w:hint="eastAsia"/>
        </w:rPr>
        <w:t>оптимизированной</w:t>
      </w:r>
      <w:r>
        <w:t></w:t>
      </w:r>
      <w:r>
        <w:rPr>
          <w:rFonts w:hint="eastAsia"/>
        </w:rPr>
        <w:t>наносомальной</w:t>
      </w:r>
      <w:r>
        <w:t></w:t>
      </w:r>
      <w:r>
        <w:rPr>
          <w:rFonts w:hint="eastAsia"/>
        </w:rPr>
        <w:t>формы</w:t>
      </w:r>
      <w:r>
        <w:t></w:t>
      </w:r>
      <w:r>
        <w:rPr>
          <w:rFonts w:hint="eastAsia"/>
        </w:rPr>
        <w:t>доксорубицина</w:t>
      </w:r>
    </w:p>
    <w:p w14:paraId="24A3B223" w14:textId="77777777" w:rsidR="00105AAD" w:rsidRDefault="00105AAD" w:rsidP="00105AAD"/>
    <w:p w14:paraId="36F59DC4" w14:textId="77777777" w:rsidR="00105AAD" w:rsidRDefault="00105AAD" w:rsidP="00105AAD">
      <w:r>
        <w:t></w:t>
      </w:r>
      <w:r>
        <w:t></w:t>
      </w:r>
      <w:r>
        <w:t></w:t>
      </w:r>
      <w:r>
        <w:t></w:t>
      </w:r>
      <w:r>
        <w:t></w:t>
      </w:r>
      <w:r>
        <w:t></w:t>
      </w:r>
      <w:r>
        <w:rPr>
          <w:rFonts w:hint="eastAsia"/>
        </w:rPr>
        <w:t>Оценка</w:t>
      </w:r>
      <w:r>
        <w:t></w:t>
      </w:r>
      <w:r>
        <w:rPr>
          <w:rFonts w:hint="eastAsia"/>
        </w:rPr>
        <w:t>влияния</w:t>
      </w:r>
      <w:r>
        <w:t></w:t>
      </w:r>
      <w:r>
        <w:rPr>
          <w:rFonts w:hint="eastAsia"/>
        </w:rPr>
        <w:t>наночастиц</w:t>
      </w:r>
      <w:r>
        <w:t></w:t>
      </w:r>
      <w:r>
        <w:rPr>
          <w:rFonts w:hint="eastAsia"/>
        </w:rPr>
        <w:t>на</w:t>
      </w:r>
      <w:r>
        <w:t></w:t>
      </w:r>
      <w:r>
        <w:rPr>
          <w:rFonts w:hint="eastAsia"/>
        </w:rPr>
        <w:t>свертывающую</w:t>
      </w:r>
      <w:r>
        <w:t></w:t>
      </w:r>
      <w:r>
        <w:rPr>
          <w:rFonts w:hint="eastAsia"/>
        </w:rPr>
        <w:t>систему</w:t>
      </w:r>
      <w:r>
        <w:t></w:t>
      </w:r>
      <w:r>
        <w:rPr>
          <w:rFonts w:hint="eastAsia"/>
        </w:rPr>
        <w:t>крови</w:t>
      </w:r>
    </w:p>
    <w:p w14:paraId="07B232C3" w14:textId="77777777" w:rsidR="00105AAD" w:rsidRDefault="00105AAD" w:rsidP="00105AAD"/>
    <w:p w14:paraId="5A520C0D" w14:textId="77777777" w:rsidR="00105AAD" w:rsidRDefault="00105AAD" w:rsidP="00105AAD">
      <w:r>
        <w:t></w:t>
      </w:r>
      <w:r>
        <w:t></w:t>
      </w:r>
      <w:r>
        <w:t></w:t>
      </w:r>
      <w:r>
        <w:t></w:t>
      </w:r>
      <w:r>
        <w:t></w:t>
      </w:r>
      <w:r>
        <w:t></w:t>
      </w:r>
      <w:r>
        <w:rPr>
          <w:rFonts w:hint="eastAsia"/>
        </w:rPr>
        <w:t>Оценка</w:t>
      </w:r>
      <w:r>
        <w:t></w:t>
      </w:r>
      <w:r>
        <w:rPr>
          <w:rFonts w:hint="eastAsia"/>
        </w:rPr>
        <w:t>гемолитической</w:t>
      </w:r>
      <w:r>
        <w:t></w:t>
      </w:r>
      <w:r>
        <w:rPr>
          <w:rFonts w:hint="eastAsia"/>
        </w:rPr>
        <w:t>активности</w:t>
      </w:r>
      <w:r>
        <w:t></w:t>
      </w:r>
      <w:r>
        <w:rPr>
          <w:rFonts w:hint="eastAsia"/>
        </w:rPr>
        <w:t>наночастиц</w:t>
      </w:r>
    </w:p>
    <w:p w14:paraId="18A524D1" w14:textId="77777777" w:rsidR="00105AAD" w:rsidRDefault="00105AAD" w:rsidP="00105AAD"/>
    <w:p w14:paraId="12823474" w14:textId="77777777" w:rsidR="00105AAD" w:rsidRDefault="00105AAD" w:rsidP="00105AAD">
      <w:r>
        <w:t></w:t>
      </w:r>
      <w:r>
        <w:t></w:t>
      </w:r>
      <w:r>
        <w:t></w:t>
      </w:r>
      <w:r>
        <w:t></w:t>
      </w:r>
      <w:r>
        <w:t></w:t>
      </w:r>
      <w:r>
        <w:t></w:t>
      </w:r>
      <w:r>
        <w:rPr>
          <w:rFonts w:hint="eastAsia"/>
        </w:rPr>
        <w:t>Оценка</w:t>
      </w:r>
      <w:r>
        <w:t></w:t>
      </w:r>
      <w:r>
        <w:rPr>
          <w:rFonts w:hint="eastAsia"/>
        </w:rPr>
        <w:t>цитотоксического</w:t>
      </w:r>
      <w:r>
        <w:t></w:t>
      </w:r>
      <w:r>
        <w:rPr>
          <w:rFonts w:hint="eastAsia"/>
        </w:rPr>
        <w:t>действия</w:t>
      </w:r>
      <w:r>
        <w:t></w:t>
      </w:r>
      <w:r>
        <w:rPr>
          <w:rFonts w:hint="eastAsia"/>
        </w:rPr>
        <w:t>наночастиц</w:t>
      </w:r>
    </w:p>
    <w:p w14:paraId="28230768" w14:textId="77777777" w:rsidR="00105AAD" w:rsidRDefault="00105AAD" w:rsidP="00105AAD"/>
    <w:p w14:paraId="62DFDC46" w14:textId="77777777" w:rsidR="00105AAD" w:rsidRDefault="00105AAD" w:rsidP="00105AAD">
      <w:r>
        <w:t></w:t>
      </w:r>
      <w:r>
        <w:t></w:t>
      </w:r>
      <w:r>
        <w:t></w:t>
      </w:r>
      <w:r>
        <w:t></w:t>
      </w:r>
      <w:r>
        <w:rPr>
          <w:rFonts w:hint="eastAsia"/>
        </w:rPr>
        <w:t>Изучение</w:t>
      </w:r>
      <w:r>
        <w:t></w:t>
      </w:r>
      <w:r>
        <w:rPr>
          <w:rFonts w:hint="eastAsia"/>
        </w:rPr>
        <w:t>транспорта</w:t>
      </w:r>
      <w:r>
        <w:t></w:t>
      </w:r>
      <w:r>
        <w:t></w:t>
      </w:r>
      <w:r>
        <w:t></w:t>
      </w:r>
      <w:r>
        <w:t></w:t>
      </w:r>
      <w:r>
        <w:t></w:t>
      </w:r>
      <w:r>
        <w:t></w:t>
      </w:r>
      <w:r>
        <w:rPr>
          <w:rFonts w:hint="eastAsia"/>
        </w:rPr>
        <w:t>наночастиц</w:t>
      </w:r>
      <w:r>
        <w:t></w:t>
      </w:r>
      <w:r>
        <w:t></w:t>
      </w:r>
      <w:r>
        <w:rPr>
          <w:rFonts w:hint="eastAsia"/>
        </w:rPr>
        <w:t>нагруженных</w:t>
      </w:r>
      <w:r>
        <w:t></w:t>
      </w:r>
      <w:r>
        <w:rPr>
          <w:rFonts w:hint="eastAsia"/>
        </w:rPr>
        <w:t>доксорубицином</w:t>
      </w:r>
      <w:r>
        <w:t></w:t>
      </w:r>
      <w:r>
        <w:t></w:t>
      </w:r>
      <w:r>
        <w:t></w:t>
      </w:r>
      <w:r>
        <w:t></w:t>
      </w:r>
      <w:r>
        <w:t></w:t>
      </w:r>
      <w:r>
        <w:t></w:t>
      </w:r>
      <w:r>
        <w:t></w:t>
      </w:r>
      <w:r>
        <w:t></w:t>
      </w:r>
      <w:r>
        <w:t></w:t>
      </w:r>
      <w:r>
        <w:t></w:t>
      </w:r>
      <w:r>
        <w:t></w:t>
      </w:r>
      <w:r>
        <w:rPr>
          <w:rFonts w:hint="eastAsia"/>
        </w:rPr>
        <w:t>и</w:t>
      </w:r>
      <w:r>
        <w:t></w:t>
      </w:r>
      <w:r>
        <w:t></w:t>
      </w:r>
      <w:r>
        <w:t></w:t>
      </w:r>
      <w:r>
        <w:t></w:t>
      </w:r>
      <w:r>
        <w:t></w:t>
      </w:r>
      <w:r>
        <w:t></w:t>
      </w:r>
      <w:r>
        <w:t></w:t>
      </w:r>
      <w:r>
        <w:t></w:t>
      </w:r>
    </w:p>
    <w:p w14:paraId="41124BD0" w14:textId="77777777" w:rsidR="00105AAD" w:rsidRDefault="00105AAD" w:rsidP="00105AAD"/>
    <w:p w14:paraId="75F330FE" w14:textId="77777777" w:rsidR="00105AAD" w:rsidRDefault="00105AAD" w:rsidP="00105AAD">
      <w:r>
        <w:t></w:t>
      </w:r>
      <w:r>
        <w:t></w:t>
      </w:r>
      <w:r>
        <w:t></w:t>
      </w:r>
      <w:r>
        <w:t></w:t>
      </w:r>
      <w:r>
        <w:t></w:t>
      </w:r>
      <w:r>
        <w:t></w:t>
      </w:r>
      <w:r>
        <w:rPr>
          <w:rFonts w:hint="eastAsia"/>
        </w:rPr>
        <w:t>Получение</w:t>
      </w:r>
      <w:r>
        <w:t></w:t>
      </w:r>
      <w:r>
        <w:rPr>
          <w:rFonts w:hint="eastAsia"/>
        </w:rPr>
        <w:t>флуоресцентно</w:t>
      </w:r>
      <w:r>
        <w:t></w:t>
      </w:r>
      <w:r>
        <w:rPr>
          <w:rFonts w:hint="eastAsia"/>
        </w:rPr>
        <w:t>меченных</w:t>
      </w:r>
      <w:r>
        <w:t></w:t>
      </w:r>
      <w:r>
        <w:rPr>
          <w:rFonts w:hint="eastAsia"/>
        </w:rPr>
        <w:t>наночастиц</w:t>
      </w:r>
    </w:p>
    <w:p w14:paraId="0DAB7697" w14:textId="77777777" w:rsidR="00105AAD" w:rsidRDefault="00105AAD" w:rsidP="00105AAD"/>
    <w:p w14:paraId="05F12B24" w14:textId="77777777" w:rsidR="00105AAD" w:rsidRDefault="00105AAD" w:rsidP="00105AAD">
      <w:r>
        <w:t></w:t>
      </w:r>
      <w:r>
        <w:t></w:t>
      </w:r>
      <w:r>
        <w:t></w:t>
      </w:r>
      <w:r>
        <w:t></w:t>
      </w:r>
      <w:r>
        <w:t></w:t>
      </w:r>
      <w:r>
        <w:t></w:t>
      </w:r>
      <w:r>
        <w:rPr>
          <w:rFonts w:hint="eastAsia"/>
        </w:rPr>
        <w:t>Влияние</w:t>
      </w:r>
      <w:r>
        <w:t></w:t>
      </w:r>
      <w:r>
        <w:rPr>
          <w:rFonts w:hint="eastAsia"/>
        </w:rPr>
        <w:t>модификации</w:t>
      </w:r>
      <w:r>
        <w:t></w:t>
      </w:r>
      <w:r>
        <w:rPr>
          <w:rFonts w:hint="eastAsia"/>
        </w:rPr>
        <w:t>полимера</w:t>
      </w:r>
      <w:r>
        <w:t></w:t>
      </w:r>
      <w:r>
        <w:rPr>
          <w:rFonts w:hint="eastAsia"/>
        </w:rPr>
        <w:t>флуоресцентными</w:t>
      </w:r>
      <w:r>
        <w:t></w:t>
      </w:r>
      <w:r>
        <w:rPr>
          <w:rFonts w:hint="eastAsia"/>
        </w:rPr>
        <w:t>красителями</w:t>
      </w:r>
      <w:r>
        <w:t></w:t>
      </w:r>
      <w:r>
        <w:rPr>
          <w:rFonts w:hint="eastAsia"/>
        </w:rPr>
        <w:t>на</w:t>
      </w:r>
      <w:r>
        <w:t></w:t>
      </w:r>
      <w:r>
        <w:rPr>
          <w:rFonts w:hint="eastAsia"/>
        </w:rPr>
        <w:t>кинетику</w:t>
      </w:r>
      <w:r>
        <w:t></w:t>
      </w:r>
      <w:r>
        <w:rPr>
          <w:rFonts w:hint="eastAsia"/>
        </w:rPr>
        <w:t>высвобождения</w:t>
      </w:r>
      <w:r>
        <w:t></w:t>
      </w:r>
      <w:r>
        <w:rPr>
          <w:rFonts w:hint="eastAsia"/>
        </w:rPr>
        <w:t>доксорубицина</w:t>
      </w:r>
      <w:r>
        <w:t></w:t>
      </w:r>
      <w:r>
        <w:rPr>
          <w:rFonts w:hint="eastAsia"/>
        </w:rPr>
        <w:t>из</w:t>
      </w:r>
      <w:r>
        <w:t></w:t>
      </w:r>
      <w:r>
        <w:rPr>
          <w:rFonts w:hint="eastAsia"/>
        </w:rPr>
        <w:t>наночастиц</w:t>
      </w:r>
    </w:p>
    <w:p w14:paraId="1010C4F8" w14:textId="77777777" w:rsidR="00105AAD" w:rsidRDefault="00105AAD" w:rsidP="00105AAD"/>
    <w:p w14:paraId="6E611D1B" w14:textId="77777777" w:rsidR="00105AAD" w:rsidRDefault="00105AAD" w:rsidP="00105AAD">
      <w:r>
        <w:t></w:t>
      </w:r>
      <w:r>
        <w:t></w:t>
      </w:r>
      <w:r>
        <w:t></w:t>
      </w:r>
      <w:r>
        <w:t></w:t>
      </w:r>
      <w:r>
        <w:t></w:t>
      </w:r>
      <w:r>
        <w:t></w:t>
      </w:r>
      <w:r>
        <w:rPr>
          <w:rFonts w:hint="eastAsia"/>
        </w:rPr>
        <w:t>Изучение</w:t>
      </w:r>
      <w:r>
        <w:t></w:t>
      </w:r>
      <w:r>
        <w:rPr>
          <w:rFonts w:hint="eastAsia"/>
        </w:rPr>
        <w:t>спектров</w:t>
      </w:r>
      <w:r>
        <w:t></w:t>
      </w:r>
      <w:r>
        <w:rPr>
          <w:rFonts w:hint="eastAsia"/>
        </w:rPr>
        <w:t>флуоресценции</w:t>
      </w:r>
      <w:r>
        <w:t></w:t>
      </w:r>
      <w:r>
        <w:rPr>
          <w:rFonts w:hint="eastAsia"/>
        </w:rPr>
        <w:t>модифицированных</w:t>
      </w:r>
      <w:r>
        <w:t></w:t>
      </w:r>
      <w:r>
        <w:rPr>
          <w:rFonts w:hint="eastAsia"/>
        </w:rPr>
        <w:t>наночастиц</w:t>
      </w:r>
    </w:p>
    <w:p w14:paraId="1EA68BCC" w14:textId="77777777" w:rsidR="00105AAD" w:rsidRDefault="00105AAD" w:rsidP="00105AAD"/>
    <w:p w14:paraId="764DD5AA" w14:textId="77777777" w:rsidR="00105AAD" w:rsidRDefault="00105AAD" w:rsidP="00105AAD">
      <w:r>
        <w:t></w:t>
      </w:r>
      <w:r>
        <w:t></w:t>
      </w:r>
      <w:r>
        <w:t></w:t>
      </w:r>
      <w:r>
        <w:t></w:t>
      </w:r>
      <w:r>
        <w:t></w:t>
      </w:r>
      <w:r>
        <w:t></w:t>
      </w:r>
      <w:r>
        <w:rPr>
          <w:rFonts w:hint="eastAsia"/>
        </w:rPr>
        <w:t>Изучение</w:t>
      </w:r>
      <w:r>
        <w:t></w:t>
      </w:r>
      <w:r>
        <w:rPr>
          <w:rFonts w:hint="eastAsia"/>
        </w:rPr>
        <w:t>интернализации</w:t>
      </w:r>
      <w:r>
        <w:t></w:t>
      </w:r>
      <w:r>
        <w:rPr>
          <w:rFonts w:hint="eastAsia"/>
        </w:rPr>
        <w:t>флуоресцентно</w:t>
      </w:r>
      <w:r>
        <w:t></w:t>
      </w:r>
      <w:r>
        <w:rPr>
          <w:rFonts w:hint="eastAsia"/>
        </w:rPr>
        <w:t>меченных</w:t>
      </w:r>
      <w:r>
        <w:t></w:t>
      </w:r>
      <w:r>
        <w:rPr>
          <w:rFonts w:hint="eastAsia"/>
        </w:rPr>
        <w:t>наночастиц</w:t>
      </w:r>
      <w:r>
        <w:t></w:t>
      </w:r>
      <w:r>
        <w:rPr>
          <w:rFonts w:hint="eastAsia"/>
        </w:rPr>
        <w:t>в</w:t>
      </w:r>
      <w:r>
        <w:t></w:t>
      </w:r>
      <w:r>
        <w:rPr>
          <w:rFonts w:hint="eastAsia"/>
        </w:rPr>
        <w:t>клетки</w:t>
      </w:r>
      <w:r>
        <w:t></w:t>
      </w:r>
      <w:r>
        <w:rPr>
          <w:rFonts w:hint="eastAsia"/>
        </w:rPr>
        <w:t>глиобластомы</w:t>
      </w:r>
      <w:r>
        <w:t></w:t>
      </w:r>
      <w:r>
        <w:t></w:t>
      </w:r>
      <w:r>
        <w:t></w:t>
      </w:r>
      <w:r>
        <w:t></w:t>
      </w:r>
      <w:r>
        <w:t></w:t>
      </w:r>
      <w:r>
        <w:t></w:t>
      </w:r>
    </w:p>
    <w:p w14:paraId="230AE2AE" w14:textId="77777777" w:rsidR="00105AAD" w:rsidRDefault="00105AAD" w:rsidP="00105AAD"/>
    <w:p w14:paraId="73A6F3DE" w14:textId="77777777" w:rsidR="00105AAD" w:rsidRDefault="00105AAD" w:rsidP="00105AAD">
      <w:r>
        <w:t></w:t>
      </w:r>
      <w:r>
        <w:t></w:t>
      </w:r>
      <w:r>
        <w:t></w:t>
      </w:r>
      <w:r>
        <w:t></w:t>
      </w:r>
      <w:r>
        <w:t></w:t>
      </w:r>
      <w:r>
        <w:t></w:t>
      </w:r>
      <w:r>
        <w:t></w:t>
      </w:r>
      <w:r>
        <w:t></w:t>
      </w:r>
      <w:r>
        <w:rPr>
          <w:rFonts w:hint="eastAsia"/>
        </w:rPr>
        <w:t>Оценка</w:t>
      </w:r>
      <w:r>
        <w:t></w:t>
      </w:r>
      <w:r>
        <w:rPr>
          <w:rFonts w:hint="eastAsia"/>
        </w:rPr>
        <w:t>накопления</w:t>
      </w:r>
      <w:r>
        <w:t></w:t>
      </w:r>
      <w:r>
        <w:rPr>
          <w:rFonts w:hint="eastAsia"/>
        </w:rPr>
        <w:t>наночастиц</w:t>
      </w:r>
      <w:r>
        <w:t></w:t>
      </w:r>
      <w:r>
        <w:rPr>
          <w:rFonts w:hint="eastAsia"/>
        </w:rPr>
        <w:t>в</w:t>
      </w:r>
      <w:r>
        <w:t></w:t>
      </w:r>
      <w:r>
        <w:rPr>
          <w:rFonts w:hint="eastAsia"/>
        </w:rPr>
        <w:t>клетках</w:t>
      </w:r>
      <w:r>
        <w:t></w:t>
      </w:r>
      <w:r>
        <w:rPr>
          <w:rFonts w:hint="eastAsia"/>
        </w:rPr>
        <w:t>с</w:t>
      </w:r>
      <w:r>
        <w:t></w:t>
      </w:r>
      <w:r>
        <w:rPr>
          <w:rFonts w:hint="eastAsia"/>
        </w:rPr>
        <w:t>помощью</w:t>
      </w:r>
      <w:r>
        <w:t></w:t>
      </w:r>
      <w:r>
        <w:rPr>
          <w:rFonts w:hint="eastAsia"/>
        </w:rPr>
        <w:t>проточной</w:t>
      </w:r>
      <w:r>
        <w:t></w:t>
      </w:r>
      <w:r>
        <w:rPr>
          <w:rFonts w:hint="eastAsia"/>
        </w:rPr>
        <w:t>цитометрии</w:t>
      </w:r>
    </w:p>
    <w:p w14:paraId="66E67080" w14:textId="77777777" w:rsidR="00105AAD" w:rsidRDefault="00105AAD" w:rsidP="00105AAD"/>
    <w:p w14:paraId="3176CB39" w14:textId="77777777" w:rsidR="00105AAD" w:rsidRDefault="00105AAD" w:rsidP="00105AAD">
      <w:r>
        <w:t></w:t>
      </w:r>
      <w:r>
        <w:t></w:t>
      </w:r>
      <w:r>
        <w:t></w:t>
      </w:r>
      <w:r>
        <w:t></w:t>
      </w:r>
      <w:r>
        <w:t></w:t>
      </w:r>
      <w:r>
        <w:t></w:t>
      </w:r>
      <w:r>
        <w:t></w:t>
      </w:r>
      <w:r>
        <w:t></w:t>
      </w:r>
      <w:r>
        <w:rPr>
          <w:rFonts w:hint="eastAsia"/>
        </w:rPr>
        <w:t>Изучение</w:t>
      </w:r>
      <w:r>
        <w:t></w:t>
      </w:r>
      <w:r>
        <w:rPr>
          <w:rFonts w:hint="eastAsia"/>
        </w:rPr>
        <w:t>интернализации</w:t>
      </w:r>
      <w:r>
        <w:t></w:t>
      </w:r>
      <w:r>
        <w:rPr>
          <w:rFonts w:hint="eastAsia"/>
        </w:rPr>
        <w:t>и</w:t>
      </w:r>
      <w:r>
        <w:t></w:t>
      </w:r>
      <w:r>
        <w:rPr>
          <w:rFonts w:hint="eastAsia"/>
        </w:rPr>
        <w:t>внутриклеточного</w:t>
      </w:r>
      <w:r>
        <w:t></w:t>
      </w:r>
      <w:r>
        <w:rPr>
          <w:rFonts w:hint="eastAsia"/>
        </w:rPr>
        <w:t>распределения</w:t>
      </w:r>
      <w:r>
        <w:t></w:t>
      </w:r>
      <w:r>
        <w:rPr>
          <w:rFonts w:hint="eastAsia"/>
        </w:rPr>
        <w:t>НЧ</w:t>
      </w:r>
      <w:r>
        <w:t></w:t>
      </w:r>
      <w:r>
        <w:rPr>
          <w:rFonts w:hint="eastAsia"/>
        </w:rPr>
        <w:t>с</w:t>
      </w:r>
      <w:r>
        <w:t></w:t>
      </w:r>
      <w:r>
        <w:rPr>
          <w:rFonts w:hint="eastAsia"/>
        </w:rPr>
        <w:t>помощью</w:t>
      </w:r>
    </w:p>
    <w:p w14:paraId="355F12B0" w14:textId="77777777" w:rsidR="00105AAD" w:rsidRDefault="00105AAD" w:rsidP="00105AAD"/>
    <w:p w14:paraId="1B5CC0A2" w14:textId="77777777" w:rsidR="00105AAD" w:rsidRDefault="00105AAD" w:rsidP="00105AAD">
      <w:r>
        <w:rPr>
          <w:rFonts w:hint="eastAsia"/>
        </w:rPr>
        <w:t>конфокальной</w:t>
      </w:r>
      <w:r>
        <w:t></w:t>
      </w:r>
      <w:r>
        <w:rPr>
          <w:rFonts w:hint="eastAsia"/>
        </w:rPr>
        <w:t>микроскопии</w:t>
      </w:r>
    </w:p>
    <w:p w14:paraId="5056C065" w14:textId="77777777" w:rsidR="00105AAD" w:rsidRDefault="00105AAD" w:rsidP="00105AAD"/>
    <w:p w14:paraId="2B1FCFB7" w14:textId="77777777" w:rsidR="00105AAD" w:rsidRDefault="00105AAD" w:rsidP="00105AAD">
      <w:r>
        <w:t></w:t>
      </w:r>
      <w:r>
        <w:t></w:t>
      </w:r>
      <w:r>
        <w:t></w:t>
      </w:r>
      <w:r>
        <w:t></w:t>
      </w:r>
      <w:r>
        <w:t></w:t>
      </w:r>
      <w:r>
        <w:t></w:t>
      </w:r>
      <w:r>
        <w:t></w:t>
      </w:r>
      <w:r>
        <w:t></w:t>
      </w:r>
      <w:r>
        <w:rPr>
          <w:rFonts w:hint="eastAsia"/>
        </w:rPr>
        <w:t>Изучение</w:t>
      </w:r>
      <w:r>
        <w:t></w:t>
      </w:r>
      <w:r>
        <w:rPr>
          <w:rFonts w:hint="eastAsia"/>
        </w:rPr>
        <w:t>механизмов</w:t>
      </w:r>
      <w:r>
        <w:t></w:t>
      </w:r>
      <w:r>
        <w:rPr>
          <w:rFonts w:hint="eastAsia"/>
        </w:rPr>
        <w:t>интернализации</w:t>
      </w:r>
      <w:r>
        <w:t></w:t>
      </w:r>
      <w:r>
        <w:rPr>
          <w:rFonts w:hint="eastAsia"/>
        </w:rPr>
        <w:t>флуоресцентно</w:t>
      </w:r>
      <w:r>
        <w:t></w:t>
      </w:r>
      <w:r>
        <w:rPr>
          <w:rFonts w:hint="eastAsia"/>
        </w:rPr>
        <w:t>меченных</w:t>
      </w:r>
      <w:r>
        <w:t></w:t>
      </w:r>
      <w:r>
        <w:rPr>
          <w:rFonts w:hint="eastAsia"/>
        </w:rPr>
        <w:t>наночастиц</w:t>
      </w:r>
      <w:r>
        <w:t></w:t>
      </w:r>
      <w:r>
        <w:rPr>
          <w:rFonts w:hint="eastAsia"/>
        </w:rPr>
        <w:t>в</w:t>
      </w:r>
    </w:p>
    <w:p w14:paraId="7E705DF8" w14:textId="77777777" w:rsidR="00105AAD" w:rsidRDefault="00105AAD" w:rsidP="00105AAD"/>
    <w:p w14:paraId="37D1DFAA" w14:textId="77777777" w:rsidR="00105AAD" w:rsidRDefault="00105AAD" w:rsidP="00105AAD">
      <w:r>
        <w:rPr>
          <w:rFonts w:hint="eastAsia"/>
        </w:rPr>
        <w:t>клетки</w:t>
      </w:r>
      <w:r>
        <w:t></w:t>
      </w:r>
      <w:r>
        <w:rPr>
          <w:rFonts w:hint="eastAsia"/>
        </w:rPr>
        <w:t>глиобластомы</w:t>
      </w:r>
      <w:r>
        <w:t></w:t>
      </w:r>
      <w:r>
        <w:t></w:t>
      </w:r>
      <w:r>
        <w:t></w:t>
      </w:r>
      <w:r>
        <w:t></w:t>
      </w:r>
      <w:r>
        <w:t></w:t>
      </w:r>
      <w:r>
        <w:t></w:t>
      </w:r>
    </w:p>
    <w:p w14:paraId="097E5E3E" w14:textId="77777777" w:rsidR="00105AAD" w:rsidRDefault="00105AAD" w:rsidP="00105AAD"/>
    <w:p w14:paraId="4FF23010" w14:textId="77777777" w:rsidR="00105AAD" w:rsidRDefault="00105AAD" w:rsidP="00105AAD">
      <w:r>
        <w:t></w:t>
      </w:r>
      <w:r>
        <w:t></w:t>
      </w:r>
      <w:r>
        <w:t></w:t>
      </w:r>
      <w:r>
        <w:t></w:t>
      </w:r>
      <w:r>
        <w:rPr>
          <w:rFonts w:hint="eastAsia"/>
        </w:rPr>
        <w:t>Изучение</w:t>
      </w:r>
      <w:r>
        <w:t></w:t>
      </w:r>
      <w:r>
        <w:rPr>
          <w:rFonts w:hint="eastAsia"/>
        </w:rPr>
        <w:t>накопления</w:t>
      </w:r>
      <w:r>
        <w:t></w:t>
      </w:r>
      <w:r>
        <w:rPr>
          <w:rFonts w:hint="eastAsia"/>
        </w:rPr>
        <w:t>флуоресцентно</w:t>
      </w:r>
      <w:r>
        <w:t></w:t>
      </w:r>
      <w:r>
        <w:rPr>
          <w:rFonts w:hint="eastAsia"/>
        </w:rPr>
        <w:t>меченных</w:t>
      </w:r>
      <w:r>
        <w:t></w:t>
      </w:r>
      <w:r>
        <w:rPr>
          <w:rFonts w:hint="eastAsia"/>
        </w:rPr>
        <w:t>наночастиц</w:t>
      </w:r>
      <w:r>
        <w:t></w:t>
      </w:r>
      <w:r>
        <w:rPr>
          <w:rFonts w:hint="eastAsia"/>
        </w:rPr>
        <w:t>в</w:t>
      </w:r>
      <w:r>
        <w:t></w:t>
      </w:r>
      <w:r>
        <w:rPr>
          <w:rFonts w:hint="eastAsia"/>
        </w:rPr>
        <w:t>опухоли</w:t>
      </w:r>
      <w:r>
        <w:t></w:t>
      </w:r>
      <w:r>
        <w:t></w:t>
      </w:r>
      <w:r>
        <w:t></w:t>
      </w:r>
      <w:r>
        <w:t></w:t>
      </w:r>
      <w:r>
        <w:t></w:t>
      </w:r>
      <w:r>
        <w:t></w:t>
      </w:r>
      <w:r>
        <w:t></w:t>
      </w:r>
      <w:r>
        <w:t></w:t>
      </w:r>
    </w:p>
    <w:p w14:paraId="192AB0DA" w14:textId="77777777" w:rsidR="00105AAD" w:rsidRDefault="00105AAD" w:rsidP="00105AAD"/>
    <w:p w14:paraId="15CF6946" w14:textId="77777777" w:rsidR="00105AAD" w:rsidRDefault="00105AAD" w:rsidP="00105AAD">
      <w:r>
        <w:rPr>
          <w:rFonts w:hint="eastAsia"/>
        </w:rPr>
        <w:t>ЗАКЛЮЧЕНИЕ</w:t>
      </w:r>
    </w:p>
    <w:p w14:paraId="5106603F" w14:textId="77777777" w:rsidR="00105AAD" w:rsidRDefault="00105AAD" w:rsidP="00105AAD"/>
    <w:p w14:paraId="7CA7251A" w14:textId="77777777" w:rsidR="00105AAD" w:rsidRDefault="00105AAD" w:rsidP="00105AAD">
      <w:r>
        <w:rPr>
          <w:rFonts w:hint="eastAsia"/>
        </w:rPr>
        <w:t>ВЫВОДЫ</w:t>
      </w:r>
    </w:p>
    <w:p w14:paraId="33475CF1" w14:textId="77777777" w:rsidR="00105AAD" w:rsidRDefault="00105AAD" w:rsidP="00105AAD"/>
    <w:p w14:paraId="53C56530" w14:textId="77777777" w:rsidR="00105AAD" w:rsidRDefault="00105AAD" w:rsidP="00105AAD">
      <w:r>
        <w:rPr>
          <w:rFonts w:hint="eastAsia"/>
        </w:rPr>
        <w:t>ОБОЗНАЧЕНИЯ</w:t>
      </w:r>
      <w:r>
        <w:t></w:t>
      </w:r>
      <w:r>
        <w:rPr>
          <w:rFonts w:hint="eastAsia"/>
        </w:rPr>
        <w:t>И</w:t>
      </w:r>
      <w:r>
        <w:t></w:t>
      </w:r>
      <w:r>
        <w:rPr>
          <w:rFonts w:hint="eastAsia"/>
        </w:rPr>
        <w:t>СОКРАЩЕНИЯ</w:t>
      </w:r>
    </w:p>
    <w:p w14:paraId="56C7C1E5" w14:textId="77777777" w:rsidR="00105AAD" w:rsidRDefault="00105AAD" w:rsidP="00105AAD"/>
    <w:p w14:paraId="486657C4" w14:textId="77777777" w:rsidR="00105AAD" w:rsidRDefault="00105AAD" w:rsidP="00105AAD">
      <w:r>
        <w:rPr>
          <w:rFonts w:hint="eastAsia"/>
        </w:rPr>
        <w:t>СПИСОК</w:t>
      </w:r>
      <w:r>
        <w:t></w:t>
      </w:r>
      <w:r>
        <w:rPr>
          <w:rFonts w:hint="eastAsia"/>
        </w:rPr>
        <w:t>ЛИТЕРАТУРЫ</w:t>
      </w:r>
    </w:p>
    <w:p w14:paraId="1941D16C" w14:textId="77777777" w:rsidR="00105AAD" w:rsidRDefault="00105AAD" w:rsidP="00105AAD"/>
    <w:p w14:paraId="06DDB45D" w14:textId="0D0BE033" w:rsidR="00D76FA7" w:rsidRPr="00105AAD" w:rsidRDefault="00105AAD" w:rsidP="00105AAD">
      <w:r>
        <w:rPr>
          <w:rFonts w:hint="eastAsia"/>
        </w:rPr>
        <w:t>СПИСОК</w:t>
      </w:r>
      <w:r>
        <w:t></w:t>
      </w:r>
      <w:r>
        <w:rPr>
          <w:rFonts w:hint="eastAsia"/>
        </w:rPr>
        <w:t>ИЛЛЮСТРАТИВНОГО</w:t>
      </w:r>
      <w:r>
        <w:t></w:t>
      </w:r>
      <w:r>
        <w:rPr>
          <w:rFonts w:hint="eastAsia"/>
        </w:rPr>
        <w:t>МАТЕРИАЛА</w:t>
      </w:r>
    </w:p>
    <w:sectPr w:rsidR="00D76FA7" w:rsidRPr="00105AAD" w:rsidSect="00BB6A2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7EF67" w14:textId="77777777" w:rsidR="00BB6A2A" w:rsidRPr="00C66E52" w:rsidRDefault="00BB6A2A">
      <w:pPr>
        <w:spacing w:after="0" w:line="240" w:lineRule="auto"/>
      </w:pPr>
      <w:r w:rsidRPr="00C66E52">
        <w:separator/>
      </w:r>
    </w:p>
  </w:endnote>
  <w:endnote w:type="continuationSeparator" w:id="0">
    <w:p w14:paraId="60FDBB4F" w14:textId="77777777" w:rsidR="00BB6A2A" w:rsidRPr="00C66E52" w:rsidRDefault="00BB6A2A">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D1B0D" w14:textId="77777777" w:rsidR="00BB6A2A" w:rsidRPr="00C66E52" w:rsidRDefault="00BB6A2A"/>
    <w:p w14:paraId="45338323" w14:textId="77777777" w:rsidR="00BB6A2A" w:rsidRPr="00C66E52" w:rsidRDefault="00BB6A2A"/>
    <w:p w14:paraId="643A9F25" w14:textId="77777777" w:rsidR="00BB6A2A" w:rsidRPr="00C66E52" w:rsidRDefault="00BB6A2A"/>
    <w:p w14:paraId="37F82895" w14:textId="77777777" w:rsidR="00BB6A2A" w:rsidRPr="00C66E52" w:rsidRDefault="00BB6A2A"/>
    <w:p w14:paraId="4639A350" w14:textId="77777777" w:rsidR="00BB6A2A" w:rsidRPr="00C66E52" w:rsidRDefault="00BB6A2A"/>
    <w:p w14:paraId="2C3AFCF8" w14:textId="77777777" w:rsidR="00BB6A2A" w:rsidRPr="00C66E52" w:rsidRDefault="00BB6A2A"/>
    <w:p w14:paraId="6E0785D1" w14:textId="77777777" w:rsidR="00BB6A2A" w:rsidRPr="00C66E52" w:rsidRDefault="00BB6A2A">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22B8D363" wp14:editId="279234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54E01" w14:textId="77777777" w:rsidR="00BB6A2A" w:rsidRPr="00C66E52" w:rsidRDefault="00BB6A2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B8D3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254E01" w14:textId="77777777" w:rsidR="00BB6A2A" w:rsidRPr="00C66E52" w:rsidRDefault="00BB6A2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1A586F5" w14:textId="77777777" w:rsidR="00BB6A2A" w:rsidRPr="00C66E52" w:rsidRDefault="00BB6A2A"/>
    <w:p w14:paraId="36372B5D" w14:textId="77777777" w:rsidR="00BB6A2A" w:rsidRPr="00C66E52" w:rsidRDefault="00BB6A2A"/>
    <w:p w14:paraId="7D8757C3" w14:textId="77777777" w:rsidR="00BB6A2A" w:rsidRPr="00C66E52" w:rsidRDefault="00BB6A2A">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2EF469BE" wp14:editId="718958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F410B" w14:textId="77777777" w:rsidR="00BB6A2A" w:rsidRPr="00C66E52" w:rsidRDefault="00BB6A2A"/>
                          <w:p w14:paraId="5CBF314A" w14:textId="77777777" w:rsidR="00BB6A2A" w:rsidRPr="00C66E52" w:rsidRDefault="00BB6A2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F469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8F410B" w14:textId="77777777" w:rsidR="00BB6A2A" w:rsidRPr="00C66E52" w:rsidRDefault="00BB6A2A"/>
                    <w:p w14:paraId="5CBF314A" w14:textId="77777777" w:rsidR="00BB6A2A" w:rsidRPr="00C66E52" w:rsidRDefault="00BB6A2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C3ED0E5" w14:textId="77777777" w:rsidR="00BB6A2A" w:rsidRPr="00C66E52" w:rsidRDefault="00BB6A2A"/>
    <w:p w14:paraId="20E0C12D" w14:textId="77777777" w:rsidR="00BB6A2A" w:rsidRPr="00C66E52" w:rsidRDefault="00BB6A2A">
      <w:pPr>
        <w:rPr>
          <w:sz w:val="2"/>
          <w:szCs w:val="2"/>
        </w:rPr>
      </w:pPr>
    </w:p>
    <w:p w14:paraId="695FA8F9" w14:textId="77777777" w:rsidR="00BB6A2A" w:rsidRPr="00C66E52" w:rsidRDefault="00BB6A2A"/>
    <w:p w14:paraId="15E23931" w14:textId="77777777" w:rsidR="00BB6A2A" w:rsidRPr="00C66E52" w:rsidRDefault="00BB6A2A">
      <w:pPr>
        <w:spacing w:after="0" w:line="240" w:lineRule="auto"/>
      </w:pPr>
    </w:p>
  </w:footnote>
  <w:footnote w:type="continuationSeparator" w:id="0">
    <w:p w14:paraId="04B8C008" w14:textId="77777777" w:rsidR="00BB6A2A" w:rsidRPr="00C66E52" w:rsidRDefault="00BB6A2A">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2A"/>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20621</TotalTime>
  <Pages>8</Pages>
  <Words>922</Words>
  <Characters>5259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3240</cp:revision>
  <cp:lastPrinted>2009-02-06T05:36:00Z</cp:lastPrinted>
  <dcterms:created xsi:type="dcterms:W3CDTF">2024-04-09T10:20:00Z</dcterms:created>
  <dcterms:modified xsi:type="dcterms:W3CDTF">2024-05-04T13:54:00Z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