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DE0" w:rsidRDefault="00115DE0" w:rsidP="00115DE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Григорчук Галина Василівна</w:t>
      </w:r>
      <w:r>
        <w:rPr>
          <w:rFonts w:ascii="CIDFont+F4" w:hAnsi="CIDFont+F4" w:cs="CIDFont+F4"/>
          <w:kern w:val="0"/>
          <w:sz w:val="28"/>
          <w:szCs w:val="28"/>
          <w:lang w:eastAsia="ru-RU"/>
        </w:rPr>
        <w:t>, асистент кафедри прикладної</w:t>
      </w:r>
    </w:p>
    <w:p w:rsidR="00115DE0" w:rsidRDefault="00115DE0" w:rsidP="00115DE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математики інституту інформаційних технологій ІФНТУНГ, тема</w:t>
      </w:r>
    </w:p>
    <w:p w:rsidR="00115DE0" w:rsidRDefault="00115DE0" w:rsidP="00115DE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дисертації</w:t>
      </w:r>
      <w:r>
        <w:rPr>
          <w:rFonts w:ascii="CIDFont+F3" w:hAnsi="CIDFont+F3" w:cs="CIDFont+F3"/>
          <w:kern w:val="0"/>
          <w:sz w:val="28"/>
          <w:szCs w:val="28"/>
          <w:lang w:eastAsia="ru-RU"/>
        </w:rPr>
        <w:t xml:space="preserve">: </w:t>
      </w:r>
      <w:r>
        <w:rPr>
          <w:rFonts w:ascii="CIDFont+F4" w:hAnsi="CIDFont+F4" w:cs="CIDFont+F4"/>
          <w:kern w:val="0"/>
          <w:sz w:val="28"/>
          <w:szCs w:val="28"/>
          <w:lang w:eastAsia="ru-RU"/>
        </w:rPr>
        <w:t>«Моделі та засоби підвищення ефективності</w:t>
      </w:r>
    </w:p>
    <w:p w:rsidR="00115DE0" w:rsidRDefault="00115DE0" w:rsidP="00115DE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автоматизованого контролю технологічних процесів на протяглих</w:t>
      </w:r>
    </w:p>
    <w:p w:rsidR="00115DE0" w:rsidRDefault="00115DE0" w:rsidP="00115DE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квазіциліндричних обертових об’єктах»( 151 Автоматизація та</w:t>
      </w:r>
    </w:p>
    <w:p w:rsidR="00115DE0" w:rsidRDefault="00115DE0" w:rsidP="00115DE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комп’ютерно-інтегровані технології).Спеціалізована вчена рада</w:t>
      </w:r>
    </w:p>
    <w:p w:rsidR="00115DE0" w:rsidRDefault="00115DE0" w:rsidP="00115DE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ДФ 20.052.022 в Івано-Франківському національному технічному</w:t>
      </w:r>
    </w:p>
    <w:p w:rsidR="00940FA1" w:rsidRPr="00115DE0" w:rsidRDefault="00115DE0" w:rsidP="00115DE0">
      <w:r>
        <w:rPr>
          <w:rFonts w:ascii="CIDFont+F4" w:hAnsi="CIDFont+F4" w:cs="CIDFont+F4"/>
          <w:kern w:val="0"/>
          <w:sz w:val="28"/>
          <w:szCs w:val="28"/>
          <w:lang w:eastAsia="ru-RU"/>
        </w:rPr>
        <w:t>університеті нафти і газу»</w:t>
      </w:r>
    </w:p>
    <w:sectPr w:rsidR="00940FA1" w:rsidRPr="00115DE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115DE0" w:rsidRPr="00115DE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AE354-26E9-4CD0-A874-548A5994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6302</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351</cp:revision>
  <cp:lastPrinted>2009-02-06T05:36:00Z</cp:lastPrinted>
  <dcterms:created xsi:type="dcterms:W3CDTF">2021-12-23T09:52:00Z</dcterms:created>
  <dcterms:modified xsi:type="dcterms:W3CDTF">2022-01-10T10:40:00Z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