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DD4E" w14:textId="1DE8C7C1" w:rsidR="00236C06" w:rsidRDefault="00AA1175" w:rsidP="00AA1175">
      <w:pPr>
        <w:rPr>
          <w:rFonts w:ascii="Times New Roman" w:eastAsia="Arial Unicode MS" w:hAnsi="Times New Roman" w:cs="Times New Roman"/>
          <w:b/>
          <w:bCs/>
          <w:color w:val="000000"/>
          <w:kern w:val="0"/>
          <w:sz w:val="28"/>
          <w:szCs w:val="28"/>
          <w:lang w:eastAsia="ru-RU" w:bidi="uk-UA"/>
        </w:rPr>
      </w:pPr>
      <w:r w:rsidRPr="00AA1175">
        <w:rPr>
          <w:rFonts w:ascii="Times New Roman" w:eastAsia="Arial Unicode MS" w:hAnsi="Times New Roman" w:cs="Times New Roman" w:hint="eastAsia"/>
          <w:b/>
          <w:bCs/>
          <w:color w:val="000000"/>
          <w:kern w:val="0"/>
          <w:sz w:val="28"/>
          <w:szCs w:val="28"/>
          <w:lang w:eastAsia="ru-RU" w:bidi="uk-UA"/>
        </w:rPr>
        <w:t>Камышная</w:t>
      </w:r>
      <w:r w:rsidRPr="00AA1175">
        <w:rPr>
          <w:rFonts w:ascii="Times New Roman" w:eastAsia="Arial Unicode MS" w:hAnsi="Times New Roman" w:cs="Times New Roman"/>
          <w:b/>
          <w:bCs/>
          <w:color w:val="000000"/>
          <w:kern w:val="0"/>
          <w:sz w:val="28"/>
          <w:szCs w:val="28"/>
          <w:lang w:eastAsia="ru-RU" w:bidi="uk-UA"/>
        </w:rPr>
        <w:t xml:space="preserve"> </w:t>
      </w:r>
      <w:r w:rsidRPr="00AA1175">
        <w:rPr>
          <w:rFonts w:ascii="Times New Roman" w:eastAsia="Arial Unicode MS" w:hAnsi="Times New Roman" w:cs="Times New Roman" w:hint="eastAsia"/>
          <w:b/>
          <w:bCs/>
          <w:color w:val="000000"/>
          <w:kern w:val="0"/>
          <w:sz w:val="28"/>
          <w:szCs w:val="28"/>
          <w:lang w:eastAsia="ru-RU" w:bidi="uk-UA"/>
        </w:rPr>
        <w:t>Ксения</w:t>
      </w:r>
      <w:r w:rsidRPr="00AA1175">
        <w:rPr>
          <w:rFonts w:ascii="Times New Roman" w:eastAsia="Arial Unicode MS" w:hAnsi="Times New Roman" w:cs="Times New Roman"/>
          <w:b/>
          <w:bCs/>
          <w:color w:val="000000"/>
          <w:kern w:val="0"/>
          <w:sz w:val="28"/>
          <w:szCs w:val="28"/>
          <w:lang w:eastAsia="ru-RU" w:bidi="uk-UA"/>
        </w:rPr>
        <w:t xml:space="preserve"> </w:t>
      </w:r>
      <w:r w:rsidRPr="00AA1175">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AA1175">
        <w:rPr>
          <w:rFonts w:ascii="Times New Roman" w:eastAsia="Arial Unicode MS" w:hAnsi="Times New Roman" w:cs="Times New Roman" w:hint="eastAsia"/>
          <w:b/>
          <w:bCs/>
          <w:color w:val="000000"/>
          <w:kern w:val="0"/>
          <w:sz w:val="28"/>
          <w:szCs w:val="28"/>
          <w:lang w:eastAsia="ru-RU" w:bidi="uk-UA"/>
        </w:rPr>
        <w:t>Пористый</w:t>
      </w:r>
      <w:r w:rsidRPr="00AA1175">
        <w:rPr>
          <w:rFonts w:ascii="Times New Roman" w:eastAsia="Arial Unicode MS" w:hAnsi="Times New Roman" w:cs="Times New Roman"/>
          <w:b/>
          <w:bCs/>
          <w:color w:val="000000"/>
          <w:kern w:val="0"/>
          <w:sz w:val="28"/>
          <w:szCs w:val="28"/>
          <w:lang w:eastAsia="ru-RU" w:bidi="uk-UA"/>
        </w:rPr>
        <w:t xml:space="preserve"> </w:t>
      </w:r>
      <w:r w:rsidRPr="00AA1175">
        <w:rPr>
          <w:rFonts w:ascii="Times New Roman" w:eastAsia="Arial Unicode MS" w:hAnsi="Times New Roman" w:cs="Times New Roman" w:hint="eastAsia"/>
          <w:b/>
          <w:bCs/>
          <w:color w:val="000000"/>
          <w:kern w:val="0"/>
          <w:sz w:val="28"/>
          <w:szCs w:val="28"/>
          <w:lang w:eastAsia="ru-RU" w:bidi="uk-UA"/>
        </w:rPr>
        <w:t>проницаемый</w:t>
      </w:r>
      <w:r w:rsidRPr="00AA1175">
        <w:rPr>
          <w:rFonts w:ascii="Times New Roman" w:eastAsia="Arial Unicode MS" w:hAnsi="Times New Roman" w:cs="Times New Roman"/>
          <w:b/>
          <w:bCs/>
          <w:color w:val="000000"/>
          <w:kern w:val="0"/>
          <w:sz w:val="28"/>
          <w:szCs w:val="28"/>
          <w:lang w:eastAsia="ru-RU" w:bidi="uk-UA"/>
        </w:rPr>
        <w:t xml:space="preserve"> </w:t>
      </w:r>
      <w:r w:rsidRPr="00AA1175">
        <w:rPr>
          <w:rFonts w:ascii="Times New Roman" w:eastAsia="Arial Unicode MS" w:hAnsi="Times New Roman" w:cs="Times New Roman" w:hint="eastAsia"/>
          <w:b/>
          <w:bCs/>
          <w:color w:val="000000"/>
          <w:kern w:val="0"/>
          <w:sz w:val="28"/>
          <w:szCs w:val="28"/>
          <w:lang w:eastAsia="ru-RU" w:bidi="uk-UA"/>
        </w:rPr>
        <w:t>керамический</w:t>
      </w:r>
      <w:r w:rsidRPr="00AA1175">
        <w:rPr>
          <w:rFonts w:ascii="Times New Roman" w:eastAsia="Arial Unicode MS" w:hAnsi="Times New Roman" w:cs="Times New Roman"/>
          <w:b/>
          <w:bCs/>
          <w:color w:val="000000"/>
          <w:kern w:val="0"/>
          <w:sz w:val="28"/>
          <w:szCs w:val="28"/>
          <w:lang w:eastAsia="ru-RU" w:bidi="uk-UA"/>
        </w:rPr>
        <w:t xml:space="preserve"> </w:t>
      </w:r>
      <w:r w:rsidRPr="00AA1175">
        <w:rPr>
          <w:rFonts w:ascii="Times New Roman" w:eastAsia="Arial Unicode MS" w:hAnsi="Times New Roman" w:cs="Times New Roman" w:hint="eastAsia"/>
          <w:b/>
          <w:bCs/>
          <w:color w:val="000000"/>
          <w:kern w:val="0"/>
          <w:sz w:val="28"/>
          <w:szCs w:val="28"/>
          <w:lang w:eastAsia="ru-RU" w:bidi="uk-UA"/>
        </w:rPr>
        <w:t>материал</w:t>
      </w:r>
      <w:r w:rsidRPr="00AA1175">
        <w:rPr>
          <w:rFonts w:ascii="Times New Roman" w:eastAsia="Arial Unicode MS" w:hAnsi="Times New Roman" w:cs="Times New Roman"/>
          <w:b/>
          <w:bCs/>
          <w:color w:val="000000"/>
          <w:kern w:val="0"/>
          <w:sz w:val="28"/>
          <w:szCs w:val="28"/>
          <w:lang w:eastAsia="ru-RU" w:bidi="uk-UA"/>
        </w:rPr>
        <w:t xml:space="preserve"> </w:t>
      </w:r>
      <w:r w:rsidRPr="00AA1175">
        <w:rPr>
          <w:rFonts w:ascii="Times New Roman" w:eastAsia="Arial Unicode MS" w:hAnsi="Times New Roman" w:cs="Times New Roman" w:hint="eastAsia"/>
          <w:b/>
          <w:bCs/>
          <w:color w:val="000000"/>
          <w:kern w:val="0"/>
          <w:sz w:val="28"/>
          <w:szCs w:val="28"/>
          <w:lang w:eastAsia="ru-RU" w:bidi="uk-UA"/>
        </w:rPr>
        <w:t>на</w:t>
      </w:r>
      <w:r w:rsidRPr="00AA1175">
        <w:rPr>
          <w:rFonts w:ascii="Times New Roman" w:eastAsia="Arial Unicode MS" w:hAnsi="Times New Roman" w:cs="Times New Roman"/>
          <w:b/>
          <w:bCs/>
          <w:color w:val="000000"/>
          <w:kern w:val="0"/>
          <w:sz w:val="28"/>
          <w:szCs w:val="28"/>
          <w:lang w:eastAsia="ru-RU" w:bidi="uk-UA"/>
        </w:rPr>
        <w:t xml:space="preserve"> </w:t>
      </w:r>
      <w:r w:rsidRPr="00AA1175">
        <w:rPr>
          <w:rFonts w:ascii="Times New Roman" w:eastAsia="Arial Unicode MS" w:hAnsi="Times New Roman" w:cs="Times New Roman" w:hint="eastAsia"/>
          <w:b/>
          <w:bCs/>
          <w:color w:val="000000"/>
          <w:kern w:val="0"/>
          <w:sz w:val="28"/>
          <w:szCs w:val="28"/>
          <w:lang w:eastAsia="ru-RU" w:bidi="uk-UA"/>
        </w:rPr>
        <w:t>основе</w:t>
      </w:r>
      <w:r w:rsidRPr="00AA1175">
        <w:rPr>
          <w:rFonts w:ascii="Times New Roman" w:eastAsia="Arial Unicode MS" w:hAnsi="Times New Roman" w:cs="Times New Roman"/>
          <w:b/>
          <w:bCs/>
          <w:color w:val="000000"/>
          <w:kern w:val="0"/>
          <w:sz w:val="28"/>
          <w:szCs w:val="28"/>
          <w:lang w:eastAsia="ru-RU" w:bidi="uk-UA"/>
        </w:rPr>
        <w:t xml:space="preserve"> ZrO2 </w:t>
      </w:r>
      <w:r w:rsidRPr="00AA1175">
        <w:rPr>
          <w:rFonts w:ascii="Times New Roman" w:eastAsia="Arial Unicode MS" w:hAnsi="Times New Roman" w:cs="Times New Roman" w:hint="eastAsia"/>
          <w:b/>
          <w:bCs/>
          <w:color w:val="000000"/>
          <w:kern w:val="0"/>
          <w:sz w:val="28"/>
          <w:szCs w:val="28"/>
          <w:lang w:eastAsia="ru-RU" w:bidi="uk-UA"/>
        </w:rPr>
        <w:t>и</w:t>
      </w:r>
      <w:r w:rsidRPr="00AA1175">
        <w:rPr>
          <w:rFonts w:ascii="Times New Roman" w:eastAsia="Arial Unicode MS" w:hAnsi="Times New Roman" w:cs="Times New Roman"/>
          <w:b/>
          <w:bCs/>
          <w:color w:val="000000"/>
          <w:kern w:val="0"/>
          <w:sz w:val="28"/>
          <w:szCs w:val="28"/>
          <w:lang w:eastAsia="ru-RU" w:bidi="uk-UA"/>
        </w:rPr>
        <w:t xml:space="preserve"> Al2O3</w:t>
      </w:r>
    </w:p>
    <w:p w14:paraId="2BB3A65B" w14:textId="77777777" w:rsidR="00AA1175" w:rsidRDefault="00AA1175" w:rsidP="00AA1175">
      <w:r>
        <w:rPr>
          <w:rFonts w:hint="eastAsia"/>
        </w:rPr>
        <w:t>ОГЛАВЛЕНИЕ</w:t>
      </w:r>
      <w:r>
        <w:t xml:space="preserve"> </w:t>
      </w:r>
      <w:r>
        <w:rPr>
          <w:rFonts w:hint="eastAsia"/>
        </w:rPr>
        <w:t>ДИССЕРТАЦИИ</w:t>
      </w:r>
    </w:p>
    <w:p w14:paraId="2601BE3D" w14:textId="77777777" w:rsidR="00AA1175" w:rsidRDefault="00AA1175" w:rsidP="00AA1175">
      <w:r>
        <w:rPr>
          <w:rFonts w:hint="eastAsia"/>
        </w:rPr>
        <w:t>кандидат</w:t>
      </w:r>
      <w:r>
        <w:t xml:space="preserve"> </w:t>
      </w:r>
      <w:r>
        <w:rPr>
          <w:rFonts w:hint="eastAsia"/>
        </w:rPr>
        <w:t>наук</w:t>
      </w:r>
      <w:r>
        <w:t xml:space="preserve"> </w:t>
      </w:r>
      <w:r>
        <w:rPr>
          <w:rFonts w:hint="eastAsia"/>
        </w:rPr>
        <w:t>Камышная</w:t>
      </w:r>
      <w:r>
        <w:t xml:space="preserve"> </w:t>
      </w:r>
      <w:r>
        <w:rPr>
          <w:rFonts w:hint="eastAsia"/>
        </w:rPr>
        <w:t>Ксения</w:t>
      </w:r>
      <w:r>
        <w:t xml:space="preserve"> </w:t>
      </w:r>
      <w:r>
        <w:rPr>
          <w:rFonts w:hint="eastAsia"/>
        </w:rPr>
        <w:t>Сергеевна</w:t>
      </w:r>
    </w:p>
    <w:p w14:paraId="2BEBE116" w14:textId="77777777" w:rsidR="00AA1175" w:rsidRDefault="00AA1175" w:rsidP="00AA1175">
      <w:r>
        <w:rPr>
          <w:rFonts w:hint="eastAsia"/>
        </w:rPr>
        <w:t>ВВЕДЕНИЕ</w:t>
      </w:r>
    </w:p>
    <w:p w14:paraId="1326C1F1" w14:textId="77777777" w:rsidR="00AA1175" w:rsidRDefault="00AA1175" w:rsidP="00AA1175"/>
    <w:p w14:paraId="50EAEFD3" w14:textId="77777777" w:rsidR="00AA1175" w:rsidRDefault="00AA1175" w:rsidP="00AA1175">
      <w:r>
        <w:rPr>
          <w:rFonts w:hint="eastAsia"/>
        </w:rPr>
        <w:t>ГЛАВА</w:t>
      </w:r>
      <w:r>
        <w:t xml:space="preserve"> 1 </w:t>
      </w:r>
      <w:r>
        <w:rPr>
          <w:rFonts w:hint="eastAsia"/>
        </w:rPr>
        <w:t>СОВРМЕНЕННЫЕ</w:t>
      </w:r>
      <w:r>
        <w:t xml:space="preserve"> </w:t>
      </w:r>
      <w:r>
        <w:rPr>
          <w:rFonts w:hint="eastAsia"/>
        </w:rPr>
        <w:t>ПОРИСТЫЕ</w:t>
      </w:r>
      <w:r>
        <w:t xml:space="preserve"> </w:t>
      </w:r>
      <w:r>
        <w:rPr>
          <w:rFonts w:hint="eastAsia"/>
        </w:rPr>
        <w:t>КЕРАМИЧЕСКИЕ</w:t>
      </w:r>
      <w:r>
        <w:t xml:space="preserve"> </w:t>
      </w:r>
      <w:r>
        <w:rPr>
          <w:rFonts w:hint="eastAsia"/>
        </w:rPr>
        <w:t>МАТЕРИАЛЫ</w:t>
      </w:r>
    </w:p>
    <w:p w14:paraId="5FFF511C" w14:textId="77777777" w:rsidR="00AA1175" w:rsidRDefault="00AA1175" w:rsidP="00AA1175"/>
    <w:p w14:paraId="60D788BF" w14:textId="77777777" w:rsidR="00AA1175" w:rsidRDefault="00AA1175" w:rsidP="00AA1175">
      <w:r>
        <w:t xml:space="preserve">1.1 </w:t>
      </w:r>
      <w:r>
        <w:rPr>
          <w:rFonts w:hint="eastAsia"/>
        </w:rPr>
        <w:t>Пористая</w:t>
      </w:r>
      <w:r>
        <w:t xml:space="preserve"> </w:t>
      </w:r>
      <w:r>
        <w:rPr>
          <w:rFonts w:hint="eastAsia"/>
        </w:rPr>
        <w:t>керамика</w:t>
      </w:r>
      <w:r>
        <w:t xml:space="preserve">, </w:t>
      </w:r>
      <w:r>
        <w:rPr>
          <w:rFonts w:hint="eastAsia"/>
        </w:rPr>
        <w:t>виды</w:t>
      </w:r>
      <w:r>
        <w:t xml:space="preserve">, </w:t>
      </w:r>
      <w:r>
        <w:rPr>
          <w:rFonts w:hint="eastAsia"/>
        </w:rPr>
        <w:t>применение</w:t>
      </w:r>
      <w:r>
        <w:t xml:space="preserve">, </w:t>
      </w:r>
      <w:r>
        <w:rPr>
          <w:rFonts w:hint="eastAsia"/>
        </w:rPr>
        <w:t>требуемые</w:t>
      </w:r>
      <w:r>
        <w:t xml:space="preserve"> </w:t>
      </w:r>
      <w:r>
        <w:rPr>
          <w:rFonts w:hint="eastAsia"/>
        </w:rPr>
        <w:t>размеры</w:t>
      </w:r>
      <w:r>
        <w:t xml:space="preserve"> </w:t>
      </w:r>
      <w:r>
        <w:rPr>
          <w:rFonts w:hint="eastAsia"/>
        </w:rPr>
        <w:t>пор</w:t>
      </w:r>
      <w:r>
        <w:t xml:space="preserve"> </w:t>
      </w:r>
      <w:r>
        <w:rPr>
          <w:rFonts w:hint="eastAsia"/>
        </w:rPr>
        <w:t>и</w:t>
      </w:r>
      <w:r>
        <w:t xml:space="preserve"> </w:t>
      </w:r>
      <w:r>
        <w:rPr>
          <w:rFonts w:hint="eastAsia"/>
        </w:rPr>
        <w:t>их</w:t>
      </w:r>
      <w:r>
        <w:t xml:space="preserve"> </w:t>
      </w:r>
      <w:r>
        <w:rPr>
          <w:rFonts w:hint="eastAsia"/>
        </w:rPr>
        <w:t>конфигурация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области</w:t>
      </w:r>
      <w:r>
        <w:t xml:space="preserve"> </w:t>
      </w:r>
      <w:r>
        <w:rPr>
          <w:rFonts w:hint="eastAsia"/>
        </w:rPr>
        <w:t>применения</w:t>
      </w:r>
    </w:p>
    <w:p w14:paraId="47A5DE9A" w14:textId="77777777" w:rsidR="00AA1175" w:rsidRDefault="00AA1175" w:rsidP="00AA1175"/>
    <w:p w14:paraId="4159A445" w14:textId="77777777" w:rsidR="00AA1175" w:rsidRDefault="00AA1175" w:rsidP="00AA1175">
      <w:r>
        <w:t xml:space="preserve">1.2 </w:t>
      </w:r>
      <w:r>
        <w:rPr>
          <w:rFonts w:hint="eastAsia"/>
        </w:rPr>
        <w:t>Методы</w:t>
      </w:r>
      <w:r>
        <w:t xml:space="preserve"> </w:t>
      </w:r>
      <w:r>
        <w:rPr>
          <w:rFonts w:hint="eastAsia"/>
        </w:rPr>
        <w:t>получения</w:t>
      </w:r>
      <w:r>
        <w:t xml:space="preserve"> </w:t>
      </w:r>
      <w:r>
        <w:rPr>
          <w:rFonts w:hint="eastAsia"/>
        </w:rPr>
        <w:t>пористой</w:t>
      </w:r>
      <w:r>
        <w:t xml:space="preserve"> </w:t>
      </w:r>
      <w:r>
        <w:rPr>
          <w:rFonts w:hint="eastAsia"/>
        </w:rPr>
        <w:t>керамики</w:t>
      </w:r>
    </w:p>
    <w:p w14:paraId="26FFBB3E" w14:textId="77777777" w:rsidR="00AA1175" w:rsidRDefault="00AA1175" w:rsidP="00AA1175"/>
    <w:p w14:paraId="3BBEFAA3" w14:textId="77777777" w:rsidR="00AA1175" w:rsidRDefault="00AA1175" w:rsidP="00AA1175">
      <w:r>
        <w:t xml:space="preserve">1.2.1 </w:t>
      </w:r>
      <w:r>
        <w:rPr>
          <w:rFonts w:hint="eastAsia"/>
        </w:rPr>
        <w:t>Создание</w:t>
      </w:r>
      <w:r>
        <w:t xml:space="preserve"> </w:t>
      </w:r>
      <w:r>
        <w:rPr>
          <w:rFonts w:hint="eastAsia"/>
        </w:rPr>
        <w:t>пористости</w:t>
      </w:r>
      <w:r>
        <w:t xml:space="preserve"> </w:t>
      </w:r>
      <w:r>
        <w:rPr>
          <w:rFonts w:hint="eastAsia"/>
        </w:rPr>
        <w:t>подбором</w:t>
      </w:r>
      <w:r>
        <w:t xml:space="preserve"> </w:t>
      </w:r>
      <w:r>
        <w:rPr>
          <w:rFonts w:hint="eastAsia"/>
        </w:rPr>
        <w:t>определенной</w:t>
      </w:r>
      <w:r>
        <w:t xml:space="preserve"> </w:t>
      </w:r>
      <w:r>
        <w:rPr>
          <w:rFonts w:hint="eastAsia"/>
        </w:rPr>
        <w:t>гранулометрии</w:t>
      </w:r>
      <w:r>
        <w:t xml:space="preserve"> </w:t>
      </w:r>
      <w:r>
        <w:rPr>
          <w:rFonts w:hint="eastAsia"/>
        </w:rPr>
        <w:t>частиц</w:t>
      </w:r>
      <w:r>
        <w:t xml:space="preserve"> </w:t>
      </w:r>
      <w:r>
        <w:rPr>
          <w:rFonts w:hint="eastAsia"/>
        </w:rPr>
        <w:t>исходных</w:t>
      </w:r>
      <w:r>
        <w:t xml:space="preserve"> </w:t>
      </w:r>
      <w:r>
        <w:rPr>
          <w:rFonts w:hint="eastAsia"/>
        </w:rPr>
        <w:t>порошков</w:t>
      </w:r>
    </w:p>
    <w:p w14:paraId="28A21323" w14:textId="77777777" w:rsidR="00AA1175" w:rsidRDefault="00AA1175" w:rsidP="00AA1175"/>
    <w:p w14:paraId="6CC4E9F9" w14:textId="77777777" w:rsidR="00AA1175" w:rsidRDefault="00AA1175" w:rsidP="00AA1175">
      <w:r>
        <w:t xml:space="preserve">1.2.2 </w:t>
      </w:r>
      <w:r>
        <w:rPr>
          <w:rFonts w:hint="eastAsia"/>
        </w:rPr>
        <w:t>Введение</w:t>
      </w:r>
      <w:r>
        <w:t xml:space="preserve"> </w:t>
      </w:r>
      <w:r>
        <w:rPr>
          <w:rFonts w:hint="eastAsia"/>
        </w:rPr>
        <w:t>выгорающих</w:t>
      </w:r>
      <w:r>
        <w:t xml:space="preserve"> </w:t>
      </w:r>
      <w:r>
        <w:rPr>
          <w:rFonts w:hint="eastAsia"/>
        </w:rPr>
        <w:t>добавок</w:t>
      </w:r>
    </w:p>
    <w:p w14:paraId="5950E181" w14:textId="77777777" w:rsidR="00AA1175" w:rsidRDefault="00AA1175" w:rsidP="00AA1175"/>
    <w:p w14:paraId="0EE7E902" w14:textId="77777777" w:rsidR="00AA1175" w:rsidRDefault="00AA1175" w:rsidP="00AA1175">
      <w:r>
        <w:t xml:space="preserve">1.2.3 </w:t>
      </w:r>
      <w:r>
        <w:rPr>
          <w:rFonts w:hint="eastAsia"/>
        </w:rPr>
        <w:t>Создание</w:t>
      </w:r>
      <w:r>
        <w:t xml:space="preserve"> </w:t>
      </w:r>
      <w:r>
        <w:rPr>
          <w:rFonts w:hint="eastAsia"/>
        </w:rPr>
        <w:t>пористых</w:t>
      </w:r>
      <w:r>
        <w:t xml:space="preserve"> </w:t>
      </w:r>
      <w:r>
        <w:rPr>
          <w:rFonts w:hint="eastAsia"/>
        </w:rPr>
        <w:t>материалов</w:t>
      </w:r>
      <w:r>
        <w:t xml:space="preserve"> </w:t>
      </w:r>
      <w:r>
        <w:rPr>
          <w:rFonts w:hint="eastAsia"/>
        </w:rPr>
        <w:t>вспучиванием</w:t>
      </w:r>
      <w:r>
        <w:t xml:space="preserve"> </w:t>
      </w:r>
      <w:r>
        <w:rPr>
          <w:rFonts w:hint="eastAsia"/>
        </w:rPr>
        <w:t>основного</w:t>
      </w:r>
      <w:r>
        <w:t xml:space="preserve"> </w:t>
      </w:r>
      <w:r>
        <w:rPr>
          <w:rFonts w:hint="eastAsia"/>
        </w:rPr>
        <w:t>компонента</w:t>
      </w:r>
      <w:r>
        <w:t xml:space="preserve"> </w:t>
      </w:r>
      <w:r>
        <w:rPr>
          <w:rFonts w:hint="eastAsia"/>
        </w:rPr>
        <w:t>шихты</w:t>
      </w:r>
      <w:r>
        <w:t xml:space="preserve"> </w:t>
      </w:r>
      <w:r>
        <w:rPr>
          <w:rFonts w:hint="eastAsia"/>
        </w:rPr>
        <w:t>в</w:t>
      </w:r>
      <w:r>
        <w:t xml:space="preserve"> </w:t>
      </w:r>
      <w:r>
        <w:rPr>
          <w:rFonts w:hint="eastAsia"/>
        </w:rPr>
        <w:t>результате</w:t>
      </w:r>
      <w:r>
        <w:t xml:space="preserve"> </w:t>
      </w:r>
      <w:r>
        <w:rPr>
          <w:rFonts w:hint="eastAsia"/>
        </w:rPr>
        <w:t>химической</w:t>
      </w:r>
      <w:r>
        <w:t xml:space="preserve"> </w:t>
      </w:r>
      <w:r>
        <w:rPr>
          <w:rFonts w:hint="eastAsia"/>
        </w:rPr>
        <w:t>реакции</w:t>
      </w:r>
    </w:p>
    <w:p w14:paraId="71E2AEB7" w14:textId="77777777" w:rsidR="00AA1175" w:rsidRDefault="00AA1175" w:rsidP="00AA1175"/>
    <w:p w14:paraId="20559D24" w14:textId="77777777" w:rsidR="00AA1175" w:rsidRDefault="00AA1175" w:rsidP="00AA1175">
      <w:r>
        <w:t xml:space="preserve">1.2.4 </w:t>
      </w:r>
      <w:r>
        <w:rPr>
          <w:rFonts w:hint="eastAsia"/>
        </w:rPr>
        <w:t>Вовлечение</w:t>
      </w:r>
      <w:r>
        <w:t xml:space="preserve"> </w:t>
      </w:r>
      <w:r>
        <w:rPr>
          <w:rFonts w:hint="eastAsia"/>
        </w:rPr>
        <w:t>в</w:t>
      </w:r>
      <w:r>
        <w:t xml:space="preserve"> </w:t>
      </w:r>
      <w:r>
        <w:rPr>
          <w:rFonts w:hint="eastAsia"/>
        </w:rPr>
        <w:t>суспензию</w:t>
      </w:r>
      <w:r>
        <w:t xml:space="preserve"> </w:t>
      </w:r>
      <w:r>
        <w:rPr>
          <w:rFonts w:hint="eastAsia"/>
        </w:rPr>
        <w:t>воздуха</w:t>
      </w:r>
    </w:p>
    <w:p w14:paraId="0F7A2EE5" w14:textId="77777777" w:rsidR="00AA1175" w:rsidRDefault="00AA1175" w:rsidP="00AA1175"/>
    <w:p w14:paraId="5D65BF3C" w14:textId="77777777" w:rsidR="00AA1175" w:rsidRDefault="00AA1175" w:rsidP="00AA1175">
      <w:r>
        <w:t xml:space="preserve">1.2.5 </w:t>
      </w:r>
      <w:r>
        <w:rPr>
          <w:rFonts w:hint="eastAsia"/>
        </w:rPr>
        <w:t>Метод</w:t>
      </w:r>
      <w:r>
        <w:t xml:space="preserve"> </w:t>
      </w:r>
      <w:r>
        <w:rPr>
          <w:rFonts w:hint="eastAsia"/>
        </w:rPr>
        <w:t>реплики</w:t>
      </w:r>
      <w:r>
        <w:t xml:space="preserve"> </w:t>
      </w:r>
      <w:r>
        <w:rPr>
          <w:rFonts w:hint="eastAsia"/>
        </w:rPr>
        <w:t>полимерной</w:t>
      </w:r>
      <w:r>
        <w:t xml:space="preserve"> </w:t>
      </w:r>
      <w:r>
        <w:rPr>
          <w:rFonts w:hint="eastAsia"/>
        </w:rPr>
        <w:t>губки</w:t>
      </w:r>
    </w:p>
    <w:p w14:paraId="23665BE8" w14:textId="77777777" w:rsidR="00AA1175" w:rsidRDefault="00AA1175" w:rsidP="00AA1175"/>
    <w:p w14:paraId="28E09778" w14:textId="77777777" w:rsidR="00AA1175" w:rsidRDefault="00AA1175" w:rsidP="00AA1175">
      <w:r>
        <w:t xml:space="preserve">1.2.6 </w:t>
      </w:r>
      <w:r>
        <w:rPr>
          <w:rFonts w:hint="eastAsia"/>
        </w:rPr>
        <w:t>Формирование</w:t>
      </w:r>
      <w:r>
        <w:t xml:space="preserve"> </w:t>
      </w:r>
      <w:r>
        <w:rPr>
          <w:rFonts w:hint="eastAsia"/>
        </w:rPr>
        <w:t>пористой</w:t>
      </w:r>
      <w:r>
        <w:t xml:space="preserve"> </w:t>
      </w:r>
      <w:r>
        <w:rPr>
          <w:rFonts w:hint="eastAsia"/>
        </w:rPr>
        <w:t>структуры</w:t>
      </w:r>
      <w:r>
        <w:t xml:space="preserve"> </w:t>
      </w:r>
      <w:r>
        <w:rPr>
          <w:rFonts w:hint="eastAsia"/>
        </w:rPr>
        <w:t>керамики</w:t>
      </w:r>
      <w:r>
        <w:t xml:space="preserve"> </w:t>
      </w:r>
      <w:r>
        <w:rPr>
          <w:rFonts w:hint="eastAsia"/>
        </w:rPr>
        <w:t>с</w:t>
      </w:r>
      <w:r>
        <w:t xml:space="preserve"> </w:t>
      </w:r>
      <w:r>
        <w:rPr>
          <w:rFonts w:hint="eastAsia"/>
        </w:rPr>
        <w:t>помощью</w:t>
      </w:r>
      <w:r>
        <w:t xml:space="preserve"> </w:t>
      </w:r>
      <w:r>
        <w:rPr>
          <w:rFonts w:hint="eastAsia"/>
        </w:rPr>
        <w:t>золь</w:t>
      </w:r>
      <w:r>
        <w:t>-</w:t>
      </w:r>
      <w:r>
        <w:rPr>
          <w:rFonts w:hint="eastAsia"/>
        </w:rPr>
        <w:t>гель</w:t>
      </w:r>
      <w:r>
        <w:t xml:space="preserve"> </w:t>
      </w:r>
      <w:r>
        <w:rPr>
          <w:rFonts w:hint="eastAsia"/>
        </w:rPr>
        <w:t>технологи</w:t>
      </w:r>
    </w:p>
    <w:p w14:paraId="4B1F954F" w14:textId="77777777" w:rsidR="00AA1175" w:rsidRDefault="00AA1175" w:rsidP="00AA1175"/>
    <w:p w14:paraId="15AFD2D1" w14:textId="77777777" w:rsidR="00AA1175" w:rsidRDefault="00AA1175" w:rsidP="00AA1175">
      <w:r>
        <w:t xml:space="preserve">1.3 </w:t>
      </w:r>
      <w:r>
        <w:rPr>
          <w:rFonts w:hint="eastAsia"/>
        </w:rPr>
        <w:t>Особенности</w:t>
      </w:r>
      <w:r>
        <w:t xml:space="preserve"> </w:t>
      </w:r>
      <w:r>
        <w:rPr>
          <w:rFonts w:hint="eastAsia"/>
        </w:rPr>
        <w:t>применения</w:t>
      </w:r>
      <w:r>
        <w:t xml:space="preserve"> </w:t>
      </w:r>
      <w:r>
        <w:rPr>
          <w:rFonts w:hint="eastAsia"/>
        </w:rPr>
        <w:t>органических</w:t>
      </w:r>
      <w:r>
        <w:t xml:space="preserve"> </w:t>
      </w:r>
      <w:r>
        <w:rPr>
          <w:rFonts w:hint="eastAsia"/>
        </w:rPr>
        <w:t>компонентов</w:t>
      </w:r>
      <w:r>
        <w:t xml:space="preserve"> </w:t>
      </w:r>
      <w:r>
        <w:rPr>
          <w:rFonts w:hint="eastAsia"/>
        </w:rPr>
        <w:t>для</w:t>
      </w:r>
      <w:r>
        <w:t xml:space="preserve"> </w:t>
      </w:r>
      <w:r>
        <w:rPr>
          <w:rFonts w:hint="eastAsia"/>
        </w:rPr>
        <w:t>получения</w:t>
      </w:r>
      <w:r>
        <w:t xml:space="preserve"> </w:t>
      </w:r>
      <w:r>
        <w:rPr>
          <w:rFonts w:hint="eastAsia"/>
        </w:rPr>
        <w:t>керамики</w:t>
      </w:r>
      <w:r>
        <w:t xml:space="preserve"> </w:t>
      </w:r>
      <w:r>
        <w:rPr>
          <w:rFonts w:hint="eastAsia"/>
        </w:rPr>
        <w:t>со</w:t>
      </w:r>
      <w:r>
        <w:t xml:space="preserve"> </w:t>
      </w:r>
      <w:r>
        <w:rPr>
          <w:rFonts w:hint="eastAsia"/>
        </w:rPr>
        <w:t>сквозной</w:t>
      </w:r>
      <w:r>
        <w:t xml:space="preserve"> </w:t>
      </w:r>
      <w:r>
        <w:rPr>
          <w:rFonts w:hint="eastAsia"/>
        </w:rPr>
        <w:t>пористостью</w:t>
      </w:r>
    </w:p>
    <w:p w14:paraId="15374A9C" w14:textId="77777777" w:rsidR="00AA1175" w:rsidRDefault="00AA1175" w:rsidP="00AA1175"/>
    <w:p w14:paraId="0535FC5F" w14:textId="77777777" w:rsidR="00AA1175" w:rsidRDefault="00AA1175" w:rsidP="00AA1175">
      <w:r>
        <w:t xml:space="preserve">1.3.1 </w:t>
      </w:r>
      <w:r>
        <w:rPr>
          <w:rFonts w:hint="eastAsia"/>
        </w:rPr>
        <w:t>Использование</w:t>
      </w:r>
      <w:r>
        <w:t xml:space="preserve"> </w:t>
      </w:r>
      <w:r>
        <w:rPr>
          <w:rFonts w:hint="eastAsia"/>
        </w:rPr>
        <w:t>волокнистых</w:t>
      </w:r>
      <w:r>
        <w:t xml:space="preserve"> </w:t>
      </w:r>
      <w:r>
        <w:rPr>
          <w:rFonts w:hint="eastAsia"/>
        </w:rPr>
        <w:t>материалов</w:t>
      </w:r>
      <w:r>
        <w:t xml:space="preserve"> </w:t>
      </w:r>
      <w:r>
        <w:rPr>
          <w:rFonts w:hint="eastAsia"/>
        </w:rPr>
        <w:t>для</w:t>
      </w:r>
      <w:r>
        <w:t xml:space="preserve"> </w:t>
      </w:r>
      <w:r>
        <w:rPr>
          <w:rFonts w:hint="eastAsia"/>
        </w:rPr>
        <w:t>создания</w:t>
      </w:r>
      <w:r>
        <w:t xml:space="preserve"> </w:t>
      </w:r>
      <w:r>
        <w:rPr>
          <w:rFonts w:hint="eastAsia"/>
        </w:rPr>
        <w:t>проникающей</w:t>
      </w:r>
      <w:r>
        <w:t xml:space="preserve"> </w:t>
      </w:r>
      <w:r>
        <w:rPr>
          <w:rFonts w:hint="eastAsia"/>
        </w:rPr>
        <w:t>пористости</w:t>
      </w:r>
    </w:p>
    <w:p w14:paraId="031F76BF" w14:textId="77777777" w:rsidR="00AA1175" w:rsidRDefault="00AA1175" w:rsidP="00AA1175"/>
    <w:p w14:paraId="691B33A2" w14:textId="77777777" w:rsidR="00AA1175" w:rsidRDefault="00AA1175" w:rsidP="00AA1175">
      <w:r>
        <w:t xml:space="preserve">1.3.2 </w:t>
      </w:r>
      <w:r>
        <w:rPr>
          <w:rFonts w:hint="eastAsia"/>
        </w:rPr>
        <w:t>Получение</w:t>
      </w:r>
      <w:r>
        <w:t xml:space="preserve"> </w:t>
      </w:r>
      <w:r>
        <w:rPr>
          <w:rFonts w:hint="eastAsia"/>
        </w:rPr>
        <w:t>кристаллов</w:t>
      </w:r>
      <w:r>
        <w:t xml:space="preserve"> </w:t>
      </w:r>
      <w:r>
        <w:rPr>
          <w:rFonts w:hint="eastAsia"/>
        </w:rPr>
        <w:t>органического</w:t>
      </w:r>
      <w:r>
        <w:t xml:space="preserve"> </w:t>
      </w:r>
      <w:r>
        <w:rPr>
          <w:rFonts w:hint="eastAsia"/>
        </w:rPr>
        <w:t>вещества</w:t>
      </w:r>
      <w:r>
        <w:t xml:space="preserve"> - </w:t>
      </w:r>
      <w:r>
        <w:rPr>
          <w:rFonts w:hint="eastAsia"/>
        </w:rPr>
        <w:t>порообразователя</w:t>
      </w:r>
      <w:r>
        <w:t xml:space="preserve"> </w:t>
      </w:r>
      <w:r>
        <w:rPr>
          <w:rFonts w:hint="eastAsia"/>
        </w:rPr>
        <w:t>в</w:t>
      </w:r>
      <w:r>
        <w:t xml:space="preserve"> </w:t>
      </w:r>
      <w:r>
        <w:rPr>
          <w:rFonts w:hint="eastAsia"/>
        </w:rPr>
        <w:t>объеме</w:t>
      </w:r>
      <w:r>
        <w:t xml:space="preserve"> </w:t>
      </w:r>
      <w:r>
        <w:rPr>
          <w:rFonts w:hint="eastAsia"/>
        </w:rPr>
        <w:t>суспензии</w:t>
      </w:r>
    </w:p>
    <w:p w14:paraId="5398BB2C" w14:textId="77777777" w:rsidR="00AA1175" w:rsidRDefault="00AA1175" w:rsidP="00AA1175"/>
    <w:p w14:paraId="2551785A" w14:textId="77777777" w:rsidR="00AA1175" w:rsidRDefault="00AA1175" w:rsidP="00AA1175">
      <w:r>
        <w:t xml:space="preserve">1.4 </w:t>
      </w:r>
      <w:r>
        <w:rPr>
          <w:rFonts w:hint="eastAsia"/>
        </w:rPr>
        <w:t>Постановка</w:t>
      </w:r>
      <w:r>
        <w:t xml:space="preserve"> </w:t>
      </w:r>
      <w:r>
        <w:rPr>
          <w:rFonts w:hint="eastAsia"/>
        </w:rPr>
        <w:t>целей</w:t>
      </w:r>
      <w:r>
        <w:t xml:space="preserve"> </w:t>
      </w:r>
      <w:r>
        <w:rPr>
          <w:rFonts w:hint="eastAsia"/>
        </w:rPr>
        <w:t>и</w:t>
      </w:r>
      <w:r>
        <w:t xml:space="preserve"> </w:t>
      </w:r>
      <w:r>
        <w:rPr>
          <w:rFonts w:hint="eastAsia"/>
        </w:rPr>
        <w:t>задач</w:t>
      </w:r>
    </w:p>
    <w:p w14:paraId="4182E7B7" w14:textId="77777777" w:rsidR="00AA1175" w:rsidRDefault="00AA1175" w:rsidP="00AA1175"/>
    <w:p w14:paraId="56003B36" w14:textId="77777777" w:rsidR="00AA1175" w:rsidRDefault="00AA1175" w:rsidP="00AA1175">
      <w:r>
        <w:rPr>
          <w:rFonts w:hint="eastAsia"/>
        </w:rPr>
        <w:t>ГЛАВА</w:t>
      </w:r>
      <w:r>
        <w:t xml:space="preserve"> 2. </w:t>
      </w:r>
      <w:r>
        <w:rPr>
          <w:rFonts w:hint="eastAsia"/>
        </w:rPr>
        <w:t>ИСХОДНЫЕ</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61EC5763" w14:textId="77777777" w:rsidR="00AA1175" w:rsidRDefault="00AA1175" w:rsidP="00AA1175"/>
    <w:p w14:paraId="42E169D3" w14:textId="77777777" w:rsidR="00AA1175" w:rsidRDefault="00AA1175" w:rsidP="00AA1175">
      <w:r>
        <w:t xml:space="preserve">2.1 </w:t>
      </w:r>
      <w:r>
        <w:rPr>
          <w:rFonts w:hint="eastAsia"/>
        </w:rPr>
        <w:t>Исходные</w:t>
      </w:r>
      <w:r>
        <w:t xml:space="preserve"> </w:t>
      </w:r>
      <w:r>
        <w:rPr>
          <w:rFonts w:hint="eastAsia"/>
        </w:rPr>
        <w:t>оксидные</w:t>
      </w:r>
      <w:r>
        <w:t xml:space="preserve"> </w:t>
      </w:r>
      <w:r>
        <w:rPr>
          <w:rFonts w:hint="eastAsia"/>
        </w:rPr>
        <w:t>материалы</w:t>
      </w:r>
    </w:p>
    <w:p w14:paraId="5CA59CF7" w14:textId="77777777" w:rsidR="00AA1175" w:rsidRDefault="00AA1175" w:rsidP="00AA1175"/>
    <w:p w14:paraId="58839D59" w14:textId="77777777" w:rsidR="00AA1175" w:rsidRDefault="00AA1175" w:rsidP="00AA1175">
      <w:r>
        <w:t xml:space="preserve">2.1.1 </w:t>
      </w:r>
      <w:r>
        <w:rPr>
          <w:rFonts w:hint="eastAsia"/>
        </w:rPr>
        <w:t>Оксид</w:t>
      </w:r>
      <w:r>
        <w:t xml:space="preserve"> </w:t>
      </w:r>
      <w:r>
        <w:rPr>
          <w:rFonts w:hint="eastAsia"/>
        </w:rPr>
        <w:t>циркония</w:t>
      </w:r>
    </w:p>
    <w:p w14:paraId="4C385592" w14:textId="77777777" w:rsidR="00AA1175" w:rsidRDefault="00AA1175" w:rsidP="00AA1175"/>
    <w:p w14:paraId="28378DA5" w14:textId="77777777" w:rsidR="00AA1175" w:rsidRDefault="00AA1175" w:rsidP="00AA1175">
      <w:r>
        <w:t xml:space="preserve">2.1.2 </w:t>
      </w:r>
      <w:r>
        <w:rPr>
          <w:rFonts w:hint="eastAsia"/>
        </w:rPr>
        <w:t>Оксид</w:t>
      </w:r>
      <w:r>
        <w:t xml:space="preserve"> </w:t>
      </w:r>
      <w:r>
        <w:rPr>
          <w:rFonts w:hint="eastAsia"/>
        </w:rPr>
        <w:t>алюминия</w:t>
      </w:r>
    </w:p>
    <w:p w14:paraId="7641B0FB" w14:textId="77777777" w:rsidR="00AA1175" w:rsidRDefault="00AA1175" w:rsidP="00AA1175"/>
    <w:p w14:paraId="512F764F" w14:textId="77777777" w:rsidR="00AA1175" w:rsidRDefault="00AA1175" w:rsidP="00AA1175">
      <w:r>
        <w:t xml:space="preserve">2.2 </w:t>
      </w:r>
      <w:r>
        <w:rPr>
          <w:rFonts w:hint="eastAsia"/>
        </w:rPr>
        <w:t>Порообразующие</w:t>
      </w:r>
      <w:r>
        <w:t xml:space="preserve"> </w:t>
      </w:r>
      <w:r>
        <w:rPr>
          <w:rFonts w:hint="eastAsia"/>
        </w:rPr>
        <w:t>компоненты</w:t>
      </w:r>
      <w:r>
        <w:t xml:space="preserve"> </w:t>
      </w:r>
      <w:r>
        <w:rPr>
          <w:rFonts w:hint="eastAsia"/>
        </w:rPr>
        <w:t>шихты</w:t>
      </w:r>
    </w:p>
    <w:p w14:paraId="24DA888C" w14:textId="77777777" w:rsidR="00AA1175" w:rsidRDefault="00AA1175" w:rsidP="00AA1175"/>
    <w:p w14:paraId="6EB52026" w14:textId="77777777" w:rsidR="00AA1175" w:rsidRDefault="00AA1175" w:rsidP="00AA1175">
      <w:r>
        <w:t xml:space="preserve">2.2.1 </w:t>
      </w:r>
      <w:r>
        <w:rPr>
          <w:rFonts w:hint="eastAsia"/>
        </w:rPr>
        <w:t>Волокна</w:t>
      </w:r>
    </w:p>
    <w:p w14:paraId="359F41F9" w14:textId="77777777" w:rsidR="00AA1175" w:rsidRDefault="00AA1175" w:rsidP="00AA1175"/>
    <w:p w14:paraId="39B2C426" w14:textId="77777777" w:rsidR="00AA1175" w:rsidRDefault="00AA1175" w:rsidP="00AA1175">
      <w:r>
        <w:t xml:space="preserve">2.2.2 </w:t>
      </w:r>
      <w:r>
        <w:rPr>
          <w:rFonts w:hint="eastAsia"/>
        </w:rPr>
        <w:t>Карбамид</w:t>
      </w:r>
    </w:p>
    <w:p w14:paraId="1A1BC5B7" w14:textId="77777777" w:rsidR="00AA1175" w:rsidRDefault="00AA1175" w:rsidP="00AA1175"/>
    <w:p w14:paraId="367CC424" w14:textId="77777777" w:rsidR="00AA1175" w:rsidRDefault="00AA1175" w:rsidP="00AA1175">
      <w:r>
        <w:t xml:space="preserve">2.2.3 </w:t>
      </w:r>
      <w:r>
        <w:rPr>
          <w:rFonts w:hint="eastAsia"/>
        </w:rPr>
        <w:t>Камфора</w:t>
      </w:r>
    </w:p>
    <w:p w14:paraId="6B7D5791" w14:textId="77777777" w:rsidR="00AA1175" w:rsidRDefault="00AA1175" w:rsidP="00AA1175"/>
    <w:p w14:paraId="4295423F" w14:textId="77777777" w:rsidR="00AA1175" w:rsidRDefault="00AA1175" w:rsidP="00AA1175">
      <w:r>
        <w:t xml:space="preserve">2.3 </w:t>
      </w:r>
      <w:r>
        <w:rPr>
          <w:rFonts w:hint="eastAsia"/>
        </w:rPr>
        <w:t>Методы</w:t>
      </w:r>
      <w:r>
        <w:t xml:space="preserve"> </w:t>
      </w:r>
      <w:r>
        <w:rPr>
          <w:rFonts w:hint="eastAsia"/>
        </w:rPr>
        <w:t>исследования</w:t>
      </w:r>
    </w:p>
    <w:p w14:paraId="731B4C5E" w14:textId="77777777" w:rsidR="00AA1175" w:rsidRDefault="00AA1175" w:rsidP="00AA1175"/>
    <w:p w14:paraId="794D980C" w14:textId="77777777" w:rsidR="00AA1175" w:rsidRDefault="00AA1175" w:rsidP="00AA1175">
      <w:r>
        <w:t xml:space="preserve">2.3.1 </w:t>
      </w:r>
      <w:r>
        <w:rPr>
          <w:rFonts w:hint="eastAsia"/>
        </w:rPr>
        <w:t>Гомогенизация</w:t>
      </w:r>
      <w:r>
        <w:t xml:space="preserve"> </w:t>
      </w:r>
      <w:r>
        <w:rPr>
          <w:rFonts w:hint="eastAsia"/>
        </w:rPr>
        <w:t>оксидных</w:t>
      </w:r>
      <w:r>
        <w:t xml:space="preserve"> </w:t>
      </w:r>
      <w:r>
        <w:rPr>
          <w:rFonts w:hint="eastAsia"/>
        </w:rPr>
        <w:t>компонентов</w:t>
      </w:r>
    </w:p>
    <w:p w14:paraId="30CF05C3" w14:textId="77777777" w:rsidR="00AA1175" w:rsidRDefault="00AA1175" w:rsidP="00AA1175"/>
    <w:p w14:paraId="111CD7FE" w14:textId="77777777" w:rsidR="00AA1175" w:rsidRDefault="00AA1175" w:rsidP="00AA1175">
      <w:r>
        <w:t xml:space="preserve">2.3.2 </w:t>
      </w:r>
      <w:r>
        <w:rPr>
          <w:rFonts w:hint="eastAsia"/>
        </w:rPr>
        <w:t>Обжиг</w:t>
      </w:r>
      <w:r>
        <w:t xml:space="preserve"> </w:t>
      </w:r>
      <w:r>
        <w:rPr>
          <w:rFonts w:hint="eastAsia"/>
        </w:rPr>
        <w:t>керамической</w:t>
      </w:r>
      <w:r>
        <w:t xml:space="preserve"> </w:t>
      </w:r>
      <w:r>
        <w:rPr>
          <w:rFonts w:hint="eastAsia"/>
        </w:rPr>
        <w:t>массы</w:t>
      </w:r>
    </w:p>
    <w:p w14:paraId="1A96F00F" w14:textId="77777777" w:rsidR="00AA1175" w:rsidRDefault="00AA1175" w:rsidP="00AA1175"/>
    <w:p w14:paraId="2B843F8D" w14:textId="77777777" w:rsidR="00AA1175" w:rsidRDefault="00AA1175" w:rsidP="00AA1175">
      <w:r>
        <w:lastRenderedPageBreak/>
        <w:t xml:space="preserve">2.3.3 </w:t>
      </w:r>
      <w:r>
        <w:rPr>
          <w:rFonts w:hint="eastAsia"/>
        </w:rPr>
        <w:t>Определение</w:t>
      </w:r>
      <w:r>
        <w:t xml:space="preserve"> </w:t>
      </w:r>
      <w:r>
        <w:rPr>
          <w:rFonts w:hint="eastAsia"/>
        </w:rPr>
        <w:t>усадки</w:t>
      </w:r>
      <w:r>
        <w:t xml:space="preserve"> </w:t>
      </w:r>
      <w:r>
        <w:rPr>
          <w:rFonts w:hint="eastAsia"/>
        </w:rPr>
        <w:t>при</w:t>
      </w:r>
      <w:r>
        <w:t xml:space="preserve"> </w:t>
      </w:r>
      <w:r>
        <w:rPr>
          <w:rFonts w:hint="eastAsia"/>
        </w:rPr>
        <w:t>обжиге</w:t>
      </w:r>
    </w:p>
    <w:p w14:paraId="0B86BE5F" w14:textId="77777777" w:rsidR="00AA1175" w:rsidRDefault="00AA1175" w:rsidP="00AA1175"/>
    <w:p w14:paraId="4B41F430" w14:textId="77777777" w:rsidR="00AA1175" w:rsidRDefault="00AA1175" w:rsidP="00AA1175">
      <w:r>
        <w:t xml:space="preserve">2.3.4 </w:t>
      </w:r>
      <w:r>
        <w:rPr>
          <w:rFonts w:hint="eastAsia"/>
        </w:rPr>
        <w:t>Определение</w:t>
      </w:r>
      <w:r>
        <w:t xml:space="preserve"> </w:t>
      </w:r>
      <w:r>
        <w:rPr>
          <w:rFonts w:hint="eastAsia"/>
        </w:rPr>
        <w:t>кажущейся</w:t>
      </w:r>
      <w:r>
        <w:t xml:space="preserve"> </w:t>
      </w:r>
      <w:r>
        <w:rPr>
          <w:rFonts w:hint="eastAsia"/>
        </w:rPr>
        <w:t>и</w:t>
      </w:r>
      <w:r>
        <w:t xml:space="preserve"> </w:t>
      </w:r>
      <w:r>
        <w:rPr>
          <w:rFonts w:hint="eastAsia"/>
        </w:rPr>
        <w:t>относительной</w:t>
      </w:r>
      <w:r>
        <w:t xml:space="preserve"> </w:t>
      </w:r>
      <w:r>
        <w:rPr>
          <w:rFonts w:hint="eastAsia"/>
        </w:rPr>
        <w:t>плотности</w:t>
      </w:r>
      <w:r>
        <w:t xml:space="preserve">, </w:t>
      </w:r>
      <w:r>
        <w:rPr>
          <w:rFonts w:hint="eastAsia"/>
        </w:rPr>
        <w:t>открытой</w:t>
      </w:r>
      <w:r>
        <w:t xml:space="preserve"> </w:t>
      </w:r>
      <w:r>
        <w:rPr>
          <w:rFonts w:hint="eastAsia"/>
        </w:rPr>
        <w:t>и</w:t>
      </w:r>
      <w:r>
        <w:t xml:space="preserve"> </w:t>
      </w:r>
      <w:r>
        <w:rPr>
          <w:rFonts w:hint="eastAsia"/>
        </w:rPr>
        <w:t>общей</w:t>
      </w:r>
      <w:r>
        <w:t xml:space="preserve"> </w:t>
      </w:r>
      <w:r>
        <w:rPr>
          <w:rFonts w:hint="eastAsia"/>
        </w:rPr>
        <w:t>пористости</w:t>
      </w:r>
      <w:r>
        <w:t xml:space="preserve">, </w:t>
      </w:r>
      <w:r>
        <w:rPr>
          <w:rFonts w:hint="eastAsia"/>
        </w:rPr>
        <w:t>водопоглощения</w:t>
      </w:r>
      <w:r>
        <w:t xml:space="preserve"> </w:t>
      </w:r>
      <w:r>
        <w:rPr>
          <w:rFonts w:hint="eastAsia"/>
        </w:rPr>
        <w:t>обожженных</w:t>
      </w:r>
      <w:r>
        <w:t xml:space="preserve"> </w:t>
      </w:r>
      <w:r>
        <w:rPr>
          <w:rFonts w:hint="eastAsia"/>
        </w:rPr>
        <w:t>изделий</w:t>
      </w:r>
    </w:p>
    <w:p w14:paraId="3C41BFB0" w14:textId="77777777" w:rsidR="00AA1175" w:rsidRDefault="00AA1175" w:rsidP="00AA1175"/>
    <w:p w14:paraId="41638C25" w14:textId="77777777" w:rsidR="00AA1175" w:rsidRDefault="00AA1175" w:rsidP="00AA1175">
      <w:r>
        <w:t xml:space="preserve">2.3.5 </w:t>
      </w:r>
      <w:r>
        <w:rPr>
          <w:rFonts w:hint="eastAsia"/>
        </w:rPr>
        <w:t>Метод</w:t>
      </w:r>
      <w:r>
        <w:t xml:space="preserve"> </w:t>
      </w:r>
      <w:r>
        <w:rPr>
          <w:rFonts w:hint="eastAsia"/>
        </w:rPr>
        <w:t>ртутной</w:t>
      </w:r>
      <w:r>
        <w:t xml:space="preserve"> </w:t>
      </w:r>
      <w:r>
        <w:rPr>
          <w:rFonts w:hint="eastAsia"/>
        </w:rPr>
        <w:t>проникающей</w:t>
      </w:r>
      <w:r>
        <w:t xml:space="preserve"> </w:t>
      </w:r>
      <w:r>
        <w:rPr>
          <w:rFonts w:hint="eastAsia"/>
        </w:rPr>
        <w:t>порометрии</w:t>
      </w:r>
    </w:p>
    <w:p w14:paraId="23042CAD" w14:textId="77777777" w:rsidR="00AA1175" w:rsidRDefault="00AA1175" w:rsidP="00AA1175"/>
    <w:p w14:paraId="7232BC64" w14:textId="77777777" w:rsidR="00AA1175" w:rsidRDefault="00AA1175" w:rsidP="00AA1175">
      <w:r>
        <w:t xml:space="preserve">2.3.6 </w:t>
      </w:r>
      <w:r>
        <w:rPr>
          <w:rFonts w:hint="eastAsia"/>
        </w:rPr>
        <w:t>Определение</w:t>
      </w:r>
      <w:r>
        <w:t xml:space="preserve"> </w:t>
      </w:r>
      <w:r>
        <w:rPr>
          <w:rFonts w:hint="eastAsia"/>
        </w:rPr>
        <w:t>проницаемой</w:t>
      </w:r>
      <w:r>
        <w:t xml:space="preserve"> </w:t>
      </w:r>
      <w:r>
        <w:rPr>
          <w:rFonts w:hint="eastAsia"/>
        </w:rPr>
        <w:t>пористости</w:t>
      </w:r>
    </w:p>
    <w:p w14:paraId="1F72367A" w14:textId="77777777" w:rsidR="00AA1175" w:rsidRDefault="00AA1175" w:rsidP="00AA1175"/>
    <w:p w14:paraId="7BA09A64" w14:textId="77777777" w:rsidR="00AA1175" w:rsidRDefault="00AA1175" w:rsidP="00AA1175">
      <w:r>
        <w:t xml:space="preserve">2.3.7 </w:t>
      </w:r>
      <w:r>
        <w:rPr>
          <w:rFonts w:hint="eastAsia"/>
        </w:rPr>
        <w:t>Механическая</w:t>
      </w:r>
      <w:r>
        <w:t xml:space="preserve"> </w:t>
      </w:r>
      <w:r>
        <w:rPr>
          <w:rFonts w:hint="eastAsia"/>
        </w:rPr>
        <w:t>прочность</w:t>
      </w:r>
    </w:p>
    <w:p w14:paraId="5B4FF7BF" w14:textId="77777777" w:rsidR="00AA1175" w:rsidRDefault="00AA1175" w:rsidP="00AA1175"/>
    <w:p w14:paraId="25E03953" w14:textId="77777777" w:rsidR="00AA1175" w:rsidRDefault="00AA1175" w:rsidP="00AA1175">
      <w:r>
        <w:t xml:space="preserve">2.3.8 </w:t>
      </w:r>
      <w:r>
        <w:rPr>
          <w:rFonts w:hint="eastAsia"/>
        </w:rPr>
        <w:t>Дифференциально</w:t>
      </w:r>
      <w:r>
        <w:t xml:space="preserve"> </w:t>
      </w:r>
      <w:r>
        <w:rPr>
          <w:rFonts w:hint="eastAsia"/>
        </w:rPr>
        <w:t>термический</w:t>
      </w:r>
      <w:r>
        <w:t xml:space="preserve"> </w:t>
      </w:r>
      <w:r>
        <w:rPr>
          <w:rFonts w:hint="eastAsia"/>
        </w:rPr>
        <w:t>анализ</w:t>
      </w:r>
    </w:p>
    <w:p w14:paraId="2603DDF3" w14:textId="77777777" w:rsidR="00AA1175" w:rsidRDefault="00AA1175" w:rsidP="00AA1175"/>
    <w:p w14:paraId="7D6680F9" w14:textId="77777777" w:rsidR="00AA1175" w:rsidRDefault="00AA1175" w:rsidP="00AA1175">
      <w:r>
        <w:t xml:space="preserve">2.3.9 </w:t>
      </w:r>
      <w:r>
        <w:rPr>
          <w:rFonts w:hint="eastAsia"/>
        </w:rPr>
        <w:t>Определение</w:t>
      </w:r>
      <w:r>
        <w:t xml:space="preserve"> </w:t>
      </w:r>
      <w:r>
        <w:rPr>
          <w:rFonts w:hint="eastAsia"/>
        </w:rPr>
        <w:t>удельной</w:t>
      </w:r>
      <w:r>
        <w:t xml:space="preserve"> </w:t>
      </w:r>
      <w:r>
        <w:rPr>
          <w:rFonts w:hint="eastAsia"/>
        </w:rPr>
        <w:t>поверхности</w:t>
      </w:r>
    </w:p>
    <w:p w14:paraId="606EDE85" w14:textId="77777777" w:rsidR="00AA1175" w:rsidRDefault="00AA1175" w:rsidP="00AA1175"/>
    <w:p w14:paraId="185B7D25" w14:textId="77777777" w:rsidR="00AA1175" w:rsidRDefault="00AA1175" w:rsidP="00AA1175">
      <w:r>
        <w:t xml:space="preserve">2.3.10 </w:t>
      </w:r>
      <w:r>
        <w:rPr>
          <w:rFonts w:hint="eastAsia"/>
        </w:rPr>
        <w:t>Растровая</w:t>
      </w:r>
      <w:r>
        <w:t xml:space="preserve"> </w:t>
      </w:r>
      <w:r>
        <w:rPr>
          <w:rFonts w:hint="eastAsia"/>
        </w:rPr>
        <w:t>электронная</w:t>
      </w:r>
      <w:r>
        <w:t xml:space="preserve"> </w:t>
      </w:r>
      <w:r>
        <w:rPr>
          <w:rFonts w:hint="eastAsia"/>
        </w:rPr>
        <w:t>микроскопия</w:t>
      </w:r>
    </w:p>
    <w:p w14:paraId="08DCAC57" w14:textId="77777777" w:rsidR="00AA1175" w:rsidRDefault="00AA1175" w:rsidP="00AA1175"/>
    <w:p w14:paraId="14CC4C6A" w14:textId="77777777" w:rsidR="00AA1175" w:rsidRDefault="00AA1175" w:rsidP="00AA1175">
      <w:r>
        <w:t xml:space="preserve">2.4 </w:t>
      </w:r>
      <w:r>
        <w:rPr>
          <w:rFonts w:hint="eastAsia"/>
        </w:rPr>
        <w:t>Методология</w:t>
      </w:r>
      <w:r>
        <w:t xml:space="preserve"> </w:t>
      </w:r>
      <w:r>
        <w:rPr>
          <w:rFonts w:hint="eastAsia"/>
        </w:rPr>
        <w:t>проведения</w:t>
      </w:r>
      <w:r>
        <w:t xml:space="preserve"> </w:t>
      </w:r>
      <w:r>
        <w:rPr>
          <w:rFonts w:hint="eastAsia"/>
        </w:rPr>
        <w:t>исследований</w:t>
      </w:r>
    </w:p>
    <w:p w14:paraId="7C9C4AEE" w14:textId="77777777" w:rsidR="00AA1175" w:rsidRDefault="00AA1175" w:rsidP="00AA1175"/>
    <w:p w14:paraId="12F39728" w14:textId="77777777" w:rsidR="00AA1175" w:rsidRDefault="00AA1175" w:rsidP="00AA1175">
      <w:r>
        <w:rPr>
          <w:rFonts w:hint="eastAsia"/>
        </w:rPr>
        <w:t>ГЛАВА</w:t>
      </w:r>
      <w:r>
        <w:t xml:space="preserve"> 3 </w:t>
      </w:r>
      <w:r>
        <w:rPr>
          <w:rFonts w:hint="eastAsia"/>
        </w:rPr>
        <w:t>ИССЛЕДОВАНИЕ</w:t>
      </w:r>
      <w:r>
        <w:t xml:space="preserve"> </w:t>
      </w:r>
      <w:r>
        <w:rPr>
          <w:rFonts w:hint="eastAsia"/>
        </w:rPr>
        <w:t>ПРОЦЕССА</w:t>
      </w:r>
      <w:r>
        <w:t xml:space="preserve"> </w:t>
      </w:r>
      <w:r>
        <w:rPr>
          <w:rFonts w:hint="eastAsia"/>
        </w:rPr>
        <w:t>ПОРООБРАЗОВАНИЯ</w:t>
      </w:r>
      <w:r>
        <w:t xml:space="preserve"> </w:t>
      </w:r>
      <w:r>
        <w:rPr>
          <w:rFonts w:hint="eastAsia"/>
        </w:rPr>
        <w:t>В</w:t>
      </w:r>
      <w:r>
        <w:t xml:space="preserve"> </w:t>
      </w:r>
      <w:r>
        <w:rPr>
          <w:rFonts w:hint="eastAsia"/>
        </w:rPr>
        <w:t>КЕРАМИКЕ</w:t>
      </w:r>
      <w:r>
        <w:t xml:space="preserve"> </w:t>
      </w:r>
      <w:r>
        <w:rPr>
          <w:rFonts w:hint="eastAsia"/>
        </w:rPr>
        <w:t>НА</w:t>
      </w:r>
      <w:r>
        <w:t xml:space="preserve"> </w:t>
      </w:r>
      <w:r>
        <w:rPr>
          <w:rFonts w:hint="eastAsia"/>
        </w:rPr>
        <w:t>ОСНОВЕ</w:t>
      </w:r>
      <w:r>
        <w:t xml:space="preserve"> </w:t>
      </w:r>
      <w:r>
        <w:rPr>
          <w:rFonts w:hint="eastAsia"/>
        </w:rPr>
        <w:t>ОКСИДОВ</w:t>
      </w:r>
      <w:r>
        <w:t xml:space="preserve"> </w:t>
      </w:r>
      <w:r>
        <w:rPr>
          <w:rFonts w:hint="eastAsia"/>
        </w:rPr>
        <w:t>АЛЮМИНИЯ</w:t>
      </w:r>
      <w:r>
        <w:t xml:space="preserve"> </w:t>
      </w:r>
      <w:r>
        <w:rPr>
          <w:rFonts w:hint="eastAsia"/>
        </w:rPr>
        <w:t>И</w:t>
      </w:r>
      <w:r>
        <w:t xml:space="preserve"> </w:t>
      </w:r>
      <w:r>
        <w:rPr>
          <w:rFonts w:hint="eastAsia"/>
        </w:rPr>
        <w:t>ЦИРКОНИЯ</w:t>
      </w:r>
      <w:r>
        <w:t xml:space="preserve"> </w:t>
      </w:r>
      <w:r>
        <w:rPr>
          <w:rFonts w:hint="eastAsia"/>
        </w:rPr>
        <w:t>С</w:t>
      </w:r>
      <w:r>
        <w:t xml:space="preserve"> </w:t>
      </w:r>
      <w:r>
        <w:rPr>
          <w:rFonts w:hint="eastAsia"/>
        </w:rPr>
        <w:t>ПРИМЕНЕНИЕМ</w:t>
      </w:r>
      <w:r>
        <w:t xml:space="preserve"> </w:t>
      </w:r>
      <w:r>
        <w:rPr>
          <w:rFonts w:hint="eastAsia"/>
        </w:rPr>
        <w:t>ВОЛОКНИСТОГО</w:t>
      </w:r>
      <w:r>
        <w:t xml:space="preserve"> </w:t>
      </w:r>
      <w:r>
        <w:rPr>
          <w:rFonts w:hint="eastAsia"/>
        </w:rPr>
        <w:t>ПОРООБРАЗОВАТЕЛЯ</w:t>
      </w:r>
      <w:r>
        <w:t xml:space="preserve"> </w:t>
      </w:r>
      <w:r>
        <w:rPr>
          <w:rFonts w:hint="eastAsia"/>
        </w:rPr>
        <w:t>И</w:t>
      </w:r>
      <w:r>
        <w:t xml:space="preserve"> </w:t>
      </w:r>
      <w:r>
        <w:rPr>
          <w:rFonts w:hint="eastAsia"/>
        </w:rPr>
        <w:t>ПОРООБРАЗОВАТЕЛЯ</w:t>
      </w:r>
      <w:r>
        <w:t xml:space="preserve">, </w:t>
      </w:r>
      <w:r>
        <w:rPr>
          <w:rFonts w:hint="eastAsia"/>
        </w:rPr>
        <w:t>КРИСТАЛЛИЗУЮЩЕГОСЯ</w:t>
      </w:r>
      <w:r>
        <w:t xml:space="preserve"> </w:t>
      </w:r>
      <w:r>
        <w:rPr>
          <w:rFonts w:hint="eastAsia"/>
        </w:rPr>
        <w:t>В</w:t>
      </w:r>
      <w:r>
        <w:t xml:space="preserve"> </w:t>
      </w:r>
      <w:r>
        <w:rPr>
          <w:rFonts w:hint="eastAsia"/>
        </w:rPr>
        <w:t>ОКСИДНОЙ</w:t>
      </w:r>
      <w:r>
        <w:t xml:space="preserve"> </w:t>
      </w:r>
      <w:r>
        <w:rPr>
          <w:rFonts w:hint="eastAsia"/>
        </w:rPr>
        <w:t>СУСПЕЗИИ</w:t>
      </w:r>
      <w:r>
        <w:t xml:space="preserve"> </w:t>
      </w:r>
      <w:r>
        <w:rPr>
          <w:rFonts w:hint="eastAsia"/>
        </w:rPr>
        <w:t>ИЗ</w:t>
      </w:r>
      <w:r>
        <w:t xml:space="preserve"> </w:t>
      </w:r>
      <w:r>
        <w:rPr>
          <w:rFonts w:hint="eastAsia"/>
        </w:rPr>
        <w:t>РАСТВОРА</w:t>
      </w:r>
    </w:p>
    <w:p w14:paraId="25FA9567" w14:textId="77777777" w:rsidR="00AA1175" w:rsidRDefault="00AA1175" w:rsidP="00AA1175"/>
    <w:p w14:paraId="194248EB" w14:textId="77777777" w:rsidR="00AA1175" w:rsidRDefault="00AA1175" w:rsidP="00AA1175">
      <w:r>
        <w:t xml:space="preserve">3.1. </w:t>
      </w:r>
      <w:r>
        <w:rPr>
          <w:rFonts w:hint="eastAsia"/>
        </w:rPr>
        <w:t>Спекание</w:t>
      </w:r>
      <w:r>
        <w:t xml:space="preserve"> </w:t>
      </w:r>
      <w:r>
        <w:rPr>
          <w:rFonts w:hint="eastAsia"/>
        </w:rPr>
        <w:t>керамики</w:t>
      </w:r>
      <w:r>
        <w:t xml:space="preserve"> </w:t>
      </w:r>
      <w:r>
        <w:rPr>
          <w:rFonts w:hint="eastAsia"/>
        </w:rPr>
        <w:t>при</w:t>
      </w:r>
      <w:r>
        <w:t xml:space="preserve"> </w:t>
      </w:r>
      <w:r>
        <w:rPr>
          <w:rFonts w:hint="eastAsia"/>
        </w:rPr>
        <w:t>формировании</w:t>
      </w:r>
      <w:r>
        <w:t xml:space="preserve"> </w:t>
      </w:r>
      <w:r>
        <w:rPr>
          <w:rFonts w:hint="eastAsia"/>
        </w:rPr>
        <w:t>заготовок</w:t>
      </w:r>
      <w:r>
        <w:t xml:space="preserve"> </w:t>
      </w:r>
      <w:r>
        <w:rPr>
          <w:rFonts w:hint="eastAsia"/>
        </w:rPr>
        <w:t>из</w:t>
      </w:r>
      <w:r>
        <w:t xml:space="preserve"> </w:t>
      </w:r>
      <w:r>
        <w:rPr>
          <w:rFonts w:hint="eastAsia"/>
        </w:rPr>
        <w:t>водных</w:t>
      </w:r>
      <w:r>
        <w:t xml:space="preserve"> </w:t>
      </w:r>
      <w:r>
        <w:rPr>
          <w:rFonts w:hint="eastAsia"/>
        </w:rPr>
        <w:t>суспензий</w:t>
      </w:r>
      <w:r>
        <w:t xml:space="preserve"> </w:t>
      </w:r>
      <w:r>
        <w:rPr>
          <w:rFonts w:hint="eastAsia"/>
        </w:rPr>
        <w:t>без</w:t>
      </w:r>
      <w:r>
        <w:t xml:space="preserve"> </w:t>
      </w:r>
      <w:r>
        <w:rPr>
          <w:rFonts w:hint="eastAsia"/>
        </w:rPr>
        <w:t>добавок</w:t>
      </w:r>
      <w:r>
        <w:t xml:space="preserve"> </w:t>
      </w:r>
      <w:r>
        <w:rPr>
          <w:rFonts w:hint="eastAsia"/>
        </w:rPr>
        <w:t>порообразователей</w:t>
      </w:r>
    </w:p>
    <w:p w14:paraId="1EF41133" w14:textId="77777777" w:rsidR="00AA1175" w:rsidRDefault="00AA1175" w:rsidP="00AA1175"/>
    <w:p w14:paraId="1444A35A" w14:textId="77777777" w:rsidR="00AA1175" w:rsidRDefault="00AA1175" w:rsidP="00AA1175">
      <w:r>
        <w:t xml:space="preserve">3.2 </w:t>
      </w:r>
      <w:r>
        <w:rPr>
          <w:rFonts w:hint="eastAsia"/>
        </w:rPr>
        <w:t>Исследование</w:t>
      </w:r>
      <w:r>
        <w:t xml:space="preserve"> </w:t>
      </w:r>
      <w:r>
        <w:rPr>
          <w:rFonts w:hint="eastAsia"/>
        </w:rPr>
        <w:t>порообразования</w:t>
      </w:r>
      <w:r>
        <w:t xml:space="preserve"> </w:t>
      </w:r>
      <w:r>
        <w:rPr>
          <w:rFonts w:hint="eastAsia"/>
        </w:rPr>
        <w:t>при</w:t>
      </w:r>
      <w:r>
        <w:t xml:space="preserve"> </w:t>
      </w:r>
      <w:r>
        <w:rPr>
          <w:rFonts w:hint="eastAsia"/>
        </w:rPr>
        <w:t>формировании</w:t>
      </w:r>
      <w:r>
        <w:t xml:space="preserve"> </w:t>
      </w:r>
      <w:r>
        <w:rPr>
          <w:rFonts w:hint="eastAsia"/>
        </w:rPr>
        <w:t>заготовок</w:t>
      </w:r>
      <w:r>
        <w:t xml:space="preserve"> </w:t>
      </w:r>
      <w:r>
        <w:rPr>
          <w:rFonts w:hint="eastAsia"/>
        </w:rPr>
        <w:t>керамики</w:t>
      </w:r>
      <w:r>
        <w:t xml:space="preserve"> </w:t>
      </w:r>
      <w:r>
        <w:rPr>
          <w:rFonts w:hint="eastAsia"/>
        </w:rPr>
        <w:t>из</w:t>
      </w:r>
      <w:r>
        <w:t xml:space="preserve"> </w:t>
      </w:r>
      <w:r>
        <w:rPr>
          <w:rFonts w:hint="eastAsia"/>
        </w:rPr>
        <w:t>водных</w:t>
      </w:r>
      <w:r>
        <w:t xml:space="preserve"> </w:t>
      </w:r>
      <w:r>
        <w:rPr>
          <w:rFonts w:hint="eastAsia"/>
        </w:rPr>
        <w:t>суспензий</w:t>
      </w:r>
      <w:r>
        <w:t xml:space="preserve"> </w:t>
      </w:r>
      <w:r>
        <w:rPr>
          <w:rFonts w:hint="eastAsia"/>
        </w:rPr>
        <w:t>с</w:t>
      </w:r>
      <w:r>
        <w:t xml:space="preserve"> </w:t>
      </w:r>
      <w:r>
        <w:rPr>
          <w:rFonts w:hint="eastAsia"/>
        </w:rPr>
        <w:t>увеличенным</w:t>
      </w:r>
      <w:r>
        <w:t xml:space="preserve"> </w:t>
      </w:r>
      <w:r>
        <w:rPr>
          <w:rFonts w:hint="eastAsia"/>
        </w:rPr>
        <w:t>количеством</w:t>
      </w:r>
      <w:r>
        <w:t xml:space="preserve"> </w:t>
      </w:r>
      <w:r>
        <w:rPr>
          <w:rFonts w:hint="eastAsia"/>
        </w:rPr>
        <w:t>нанопорошка</w:t>
      </w:r>
      <w:r>
        <w:t xml:space="preserve"> </w:t>
      </w:r>
      <w:r>
        <w:rPr>
          <w:rFonts w:hint="eastAsia"/>
        </w:rPr>
        <w:t>и</w:t>
      </w:r>
      <w:r>
        <w:t xml:space="preserve"> </w:t>
      </w:r>
      <w:r>
        <w:rPr>
          <w:rFonts w:hint="eastAsia"/>
        </w:rPr>
        <w:t>без</w:t>
      </w:r>
      <w:r>
        <w:t xml:space="preserve"> </w:t>
      </w:r>
      <w:r>
        <w:rPr>
          <w:rFonts w:hint="eastAsia"/>
        </w:rPr>
        <w:t>добавок</w:t>
      </w:r>
      <w:r>
        <w:t xml:space="preserve"> </w:t>
      </w:r>
      <w:r>
        <w:rPr>
          <w:rFonts w:hint="eastAsia"/>
        </w:rPr>
        <w:t>порообразователей</w:t>
      </w:r>
    </w:p>
    <w:p w14:paraId="283B74A9" w14:textId="77777777" w:rsidR="00AA1175" w:rsidRDefault="00AA1175" w:rsidP="00AA1175"/>
    <w:p w14:paraId="0BF73D62" w14:textId="77777777" w:rsidR="00AA1175" w:rsidRDefault="00AA1175" w:rsidP="00AA1175">
      <w:r>
        <w:lastRenderedPageBreak/>
        <w:t xml:space="preserve">3.3 </w:t>
      </w:r>
      <w:r>
        <w:rPr>
          <w:rFonts w:hint="eastAsia"/>
        </w:rPr>
        <w:t>Исследование</w:t>
      </w:r>
      <w:r>
        <w:t xml:space="preserve"> </w:t>
      </w:r>
      <w:r>
        <w:rPr>
          <w:rFonts w:hint="eastAsia"/>
        </w:rPr>
        <w:t>порообразования</w:t>
      </w:r>
      <w:r>
        <w:t xml:space="preserve"> </w:t>
      </w:r>
      <w:r>
        <w:rPr>
          <w:rFonts w:hint="eastAsia"/>
        </w:rPr>
        <w:t>в</w:t>
      </w:r>
      <w:r>
        <w:t xml:space="preserve"> </w:t>
      </w:r>
      <w:r>
        <w:rPr>
          <w:rFonts w:hint="eastAsia"/>
        </w:rPr>
        <w:t>керамике</w:t>
      </w:r>
      <w:r>
        <w:t xml:space="preserve"> </w:t>
      </w:r>
      <w:r>
        <w:rPr>
          <w:rFonts w:hint="eastAsia"/>
        </w:rPr>
        <w:t>при</w:t>
      </w:r>
      <w:r>
        <w:t xml:space="preserve"> </w:t>
      </w:r>
      <w:r>
        <w:rPr>
          <w:rFonts w:hint="eastAsia"/>
        </w:rPr>
        <w:t>применении</w:t>
      </w:r>
      <w:r>
        <w:t xml:space="preserve"> </w:t>
      </w:r>
      <w:r>
        <w:rPr>
          <w:rFonts w:hint="eastAsia"/>
        </w:rPr>
        <w:t>текстильных</w:t>
      </w:r>
      <w:r>
        <w:t xml:space="preserve"> </w:t>
      </w:r>
      <w:r>
        <w:rPr>
          <w:rFonts w:hint="eastAsia"/>
        </w:rPr>
        <w:t>волокон</w:t>
      </w:r>
    </w:p>
    <w:p w14:paraId="26FA7EBE" w14:textId="77777777" w:rsidR="00AA1175" w:rsidRDefault="00AA1175" w:rsidP="00AA1175"/>
    <w:p w14:paraId="72DD03F4" w14:textId="77777777" w:rsidR="00AA1175" w:rsidRDefault="00AA1175" w:rsidP="00AA1175">
      <w:r>
        <w:t xml:space="preserve">3.3.1 </w:t>
      </w:r>
      <w:r>
        <w:rPr>
          <w:rFonts w:hint="eastAsia"/>
        </w:rPr>
        <w:t>Порообразование</w:t>
      </w:r>
      <w:r>
        <w:t xml:space="preserve"> </w:t>
      </w:r>
      <w:r>
        <w:rPr>
          <w:rFonts w:hint="eastAsia"/>
        </w:rPr>
        <w:t>при</w:t>
      </w:r>
      <w:r>
        <w:t xml:space="preserve"> </w:t>
      </w:r>
      <w:r>
        <w:rPr>
          <w:rFonts w:hint="eastAsia"/>
        </w:rPr>
        <w:t>применении</w:t>
      </w:r>
      <w:r>
        <w:t xml:space="preserve"> </w:t>
      </w:r>
      <w:r>
        <w:rPr>
          <w:rFonts w:hint="eastAsia"/>
        </w:rPr>
        <w:t>натуральных</w:t>
      </w:r>
      <w:r>
        <w:t xml:space="preserve"> </w:t>
      </w:r>
      <w:r>
        <w:rPr>
          <w:rFonts w:hint="eastAsia"/>
        </w:rPr>
        <w:t>волокон</w:t>
      </w:r>
    </w:p>
    <w:p w14:paraId="23EDAC0A" w14:textId="77777777" w:rsidR="00AA1175" w:rsidRDefault="00AA1175" w:rsidP="00AA1175"/>
    <w:p w14:paraId="6FEDD3F8" w14:textId="77777777" w:rsidR="00AA1175" w:rsidRDefault="00AA1175" w:rsidP="00AA1175">
      <w:r>
        <w:t xml:space="preserve">3.3.2 </w:t>
      </w:r>
      <w:r>
        <w:rPr>
          <w:rFonts w:hint="eastAsia"/>
        </w:rPr>
        <w:t>Спекание</w:t>
      </w:r>
      <w:r>
        <w:t xml:space="preserve"> </w:t>
      </w:r>
      <w:r>
        <w:rPr>
          <w:rFonts w:hint="eastAsia"/>
        </w:rPr>
        <w:t>керамики</w:t>
      </w:r>
      <w:r>
        <w:t xml:space="preserve"> </w:t>
      </w:r>
      <w:r>
        <w:rPr>
          <w:rFonts w:hint="eastAsia"/>
        </w:rPr>
        <w:t>при</w:t>
      </w:r>
      <w:r>
        <w:t xml:space="preserve"> </w:t>
      </w:r>
      <w:r>
        <w:rPr>
          <w:rFonts w:hint="eastAsia"/>
        </w:rPr>
        <w:t>введении</w:t>
      </w:r>
      <w:r>
        <w:t xml:space="preserve"> </w:t>
      </w:r>
      <w:r>
        <w:rPr>
          <w:rFonts w:hint="eastAsia"/>
        </w:rPr>
        <w:t>в</w:t>
      </w:r>
      <w:r>
        <w:t xml:space="preserve"> </w:t>
      </w:r>
      <w:r>
        <w:rPr>
          <w:rFonts w:hint="eastAsia"/>
        </w:rPr>
        <w:t>шихту</w:t>
      </w:r>
      <w:r>
        <w:t xml:space="preserve"> </w:t>
      </w:r>
      <w:r>
        <w:rPr>
          <w:rFonts w:hint="eastAsia"/>
        </w:rPr>
        <w:t>синтетических</w:t>
      </w:r>
      <w:r>
        <w:t xml:space="preserve"> </w:t>
      </w:r>
      <w:r>
        <w:rPr>
          <w:rFonts w:hint="eastAsia"/>
        </w:rPr>
        <w:t>волокон</w:t>
      </w:r>
    </w:p>
    <w:p w14:paraId="11E9D738" w14:textId="77777777" w:rsidR="00AA1175" w:rsidRDefault="00AA1175" w:rsidP="00AA1175"/>
    <w:p w14:paraId="52F23837" w14:textId="77777777" w:rsidR="00AA1175" w:rsidRDefault="00AA1175" w:rsidP="00AA1175">
      <w:r>
        <w:t xml:space="preserve">3.4 </w:t>
      </w:r>
      <w:r>
        <w:rPr>
          <w:rFonts w:hint="eastAsia"/>
        </w:rPr>
        <w:t>Получение</w:t>
      </w:r>
      <w:r>
        <w:t xml:space="preserve"> </w:t>
      </w:r>
      <w:r>
        <w:rPr>
          <w:rFonts w:hint="eastAsia"/>
        </w:rPr>
        <w:t>пористой</w:t>
      </w:r>
      <w:r>
        <w:t xml:space="preserve"> </w:t>
      </w:r>
      <w:r>
        <w:rPr>
          <w:rFonts w:hint="eastAsia"/>
        </w:rPr>
        <w:t>керамики</w:t>
      </w:r>
      <w:r>
        <w:t xml:space="preserve"> </w:t>
      </w:r>
      <w:r>
        <w:rPr>
          <w:rFonts w:hint="eastAsia"/>
        </w:rPr>
        <w:t>с</w:t>
      </w:r>
      <w:r>
        <w:t xml:space="preserve"> </w:t>
      </w:r>
      <w:r>
        <w:rPr>
          <w:rFonts w:hint="eastAsia"/>
        </w:rPr>
        <w:t>применением</w:t>
      </w:r>
      <w:r>
        <w:t xml:space="preserve"> </w:t>
      </w:r>
      <w:r>
        <w:rPr>
          <w:rFonts w:hint="eastAsia"/>
        </w:rPr>
        <w:t>добавок</w:t>
      </w:r>
      <w:r>
        <w:t xml:space="preserve">, </w:t>
      </w:r>
      <w:r>
        <w:rPr>
          <w:rFonts w:hint="eastAsia"/>
        </w:rPr>
        <w:t>кристаллизующихся</w:t>
      </w:r>
      <w:r>
        <w:t xml:space="preserve"> </w:t>
      </w:r>
      <w:r>
        <w:rPr>
          <w:rFonts w:hint="eastAsia"/>
        </w:rPr>
        <w:t>в</w:t>
      </w:r>
      <w:r>
        <w:t xml:space="preserve"> </w:t>
      </w:r>
      <w:r>
        <w:rPr>
          <w:rFonts w:hint="eastAsia"/>
        </w:rPr>
        <w:t>суспензии</w:t>
      </w:r>
    </w:p>
    <w:p w14:paraId="31636AA7" w14:textId="77777777" w:rsidR="00AA1175" w:rsidRDefault="00AA1175" w:rsidP="00AA1175"/>
    <w:p w14:paraId="4DFF45E2" w14:textId="77777777" w:rsidR="00AA1175" w:rsidRDefault="00AA1175" w:rsidP="00AA1175">
      <w:r>
        <w:t xml:space="preserve">3.4.1 </w:t>
      </w:r>
      <w:r>
        <w:rPr>
          <w:rFonts w:hint="eastAsia"/>
        </w:rPr>
        <w:t>Исследование</w:t>
      </w:r>
      <w:r>
        <w:t xml:space="preserve"> </w:t>
      </w:r>
      <w:r>
        <w:rPr>
          <w:rFonts w:hint="eastAsia"/>
        </w:rPr>
        <w:t>порообразования</w:t>
      </w:r>
      <w:r>
        <w:t xml:space="preserve"> </w:t>
      </w:r>
      <w:r>
        <w:rPr>
          <w:rFonts w:hint="eastAsia"/>
        </w:rPr>
        <w:t>в</w:t>
      </w:r>
      <w:r>
        <w:t xml:space="preserve"> </w:t>
      </w:r>
      <w:r>
        <w:rPr>
          <w:rFonts w:hint="eastAsia"/>
        </w:rPr>
        <w:t>образцах</w:t>
      </w:r>
      <w:r>
        <w:t xml:space="preserve"> </w:t>
      </w:r>
      <w:r>
        <w:rPr>
          <w:rFonts w:hint="eastAsia"/>
        </w:rPr>
        <w:t>с</w:t>
      </w:r>
      <w:r>
        <w:t xml:space="preserve"> </w:t>
      </w:r>
      <w:r>
        <w:rPr>
          <w:rFonts w:hint="eastAsia"/>
        </w:rPr>
        <w:t>введением</w:t>
      </w:r>
      <w:r>
        <w:t xml:space="preserve"> </w:t>
      </w:r>
      <w:r>
        <w:rPr>
          <w:rFonts w:hint="eastAsia"/>
        </w:rPr>
        <w:t>камфоры</w:t>
      </w:r>
    </w:p>
    <w:p w14:paraId="5528D84D" w14:textId="77777777" w:rsidR="00AA1175" w:rsidRDefault="00AA1175" w:rsidP="00AA1175"/>
    <w:p w14:paraId="1AFEDCB7" w14:textId="77777777" w:rsidR="00AA1175" w:rsidRDefault="00AA1175" w:rsidP="00AA1175">
      <w:r>
        <w:t xml:space="preserve">3.4.2 </w:t>
      </w:r>
      <w:r>
        <w:rPr>
          <w:rFonts w:hint="eastAsia"/>
        </w:rPr>
        <w:t>Исследование</w:t>
      </w:r>
      <w:r>
        <w:t xml:space="preserve"> </w:t>
      </w:r>
      <w:r>
        <w:rPr>
          <w:rFonts w:hint="eastAsia"/>
        </w:rPr>
        <w:t>порообразования</w:t>
      </w:r>
      <w:r>
        <w:t xml:space="preserve"> </w:t>
      </w:r>
      <w:r>
        <w:rPr>
          <w:rFonts w:hint="eastAsia"/>
        </w:rPr>
        <w:t>в</w:t>
      </w:r>
      <w:r>
        <w:t xml:space="preserve"> </w:t>
      </w:r>
      <w:r>
        <w:rPr>
          <w:rFonts w:hint="eastAsia"/>
        </w:rPr>
        <w:t>образцах</w:t>
      </w:r>
      <w:r>
        <w:t xml:space="preserve"> </w:t>
      </w:r>
      <w:r>
        <w:rPr>
          <w:rFonts w:hint="eastAsia"/>
        </w:rPr>
        <w:t>с</w:t>
      </w:r>
      <w:r>
        <w:t xml:space="preserve"> </w:t>
      </w:r>
      <w:r>
        <w:rPr>
          <w:rFonts w:hint="eastAsia"/>
        </w:rPr>
        <w:t>введением</w:t>
      </w:r>
      <w:r>
        <w:t xml:space="preserve"> </w:t>
      </w:r>
      <w:r>
        <w:rPr>
          <w:rFonts w:hint="eastAsia"/>
        </w:rPr>
        <w:t>карбамида</w:t>
      </w:r>
      <w:r>
        <w:t>83</w:t>
      </w:r>
    </w:p>
    <w:p w14:paraId="3E660AAF" w14:textId="77777777" w:rsidR="00AA1175" w:rsidRDefault="00AA1175" w:rsidP="00AA1175"/>
    <w:p w14:paraId="6BB4A9DF" w14:textId="77777777" w:rsidR="00AA1175" w:rsidRDefault="00AA1175" w:rsidP="00AA1175">
      <w:r>
        <w:t xml:space="preserve">3.5 </w:t>
      </w:r>
      <w:r>
        <w:rPr>
          <w:rFonts w:hint="eastAsia"/>
        </w:rPr>
        <w:t>Выводы</w:t>
      </w:r>
      <w:r>
        <w:t xml:space="preserve"> </w:t>
      </w:r>
      <w:r>
        <w:rPr>
          <w:rFonts w:hint="eastAsia"/>
        </w:rPr>
        <w:t>по</w:t>
      </w:r>
      <w:r>
        <w:t xml:space="preserve"> 3 </w:t>
      </w:r>
      <w:r>
        <w:rPr>
          <w:rFonts w:hint="eastAsia"/>
        </w:rPr>
        <w:t>главе</w:t>
      </w:r>
    </w:p>
    <w:p w14:paraId="0CE5C919" w14:textId="77777777" w:rsidR="00AA1175" w:rsidRDefault="00AA1175" w:rsidP="00AA1175"/>
    <w:p w14:paraId="66608BF0" w14:textId="77777777" w:rsidR="00AA1175" w:rsidRDefault="00AA1175" w:rsidP="00AA1175">
      <w:r>
        <w:rPr>
          <w:rFonts w:hint="eastAsia"/>
        </w:rPr>
        <w:t>ГЛАВА</w:t>
      </w:r>
      <w:r>
        <w:t xml:space="preserve"> 4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ПОРИСТОЙ</w:t>
      </w:r>
      <w:r>
        <w:t xml:space="preserve"> </w:t>
      </w:r>
      <w:r>
        <w:rPr>
          <w:rFonts w:hint="eastAsia"/>
        </w:rPr>
        <w:t>ПРОНИЦАМОЙ</w:t>
      </w:r>
      <w:r>
        <w:t xml:space="preserve"> </w:t>
      </w:r>
      <w:r>
        <w:rPr>
          <w:rFonts w:hint="eastAsia"/>
        </w:rPr>
        <w:t>КЕРАМИКИ</w:t>
      </w:r>
      <w:r>
        <w:t xml:space="preserve"> </w:t>
      </w:r>
      <w:r>
        <w:rPr>
          <w:rFonts w:hint="eastAsia"/>
        </w:rPr>
        <w:t>С</w:t>
      </w:r>
      <w:r>
        <w:t xml:space="preserve"> </w:t>
      </w:r>
      <w:r>
        <w:rPr>
          <w:rFonts w:hint="eastAsia"/>
        </w:rPr>
        <w:t>ДОБАВКОЙ</w:t>
      </w:r>
      <w:r>
        <w:t xml:space="preserve"> </w:t>
      </w:r>
      <w:r>
        <w:rPr>
          <w:rFonts w:hint="eastAsia"/>
        </w:rPr>
        <w:t>КАРБАМИДА</w:t>
      </w:r>
    </w:p>
    <w:p w14:paraId="20E55772" w14:textId="77777777" w:rsidR="00AA1175" w:rsidRDefault="00AA1175" w:rsidP="00AA1175"/>
    <w:p w14:paraId="1958816A" w14:textId="77777777" w:rsidR="00AA1175" w:rsidRDefault="00AA1175" w:rsidP="00AA1175">
      <w:r>
        <w:t xml:space="preserve">4.1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пористой</w:t>
      </w:r>
      <w:r>
        <w:t xml:space="preserve"> </w:t>
      </w:r>
      <w:r>
        <w:rPr>
          <w:rFonts w:hint="eastAsia"/>
        </w:rPr>
        <w:t>проницаемой</w:t>
      </w:r>
      <w:r>
        <w:t xml:space="preserve"> </w:t>
      </w:r>
      <w:r>
        <w:rPr>
          <w:rFonts w:hint="eastAsia"/>
        </w:rPr>
        <w:t>керамики</w:t>
      </w:r>
      <w:r>
        <w:t xml:space="preserve"> </w:t>
      </w:r>
      <w:r>
        <w:rPr>
          <w:rFonts w:hint="eastAsia"/>
        </w:rPr>
        <w:t>методом</w:t>
      </w:r>
      <w:r>
        <w:t xml:space="preserve"> </w:t>
      </w:r>
      <w:r>
        <w:rPr>
          <w:rFonts w:hint="eastAsia"/>
        </w:rPr>
        <w:t>кристаллизации</w:t>
      </w:r>
      <w:r>
        <w:t xml:space="preserve"> </w:t>
      </w:r>
      <w:r>
        <w:rPr>
          <w:rFonts w:hint="eastAsia"/>
        </w:rPr>
        <w:t>карбамида</w:t>
      </w:r>
      <w:r>
        <w:t xml:space="preserve"> </w:t>
      </w:r>
      <w:r>
        <w:rPr>
          <w:rFonts w:hint="eastAsia"/>
        </w:rPr>
        <w:t>в</w:t>
      </w:r>
      <w:r>
        <w:t xml:space="preserve"> </w:t>
      </w:r>
      <w:r>
        <w:rPr>
          <w:rFonts w:hint="eastAsia"/>
        </w:rPr>
        <w:t>суспензии</w:t>
      </w:r>
    </w:p>
    <w:p w14:paraId="7369808B" w14:textId="77777777" w:rsidR="00AA1175" w:rsidRDefault="00AA1175" w:rsidP="00AA1175"/>
    <w:p w14:paraId="317547D0" w14:textId="77777777" w:rsidR="00AA1175" w:rsidRDefault="00AA1175" w:rsidP="00AA1175">
      <w:r>
        <w:t xml:space="preserve">4.1.1 </w:t>
      </w:r>
      <w:r>
        <w:rPr>
          <w:rFonts w:hint="eastAsia"/>
        </w:rPr>
        <w:t>Исследование</w:t>
      </w:r>
      <w:r>
        <w:t xml:space="preserve"> </w:t>
      </w:r>
      <w:r>
        <w:rPr>
          <w:rFonts w:hint="eastAsia"/>
        </w:rPr>
        <w:t>влияния</w:t>
      </w:r>
      <w:r>
        <w:t xml:space="preserve"> </w:t>
      </w:r>
      <w:r>
        <w:rPr>
          <w:rFonts w:hint="eastAsia"/>
        </w:rPr>
        <w:t>размера</w:t>
      </w:r>
      <w:r>
        <w:t xml:space="preserve"> </w:t>
      </w:r>
      <w:r>
        <w:rPr>
          <w:rFonts w:hint="eastAsia"/>
        </w:rPr>
        <w:t>частиц</w:t>
      </w:r>
      <w:r>
        <w:t xml:space="preserve"> </w:t>
      </w:r>
      <w:r>
        <w:rPr>
          <w:rFonts w:hint="eastAsia"/>
        </w:rPr>
        <w:t>порошка</w:t>
      </w:r>
      <w:r>
        <w:t xml:space="preserve"> </w:t>
      </w:r>
      <w:r>
        <w:rPr>
          <w:rFonts w:hint="eastAsia"/>
        </w:rPr>
        <w:t>диоксида</w:t>
      </w:r>
      <w:r>
        <w:t xml:space="preserve"> </w:t>
      </w:r>
      <w:r>
        <w:rPr>
          <w:rFonts w:hint="eastAsia"/>
        </w:rPr>
        <w:t>циркония</w:t>
      </w:r>
      <w:r>
        <w:t xml:space="preserve"> </w:t>
      </w:r>
      <w:r>
        <w:rPr>
          <w:rFonts w:hint="eastAsia"/>
        </w:rPr>
        <w:t>на</w:t>
      </w:r>
      <w:r>
        <w:t xml:space="preserve"> </w:t>
      </w:r>
      <w:r>
        <w:rPr>
          <w:rFonts w:hint="eastAsia"/>
        </w:rPr>
        <w:t>свойства</w:t>
      </w:r>
      <w:r>
        <w:t xml:space="preserve"> </w:t>
      </w:r>
      <w:r>
        <w:rPr>
          <w:rFonts w:hint="eastAsia"/>
        </w:rPr>
        <w:t>керамики</w:t>
      </w:r>
    </w:p>
    <w:p w14:paraId="7B50BF04" w14:textId="77777777" w:rsidR="00AA1175" w:rsidRDefault="00AA1175" w:rsidP="00AA1175"/>
    <w:p w14:paraId="63BCEF17" w14:textId="77777777" w:rsidR="00AA1175" w:rsidRDefault="00AA1175" w:rsidP="00AA1175">
      <w:r>
        <w:t xml:space="preserve">4.1.2 </w:t>
      </w:r>
      <w:r>
        <w:rPr>
          <w:rFonts w:hint="eastAsia"/>
        </w:rPr>
        <w:t>Исследование</w:t>
      </w:r>
      <w:r>
        <w:t xml:space="preserve"> </w:t>
      </w:r>
      <w:r>
        <w:rPr>
          <w:rFonts w:hint="eastAsia"/>
        </w:rPr>
        <w:t>влияния</w:t>
      </w:r>
      <w:r>
        <w:t xml:space="preserve"> </w:t>
      </w:r>
      <w:r>
        <w:rPr>
          <w:rFonts w:hint="eastAsia"/>
        </w:rPr>
        <w:t>скорости</w:t>
      </w:r>
      <w:r>
        <w:t xml:space="preserve"> </w:t>
      </w:r>
      <w:r>
        <w:rPr>
          <w:rFonts w:hint="eastAsia"/>
        </w:rPr>
        <w:t>охлаждения</w:t>
      </w:r>
      <w:r>
        <w:t xml:space="preserve"> </w:t>
      </w:r>
      <w:r>
        <w:rPr>
          <w:rFonts w:hint="eastAsia"/>
        </w:rPr>
        <w:t>суспензии</w:t>
      </w:r>
      <w:r>
        <w:t xml:space="preserve"> </w:t>
      </w:r>
      <w:r>
        <w:rPr>
          <w:rFonts w:hint="eastAsia"/>
        </w:rPr>
        <w:t>на</w:t>
      </w:r>
      <w:r>
        <w:t xml:space="preserve"> </w:t>
      </w:r>
      <w:r>
        <w:rPr>
          <w:rFonts w:hint="eastAsia"/>
        </w:rPr>
        <w:t>получение</w:t>
      </w:r>
      <w:r>
        <w:t xml:space="preserve"> </w:t>
      </w:r>
      <w:r>
        <w:rPr>
          <w:rFonts w:hint="eastAsia"/>
        </w:rPr>
        <w:t>пористой</w:t>
      </w:r>
      <w:r>
        <w:t xml:space="preserve"> </w:t>
      </w:r>
      <w:r>
        <w:rPr>
          <w:rFonts w:hint="eastAsia"/>
        </w:rPr>
        <w:t>керамики</w:t>
      </w:r>
    </w:p>
    <w:p w14:paraId="622D4242" w14:textId="77777777" w:rsidR="00AA1175" w:rsidRDefault="00AA1175" w:rsidP="00AA1175"/>
    <w:p w14:paraId="7D53D64F" w14:textId="77777777" w:rsidR="00AA1175" w:rsidRDefault="00AA1175" w:rsidP="00AA1175">
      <w:r>
        <w:t xml:space="preserve">4.1.3 </w:t>
      </w:r>
      <w:r>
        <w:rPr>
          <w:rFonts w:hint="eastAsia"/>
        </w:rPr>
        <w:t>Влияние</w:t>
      </w:r>
      <w:r>
        <w:t xml:space="preserve"> </w:t>
      </w:r>
      <w:r>
        <w:rPr>
          <w:rFonts w:hint="eastAsia"/>
        </w:rPr>
        <w:t>условий</w:t>
      </w:r>
      <w:r>
        <w:t xml:space="preserve"> </w:t>
      </w:r>
      <w:r>
        <w:rPr>
          <w:rFonts w:hint="eastAsia"/>
        </w:rPr>
        <w:t>охлаждения</w:t>
      </w:r>
      <w:r>
        <w:t xml:space="preserve"> </w:t>
      </w:r>
      <w:r>
        <w:rPr>
          <w:rFonts w:hint="eastAsia"/>
        </w:rPr>
        <w:t>на</w:t>
      </w:r>
      <w:r>
        <w:t xml:space="preserve"> </w:t>
      </w:r>
      <w:r>
        <w:rPr>
          <w:rFonts w:hint="eastAsia"/>
        </w:rPr>
        <w:t>формирование</w:t>
      </w:r>
      <w:r>
        <w:t xml:space="preserve"> </w:t>
      </w:r>
      <w:r>
        <w:rPr>
          <w:rFonts w:hint="eastAsia"/>
        </w:rPr>
        <w:t>кристаллов</w:t>
      </w:r>
      <w:r>
        <w:t xml:space="preserve"> </w:t>
      </w:r>
      <w:r>
        <w:rPr>
          <w:rFonts w:hint="eastAsia"/>
        </w:rPr>
        <w:t>карбамида</w:t>
      </w:r>
      <w:r>
        <w:t xml:space="preserve"> </w:t>
      </w:r>
      <w:r>
        <w:rPr>
          <w:rFonts w:hint="eastAsia"/>
        </w:rPr>
        <w:t>в</w:t>
      </w:r>
      <w:r>
        <w:t xml:space="preserve"> </w:t>
      </w:r>
      <w:r>
        <w:rPr>
          <w:rFonts w:hint="eastAsia"/>
        </w:rPr>
        <w:t>шликере</w:t>
      </w:r>
    </w:p>
    <w:p w14:paraId="145189F7" w14:textId="77777777" w:rsidR="00AA1175" w:rsidRDefault="00AA1175" w:rsidP="00AA1175"/>
    <w:p w14:paraId="1726868D" w14:textId="77777777" w:rsidR="00AA1175" w:rsidRDefault="00AA1175" w:rsidP="00AA1175">
      <w:r>
        <w:t xml:space="preserve">4.1.4 </w:t>
      </w:r>
      <w:r>
        <w:rPr>
          <w:rFonts w:hint="eastAsia"/>
        </w:rPr>
        <w:t>Применение</w:t>
      </w:r>
      <w:r>
        <w:t xml:space="preserve"> </w:t>
      </w:r>
      <w:r>
        <w:rPr>
          <w:rFonts w:hint="eastAsia"/>
        </w:rPr>
        <w:t>вакуумирования</w:t>
      </w:r>
      <w:r>
        <w:t xml:space="preserve"> </w:t>
      </w:r>
      <w:r>
        <w:rPr>
          <w:rFonts w:hint="eastAsia"/>
        </w:rPr>
        <w:t>для</w:t>
      </w:r>
      <w:r>
        <w:t xml:space="preserve"> </w:t>
      </w:r>
      <w:r>
        <w:rPr>
          <w:rFonts w:hint="eastAsia"/>
        </w:rPr>
        <w:t>формирования</w:t>
      </w:r>
      <w:r>
        <w:t xml:space="preserve"> </w:t>
      </w:r>
      <w:r>
        <w:rPr>
          <w:rFonts w:hint="eastAsia"/>
        </w:rPr>
        <w:t>пор</w:t>
      </w:r>
      <w:r>
        <w:t xml:space="preserve"> </w:t>
      </w:r>
      <w:r>
        <w:rPr>
          <w:rFonts w:hint="eastAsia"/>
        </w:rPr>
        <w:t>в</w:t>
      </w:r>
      <w:r>
        <w:t xml:space="preserve"> </w:t>
      </w:r>
      <w:r>
        <w:rPr>
          <w:rFonts w:hint="eastAsia"/>
        </w:rPr>
        <w:t>образцах</w:t>
      </w:r>
    </w:p>
    <w:p w14:paraId="3C047D14" w14:textId="77777777" w:rsidR="00AA1175" w:rsidRDefault="00AA1175" w:rsidP="00AA1175"/>
    <w:p w14:paraId="133F4867" w14:textId="77777777" w:rsidR="00AA1175" w:rsidRDefault="00AA1175" w:rsidP="00AA1175">
      <w:r>
        <w:rPr>
          <w:rFonts w:hint="eastAsia"/>
        </w:rPr>
        <w:t>на</w:t>
      </w:r>
      <w:r>
        <w:t xml:space="preserve"> </w:t>
      </w:r>
      <w:r>
        <w:rPr>
          <w:rFonts w:hint="eastAsia"/>
        </w:rPr>
        <w:t>основе</w:t>
      </w:r>
      <w:r>
        <w:t xml:space="preserve"> </w:t>
      </w:r>
      <w:r>
        <w:rPr>
          <w:rFonts w:hint="eastAsia"/>
        </w:rPr>
        <w:t>смеси</w:t>
      </w:r>
      <w:r>
        <w:t xml:space="preserve"> </w:t>
      </w:r>
      <w:r>
        <w:rPr>
          <w:rFonts w:hint="eastAsia"/>
        </w:rPr>
        <w:t>оксидов</w:t>
      </w:r>
      <w:r>
        <w:t xml:space="preserve"> </w:t>
      </w:r>
      <w:r>
        <w:rPr>
          <w:rFonts w:hint="eastAsia"/>
        </w:rPr>
        <w:t>А</w:t>
      </w:r>
      <w:r>
        <w:t>1203 - 7</w:t>
      </w:r>
      <w:r>
        <w:rPr>
          <w:rFonts w:hint="eastAsia"/>
        </w:rPr>
        <w:t>г</w:t>
      </w:r>
      <w:r>
        <w:t>02</w:t>
      </w:r>
    </w:p>
    <w:p w14:paraId="7DC94C9D" w14:textId="77777777" w:rsidR="00AA1175" w:rsidRDefault="00AA1175" w:rsidP="00AA1175"/>
    <w:p w14:paraId="2E8D21E4" w14:textId="77777777" w:rsidR="00AA1175" w:rsidRDefault="00AA1175" w:rsidP="00AA1175">
      <w:r>
        <w:t xml:space="preserve">4.1.5 </w:t>
      </w:r>
      <w:r>
        <w:rPr>
          <w:rFonts w:hint="eastAsia"/>
        </w:rPr>
        <w:t>Определение</w:t>
      </w:r>
      <w:r>
        <w:t xml:space="preserve"> </w:t>
      </w:r>
      <w:r>
        <w:rPr>
          <w:rFonts w:hint="eastAsia"/>
        </w:rPr>
        <w:t>проницаемой</w:t>
      </w:r>
      <w:r>
        <w:t xml:space="preserve"> </w:t>
      </w:r>
      <w:r>
        <w:rPr>
          <w:rFonts w:hint="eastAsia"/>
        </w:rPr>
        <w:t>пористости</w:t>
      </w:r>
      <w:r>
        <w:t xml:space="preserve"> </w:t>
      </w:r>
      <w:r>
        <w:rPr>
          <w:rFonts w:hint="eastAsia"/>
        </w:rPr>
        <w:t>полученной</w:t>
      </w:r>
      <w:r>
        <w:t xml:space="preserve"> </w:t>
      </w:r>
      <w:r>
        <w:rPr>
          <w:rFonts w:hint="eastAsia"/>
        </w:rPr>
        <w:t>керамики</w:t>
      </w:r>
    </w:p>
    <w:p w14:paraId="7759EF3B" w14:textId="77777777" w:rsidR="00AA1175" w:rsidRDefault="00AA1175" w:rsidP="00AA1175"/>
    <w:p w14:paraId="503BAE9B" w14:textId="77777777" w:rsidR="00AA1175" w:rsidRDefault="00AA1175" w:rsidP="00AA1175">
      <w:r>
        <w:t xml:space="preserve">4.2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проницаемой</w:t>
      </w:r>
      <w:r>
        <w:t xml:space="preserve"> </w:t>
      </w:r>
      <w:r>
        <w:rPr>
          <w:rFonts w:hint="eastAsia"/>
        </w:rPr>
        <w:t>пористой</w:t>
      </w:r>
      <w:r>
        <w:t xml:space="preserve"> </w:t>
      </w:r>
      <w:r>
        <w:rPr>
          <w:rFonts w:hint="eastAsia"/>
        </w:rPr>
        <w:t>керамики</w:t>
      </w:r>
      <w:r>
        <w:t xml:space="preserve"> </w:t>
      </w:r>
      <w:r>
        <w:rPr>
          <w:rFonts w:hint="eastAsia"/>
        </w:rPr>
        <w:t>с</w:t>
      </w:r>
      <w:r>
        <w:t xml:space="preserve"> </w:t>
      </w:r>
      <w:r>
        <w:rPr>
          <w:rFonts w:hint="eastAsia"/>
        </w:rPr>
        <w:t>хаотичным</w:t>
      </w:r>
      <w:r>
        <w:t xml:space="preserve"> </w:t>
      </w:r>
      <w:r>
        <w:rPr>
          <w:rFonts w:hint="eastAsia"/>
        </w:rPr>
        <w:t>расположением</w:t>
      </w:r>
      <w:r>
        <w:t xml:space="preserve"> </w:t>
      </w:r>
      <w:r>
        <w:rPr>
          <w:rFonts w:hint="eastAsia"/>
        </w:rPr>
        <w:t>пор</w:t>
      </w:r>
    </w:p>
    <w:p w14:paraId="1CA65A09" w14:textId="77777777" w:rsidR="00AA1175" w:rsidRDefault="00AA1175" w:rsidP="00AA1175"/>
    <w:p w14:paraId="34D8CA0F" w14:textId="77777777" w:rsidR="00AA1175" w:rsidRDefault="00AA1175" w:rsidP="00AA1175">
      <w:r>
        <w:t xml:space="preserve">4.2.1 </w:t>
      </w:r>
      <w:r>
        <w:rPr>
          <w:rFonts w:hint="eastAsia"/>
        </w:rPr>
        <w:t>Влияние</w:t>
      </w:r>
      <w:r>
        <w:t xml:space="preserve"> </w:t>
      </w:r>
      <w:r>
        <w:rPr>
          <w:rFonts w:hint="eastAsia"/>
        </w:rPr>
        <w:t>компонентного</w:t>
      </w:r>
      <w:r>
        <w:t xml:space="preserve"> </w:t>
      </w:r>
      <w:r>
        <w:rPr>
          <w:rFonts w:hint="eastAsia"/>
        </w:rPr>
        <w:t>состава</w:t>
      </w:r>
      <w:r>
        <w:t xml:space="preserve"> </w:t>
      </w:r>
      <w:r>
        <w:rPr>
          <w:rFonts w:hint="eastAsia"/>
        </w:rPr>
        <w:t>и</w:t>
      </w:r>
      <w:r>
        <w:t xml:space="preserve"> </w:t>
      </w:r>
      <w:r>
        <w:rPr>
          <w:rFonts w:hint="eastAsia"/>
        </w:rPr>
        <w:t>условий</w:t>
      </w:r>
      <w:r>
        <w:t xml:space="preserve"> </w:t>
      </w:r>
      <w:r>
        <w:rPr>
          <w:rFonts w:hint="eastAsia"/>
        </w:rPr>
        <w:t>получений</w:t>
      </w:r>
      <w:r>
        <w:t xml:space="preserve"> </w:t>
      </w:r>
      <w:r>
        <w:rPr>
          <w:rFonts w:hint="eastAsia"/>
        </w:rPr>
        <w:t>на</w:t>
      </w:r>
      <w:r>
        <w:t xml:space="preserve"> </w:t>
      </w:r>
      <w:r>
        <w:rPr>
          <w:rFonts w:hint="eastAsia"/>
        </w:rPr>
        <w:t>свойства</w:t>
      </w:r>
    </w:p>
    <w:p w14:paraId="7BCC8387" w14:textId="77777777" w:rsidR="00AA1175" w:rsidRDefault="00AA1175" w:rsidP="00AA1175"/>
    <w:p w14:paraId="6FDEC954" w14:textId="77777777" w:rsidR="00AA1175" w:rsidRDefault="00AA1175" w:rsidP="00AA1175">
      <w:r>
        <w:rPr>
          <w:rFonts w:hint="eastAsia"/>
        </w:rPr>
        <w:t>керамики</w:t>
      </w:r>
    </w:p>
    <w:p w14:paraId="50DE7BF3" w14:textId="77777777" w:rsidR="00AA1175" w:rsidRDefault="00AA1175" w:rsidP="00AA1175"/>
    <w:p w14:paraId="0245EA6E" w14:textId="77777777" w:rsidR="00AA1175" w:rsidRDefault="00AA1175" w:rsidP="00AA1175">
      <w:r>
        <w:t xml:space="preserve">4.2.2. </w:t>
      </w:r>
      <w:r>
        <w:rPr>
          <w:rFonts w:hint="eastAsia"/>
        </w:rPr>
        <w:t>Разработка</w:t>
      </w:r>
      <w:r>
        <w:t xml:space="preserve"> </w:t>
      </w:r>
      <w:r>
        <w:rPr>
          <w:rFonts w:hint="eastAsia"/>
        </w:rPr>
        <w:t>метода</w:t>
      </w:r>
      <w:r>
        <w:t xml:space="preserve"> </w:t>
      </w:r>
      <w:r>
        <w:rPr>
          <w:rFonts w:hint="eastAsia"/>
        </w:rPr>
        <w:t>получения</w:t>
      </w:r>
      <w:r>
        <w:t xml:space="preserve"> </w:t>
      </w:r>
      <w:r>
        <w:rPr>
          <w:rFonts w:hint="eastAsia"/>
        </w:rPr>
        <w:t>фильтрующей</w:t>
      </w:r>
      <w:r>
        <w:t xml:space="preserve"> </w:t>
      </w:r>
      <w:r>
        <w:rPr>
          <w:rFonts w:hint="eastAsia"/>
        </w:rPr>
        <w:t>керамики</w:t>
      </w:r>
      <w:r>
        <w:t xml:space="preserve"> </w:t>
      </w:r>
      <w:r>
        <w:rPr>
          <w:rFonts w:hint="eastAsia"/>
        </w:rPr>
        <w:t>с</w:t>
      </w:r>
      <w:r>
        <w:t xml:space="preserve"> </w:t>
      </w:r>
      <w:r>
        <w:rPr>
          <w:rFonts w:hint="eastAsia"/>
        </w:rPr>
        <w:t>хаотичным</w:t>
      </w:r>
      <w:r>
        <w:t xml:space="preserve"> </w:t>
      </w:r>
      <w:r>
        <w:rPr>
          <w:rFonts w:hint="eastAsia"/>
        </w:rPr>
        <w:t>расположением</w:t>
      </w:r>
      <w:r>
        <w:t xml:space="preserve"> </w:t>
      </w:r>
      <w:r>
        <w:rPr>
          <w:rFonts w:hint="eastAsia"/>
        </w:rPr>
        <w:t>пор</w:t>
      </w:r>
    </w:p>
    <w:p w14:paraId="4F3F2692" w14:textId="77777777" w:rsidR="00AA1175" w:rsidRDefault="00AA1175" w:rsidP="00AA1175"/>
    <w:p w14:paraId="44B79A1D" w14:textId="77777777" w:rsidR="00AA1175" w:rsidRDefault="00AA1175" w:rsidP="00AA1175">
      <w:r>
        <w:t xml:space="preserve">4.3 </w:t>
      </w:r>
      <w:r>
        <w:rPr>
          <w:rFonts w:hint="eastAsia"/>
        </w:rPr>
        <w:t>Выводы</w:t>
      </w:r>
      <w:r>
        <w:t xml:space="preserve"> </w:t>
      </w:r>
      <w:r>
        <w:rPr>
          <w:rFonts w:hint="eastAsia"/>
        </w:rPr>
        <w:t>по</w:t>
      </w:r>
      <w:r>
        <w:t xml:space="preserve"> 4 </w:t>
      </w:r>
      <w:r>
        <w:rPr>
          <w:rFonts w:hint="eastAsia"/>
        </w:rPr>
        <w:t>главе</w:t>
      </w:r>
    </w:p>
    <w:p w14:paraId="52A02AAB" w14:textId="77777777" w:rsidR="00AA1175" w:rsidRDefault="00AA1175" w:rsidP="00AA1175"/>
    <w:p w14:paraId="6591BDAE" w14:textId="77777777" w:rsidR="00AA1175" w:rsidRDefault="00AA1175" w:rsidP="00AA1175">
      <w:r>
        <w:rPr>
          <w:rFonts w:hint="eastAsia"/>
        </w:rPr>
        <w:t>ГЛАВА</w:t>
      </w:r>
      <w:r>
        <w:t xml:space="preserve"> 5 </w:t>
      </w:r>
      <w:r>
        <w:rPr>
          <w:rFonts w:hint="eastAsia"/>
        </w:rPr>
        <w:t>ТЕХНОЛОГИЧЕСКИЕ</w:t>
      </w:r>
      <w:r>
        <w:t xml:space="preserve"> </w:t>
      </w:r>
      <w:r>
        <w:rPr>
          <w:rFonts w:hint="eastAsia"/>
        </w:rPr>
        <w:t>СХЕМЫ</w:t>
      </w:r>
      <w:r>
        <w:t xml:space="preserve"> </w:t>
      </w:r>
      <w:r>
        <w:rPr>
          <w:rFonts w:hint="eastAsia"/>
        </w:rPr>
        <w:t>ПОЛУЧЕНИЯ</w:t>
      </w:r>
      <w:r>
        <w:t xml:space="preserve"> </w:t>
      </w:r>
      <w:r>
        <w:rPr>
          <w:rFonts w:hint="eastAsia"/>
        </w:rPr>
        <w:t>ПОРИСТОЙ</w:t>
      </w:r>
      <w:r>
        <w:t xml:space="preserve"> </w:t>
      </w:r>
      <w:r>
        <w:rPr>
          <w:rFonts w:hint="eastAsia"/>
        </w:rPr>
        <w:t>КЕРАМИКИ</w:t>
      </w:r>
    </w:p>
    <w:p w14:paraId="2326BB11" w14:textId="77777777" w:rsidR="00AA1175" w:rsidRDefault="00AA1175" w:rsidP="00AA1175"/>
    <w:p w14:paraId="1FE34283" w14:textId="77777777" w:rsidR="00AA1175" w:rsidRDefault="00AA1175" w:rsidP="00AA1175">
      <w:r>
        <w:rPr>
          <w:rFonts w:hint="eastAsia"/>
        </w:rPr>
        <w:t>ВЫВОДЫ</w:t>
      </w:r>
    </w:p>
    <w:p w14:paraId="6C7B4C11" w14:textId="77777777" w:rsidR="00AA1175" w:rsidRDefault="00AA1175" w:rsidP="00AA1175"/>
    <w:p w14:paraId="51221605" w14:textId="77777777" w:rsidR="00AA1175" w:rsidRDefault="00AA1175" w:rsidP="00AA1175">
      <w:r>
        <w:rPr>
          <w:rFonts w:hint="eastAsia"/>
        </w:rPr>
        <w:t>ЗАКЛЮЧЕНИЕ</w:t>
      </w:r>
    </w:p>
    <w:p w14:paraId="23B3A2BF" w14:textId="77777777" w:rsidR="00AA1175" w:rsidRDefault="00AA1175" w:rsidP="00AA1175"/>
    <w:p w14:paraId="3D774690" w14:textId="77777777" w:rsidR="00AA1175" w:rsidRDefault="00AA1175" w:rsidP="00AA117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3DADF9A" w14:textId="77777777" w:rsidR="00AA1175" w:rsidRDefault="00AA1175" w:rsidP="00AA1175"/>
    <w:p w14:paraId="7917F72B" w14:textId="1EC0CFE5" w:rsidR="00AA1175" w:rsidRPr="00AA1175" w:rsidRDefault="00AA1175" w:rsidP="00AA1175">
      <w:r>
        <w:rPr>
          <w:rFonts w:hint="eastAsia"/>
        </w:rPr>
        <w:t>СПИСОК</w:t>
      </w:r>
      <w:r>
        <w:t xml:space="preserve"> </w:t>
      </w:r>
      <w:r>
        <w:rPr>
          <w:rFonts w:hint="eastAsia"/>
        </w:rPr>
        <w:t>ЛИТЕРАТУРЫ</w:t>
      </w:r>
    </w:p>
    <w:sectPr w:rsidR="00AA1175" w:rsidRPr="00AA1175" w:rsidSect="00B55D7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C8D6" w14:textId="77777777" w:rsidR="00B55D7E" w:rsidRDefault="00B55D7E">
      <w:pPr>
        <w:spacing w:after="0" w:line="240" w:lineRule="auto"/>
      </w:pPr>
      <w:r>
        <w:separator/>
      </w:r>
    </w:p>
  </w:endnote>
  <w:endnote w:type="continuationSeparator" w:id="0">
    <w:p w14:paraId="65ECB64C" w14:textId="77777777" w:rsidR="00B55D7E" w:rsidRDefault="00B5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9BE2" w14:textId="77777777" w:rsidR="00B55D7E" w:rsidRDefault="00B55D7E"/>
    <w:p w14:paraId="14A9122F" w14:textId="77777777" w:rsidR="00B55D7E" w:rsidRDefault="00B55D7E"/>
    <w:p w14:paraId="352B49D3" w14:textId="77777777" w:rsidR="00B55D7E" w:rsidRDefault="00B55D7E"/>
    <w:p w14:paraId="58BBF8B2" w14:textId="77777777" w:rsidR="00B55D7E" w:rsidRDefault="00B55D7E"/>
    <w:p w14:paraId="3E40A4B9" w14:textId="77777777" w:rsidR="00B55D7E" w:rsidRDefault="00B55D7E"/>
    <w:p w14:paraId="50FC21CD" w14:textId="77777777" w:rsidR="00B55D7E" w:rsidRDefault="00B55D7E"/>
    <w:p w14:paraId="73A99215" w14:textId="77777777" w:rsidR="00B55D7E" w:rsidRDefault="00B55D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EB5C69" wp14:editId="434509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DA26E" w14:textId="77777777" w:rsidR="00B55D7E" w:rsidRDefault="00B55D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EB5C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4DA26E" w14:textId="77777777" w:rsidR="00B55D7E" w:rsidRDefault="00B55D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561CF3" w14:textId="77777777" w:rsidR="00B55D7E" w:rsidRDefault="00B55D7E"/>
    <w:p w14:paraId="41A170B7" w14:textId="77777777" w:rsidR="00B55D7E" w:rsidRDefault="00B55D7E"/>
    <w:p w14:paraId="696DFF89" w14:textId="77777777" w:rsidR="00B55D7E" w:rsidRDefault="00B55D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80C5AC" wp14:editId="492C47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AA492" w14:textId="77777777" w:rsidR="00B55D7E" w:rsidRDefault="00B55D7E"/>
                          <w:p w14:paraId="5CB879D0" w14:textId="77777777" w:rsidR="00B55D7E" w:rsidRDefault="00B55D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80C5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EAA492" w14:textId="77777777" w:rsidR="00B55D7E" w:rsidRDefault="00B55D7E"/>
                    <w:p w14:paraId="5CB879D0" w14:textId="77777777" w:rsidR="00B55D7E" w:rsidRDefault="00B55D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F1098E" w14:textId="77777777" w:rsidR="00B55D7E" w:rsidRDefault="00B55D7E"/>
    <w:p w14:paraId="29085DCF" w14:textId="77777777" w:rsidR="00B55D7E" w:rsidRDefault="00B55D7E">
      <w:pPr>
        <w:rPr>
          <w:sz w:val="2"/>
          <w:szCs w:val="2"/>
        </w:rPr>
      </w:pPr>
    </w:p>
    <w:p w14:paraId="4103A424" w14:textId="77777777" w:rsidR="00B55D7E" w:rsidRDefault="00B55D7E"/>
    <w:p w14:paraId="43BCE008" w14:textId="77777777" w:rsidR="00B55D7E" w:rsidRDefault="00B55D7E">
      <w:pPr>
        <w:spacing w:after="0" w:line="240" w:lineRule="auto"/>
      </w:pPr>
    </w:p>
  </w:footnote>
  <w:footnote w:type="continuationSeparator" w:id="0">
    <w:p w14:paraId="2FE8EC3A" w14:textId="77777777" w:rsidR="00B55D7E" w:rsidRDefault="00B55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D7E"/>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18149</TotalTime>
  <Pages>5</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2346</cp:revision>
  <cp:lastPrinted>2009-02-06T05:36:00Z</cp:lastPrinted>
  <dcterms:created xsi:type="dcterms:W3CDTF">2024-01-07T13:43:00Z</dcterms:created>
  <dcterms:modified xsi:type="dcterms:W3CDTF">2024-02-07T20:35:00Z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