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C47" w:rsidRDefault="0068320E" w:rsidP="0068320E">
      <w:pPr>
        <w:rPr>
          <w:rFonts w:ascii="Times New Roman" w:eastAsia="Times New Roman" w:hAnsi="Times New Roman" w:cs="Times New Roman"/>
          <w:kern w:val="0"/>
          <w:sz w:val="28"/>
          <w:szCs w:val="28"/>
          <w:lang w:eastAsia="ru-RU"/>
        </w:rPr>
      </w:pPr>
      <w:bookmarkStart w:id="0" w:name="_GoBack"/>
      <w:r w:rsidRPr="0068320E">
        <w:rPr>
          <w:rFonts w:ascii="Times New Roman" w:eastAsia="Times New Roman" w:hAnsi="Times New Roman" w:cs="Times New Roman" w:hint="eastAsia"/>
          <w:kern w:val="0"/>
          <w:sz w:val="28"/>
          <w:szCs w:val="28"/>
          <w:lang w:eastAsia="ru-RU"/>
        </w:rPr>
        <w:t>Хименко</w:t>
      </w:r>
      <w:r w:rsidRPr="0068320E">
        <w:rPr>
          <w:rFonts w:ascii="Times New Roman" w:eastAsia="Times New Roman" w:hAnsi="Times New Roman" w:cs="Times New Roman"/>
          <w:kern w:val="0"/>
          <w:sz w:val="28"/>
          <w:szCs w:val="28"/>
          <w:lang w:eastAsia="ru-RU"/>
        </w:rPr>
        <w:t xml:space="preserve"> </w:t>
      </w:r>
      <w:r w:rsidRPr="0068320E">
        <w:rPr>
          <w:rFonts w:ascii="Times New Roman" w:eastAsia="Times New Roman" w:hAnsi="Times New Roman" w:cs="Times New Roman" w:hint="eastAsia"/>
          <w:kern w:val="0"/>
          <w:sz w:val="28"/>
          <w:szCs w:val="28"/>
          <w:lang w:eastAsia="ru-RU"/>
        </w:rPr>
        <w:t>Сергій</w:t>
      </w:r>
      <w:r w:rsidRPr="0068320E">
        <w:rPr>
          <w:rFonts w:ascii="Times New Roman" w:eastAsia="Times New Roman" w:hAnsi="Times New Roman" w:cs="Times New Roman"/>
          <w:kern w:val="0"/>
          <w:sz w:val="28"/>
          <w:szCs w:val="28"/>
          <w:lang w:eastAsia="ru-RU"/>
        </w:rPr>
        <w:t xml:space="preserve"> </w:t>
      </w:r>
      <w:r w:rsidRPr="0068320E">
        <w:rPr>
          <w:rFonts w:ascii="Times New Roman" w:eastAsia="Times New Roman" w:hAnsi="Times New Roman" w:cs="Times New Roman" w:hint="eastAsia"/>
          <w:kern w:val="0"/>
          <w:sz w:val="28"/>
          <w:szCs w:val="28"/>
          <w:lang w:eastAsia="ru-RU"/>
        </w:rPr>
        <w:t>Михайлович</w:t>
      </w:r>
      <w:r w:rsidRPr="0068320E">
        <w:rPr>
          <w:rFonts w:ascii="Times New Roman" w:eastAsia="Times New Roman" w:hAnsi="Times New Roman" w:cs="Times New Roman"/>
          <w:kern w:val="0"/>
          <w:sz w:val="28"/>
          <w:szCs w:val="28"/>
          <w:lang w:eastAsia="ru-RU"/>
        </w:rPr>
        <w:t xml:space="preserve">. </w:t>
      </w:r>
      <w:r w:rsidRPr="0068320E">
        <w:rPr>
          <w:rFonts w:ascii="Times New Roman" w:eastAsia="Times New Roman" w:hAnsi="Times New Roman" w:cs="Times New Roman" w:hint="eastAsia"/>
          <w:kern w:val="0"/>
          <w:sz w:val="28"/>
          <w:szCs w:val="28"/>
          <w:lang w:eastAsia="ru-RU"/>
        </w:rPr>
        <w:t>Управління</w:t>
      </w:r>
      <w:r w:rsidRPr="0068320E">
        <w:rPr>
          <w:rFonts w:ascii="Times New Roman" w:eastAsia="Times New Roman" w:hAnsi="Times New Roman" w:cs="Times New Roman"/>
          <w:kern w:val="0"/>
          <w:sz w:val="28"/>
          <w:szCs w:val="28"/>
          <w:lang w:eastAsia="ru-RU"/>
        </w:rPr>
        <w:t xml:space="preserve"> </w:t>
      </w:r>
      <w:r w:rsidRPr="0068320E">
        <w:rPr>
          <w:rFonts w:ascii="Times New Roman" w:eastAsia="Times New Roman" w:hAnsi="Times New Roman" w:cs="Times New Roman" w:hint="eastAsia"/>
          <w:kern w:val="0"/>
          <w:sz w:val="28"/>
          <w:szCs w:val="28"/>
          <w:lang w:eastAsia="ru-RU"/>
        </w:rPr>
        <w:t>конфліктами</w:t>
      </w:r>
      <w:r w:rsidRPr="0068320E">
        <w:rPr>
          <w:rFonts w:ascii="Times New Roman" w:eastAsia="Times New Roman" w:hAnsi="Times New Roman" w:cs="Times New Roman"/>
          <w:kern w:val="0"/>
          <w:sz w:val="28"/>
          <w:szCs w:val="28"/>
          <w:lang w:eastAsia="ru-RU"/>
        </w:rPr>
        <w:t xml:space="preserve"> </w:t>
      </w:r>
      <w:r w:rsidRPr="0068320E">
        <w:rPr>
          <w:rFonts w:ascii="Times New Roman" w:eastAsia="Times New Roman" w:hAnsi="Times New Roman" w:cs="Times New Roman" w:hint="eastAsia"/>
          <w:kern w:val="0"/>
          <w:sz w:val="28"/>
          <w:szCs w:val="28"/>
          <w:lang w:eastAsia="ru-RU"/>
        </w:rPr>
        <w:t>інтересів</w:t>
      </w:r>
      <w:r w:rsidRPr="0068320E">
        <w:rPr>
          <w:rFonts w:ascii="Times New Roman" w:eastAsia="Times New Roman" w:hAnsi="Times New Roman" w:cs="Times New Roman"/>
          <w:kern w:val="0"/>
          <w:sz w:val="28"/>
          <w:szCs w:val="28"/>
          <w:lang w:eastAsia="ru-RU"/>
        </w:rPr>
        <w:t xml:space="preserve"> </w:t>
      </w:r>
      <w:r w:rsidRPr="0068320E">
        <w:rPr>
          <w:rFonts w:ascii="Times New Roman" w:eastAsia="Times New Roman" w:hAnsi="Times New Roman" w:cs="Times New Roman" w:hint="eastAsia"/>
          <w:kern w:val="0"/>
          <w:sz w:val="28"/>
          <w:szCs w:val="28"/>
          <w:lang w:eastAsia="ru-RU"/>
        </w:rPr>
        <w:t>в</w:t>
      </w:r>
      <w:r w:rsidRPr="0068320E">
        <w:rPr>
          <w:rFonts w:ascii="Times New Roman" w:eastAsia="Times New Roman" w:hAnsi="Times New Roman" w:cs="Times New Roman"/>
          <w:kern w:val="0"/>
          <w:sz w:val="28"/>
          <w:szCs w:val="28"/>
          <w:lang w:eastAsia="ru-RU"/>
        </w:rPr>
        <w:t xml:space="preserve"> </w:t>
      </w:r>
      <w:r w:rsidRPr="0068320E">
        <w:rPr>
          <w:rFonts w:ascii="Times New Roman" w:eastAsia="Times New Roman" w:hAnsi="Times New Roman" w:cs="Times New Roman" w:hint="eastAsia"/>
          <w:kern w:val="0"/>
          <w:sz w:val="28"/>
          <w:szCs w:val="28"/>
          <w:lang w:eastAsia="ru-RU"/>
        </w:rPr>
        <w:t>процесі</w:t>
      </w:r>
      <w:r w:rsidRPr="0068320E">
        <w:rPr>
          <w:rFonts w:ascii="Times New Roman" w:eastAsia="Times New Roman" w:hAnsi="Times New Roman" w:cs="Times New Roman"/>
          <w:kern w:val="0"/>
          <w:sz w:val="28"/>
          <w:szCs w:val="28"/>
          <w:lang w:eastAsia="ru-RU"/>
        </w:rPr>
        <w:t xml:space="preserve"> </w:t>
      </w:r>
      <w:r w:rsidRPr="0068320E">
        <w:rPr>
          <w:rFonts w:ascii="Times New Roman" w:eastAsia="Times New Roman" w:hAnsi="Times New Roman" w:cs="Times New Roman" w:hint="eastAsia"/>
          <w:kern w:val="0"/>
          <w:sz w:val="28"/>
          <w:szCs w:val="28"/>
          <w:lang w:eastAsia="ru-RU"/>
        </w:rPr>
        <w:t>функціонування</w:t>
      </w:r>
      <w:r w:rsidRPr="0068320E">
        <w:rPr>
          <w:rFonts w:ascii="Times New Roman" w:eastAsia="Times New Roman" w:hAnsi="Times New Roman" w:cs="Times New Roman"/>
          <w:kern w:val="0"/>
          <w:sz w:val="28"/>
          <w:szCs w:val="28"/>
          <w:lang w:eastAsia="ru-RU"/>
        </w:rPr>
        <w:t xml:space="preserve"> </w:t>
      </w:r>
      <w:r w:rsidRPr="0068320E">
        <w:rPr>
          <w:rFonts w:ascii="Times New Roman" w:eastAsia="Times New Roman" w:hAnsi="Times New Roman" w:cs="Times New Roman" w:hint="eastAsia"/>
          <w:kern w:val="0"/>
          <w:sz w:val="28"/>
          <w:szCs w:val="28"/>
          <w:lang w:eastAsia="ru-RU"/>
        </w:rPr>
        <w:t>акціонерного</w:t>
      </w:r>
      <w:r w:rsidRPr="0068320E">
        <w:rPr>
          <w:rFonts w:ascii="Times New Roman" w:eastAsia="Times New Roman" w:hAnsi="Times New Roman" w:cs="Times New Roman"/>
          <w:kern w:val="0"/>
          <w:sz w:val="28"/>
          <w:szCs w:val="28"/>
          <w:lang w:eastAsia="ru-RU"/>
        </w:rPr>
        <w:t xml:space="preserve"> </w:t>
      </w:r>
      <w:r w:rsidRPr="0068320E">
        <w:rPr>
          <w:rFonts w:ascii="Times New Roman" w:eastAsia="Times New Roman" w:hAnsi="Times New Roman" w:cs="Times New Roman" w:hint="eastAsia"/>
          <w:kern w:val="0"/>
          <w:sz w:val="28"/>
          <w:szCs w:val="28"/>
          <w:lang w:eastAsia="ru-RU"/>
        </w:rPr>
        <w:t>товариства</w:t>
      </w:r>
      <w:r w:rsidRPr="0068320E">
        <w:rPr>
          <w:rFonts w:ascii="Times New Roman" w:eastAsia="Times New Roman" w:hAnsi="Times New Roman" w:cs="Times New Roman"/>
          <w:kern w:val="0"/>
          <w:sz w:val="28"/>
          <w:szCs w:val="28"/>
          <w:lang w:eastAsia="ru-RU"/>
        </w:rPr>
        <w:t xml:space="preserve"> (</w:t>
      </w:r>
      <w:r w:rsidRPr="0068320E">
        <w:rPr>
          <w:rFonts w:ascii="Times New Roman" w:eastAsia="Times New Roman" w:hAnsi="Times New Roman" w:cs="Times New Roman" w:hint="eastAsia"/>
          <w:kern w:val="0"/>
          <w:sz w:val="28"/>
          <w:szCs w:val="28"/>
          <w:lang w:eastAsia="ru-RU"/>
        </w:rPr>
        <w:t>на</w:t>
      </w:r>
      <w:r w:rsidRPr="0068320E">
        <w:rPr>
          <w:rFonts w:ascii="Times New Roman" w:eastAsia="Times New Roman" w:hAnsi="Times New Roman" w:cs="Times New Roman"/>
          <w:kern w:val="0"/>
          <w:sz w:val="28"/>
          <w:szCs w:val="28"/>
          <w:lang w:eastAsia="ru-RU"/>
        </w:rPr>
        <w:t xml:space="preserve"> </w:t>
      </w:r>
      <w:r w:rsidRPr="0068320E">
        <w:rPr>
          <w:rFonts w:ascii="Times New Roman" w:eastAsia="Times New Roman" w:hAnsi="Times New Roman" w:cs="Times New Roman" w:hint="eastAsia"/>
          <w:kern w:val="0"/>
          <w:sz w:val="28"/>
          <w:szCs w:val="28"/>
          <w:lang w:eastAsia="ru-RU"/>
        </w:rPr>
        <w:t>прикладі</w:t>
      </w:r>
      <w:r w:rsidRPr="0068320E">
        <w:rPr>
          <w:rFonts w:ascii="Times New Roman" w:eastAsia="Times New Roman" w:hAnsi="Times New Roman" w:cs="Times New Roman"/>
          <w:kern w:val="0"/>
          <w:sz w:val="28"/>
          <w:szCs w:val="28"/>
          <w:lang w:eastAsia="ru-RU"/>
        </w:rPr>
        <w:t xml:space="preserve"> </w:t>
      </w:r>
      <w:r w:rsidRPr="0068320E">
        <w:rPr>
          <w:rFonts w:ascii="Times New Roman" w:eastAsia="Times New Roman" w:hAnsi="Times New Roman" w:cs="Times New Roman" w:hint="eastAsia"/>
          <w:kern w:val="0"/>
          <w:sz w:val="28"/>
          <w:szCs w:val="28"/>
          <w:lang w:eastAsia="ru-RU"/>
        </w:rPr>
        <w:t>ГЗК</w:t>
      </w:r>
      <w:r w:rsidRPr="0068320E">
        <w:rPr>
          <w:rFonts w:ascii="Times New Roman" w:eastAsia="Times New Roman" w:hAnsi="Times New Roman" w:cs="Times New Roman"/>
          <w:kern w:val="0"/>
          <w:sz w:val="28"/>
          <w:szCs w:val="28"/>
          <w:lang w:eastAsia="ru-RU"/>
        </w:rPr>
        <w:t xml:space="preserve"> </w:t>
      </w:r>
      <w:r w:rsidRPr="0068320E">
        <w:rPr>
          <w:rFonts w:ascii="Times New Roman" w:eastAsia="Times New Roman" w:hAnsi="Times New Roman" w:cs="Times New Roman" w:hint="eastAsia"/>
          <w:kern w:val="0"/>
          <w:sz w:val="28"/>
          <w:szCs w:val="28"/>
          <w:lang w:eastAsia="ru-RU"/>
        </w:rPr>
        <w:t>Криворізького</w:t>
      </w:r>
      <w:r w:rsidRPr="0068320E">
        <w:rPr>
          <w:rFonts w:ascii="Times New Roman" w:eastAsia="Times New Roman" w:hAnsi="Times New Roman" w:cs="Times New Roman"/>
          <w:kern w:val="0"/>
          <w:sz w:val="28"/>
          <w:szCs w:val="28"/>
          <w:lang w:eastAsia="ru-RU"/>
        </w:rPr>
        <w:t xml:space="preserve"> </w:t>
      </w:r>
      <w:r w:rsidRPr="0068320E">
        <w:rPr>
          <w:rFonts w:ascii="Times New Roman" w:eastAsia="Times New Roman" w:hAnsi="Times New Roman" w:cs="Times New Roman" w:hint="eastAsia"/>
          <w:kern w:val="0"/>
          <w:sz w:val="28"/>
          <w:szCs w:val="28"/>
          <w:lang w:eastAsia="ru-RU"/>
        </w:rPr>
        <w:t>залізорудного</w:t>
      </w:r>
      <w:r w:rsidRPr="0068320E">
        <w:rPr>
          <w:rFonts w:ascii="Times New Roman" w:eastAsia="Times New Roman" w:hAnsi="Times New Roman" w:cs="Times New Roman"/>
          <w:kern w:val="0"/>
          <w:sz w:val="28"/>
          <w:szCs w:val="28"/>
          <w:lang w:eastAsia="ru-RU"/>
        </w:rPr>
        <w:t xml:space="preserve"> </w:t>
      </w:r>
      <w:r w:rsidRPr="0068320E">
        <w:rPr>
          <w:rFonts w:ascii="Times New Roman" w:eastAsia="Times New Roman" w:hAnsi="Times New Roman" w:cs="Times New Roman" w:hint="eastAsia"/>
          <w:kern w:val="0"/>
          <w:sz w:val="28"/>
          <w:szCs w:val="28"/>
          <w:lang w:eastAsia="ru-RU"/>
        </w:rPr>
        <w:t>басейну</w:t>
      </w:r>
      <w:proofErr w:type="gramStart"/>
      <w:r w:rsidRPr="0068320E">
        <w:rPr>
          <w:rFonts w:ascii="Times New Roman" w:eastAsia="Times New Roman" w:hAnsi="Times New Roman" w:cs="Times New Roman"/>
          <w:kern w:val="0"/>
          <w:sz w:val="28"/>
          <w:szCs w:val="28"/>
          <w:lang w:eastAsia="ru-RU"/>
        </w:rPr>
        <w:t>) :</w:t>
      </w:r>
      <w:proofErr w:type="gramEnd"/>
      <w:r w:rsidRPr="0068320E">
        <w:rPr>
          <w:rFonts w:ascii="Times New Roman" w:eastAsia="Times New Roman" w:hAnsi="Times New Roman" w:cs="Times New Roman"/>
          <w:kern w:val="0"/>
          <w:sz w:val="28"/>
          <w:szCs w:val="28"/>
          <w:lang w:eastAsia="ru-RU"/>
        </w:rPr>
        <w:t xml:space="preserve"> </w:t>
      </w:r>
      <w:r w:rsidRPr="0068320E">
        <w:rPr>
          <w:rFonts w:ascii="Times New Roman" w:eastAsia="Times New Roman" w:hAnsi="Times New Roman" w:cs="Times New Roman" w:hint="eastAsia"/>
          <w:kern w:val="0"/>
          <w:sz w:val="28"/>
          <w:szCs w:val="28"/>
          <w:lang w:eastAsia="ru-RU"/>
        </w:rPr>
        <w:t>Дис</w:t>
      </w:r>
      <w:r w:rsidRPr="0068320E">
        <w:rPr>
          <w:rFonts w:ascii="Times New Roman" w:eastAsia="Times New Roman" w:hAnsi="Times New Roman" w:cs="Times New Roman"/>
          <w:kern w:val="0"/>
          <w:sz w:val="28"/>
          <w:szCs w:val="28"/>
          <w:lang w:eastAsia="ru-RU"/>
        </w:rPr>
        <w:t xml:space="preserve">... </w:t>
      </w:r>
      <w:r w:rsidRPr="0068320E">
        <w:rPr>
          <w:rFonts w:ascii="Times New Roman" w:eastAsia="Times New Roman" w:hAnsi="Times New Roman" w:cs="Times New Roman" w:hint="eastAsia"/>
          <w:kern w:val="0"/>
          <w:sz w:val="28"/>
          <w:szCs w:val="28"/>
          <w:lang w:eastAsia="ru-RU"/>
        </w:rPr>
        <w:t>канд</w:t>
      </w:r>
      <w:r w:rsidRPr="0068320E">
        <w:rPr>
          <w:rFonts w:ascii="Times New Roman" w:eastAsia="Times New Roman" w:hAnsi="Times New Roman" w:cs="Times New Roman"/>
          <w:kern w:val="0"/>
          <w:sz w:val="28"/>
          <w:szCs w:val="28"/>
          <w:lang w:eastAsia="ru-RU"/>
        </w:rPr>
        <w:t xml:space="preserve">. </w:t>
      </w:r>
      <w:r w:rsidRPr="0068320E">
        <w:rPr>
          <w:rFonts w:ascii="Times New Roman" w:eastAsia="Times New Roman" w:hAnsi="Times New Roman" w:cs="Times New Roman" w:hint="eastAsia"/>
          <w:kern w:val="0"/>
          <w:sz w:val="28"/>
          <w:szCs w:val="28"/>
          <w:lang w:eastAsia="ru-RU"/>
        </w:rPr>
        <w:t>наук</w:t>
      </w:r>
      <w:r w:rsidRPr="0068320E">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68320E">
        <w:rPr>
          <w:rFonts w:ascii="Times New Roman" w:eastAsia="Times New Roman" w:hAnsi="Times New Roman" w:cs="Times New Roman"/>
          <w:kern w:val="0"/>
          <w:sz w:val="28"/>
          <w:szCs w:val="28"/>
          <w:lang w:eastAsia="ru-RU"/>
        </w:rPr>
        <w:t xml:space="preserve"> 2008</w:t>
      </w:r>
    </w:p>
    <w:p w:rsidR="0068320E" w:rsidRDefault="0068320E" w:rsidP="0068320E">
      <w:r>
        <w:rPr>
          <w:rFonts w:hint="eastAsia"/>
        </w:rPr>
        <w:t>Хименко</w:t>
      </w:r>
      <w:r>
        <w:t></w:t>
      </w:r>
      <w:r>
        <w:rPr>
          <w:rFonts w:hint="eastAsia"/>
        </w:rPr>
        <w:t>С</w:t>
      </w:r>
      <w:r>
        <w:t></w:t>
      </w:r>
      <w:r>
        <w:rPr>
          <w:rFonts w:hint="eastAsia"/>
        </w:rPr>
        <w:t>М</w:t>
      </w:r>
      <w:r>
        <w:t></w:t>
      </w:r>
      <w:r>
        <w:t></w:t>
      </w:r>
      <w:r>
        <w:rPr>
          <w:rFonts w:hint="eastAsia"/>
        </w:rPr>
        <w:t>Управління</w:t>
      </w:r>
      <w:r>
        <w:t></w:t>
      </w:r>
      <w:r>
        <w:rPr>
          <w:rFonts w:hint="eastAsia"/>
        </w:rPr>
        <w:t>конфліктами</w:t>
      </w:r>
      <w:r>
        <w:t></w:t>
      </w:r>
      <w:r>
        <w:rPr>
          <w:rFonts w:hint="eastAsia"/>
        </w:rPr>
        <w:t>інтересів</w:t>
      </w:r>
      <w:r>
        <w:t></w:t>
      </w:r>
      <w:r>
        <w:rPr>
          <w:rFonts w:hint="eastAsia"/>
        </w:rPr>
        <w:t>в</w:t>
      </w:r>
      <w:r>
        <w:t></w:t>
      </w:r>
      <w:r>
        <w:rPr>
          <w:rFonts w:hint="eastAsia"/>
        </w:rPr>
        <w:t>процесі</w:t>
      </w:r>
      <w:r>
        <w:t></w:t>
      </w:r>
      <w:r>
        <w:rPr>
          <w:rFonts w:hint="eastAsia"/>
        </w:rPr>
        <w:t>функціонування</w:t>
      </w:r>
      <w:r>
        <w:t></w:t>
      </w:r>
      <w:r>
        <w:rPr>
          <w:rFonts w:hint="eastAsia"/>
        </w:rPr>
        <w:t>акціонерного</w:t>
      </w:r>
      <w:r>
        <w:t></w:t>
      </w:r>
      <w:r>
        <w:rPr>
          <w:rFonts w:hint="eastAsia"/>
        </w:rPr>
        <w:t>товариства</w:t>
      </w:r>
      <w:r>
        <w:t></w:t>
      </w:r>
      <w:r>
        <w:t></w:t>
      </w:r>
      <w:r>
        <w:rPr>
          <w:rFonts w:hint="eastAsia"/>
        </w:rPr>
        <w:t>на</w:t>
      </w:r>
      <w:r>
        <w:t></w:t>
      </w:r>
      <w:r>
        <w:rPr>
          <w:rFonts w:hint="eastAsia"/>
        </w:rPr>
        <w:t>прикладі</w:t>
      </w:r>
      <w:r>
        <w:t></w:t>
      </w:r>
      <w:r>
        <w:rPr>
          <w:rFonts w:hint="eastAsia"/>
        </w:rPr>
        <w:t>ГЗК</w:t>
      </w:r>
      <w:r>
        <w:t></w:t>
      </w:r>
      <w:r>
        <w:rPr>
          <w:rFonts w:hint="eastAsia"/>
        </w:rPr>
        <w:t>Криворізького</w:t>
      </w:r>
      <w:r>
        <w:t></w:t>
      </w:r>
      <w:r>
        <w:rPr>
          <w:rFonts w:hint="eastAsia"/>
        </w:rPr>
        <w:t>залізорудного</w:t>
      </w:r>
      <w:r>
        <w:t></w:t>
      </w:r>
      <w:r>
        <w:rPr>
          <w:rFonts w:hint="eastAsia"/>
        </w:rPr>
        <w:t>басейну</w:t>
      </w:r>
      <w:r>
        <w:t></w:t>
      </w:r>
      <w:r>
        <w:t></w:t>
      </w:r>
      <w:r>
        <w:t></w:t>
      </w:r>
      <w:r>
        <w:rPr>
          <w:rFonts w:hint="eastAsia"/>
        </w:rPr>
        <w:t>–</w:t>
      </w:r>
      <w:r>
        <w:t></w:t>
      </w:r>
      <w:r>
        <w:rPr>
          <w:rFonts w:hint="eastAsia"/>
        </w:rPr>
        <w:t>Рукопис</w:t>
      </w:r>
      <w:r>
        <w:t></w:t>
      </w:r>
    </w:p>
    <w:p w:rsidR="0068320E" w:rsidRDefault="0068320E" w:rsidP="0068320E"/>
    <w:p w:rsidR="0068320E" w:rsidRDefault="0068320E" w:rsidP="0068320E">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t></w:t>
      </w:r>
      <w:r>
        <w:t></w:t>
      </w:r>
      <w:r>
        <w:t></w:t>
      </w:r>
      <w:r>
        <w:rPr>
          <w:rFonts w:hint="eastAsia"/>
        </w:rPr>
        <w:t>ДВНЗ</w:t>
      </w:r>
      <w:r>
        <w:t></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r>
        <w:t></w:t>
      </w:r>
      <w:r>
        <w:rPr>
          <w:rFonts w:hint="eastAsia"/>
        </w:rPr>
        <w:t>Київ</w:t>
      </w:r>
      <w:r>
        <w:t></w:t>
      </w:r>
      <w:r>
        <w:t></w:t>
      </w:r>
      <w:r>
        <w:t></w:t>
      </w:r>
      <w:r>
        <w:t></w:t>
      </w:r>
      <w:r>
        <w:t></w:t>
      </w:r>
      <w:r>
        <w:t></w:t>
      </w:r>
      <w:r>
        <w:t></w:t>
      </w:r>
    </w:p>
    <w:p w:rsidR="0068320E" w:rsidRDefault="0068320E" w:rsidP="0068320E"/>
    <w:p w:rsidR="0068320E" w:rsidRPr="0068320E" w:rsidRDefault="0068320E" w:rsidP="0068320E">
      <w:r>
        <w:rPr>
          <w:rFonts w:hint="eastAsia"/>
        </w:rPr>
        <w:t>Дисертація</w:t>
      </w:r>
      <w:r>
        <w:t></w:t>
      </w:r>
      <w:r>
        <w:rPr>
          <w:rFonts w:hint="eastAsia"/>
        </w:rPr>
        <w:t>присвячена</w:t>
      </w:r>
      <w:r>
        <w:t></w:t>
      </w:r>
      <w:r>
        <w:rPr>
          <w:rFonts w:hint="eastAsia"/>
        </w:rPr>
        <w:t>розробці</w:t>
      </w:r>
      <w:r>
        <w:t></w:t>
      </w:r>
      <w:r>
        <w:rPr>
          <w:rFonts w:hint="eastAsia"/>
        </w:rPr>
        <w:t>і</w:t>
      </w:r>
      <w:r>
        <w:t></w:t>
      </w:r>
      <w:r>
        <w:rPr>
          <w:rFonts w:hint="eastAsia"/>
        </w:rPr>
        <w:t>поглибленню</w:t>
      </w:r>
      <w:r>
        <w:t></w:t>
      </w:r>
      <w:r>
        <w:rPr>
          <w:rFonts w:hint="eastAsia"/>
        </w:rPr>
        <w:t>теоретичних</w:t>
      </w:r>
      <w:r>
        <w:t></w:t>
      </w:r>
      <w:r>
        <w:rPr>
          <w:rFonts w:hint="eastAsia"/>
        </w:rPr>
        <w:t>положень</w:t>
      </w:r>
      <w:r>
        <w:t></w:t>
      </w:r>
      <w:r>
        <w:rPr>
          <w:rFonts w:hint="eastAsia"/>
        </w:rPr>
        <w:t>та</w:t>
      </w:r>
      <w:r>
        <w:t></w:t>
      </w:r>
      <w:r>
        <w:rPr>
          <w:rFonts w:hint="eastAsia"/>
        </w:rPr>
        <w:t>обґрунтуванню</w:t>
      </w:r>
      <w:r>
        <w:t></w:t>
      </w:r>
      <w:r>
        <w:rPr>
          <w:rFonts w:hint="eastAsia"/>
        </w:rPr>
        <w:t>практичних</w:t>
      </w:r>
      <w:r>
        <w:t></w:t>
      </w:r>
      <w:r>
        <w:rPr>
          <w:rFonts w:hint="eastAsia"/>
        </w:rPr>
        <w:t>рекомендацій</w:t>
      </w:r>
      <w:r>
        <w:t></w:t>
      </w:r>
      <w:r>
        <w:rPr>
          <w:rFonts w:hint="eastAsia"/>
        </w:rPr>
        <w:t>щодо</w:t>
      </w:r>
      <w:r>
        <w:t></w:t>
      </w:r>
      <w:r>
        <w:rPr>
          <w:rFonts w:hint="eastAsia"/>
        </w:rPr>
        <w:t>формування</w:t>
      </w:r>
      <w:r>
        <w:t></w:t>
      </w:r>
      <w:r>
        <w:rPr>
          <w:rFonts w:hint="eastAsia"/>
        </w:rPr>
        <w:t>системи</w:t>
      </w:r>
      <w:r>
        <w:t></w:t>
      </w:r>
      <w:r>
        <w:rPr>
          <w:rFonts w:hint="eastAsia"/>
        </w:rPr>
        <w:t>управління</w:t>
      </w:r>
      <w:r>
        <w:t></w:t>
      </w:r>
      <w:r>
        <w:rPr>
          <w:rFonts w:hint="eastAsia"/>
        </w:rPr>
        <w:t>конфліктами</w:t>
      </w:r>
      <w:r>
        <w:t></w:t>
      </w:r>
      <w:r>
        <w:rPr>
          <w:rFonts w:hint="eastAsia"/>
        </w:rPr>
        <w:t>інтересів</w:t>
      </w:r>
      <w:r>
        <w:t></w:t>
      </w:r>
      <w:r>
        <w:rPr>
          <w:rFonts w:hint="eastAsia"/>
        </w:rPr>
        <w:t>у</w:t>
      </w:r>
      <w:r>
        <w:t></w:t>
      </w:r>
      <w:r>
        <w:rPr>
          <w:rFonts w:hint="eastAsia"/>
        </w:rPr>
        <w:t>акціонерних</w:t>
      </w:r>
      <w:r>
        <w:t></w:t>
      </w:r>
      <w:r>
        <w:rPr>
          <w:rFonts w:hint="eastAsia"/>
        </w:rPr>
        <w:t>товариствах</w:t>
      </w:r>
      <w:r>
        <w:t></w:t>
      </w:r>
      <w:r>
        <w:t></w:t>
      </w:r>
      <w:r>
        <w:rPr>
          <w:rFonts w:hint="eastAsia"/>
        </w:rPr>
        <w:t>і</w:t>
      </w:r>
      <w:r>
        <w:t></w:t>
      </w:r>
      <w:r>
        <w:t></w:t>
      </w:r>
      <w:r>
        <w:rPr>
          <w:rFonts w:hint="eastAsia"/>
        </w:rPr>
        <w:t>зокрема</w:t>
      </w:r>
      <w:r>
        <w:t></w:t>
      </w:r>
      <w:r>
        <w:t></w:t>
      </w:r>
      <w:r>
        <w:rPr>
          <w:rFonts w:hint="eastAsia"/>
        </w:rPr>
        <w:t>ГЗК</w:t>
      </w:r>
      <w:r>
        <w:t></w:t>
      </w:r>
      <w:r>
        <w:rPr>
          <w:rFonts w:hint="eastAsia"/>
        </w:rPr>
        <w:t>Кривбасу</w:t>
      </w:r>
      <w:r>
        <w:t></w:t>
      </w:r>
      <w:r>
        <w:t></w:t>
      </w:r>
      <w:r>
        <w:rPr>
          <w:rFonts w:hint="eastAsia"/>
        </w:rPr>
        <w:t>Автор</w:t>
      </w:r>
      <w:r>
        <w:t></w:t>
      </w:r>
      <w:r>
        <w:rPr>
          <w:rFonts w:hint="eastAsia"/>
        </w:rPr>
        <w:t>визначає</w:t>
      </w:r>
      <w:r>
        <w:t></w:t>
      </w:r>
      <w:r>
        <w:rPr>
          <w:rFonts w:hint="eastAsia"/>
        </w:rPr>
        <w:t>принципи</w:t>
      </w:r>
      <w:r>
        <w:t></w:t>
      </w:r>
      <w:r>
        <w:rPr>
          <w:rFonts w:hint="eastAsia"/>
        </w:rPr>
        <w:t>управління</w:t>
      </w:r>
      <w:r>
        <w:t></w:t>
      </w:r>
      <w:r>
        <w:rPr>
          <w:rFonts w:hint="eastAsia"/>
        </w:rPr>
        <w:t>конфліктами</w:t>
      </w:r>
      <w:r>
        <w:t></w:t>
      </w:r>
      <w:r>
        <w:rPr>
          <w:rFonts w:hint="eastAsia"/>
        </w:rPr>
        <w:t>інтересів</w:t>
      </w:r>
      <w:r>
        <w:t></w:t>
      </w:r>
      <w:r>
        <w:t></w:t>
      </w:r>
      <w:r>
        <w:rPr>
          <w:rFonts w:hint="eastAsia"/>
        </w:rPr>
        <w:t>обґрунтовує</w:t>
      </w:r>
      <w:r>
        <w:t></w:t>
      </w:r>
      <w:r>
        <w:rPr>
          <w:rFonts w:hint="eastAsia"/>
        </w:rPr>
        <w:t>методику</w:t>
      </w:r>
      <w:r>
        <w:t></w:t>
      </w:r>
      <w:r>
        <w:rPr>
          <w:rFonts w:hint="eastAsia"/>
        </w:rPr>
        <w:t>розрахунку</w:t>
      </w:r>
      <w:r>
        <w:t></w:t>
      </w:r>
      <w:r>
        <w:rPr>
          <w:rFonts w:hint="eastAsia"/>
        </w:rPr>
        <w:t>потенціалу</w:t>
      </w:r>
      <w:r>
        <w:t></w:t>
      </w:r>
      <w:r>
        <w:rPr>
          <w:rFonts w:hint="eastAsia"/>
        </w:rPr>
        <w:t>конфліктності</w:t>
      </w:r>
      <w:r>
        <w:t></w:t>
      </w:r>
      <w:r>
        <w:rPr>
          <w:rFonts w:hint="eastAsia"/>
        </w:rPr>
        <w:t>стейкхолдера</w:t>
      </w:r>
      <w:r>
        <w:t></w:t>
      </w:r>
      <w:r>
        <w:t></w:t>
      </w:r>
      <w:r>
        <w:rPr>
          <w:rFonts w:hint="eastAsia"/>
        </w:rPr>
        <w:t>пропонує</w:t>
      </w:r>
      <w:r>
        <w:t></w:t>
      </w:r>
      <w:r>
        <w:rPr>
          <w:rFonts w:hint="eastAsia"/>
        </w:rPr>
        <w:t>власну</w:t>
      </w:r>
      <w:r>
        <w:t></w:t>
      </w:r>
      <w:r>
        <w:rPr>
          <w:rFonts w:hint="eastAsia"/>
        </w:rPr>
        <w:t>класифікацію</w:t>
      </w:r>
      <w:r>
        <w:t></w:t>
      </w:r>
      <w:r>
        <w:rPr>
          <w:rFonts w:hint="eastAsia"/>
        </w:rPr>
        <w:t>конфліктів</w:t>
      </w:r>
      <w:r>
        <w:t></w:t>
      </w:r>
      <w:r>
        <w:rPr>
          <w:rFonts w:hint="eastAsia"/>
        </w:rPr>
        <w:t>інтересів</w:t>
      </w:r>
      <w:r>
        <w:t></w:t>
      </w:r>
      <w:r>
        <w:rPr>
          <w:rFonts w:hint="eastAsia"/>
        </w:rPr>
        <w:t>і</w:t>
      </w:r>
      <w:r>
        <w:t></w:t>
      </w:r>
      <w:r>
        <w:rPr>
          <w:rFonts w:hint="eastAsia"/>
        </w:rPr>
        <w:t>методику</w:t>
      </w:r>
      <w:r>
        <w:t></w:t>
      </w:r>
      <w:r>
        <w:rPr>
          <w:rFonts w:hint="eastAsia"/>
        </w:rPr>
        <w:t>побудови</w:t>
      </w:r>
      <w:r>
        <w:t></w:t>
      </w:r>
      <w:r>
        <w:rPr>
          <w:rFonts w:hint="eastAsia"/>
        </w:rPr>
        <w:t>підсистеми</w:t>
      </w:r>
      <w:r>
        <w:t></w:t>
      </w:r>
      <w:r>
        <w:rPr>
          <w:rFonts w:hint="eastAsia"/>
        </w:rPr>
        <w:t>стратегічного</w:t>
      </w:r>
      <w:r>
        <w:t></w:t>
      </w:r>
      <w:r>
        <w:rPr>
          <w:rFonts w:hint="eastAsia"/>
        </w:rPr>
        <w:t>моніторингу</w:t>
      </w:r>
      <w:r>
        <w:t></w:t>
      </w:r>
      <w:r>
        <w:rPr>
          <w:rFonts w:hint="eastAsia"/>
        </w:rPr>
        <w:t>конфліктів</w:t>
      </w:r>
      <w:r>
        <w:t></w:t>
      </w:r>
      <w:r>
        <w:rPr>
          <w:rFonts w:hint="eastAsia"/>
        </w:rPr>
        <w:t>інтересів</w:t>
      </w:r>
      <w:r>
        <w:t></w:t>
      </w:r>
      <w:r>
        <w:t></w:t>
      </w:r>
      <w:r>
        <w:rPr>
          <w:rFonts w:hint="eastAsia"/>
        </w:rPr>
        <w:t>У</w:t>
      </w:r>
      <w:r>
        <w:t></w:t>
      </w:r>
      <w:r>
        <w:rPr>
          <w:rFonts w:hint="eastAsia"/>
        </w:rPr>
        <w:t>дисертації</w:t>
      </w:r>
      <w:r>
        <w:t></w:t>
      </w:r>
      <w:r>
        <w:rPr>
          <w:rFonts w:hint="eastAsia"/>
        </w:rPr>
        <w:t>знайшли</w:t>
      </w:r>
      <w:r>
        <w:t></w:t>
      </w:r>
      <w:r>
        <w:rPr>
          <w:rFonts w:hint="eastAsia"/>
        </w:rPr>
        <w:t>відображення</w:t>
      </w:r>
      <w:r>
        <w:t></w:t>
      </w:r>
      <w:r>
        <w:rPr>
          <w:rFonts w:hint="eastAsia"/>
        </w:rPr>
        <w:t>базові</w:t>
      </w:r>
      <w:r>
        <w:t></w:t>
      </w:r>
      <w:r>
        <w:rPr>
          <w:rFonts w:hint="eastAsia"/>
        </w:rPr>
        <w:t>положення</w:t>
      </w:r>
      <w:r>
        <w:t></w:t>
      </w:r>
      <w:r>
        <w:rPr>
          <w:rFonts w:hint="eastAsia"/>
        </w:rPr>
        <w:t>організаційного</w:t>
      </w:r>
      <w:r>
        <w:t></w:t>
      </w:r>
      <w:r>
        <w:rPr>
          <w:rFonts w:hint="eastAsia"/>
        </w:rPr>
        <w:t>оформлення</w:t>
      </w:r>
      <w:r>
        <w:t></w:t>
      </w:r>
      <w:r>
        <w:rPr>
          <w:rFonts w:hint="eastAsia"/>
        </w:rPr>
        <w:t>мережі</w:t>
      </w:r>
      <w:r>
        <w:t></w:t>
      </w:r>
      <w:r>
        <w:rPr>
          <w:rFonts w:hint="eastAsia"/>
        </w:rPr>
        <w:t>з</w:t>
      </w:r>
      <w:r>
        <w:t></w:t>
      </w:r>
      <w:r>
        <w:rPr>
          <w:rFonts w:hint="eastAsia"/>
        </w:rPr>
        <w:t>управління</w:t>
      </w:r>
      <w:r>
        <w:t></w:t>
      </w:r>
      <w:r>
        <w:rPr>
          <w:rFonts w:hint="eastAsia"/>
        </w:rPr>
        <w:t>конфліктами</w:t>
      </w:r>
      <w:r>
        <w:t></w:t>
      </w:r>
      <w:r>
        <w:rPr>
          <w:rFonts w:hint="eastAsia"/>
        </w:rPr>
        <w:t>інтересів</w:t>
      </w:r>
      <w:r>
        <w:t></w:t>
      </w:r>
      <w:r>
        <w:t></w:t>
      </w:r>
      <w:r>
        <w:rPr>
          <w:rFonts w:hint="eastAsia"/>
        </w:rPr>
        <w:t>типологія</w:t>
      </w:r>
      <w:r>
        <w:t></w:t>
      </w:r>
      <w:r>
        <w:rPr>
          <w:rFonts w:hint="eastAsia"/>
        </w:rPr>
        <w:t>функцій</w:t>
      </w:r>
      <w:r>
        <w:t></w:t>
      </w:r>
      <w:r>
        <w:rPr>
          <w:rFonts w:hint="eastAsia"/>
        </w:rPr>
        <w:t>медіатора</w:t>
      </w:r>
      <w:r>
        <w:t></w:t>
      </w:r>
      <w:r>
        <w:rPr>
          <w:rFonts w:hint="eastAsia"/>
        </w:rPr>
        <w:t>контролера</w:t>
      </w:r>
      <w:r>
        <w:t></w:t>
      </w:r>
      <w:r>
        <w:rPr>
          <w:rFonts w:hint="eastAsia"/>
        </w:rPr>
        <w:t>як</w:t>
      </w:r>
      <w:r>
        <w:t></w:t>
      </w:r>
      <w:r>
        <w:rPr>
          <w:rFonts w:hint="eastAsia"/>
        </w:rPr>
        <w:t>координатора</w:t>
      </w:r>
      <w:r>
        <w:t></w:t>
      </w:r>
      <w:r>
        <w:rPr>
          <w:rFonts w:hint="eastAsia"/>
        </w:rPr>
        <w:t>системи</w:t>
      </w:r>
      <w:r>
        <w:t></w:t>
      </w:r>
      <w:r>
        <w:rPr>
          <w:rFonts w:hint="eastAsia"/>
        </w:rPr>
        <w:t>управління</w:t>
      </w:r>
      <w:r>
        <w:t></w:t>
      </w:r>
      <w:r>
        <w:rPr>
          <w:rFonts w:hint="eastAsia"/>
        </w:rPr>
        <w:t>конфліктами</w:t>
      </w:r>
      <w:r>
        <w:t></w:t>
      </w:r>
      <w:r>
        <w:rPr>
          <w:rFonts w:hint="eastAsia"/>
        </w:rPr>
        <w:t>інтересів</w:t>
      </w:r>
      <w:r>
        <w:t></w:t>
      </w:r>
      <w:r>
        <w:rPr>
          <w:rFonts w:hint="eastAsia"/>
        </w:rPr>
        <w:t>в</w:t>
      </w:r>
      <w:r>
        <w:t></w:t>
      </w:r>
      <w:r>
        <w:rPr>
          <w:rFonts w:hint="eastAsia"/>
        </w:rPr>
        <w:t>АТ</w:t>
      </w:r>
      <w:r>
        <w:t></w:t>
      </w:r>
      <w:r>
        <w:t></w:t>
      </w:r>
      <w:r>
        <w:rPr>
          <w:rFonts w:hint="eastAsia"/>
        </w:rPr>
        <w:t>У</w:t>
      </w:r>
      <w:r>
        <w:t></w:t>
      </w:r>
      <w:r>
        <w:rPr>
          <w:rFonts w:hint="eastAsia"/>
        </w:rPr>
        <w:t>роботі</w:t>
      </w:r>
      <w:r>
        <w:t></w:t>
      </w:r>
      <w:r>
        <w:rPr>
          <w:rFonts w:hint="eastAsia"/>
        </w:rPr>
        <w:t>застосовано</w:t>
      </w:r>
      <w:r>
        <w:t></w:t>
      </w:r>
      <w:r>
        <w:rPr>
          <w:rFonts w:hint="eastAsia"/>
        </w:rPr>
        <w:t>комплексний</w:t>
      </w:r>
      <w:r>
        <w:t></w:t>
      </w:r>
      <w:r>
        <w:rPr>
          <w:rFonts w:hint="eastAsia"/>
        </w:rPr>
        <w:t>підхід</w:t>
      </w:r>
      <w:r>
        <w:t></w:t>
      </w:r>
      <w:r>
        <w:rPr>
          <w:rFonts w:hint="eastAsia"/>
        </w:rPr>
        <w:t>до</w:t>
      </w:r>
      <w:r>
        <w:t></w:t>
      </w:r>
      <w:r>
        <w:rPr>
          <w:rFonts w:hint="eastAsia"/>
        </w:rPr>
        <w:t>формування</w:t>
      </w:r>
      <w:r>
        <w:t></w:t>
      </w:r>
      <w:r>
        <w:rPr>
          <w:rFonts w:hint="eastAsia"/>
        </w:rPr>
        <w:t>системи</w:t>
      </w:r>
      <w:r>
        <w:t></w:t>
      </w:r>
      <w:r>
        <w:rPr>
          <w:rFonts w:hint="eastAsia"/>
        </w:rPr>
        <w:t>управління</w:t>
      </w:r>
      <w:r>
        <w:t></w:t>
      </w:r>
      <w:r>
        <w:rPr>
          <w:rFonts w:hint="eastAsia"/>
        </w:rPr>
        <w:t>конфліктами</w:t>
      </w:r>
      <w:r>
        <w:t></w:t>
      </w:r>
      <w:r>
        <w:rPr>
          <w:rFonts w:hint="eastAsia"/>
        </w:rPr>
        <w:t>інтересів</w:t>
      </w:r>
      <w:r>
        <w:t></w:t>
      </w:r>
      <w:r>
        <w:t></w:t>
      </w:r>
      <w:r>
        <w:rPr>
          <w:rFonts w:hint="eastAsia"/>
        </w:rPr>
        <w:t>визначено</w:t>
      </w:r>
      <w:r>
        <w:t></w:t>
      </w:r>
      <w:r>
        <w:rPr>
          <w:rFonts w:hint="eastAsia"/>
        </w:rPr>
        <w:t>базові</w:t>
      </w:r>
      <w:r>
        <w:t></w:t>
      </w:r>
      <w:r>
        <w:rPr>
          <w:rFonts w:hint="eastAsia"/>
        </w:rPr>
        <w:t>її</w:t>
      </w:r>
      <w:r>
        <w:t></w:t>
      </w:r>
      <w:r>
        <w:rPr>
          <w:rFonts w:hint="eastAsia"/>
        </w:rPr>
        <w:t>елементи</w:t>
      </w:r>
      <w:r>
        <w:t></w:t>
      </w:r>
      <w:r>
        <w:t></w:t>
      </w:r>
      <w:r>
        <w:rPr>
          <w:rFonts w:hint="eastAsia"/>
        </w:rPr>
        <w:t>уточнено</w:t>
      </w:r>
      <w:r>
        <w:t></w:t>
      </w:r>
      <w:r>
        <w:rPr>
          <w:rFonts w:hint="eastAsia"/>
        </w:rPr>
        <w:t>цілі</w:t>
      </w:r>
      <w:r>
        <w:t></w:t>
      </w:r>
      <w:r>
        <w:rPr>
          <w:rFonts w:hint="eastAsia"/>
        </w:rPr>
        <w:t>та</w:t>
      </w:r>
      <w:r>
        <w:t></w:t>
      </w:r>
      <w:r>
        <w:rPr>
          <w:rFonts w:hint="eastAsia"/>
        </w:rPr>
        <w:t>об’єкти</w:t>
      </w:r>
      <w:r>
        <w:t></w:t>
      </w:r>
      <w:r>
        <w:t></w:t>
      </w:r>
      <w:r>
        <w:rPr>
          <w:rFonts w:hint="eastAsia"/>
        </w:rPr>
        <w:t>конкретизовано</w:t>
      </w:r>
      <w:r>
        <w:t></w:t>
      </w:r>
      <w:r>
        <w:rPr>
          <w:rFonts w:hint="eastAsia"/>
        </w:rPr>
        <w:t>функції</w:t>
      </w:r>
      <w:r>
        <w:t></w:t>
      </w:r>
      <w:r>
        <w:t></w:t>
      </w:r>
      <w:r>
        <w:rPr>
          <w:rFonts w:hint="eastAsia"/>
        </w:rPr>
        <w:t>структуровано</w:t>
      </w:r>
      <w:r>
        <w:t></w:t>
      </w:r>
      <w:r>
        <w:rPr>
          <w:rFonts w:hint="eastAsia"/>
        </w:rPr>
        <w:t>механізми</w:t>
      </w:r>
      <w:r>
        <w:t></w:t>
      </w:r>
      <w:r>
        <w:rPr>
          <w:rFonts w:hint="eastAsia"/>
        </w:rPr>
        <w:t>і</w:t>
      </w:r>
      <w:r>
        <w:t></w:t>
      </w:r>
      <w:r>
        <w:rPr>
          <w:rFonts w:hint="eastAsia"/>
        </w:rPr>
        <w:t>процеси</w:t>
      </w:r>
      <w:r>
        <w:t></w:t>
      </w:r>
      <w:r>
        <w:t></w:t>
      </w:r>
      <w:r>
        <w:rPr>
          <w:rFonts w:hint="eastAsia"/>
        </w:rPr>
        <w:t>а</w:t>
      </w:r>
      <w:r>
        <w:t></w:t>
      </w:r>
      <w:r>
        <w:rPr>
          <w:rFonts w:hint="eastAsia"/>
        </w:rPr>
        <w:t>також</w:t>
      </w:r>
      <w:r>
        <w:t></w:t>
      </w:r>
      <w:r>
        <w:rPr>
          <w:rFonts w:hint="eastAsia"/>
        </w:rPr>
        <w:t>удосконалено</w:t>
      </w:r>
      <w:r>
        <w:t></w:t>
      </w:r>
      <w:r>
        <w:rPr>
          <w:rFonts w:hint="eastAsia"/>
        </w:rPr>
        <w:t>інформаційно</w:t>
      </w:r>
      <w:r>
        <w:t></w:t>
      </w:r>
      <w:r>
        <w:rPr>
          <w:rFonts w:hint="eastAsia"/>
        </w:rPr>
        <w:t>змістовне</w:t>
      </w:r>
      <w:r>
        <w:t></w:t>
      </w:r>
      <w:r>
        <w:rPr>
          <w:rFonts w:hint="eastAsia"/>
        </w:rPr>
        <w:t>наповнення</w:t>
      </w:r>
      <w:r>
        <w:t></w:t>
      </w:r>
      <w:r>
        <w:rPr>
          <w:rFonts w:hint="eastAsia"/>
        </w:rPr>
        <w:t>фільтруючих</w:t>
      </w:r>
      <w:r>
        <w:t></w:t>
      </w:r>
      <w:r>
        <w:rPr>
          <w:rFonts w:hint="eastAsia"/>
        </w:rPr>
        <w:t>функцій</w:t>
      </w:r>
      <w:r>
        <w:t></w:t>
      </w:r>
      <w:r>
        <w:rPr>
          <w:rFonts w:hint="eastAsia"/>
        </w:rPr>
        <w:t>підсистеми</w:t>
      </w:r>
      <w:r>
        <w:t></w:t>
      </w:r>
      <w:r>
        <w:rPr>
          <w:rFonts w:hint="eastAsia"/>
        </w:rPr>
        <w:t>моніторингу</w:t>
      </w:r>
      <w:r>
        <w:t></w:t>
      </w:r>
      <w:r>
        <w:rPr>
          <w:rFonts w:hint="eastAsia"/>
        </w:rPr>
        <w:t>конфліктів</w:t>
      </w:r>
      <w:r>
        <w:t></w:t>
      </w:r>
      <w:r>
        <w:rPr>
          <w:rFonts w:hint="eastAsia"/>
        </w:rPr>
        <w:t>інтересів</w:t>
      </w:r>
      <w:r>
        <w:t></w:t>
      </w:r>
      <w:r>
        <w:t></w:t>
      </w:r>
      <w:r>
        <w:rPr>
          <w:rFonts w:hint="eastAsia"/>
        </w:rPr>
        <w:t>через</w:t>
      </w:r>
      <w:r>
        <w:t></w:t>
      </w:r>
      <w:r>
        <w:rPr>
          <w:rFonts w:hint="eastAsia"/>
        </w:rPr>
        <w:t>запровадження</w:t>
      </w:r>
      <w:r>
        <w:t></w:t>
      </w:r>
      <w:r>
        <w:rPr>
          <w:rFonts w:hint="eastAsia"/>
        </w:rPr>
        <w:t>інформаційного</w:t>
      </w:r>
      <w:r>
        <w:t></w:t>
      </w:r>
      <w:r>
        <w:t></w:t>
      </w:r>
      <w:r>
        <w:rPr>
          <w:rFonts w:hint="eastAsia"/>
        </w:rPr>
        <w:t>культурного</w:t>
      </w:r>
      <w:r>
        <w:t></w:t>
      </w:r>
      <w:r>
        <w:t></w:t>
      </w:r>
      <w:r>
        <w:rPr>
          <w:rFonts w:hint="eastAsia"/>
        </w:rPr>
        <w:t>владного</w:t>
      </w:r>
      <w:r>
        <w:t></w:t>
      </w:r>
      <w:r>
        <w:t></w:t>
      </w:r>
      <w:r>
        <w:rPr>
          <w:rFonts w:hint="eastAsia"/>
        </w:rPr>
        <w:t>фінансового</w:t>
      </w:r>
      <w:r>
        <w:t></w:t>
      </w:r>
      <w:r>
        <w:rPr>
          <w:rFonts w:hint="eastAsia"/>
        </w:rPr>
        <w:t>фільтрів</w:t>
      </w:r>
      <w:r>
        <w:t></w:t>
      </w:r>
      <w:r>
        <w:rPr>
          <w:rFonts w:hint="eastAsia"/>
        </w:rPr>
        <w:t>для</w:t>
      </w:r>
      <w:r>
        <w:t></w:t>
      </w:r>
      <w:r>
        <w:rPr>
          <w:rFonts w:hint="eastAsia"/>
        </w:rPr>
        <w:t>профілактики</w:t>
      </w:r>
      <w:r>
        <w:t></w:t>
      </w:r>
      <w:r>
        <w:rPr>
          <w:rFonts w:hint="eastAsia"/>
        </w:rPr>
        <w:t>виникнення</w:t>
      </w:r>
      <w:r>
        <w:t></w:t>
      </w:r>
      <w:r>
        <w:rPr>
          <w:rFonts w:hint="eastAsia"/>
        </w:rPr>
        <w:t>конфліктів</w:t>
      </w:r>
      <w:r>
        <w:t></w:t>
      </w:r>
      <w:r>
        <w:rPr>
          <w:rFonts w:hint="eastAsia"/>
        </w:rPr>
        <w:t>інтересів</w:t>
      </w:r>
      <w:r>
        <w:t></w:t>
      </w:r>
      <w:r>
        <w:t></w:t>
      </w:r>
      <w:bookmarkEnd w:id="0"/>
    </w:p>
    <w:sectPr w:rsidR="0068320E" w:rsidRPr="0068320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750" w:rsidRDefault="00804750">
      <w:pPr>
        <w:spacing w:after="0" w:line="240" w:lineRule="auto"/>
      </w:pPr>
      <w:r>
        <w:separator/>
      </w:r>
    </w:p>
  </w:endnote>
  <w:endnote w:type="continuationSeparator" w:id="0">
    <w:p w:rsidR="00804750" w:rsidRDefault="00804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750" w:rsidRDefault="00804750"/>
    <w:p w:rsidR="00804750" w:rsidRDefault="00804750"/>
    <w:p w:rsidR="00804750" w:rsidRDefault="00804750"/>
    <w:p w:rsidR="00804750" w:rsidRDefault="00804750"/>
    <w:p w:rsidR="00804750" w:rsidRDefault="00804750"/>
    <w:p w:rsidR="00804750" w:rsidRDefault="00804750"/>
    <w:p w:rsidR="00804750" w:rsidRDefault="0080475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750" w:rsidRDefault="008047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04750" w:rsidRDefault="008047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04750" w:rsidRDefault="00804750"/>
    <w:p w:rsidR="00804750" w:rsidRDefault="00804750"/>
    <w:p w:rsidR="00804750" w:rsidRDefault="0080475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750" w:rsidRDefault="00804750"/>
                          <w:p w:rsidR="00804750" w:rsidRDefault="0080475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04750" w:rsidRDefault="00804750"/>
                    <w:p w:rsidR="00804750" w:rsidRDefault="0080475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04750" w:rsidRDefault="00804750"/>
    <w:p w:rsidR="00804750" w:rsidRDefault="00804750">
      <w:pPr>
        <w:rPr>
          <w:sz w:val="2"/>
          <w:szCs w:val="2"/>
        </w:rPr>
      </w:pPr>
    </w:p>
    <w:p w:rsidR="00804750" w:rsidRDefault="00804750"/>
    <w:p w:rsidR="00804750" w:rsidRDefault="00804750">
      <w:pPr>
        <w:spacing w:after="0" w:line="240" w:lineRule="auto"/>
      </w:pPr>
    </w:p>
  </w:footnote>
  <w:footnote w:type="continuationSeparator" w:id="0">
    <w:p w:rsidR="00804750" w:rsidRDefault="00804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750"/>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91AC3-84BD-4063-B282-4DBFD8A7A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16358</TotalTime>
  <Pages>1</Pages>
  <Words>266</Words>
  <Characters>1519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584</cp:revision>
  <cp:lastPrinted>2009-02-06T05:36:00Z</cp:lastPrinted>
  <dcterms:created xsi:type="dcterms:W3CDTF">2023-09-07T12:38:00Z</dcterms:created>
  <dcterms:modified xsi:type="dcterms:W3CDTF">2023-11-18T08:28:00Z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