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F2E9F"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hint="eastAsia"/>
          <w:b/>
          <w:bCs/>
          <w:color w:val="222222"/>
          <w:sz w:val="21"/>
          <w:szCs w:val="21"/>
        </w:rPr>
        <w:t>Алексеев</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Георгий</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Владимирович</w:t>
      </w:r>
      <w:r w:rsidRPr="00CC6A2E">
        <w:rPr>
          <w:rFonts w:ascii="Helvetica" w:hAnsi="Helvetica" w:cs="Helvetica"/>
          <w:b/>
          <w:bCs/>
          <w:color w:val="222222"/>
          <w:sz w:val="21"/>
          <w:szCs w:val="21"/>
        </w:rPr>
        <w:t>.</w:t>
      </w:r>
    </w:p>
    <w:p w14:paraId="63FC7954"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hint="eastAsia"/>
          <w:b/>
          <w:bCs/>
          <w:color w:val="222222"/>
          <w:sz w:val="21"/>
          <w:szCs w:val="21"/>
        </w:rPr>
        <w:t>Анализ</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взаимодействия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молекулы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ДНК</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металлокомплексами</w:t>
      </w:r>
      <w:r w:rsidRPr="00CC6A2E">
        <w:rPr>
          <w:rFonts w:ascii="Helvetica" w:hAnsi="Helvetica" w:cs="Helvetica"/>
          <w:b/>
          <w:bCs/>
          <w:color w:val="222222"/>
          <w:sz w:val="21"/>
          <w:szCs w:val="21"/>
        </w:rPr>
        <w:t xml:space="preserve"> </w:t>
      </w:r>
      <w:proofErr w:type="spellStart"/>
      <w:r w:rsidRPr="00CC6A2E">
        <w:rPr>
          <w:rFonts w:ascii="Helvetica" w:hAnsi="Helvetica" w:cs="Helvetica"/>
          <w:b/>
          <w:bCs/>
          <w:color w:val="222222"/>
          <w:sz w:val="21"/>
          <w:szCs w:val="21"/>
        </w:rPr>
        <w:t>in</w:t>
      </w:r>
      <w:proofErr w:type="spellEnd"/>
      <w:r w:rsidRPr="00CC6A2E">
        <w:rPr>
          <w:rFonts w:ascii="Helvetica" w:hAnsi="Helvetica" w:cs="Helvetica"/>
          <w:b/>
          <w:bCs/>
          <w:color w:val="222222"/>
          <w:sz w:val="21"/>
          <w:szCs w:val="21"/>
        </w:rPr>
        <w:t xml:space="preserve"> </w:t>
      </w:r>
      <w:proofErr w:type="spellStart"/>
      <w:r w:rsidRPr="00CC6A2E">
        <w:rPr>
          <w:rFonts w:ascii="Helvetica" w:hAnsi="Helvetica" w:cs="Helvetica"/>
          <w:b/>
          <w:bCs/>
          <w:color w:val="222222"/>
          <w:sz w:val="21"/>
          <w:szCs w:val="21"/>
        </w:rPr>
        <w:t>vitro</w:t>
      </w:r>
      <w:proofErr w:type="spellEnd"/>
      <w:r w:rsidRPr="00CC6A2E">
        <w:rPr>
          <w:rFonts w:ascii="Helvetica" w:hAnsi="Helvetica" w:cs="Helvetica"/>
          <w:b/>
          <w:bCs/>
          <w:color w:val="222222"/>
          <w:sz w:val="21"/>
          <w:szCs w:val="21"/>
        </w:rPr>
        <w:t xml:space="preserve"> : </w:t>
      </w:r>
      <w:r w:rsidRPr="00CC6A2E">
        <w:rPr>
          <w:rFonts w:ascii="Helvetica" w:hAnsi="Helvetica" w:cs="Helvetica" w:hint="eastAsia"/>
          <w:b/>
          <w:bCs/>
          <w:color w:val="222222"/>
          <w:sz w:val="21"/>
          <w:szCs w:val="21"/>
        </w:rPr>
        <w:t>диссертация</w:t>
      </w:r>
      <w:r w:rsidRPr="00CC6A2E">
        <w:rPr>
          <w:rFonts w:ascii="Helvetica" w:hAnsi="Helvetica" w:cs="Helvetica"/>
          <w:b/>
          <w:bCs/>
          <w:color w:val="222222"/>
          <w:sz w:val="21"/>
          <w:szCs w:val="21"/>
        </w:rPr>
        <w:t xml:space="preserve"> ... </w:t>
      </w:r>
      <w:r w:rsidRPr="00CC6A2E">
        <w:rPr>
          <w:rFonts w:ascii="Helvetica" w:hAnsi="Helvetica" w:cs="Helvetica" w:hint="eastAsia"/>
          <w:b/>
          <w:bCs/>
          <w:color w:val="222222"/>
          <w:sz w:val="21"/>
          <w:szCs w:val="21"/>
        </w:rPr>
        <w:t>кандидата</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физико</w:t>
      </w:r>
      <w:r w:rsidRPr="00CC6A2E">
        <w:rPr>
          <w:rFonts w:ascii="Helvetica" w:hAnsi="Helvetica" w:cs="Helvetica"/>
          <w:b/>
          <w:bCs/>
          <w:color w:val="222222"/>
          <w:sz w:val="21"/>
          <w:szCs w:val="21"/>
        </w:rPr>
        <w:t>-</w:t>
      </w:r>
      <w:r w:rsidRPr="00CC6A2E">
        <w:rPr>
          <w:rFonts w:ascii="Helvetica" w:hAnsi="Helvetica" w:cs="Helvetica" w:hint="eastAsia"/>
          <w:b/>
          <w:bCs/>
          <w:color w:val="222222"/>
          <w:sz w:val="21"/>
          <w:szCs w:val="21"/>
        </w:rPr>
        <w:t>математических</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наук</w:t>
      </w:r>
      <w:r w:rsidRPr="00CC6A2E">
        <w:rPr>
          <w:rFonts w:ascii="Helvetica" w:hAnsi="Helvetica" w:cs="Helvetica"/>
          <w:b/>
          <w:bCs/>
          <w:color w:val="222222"/>
          <w:sz w:val="21"/>
          <w:szCs w:val="21"/>
        </w:rPr>
        <w:t xml:space="preserve"> : 03.01.02 / </w:t>
      </w:r>
      <w:r w:rsidRPr="00CC6A2E">
        <w:rPr>
          <w:rFonts w:ascii="Helvetica" w:hAnsi="Helvetica" w:cs="Helvetica" w:hint="eastAsia"/>
          <w:b/>
          <w:bCs/>
          <w:color w:val="222222"/>
          <w:sz w:val="21"/>
          <w:szCs w:val="21"/>
        </w:rPr>
        <w:t>Алексеев</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Георгий</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Владимирович</w:t>
      </w:r>
      <w:r w:rsidRPr="00CC6A2E">
        <w:rPr>
          <w:rFonts w:ascii="Helvetica" w:hAnsi="Helvetica" w:cs="Helvetica"/>
          <w:b/>
          <w:bCs/>
          <w:color w:val="222222"/>
          <w:sz w:val="21"/>
          <w:szCs w:val="21"/>
        </w:rPr>
        <w:t>; [</w:t>
      </w:r>
      <w:r w:rsidRPr="00CC6A2E">
        <w:rPr>
          <w:rFonts w:ascii="Helvetica" w:hAnsi="Helvetica" w:cs="Helvetica" w:hint="eastAsia"/>
          <w:b/>
          <w:bCs/>
          <w:color w:val="222222"/>
          <w:sz w:val="21"/>
          <w:szCs w:val="21"/>
        </w:rPr>
        <w:t>Место</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защиты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Санкт</w:t>
      </w:r>
      <w:r w:rsidRPr="00CC6A2E">
        <w:rPr>
          <w:rFonts w:ascii="Helvetica" w:hAnsi="Helvetica" w:cs="Helvetica"/>
          <w:b/>
          <w:bCs/>
          <w:color w:val="222222"/>
          <w:sz w:val="21"/>
          <w:szCs w:val="21"/>
        </w:rPr>
        <w:t>-</w:t>
      </w:r>
      <w:r w:rsidRPr="00CC6A2E">
        <w:rPr>
          <w:rFonts w:ascii="Helvetica" w:hAnsi="Helvetica" w:cs="Helvetica" w:hint="eastAsia"/>
          <w:b/>
          <w:bCs/>
          <w:color w:val="222222"/>
          <w:sz w:val="21"/>
          <w:szCs w:val="21"/>
        </w:rPr>
        <w:t>Петербургский</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политехнический</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университет</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Петра</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Великого</w:t>
      </w:r>
      <w:r w:rsidRPr="00CC6A2E">
        <w:rPr>
          <w:rFonts w:ascii="Helvetica" w:hAnsi="Helvetica" w:cs="Helvetica"/>
          <w:b/>
          <w:bCs/>
          <w:color w:val="222222"/>
          <w:sz w:val="21"/>
          <w:szCs w:val="21"/>
        </w:rPr>
        <w:t xml:space="preserve">]. - </w:t>
      </w:r>
      <w:r w:rsidRPr="00CC6A2E">
        <w:rPr>
          <w:rFonts w:ascii="Helvetica" w:hAnsi="Helvetica" w:cs="Helvetica" w:hint="eastAsia"/>
          <w:b/>
          <w:bCs/>
          <w:color w:val="222222"/>
          <w:sz w:val="21"/>
          <w:szCs w:val="21"/>
        </w:rPr>
        <w:t>Санкт</w:t>
      </w:r>
      <w:r w:rsidRPr="00CC6A2E">
        <w:rPr>
          <w:rFonts w:ascii="Helvetica" w:hAnsi="Helvetica" w:cs="Helvetica"/>
          <w:b/>
          <w:bCs/>
          <w:color w:val="222222"/>
          <w:sz w:val="21"/>
          <w:szCs w:val="21"/>
        </w:rPr>
        <w:t>-</w:t>
      </w:r>
      <w:r w:rsidRPr="00CC6A2E">
        <w:rPr>
          <w:rFonts w:ascii="Helvetica" w:hAnsi="Helvetica" w:cs="Helvetica" w:hint="eastAsia"/>
          <w:b/>
          <w:bCs/>
          <w:color w:val="222222"/>
          <w:sz w:val="21"/>
          <w:szCs w:val="21"/>
        </w:rPr>
        <w:t>Петербург</w:t>
      </w:r>
      <w:r w:rsidRPr="00CC6A2E">
        <w:rPr>
          <w:rFonts w:ascii="Helvetica" w:hAnsi="Helvetica" w:cs="Helvetica"/>
          <w:b/>
          <w:bCs/>
          <w:color w:val="222222"/>
          <w:sz w:val="21"/>
          <w:szCs w:val="21"/>
        </w:rPr>
        <w:t xml:space="preserve">, 2019. - 142 </w:t>
      </w:r>
      <w:r w:rsidRPr="00CC6A2E">
        <w:rPr>
          <w:rFonts w:ascii="Helvetica" w:hAnsi="Helvetica" w:cs="Helvetica" w:hint="eastAsia"/>
          <w:b/>
          <w:bCs/>
          <w:color w:val="222222"/>
          <w:sz w:val="21"/>
          <w:szCs w:val="21"/>
        </w:rPr>
        <w:t>с</w:t>
      </w:r>
      <w:r w:rsidRPr="00CC6A2E">
        <w:rPr>
          <w:rFonts w:ascii="Helvetica" w:hAnsi="Helvetica" w:cs="Helvetica"/>
          <w:b/>
          <w:bCs/>
          <w:color w:val="222222"/>
          <w:sz w:val="21"/>
          <w:szCs w:val="21"/>
        </w:rPr>
        <w:t xml:space="preserve">. : </w:t>
      </w:r>
      <w:r w:rsidRPr="00CC6A2E">
        <w:rPr>
          <w:rFonts w:ascii="Helvetica" w:hAnsi="Helvetica" w:cs="Helvetica" w:hint="eastAsia"/>
          <w:b/>
          <w:bCs/>
          <w:color w:val="222222"/>
          <w:sz w:val="21"/>
          <w:szCs w:val="21"/>
        </w:rPr>
        <w:t>ил</w:t>
      </w:r>
      <w:r w:rsidRPr="00CC6A2E">
        <w:rPr>
          <w:rFonts w:ascii="Helvetica" w:hAnsi="Helvetica" w:cs="Helvetica"/>
          <w:b/>
          <w:bCs/>
          <w:color w:val="222222"/>
          <w:sz w:val="21"/>
          <w:szCs w:val="21"/>
        </w:rPr>
        <w:t>.</w:t>
      </w:r>
    </w:p>
    <w:p w14:paraId="67C7771C"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hint="eastAsia"/>
          <w:b/>
          <w:bCs/>
          <w:color w:val="222222"/>
          <w:sz w:val="21"/>
          <w:szCs w:val="21"/>
        </w:rPr>
        <w:t>больше</w:t>
      </w:r>
    </w:p>
    <w:p w14:paraId="6A316714"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hint="eastAsia"/>
          <w:b/>
          <w:bCs/>
          <w:color w:val="222222"/>
          <w:sz w:val="21"/>
          <w:szCs w:val="21"/>
        </w:rPr>
        <w:t>Цитаты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из</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текста</w:t>
      </w:r>
      <w:r w:rsidRPr="00CC6A2E">
        <w:rPr>
          <w:rFonts w:ascii="Helvetica" w:hAnsi="Helvetica" w:cs="Helvetica"/>
          <w:b/>
          <w:bCs/>
          <w:color w:val="222222"/>
          <w:sz w:val="21"/>
          <w:szCs w:val="21"/>
        </w:rPr>
        <w:t>:</w:t>
      </w:r>
    </w:p>
    <w:p w14:paraId="044C586A"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hint="eastAsia"/>
          <w:b/>
          <w:bCs/>
          <w:color w:val="222222"/>
          <w:sz w:val="21"/>
          <w:szCs w:val="21"/>
        </w:rPr>
        <w:t>стр</w:t>
      </w:r>
      <w:r w:rsidRPr="00CC6A2E">
        <w:rPr>
          <w:rFonts w:ascii="Helvetica" w:hAnsi="Helvetica" w:cs="Helvetica"/>
          <w:b/>
          <w:bCs/>
          <w:color w:val="222222"/>
          <w:sz w:val="21"/>
          <w:szCs w:val="21"/>
        </w:rPr>
        <w:t>. 1</w:t>
      </w:r>
    </w:p>
    <w:p w14:paraId="7FE88E6E"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hint="eastAsia"/>
          <w:b/>
          <w:bCs/>
          <w:color w:val="222222"/>
          <w:sz w:val="21"/>
          <w:szCs w:val="21"/>
        </w:rPr>
        <w:t>САНКТ</w:t>
      </w:r>
      <w:r w:rsidRPr="00CC6A2E">
        <w:rPr>
          <w:rFonts w:ascii="Helvetica" w:hAnsi="Helvetica" w:cs="Helvetica"/>
          <w:b/>
          <w:bCs/>
          <w:color w:val="222222"/>
          <w:sz w:val="21"/>
          <w:szCs w:val="21"/>
        </w:rPr>
        <w:t>-</w:t>
      </w:r>
      <w:r w:rsidRPr="00CC6A2E">
        <w:rPr>
          <w:rFonts w:ascii="Helvetica" w:hAnsi="Helvetica" w:cs="Helvetica" w:hint="eastAsia"/>
          <w:b/>
          <w:bCs/>
          <w:color w:val="222222"/>
          <w:sz w:val="21"/>
          <w:szCs w:val="21"/>
        </w:rPr>
        <w:t>ПЕТЕРБУРГСКИЙ</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ГОСУДАРСТВЕННЫЙ</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УНИВЕРСИТЕТ</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ФИЗИЧЕСКИЙ</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ФАКУЛЬТЕТ</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Кафедра</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молекулярной</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биофизики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физики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полимеров</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На</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правах</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рукописи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Алексеев</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Георгий</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Владимирович</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Анализ</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взаимодействия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молекулы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ДНК</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металлокомплексами</w:t>
      </w:r>
      <w:r w:rsidRPr="00CC6A2E">
        <w:rPr>
          <w:rFonts w:ascii="Helvetica" w:hAnsi="Helvetica" w:cs="Helvetica"/>
          <w:b/>
          <w:bCs/>
          <w:color w:val="222222"/>
          <w:sz w:val="21"/>
          <w:szCs w:val="21"/>
        </w:rPr>
        <w:t xml:space="preserve"> </w:t>
      </w:r>
      <w:proofErr w:type="spellStart"/>
      <w:r w:rsidRPr="00CC6A2E">
        <w:rPr>
          <w:rFonts w:ascii="Helvetica" w:hAnsi="Helvetica" w:cs="Helvetica"/>
          <w:b/>
          <w:bCs/>
          <w:color w:val="222222"/>
          <w:sz w:val="21"/>
          <w:szCs w:val="21"/>
        </w:rPr>
        <w:t>in</w:t>
      </w:r>
      <w:proofErr w:type="spellEnd"/>
      <w:r w:rsidRPr="00CC6A2E">
        <w:rPr>
          <w:rFonts w:ascii="Helvetica" w:hAnsi="Helvetica" w:cs="Helvetica"/>
          <w:b/>
          <w:bCs/>
          <w:color w:val="222222"/>
          <w:sz w:val="21"/>
          <w:szCs w:val="21"/>
        </w:rPr>
        <w:t xml:space="preserve"> </w:t>
      </w:r>
      <w:proofErr w:type="spellStart"/>
      <w:r w:rsidRPr="00CC6A2E">
        <w:rPr>
          <w:rFonts w:ascii="Helvetica" w:hAnsi="Helvetica" w:cs="Helvetica"/>
          <w:b/>
          <w:bCs/>
          <w:color w:val="222222"/>
          <w:sz w:val="21"/>
          <w:szCs w:val="21"/>
        </w:rPr>
        <w:t>vitro</w:t>
      </w:r>
      <w:proofErr w:type="spellEnd"/>
      <w:r w:rsidRPr="00CC6A2E">
        <w:rPr>
          <w:rFonts w:ascii="Helvetica" w:hAnsi="Helvetica" w:cs="Helvetica"/>
          <w:b/>
          <w:bCs/>
          <w:color w:val="222222"/>
          <w:sz w:val="21"/>
          <w:szCs w:val="21"/>
        </w:rPr>
        <w:t xml:space="preserve"> 03.01.02</w:t>
      </w:r>
      <w:r w:rsidRPr="00CC6A2E">
        <w:rPr>
          <w:rFonts w:ascii="Helvetica" w:hAnsi="Helvetica" w:cs="Helvetica" w:hint="eastAsia"/>
          <w:b/>
          <w:bCs/>
          <w:color w:val="222222"/>
          <w:sz w:val="21"/>
          <w:szCs w:val="21"/>
        </w:rPr>
        <w:t>–</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биофизика</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Диссертация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на</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соискание</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ученой</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степени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кандидата</w:t>
      </w:r>
    </w:p>
    <w:p w14:paraId="17AD0D72"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hint="eastAsia"/>
          <w:b/>
          <w:bCs/>
          <w:color w:val="222222"/>
          <w:sz w:val="21"/>
          <w:szCs w:val="21"/>
        </w:rPr>
        <w:t>стр</w:t>
      </w:r>
      <w:r w:rsidRPr="00CC6A2E">
        <w:rPr>
          <w:rFonts w:ascii="Helvetica" w:hAnsi="Helvetica" w:cs="Helvetica"/>
          <w:b/>
          <w:bCs/>
          <w:color w:val="222222"/>
          <w:sz w:val="21"/>
          <w:szCs w:val="21"/>
        </w:rPr>
        <w:t>. 2</w:t>
      </w:r>
    </w:p>
    <w:p w14:paraId="64E98F13"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hint="eastAsia"/>
          <w:b/>
          <w:bCs/>
          <w:color w:val="222222"/>
          <w:sz w:val="21"/>
          <w:szCs w:val="21"/>
        </w:rPr>
        <w:t>Глава</w:t>
      </w:r>
      <w:r w:rsidRPr="00CC6A2E">
        <w:rPr>
          <w:rFonts w:ascii="Helvetica" w:hAnsi="Helvetica" w:cs="Helvetica"/>
          <w:b/>
          <w:bCs/>
          <w:color w:val="222222"/>
          <w:sz w:val="21"/>
          <w:szCs w:val="21"/>
        </w:rPr>
        <w:t xml:space="preserve"> 3. </w:t>
      </w:r>
      <w:r w:rsidRPr="00CC6A2E">
        <w:rPr>
          <w:rFonts w:ascii="Helvetica" w:hAnsi="Helvetica" w:cs="Helvetica" w:hint="eastAsia"/>
          <w:b/>
          <w:bCs/>
          <w:color w:val="222222"/>
          <w:sz w:val="21"/>
          <w:szCs w:val="21"/>
        </w:rPr>
        <w:t>Результаты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их</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обсуждение……………………………………………………………</w:t>
      </w:r>
      <w:r w:rsidRPr="00CC6A2E">
        <w:rPr>
          <w:rFonts w:ascii="Helvetica" w:hAnsi="Helvetica" w:cs="Helvetica"/>
          <w:b/>
          <w:bCs/>
          <w:color w:val="222222"/>
          <w:sz w:val="21"/>
          <w:szCs w:val="21"/>
        </w:rPr>
        <w:t xml:space="preserve">....50 3.1. </w:t>
      </w:r>
      <w:r w:rsidRPr="00CC6A2E">
        <w:rPr>
          <w:rFonts w:ascii="Helvetica" w:hAnsi="Helvetica" w:cs="Helvetica" w:hint="eastAsia"/>
          <w:b/>
          <w:bCs/>
          <w:color w:val="222222"/>
          <w:sz w:val="21"/>
          <w:szCs w:val="21"/>
        </w:rPr>
        <w:t>Сравнение</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влияния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цисплатина</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карбоплатина</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на</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конформацию</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молекулы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ДНК</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в</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растворе………………………………………………………………………………………</w:t>
      </w:r>
      <w:r w:rsidRPr="00CC6A2E">
        <w:rPr>
          <w:rFonts w:ascii="Helvetica" w:hAnsi="Helvetica" w:cs="Helvetica"/>
          <w:b/>
          <w:bCs/>
          <w:color w:val="222222"/>
          <w:sz w:val="21"/>
          <w:szCs w:val="21"/>
        </w:rPr>
        <w:t xml:space="preserve">..50 3.2 </w:t>
      </w:r>
      <w:r w:rsidRPr="00CC6A2E">
        <w:rPr>
          <w:rFonts w:ascii="Helvetica" w:hAnsi="Helvetica" w:cs="Helvetica" w:hint="eastAsia"/>
          <w:b/>
          <w:bCs/>
          <w:color w:val="222222"/>
          <w:sz w:val="21"/>
          <w:szCs w:val="21"/>
        </w:rPr>
        <w:t>Взаимодействие</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молекулы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ДНК</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соединением</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платины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со</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сложным</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органическим</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лигандом</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w:t>
      </w:r>
      <w:r w:rsidRPr="00CC6A2E">
        <w:rPr>
          <w:rFonts w:ascii="Helvetica" w:hAnsi="Helvetica" w:cs="Helvetica"/>
          <w:b/>
          <w:bCs/>
          <w:color w:val="222222"/>
          <w:sz w:val="21"/>
          <w:szCs w:val="21"/>
        </w:rPr>
        <w:t xml:space="preserve">..58 3.3. </w:t>
      </w:r>
      <w:r w:rsidRPr="00CC6A2E">
        <w:rPr>
          <w:rFonts w:ascii="Helvetica" w:hAnsi="Helvetica" w:cs="Helvetica" w:hint="eastAsia"/>
          <w:b/>
          <w:bCs/>
          <w:color w:val="222222"/>
          <w:sz w:val="21"/>
          <w:szCs w:val="21"/>
        </w:rPr>
        <w:t>Анализ</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взаимодействия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ДНК</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соединениями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платины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палладия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диаминокарбенами</w:t>
      </w:r>
      <w:r w:rsidRPr="00CC6A2E">
        <w:rPr>
          <w:rFonts w:ascii="Helvetica" w:hAnsi="Helvetica" w:cs="Helvetica"/>
          <w:b/>
          <w:bCs/>
          <w:color w:val="222222"/>
          <w:sz w:val="21"/>
          <w:szCs w:val="21"/>
        </w:rPr>
        <w:t xml:space="preserve">...83 3.4. </w:t>
      </w:r>
      <w:r w:rsidRPr="00CC6A2E">
        <w:rPr>
          <w:rFonts w:ascii="Helvetica" w:hAnsi="Helvetica" w:cs="Helvetica" w:hint="eastAsia"/>
          <w:b/>
          <w:bCs/>
          <w:color w:val="222222"/>
          <w:sz w:val="21"/>
          <w:szCs w:val="21"/>
        </w:rPr>
        <w:t>Металлокомплексы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фталоцианинов</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их</w:t>
      </w:r>
      <w:r w:rsidRPr="00CC6A2E">
        <w:rPr>
          <w:rFonts w:ascii="Helvetica" w:hAnsi="Helvetica" w:cs="Helvetica"/>
          <w:b/>
          <w:bCs/>
          <w:color w:val="222222"/>
          <w:sz w:val="21"/>
          <w:szCs w:val="21"/>
        </w:rPr>
        <w:t>...</w:t>
      </w:r>
    </w:p>
    <w:p w14:paraId="6F22C2BC" w14:textId="77777777" w:rsidR="00CC6A2E" w:rsidRPr="00CC6A2E" w:rsidRDefault="00CC6A2E" w:rsidP="00CC6A2E">
      <w:pPr>
        <w:rPr>
          <w:rFonts w:ascii="Helvetica" w:hAnsi="Helvetica" w:cs="Helvetica"/>
          <w:b/>
          <w:bCs/>
          <w:color w:val="222222"/>
          <w:sz w:val="21"/>
          <w:szCs w:val="21"/>
        </w:rPr>
      </w:pPr>
    </w:p>
    <w:p w14:paraId="2395A9A6"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hint="eastAsia"/>
          <w:b/>
          <w:bCs/>
          <w:color w:val="222222"/>
          <w:sz w:val="21"/>
          <w:szCs w:val="21"/>
        </w:rPr>
        <w:t>Оглавление</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диссертации</w:t>
      </w:r>
    </w:p>
    <w:p w14:paraId="3F9A08D1"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hint="eastAsia"/>
          <w:b/>
          <w:bCs/>
          <w:color w:val="222222"/>
          <w:sz w:val="21"/>
          <w:szCs w:val="21"/>
        </w:rPr>
        <w:t>кандидат</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наук</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Алексеев</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Георгий</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Владимирович</w:t>
      </w:r>
    </w:p>
    <w:p w14:paraId="135106A8"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hint="eastAsia"/>
          <w:b/>
          <w:bCs/>
          <w:color w:val="222222"/>
          <w:sz w:val="21"/>
          <w:szCs w:val="21"/>
        </w:rPr>
        <w:t>Введение</w:t>
      </w:r>
    </w:p>
    <w:p w14:paraId="26790E82" w14:textId="77777777" w:rsidR="00CC6A2E" w:rsidRPr="00CC6A2E" w:rsidRDefault="00CC6A2E" w:rsidP="00CC6A2E">
      <w:pPr>
        <w:rPr>
          <w:rFonts w:ascii="Helvetica" w:hAnsi="Helvetica" w:cs="Helvetica"/>
          <w:b/>
          <w:bCs/>
          <w:color w:val="222222"/>
          <w:sz w:val="21"/>
          <w:szCs w:val="21"/>
        </w:rPr>
      </w:pPr>
    </w:p>
    <w:p w14:paraId="0D2E62E7"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hint="eastAsia"/>
          <w:b/>
          <w:bCs/>
          <w:color w:val="222222"/>
          <w:sz w:val="21"/>
          <w:szCs w:val="21"/>
        </w:rPr>
        <w:lastRenderedPageBreak/>
        <w:t>Глава</w:t>
      </w:r>
      <w:r w:rsidRPr="00CC6A2E">
        <w:rPr>
          <w:rFonts w:ascii="Helvetica" w:hAnsi="Helvetica" w:cs="Helvetica"/>
          <w:b/>
          <w:bCs/>
          <w:color w:val="222222"/>
          <w:sz w:val="21"/>
          <w:szCs w:val="21"/>
        </w:rPr>
        <w:t xml:space="preserve"> 1. </w:t>
      </w:r>
      <w:r w:rsidRPr="00CC6A2E">
        <w:rPr>
          <w:rFonts w:ascii="Helvetica" w:hAnsi="Helvetica" w:cs="Helvetica" w:hint="eastAsia"/>
          <w:b/>
          <w:bCs/>
          <w:color w:val="222222"/>
          <w:sz w:val="21"/>
          <w:szCs w:val="21"/>
        </w:rPr>
        <w:t>Взаимодействие</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биологически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активных</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веществ</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молекулой</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ДНК</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в</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растворе</w:t>
      </w:r>
    </w:p>
    <w:p w14:paraId="4794EAF2" w14:textId="77777777" w:rsidR="00CC6A2E" w:rsidRPr="00CC6A2E" w:rsidRDefault="00CC6A2E" w:rsidP="00CC6A2E">
      <w:pPr>
        <w:rPr>
          <w:rFonts w:ascii="Helvetica" w:hAnsi="Helvetica" w:cs="Helvetica"/>
          <w:b/>
          <w:bCs/>
          <w:color w:val="222222"/>
          <w:sz w:val="21"/>
          <w:szCs w:val="21"/>
        </w:rPr>
      </w:pPr>
    </w:p>
    <w:p w14:paraId="37061424"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1.1. </w:t>
      </w:r>
      <w:r w:rsidRPr="00CC6A2E">
        <w:rPr>
          <w:rFonts w:ascii="Helvetica" w:hAnsi="Helvetica" w:cs="Helvetica" w:hint="eastAsia"/>
          <w:b/>
          <w:bCs/>
          <w:color w:val="222222"/>
          <w:sz w:val="21"/>
          <w:szCs w:val="21"/>
        </w:rPr>
        <w:t>ДНК</w:t>
      </w:r>
      <w:r w:rsidRPr="00CC6A2E">
        <w:rPr>
          <w:rFonts w:ascii="Helvetica" w:hAnsi="Helvetica" w:cs="Helvetica"/>
          <w:b/>
          <w:bCs/>
          <w:color w:val="222222"/>
          <w:sz w:val="21"/>
          <w:szCs w:val="21"/>
        </w:rPr>
        <w:t xml:space="preserve"> - </w:t>
      </w:r>
      <w:r w:rsidRPr="00CC6A2E">
        <w:rPr>
          <w:rFonts w:ascii="Helvetica" w:hAnsi="Helvetica" w:cs="Helvetica" w:hint="eastAsia"/>
          <w:b/>
          <w:bCs/>
          <w:color w:val="222222"/>
          <w:sz w:val="21"/>
          <w:szCs w:val="21"/>
        </w:rPr>
        <w:t>основная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мишень</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действия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противоопухолевых</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препаратов</w:t>
      </w:r>
    </w:p>
    <w:p w14:paraId="7F3F74D4" w14:textId="77777777" w:rsidR="00CC6A2E" w:rsidRPr="00CC6A2E" w:rsidRDefault="00CC6A2E" w:rsidP="00CC6A2E">
      <w:pPr>
        <w:rPr>
          <w:rFonts w:ascii="Helvetica" w:hAnsi="Helvetica" w:cs="Helvetica"/>
          <w:b/>
          <w:bCs/>
          <w:color w:val="222222"/>
          <w:sz w:val="21"/>
          <w:szCs w:val="21"/>
        </w:rPr>
      </w:pPr>
    </w:p>
    <w:p w14:paraId="4071DB5B"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1.2. </w:t>
      </w:r>
      <w:r w:rsidRPr="00CC6A2E">
        <w:rPr>
          <w:rFonts w:ascii="Helvetica" w:hAnsi="Helvetica" w:cs="Helvetica" w:hint="eastAsia"/>
          <w:b/>
          <w:bCs/>
          <w:color w:val="222222"/>
          <w:sz w:val="21"/>
          <w:szCs w:val="21"/>
        </w:rPr>
        <w:t>Металлокомплексы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их</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использование</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в</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противоопухолевой</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терапии</w:t>
      </w:r>
    </w:p>
    <w:p w14:paraId="6AF91317" w14:textId="77777777" w:rsidR="00CC6A2E" w:rsidRPr="00CC6A2E" w:rsidRDefault="00CC6A2E" w:rsidP="00CC6A2E">
      <w:pPr>
        <w:rPr>
          <w:rFonts w:ascii="Helvetica" w:hAnsi="Helvetica" w:cs="Helvetica"/>
          <w:b/>
          <w:bCs/>
          <w:color w:val="222222"/>
          <w:sz w:val="21"/>
          <w:szCs w:val="21"/>
        </w:rPr>
      </w:pPr>
    </w:p>
    <w:p w14:paraId="705E3BCF"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1.2.1. </w:t>
      </w:r>
      <w:r w:rsidRPr="00CC6A2E">
        <w:rPr>
          <w:rFonts w:ascii="Helvetica" w:hAnsi="Helvetica" w:cs="Helvetica" w:hint="eastAsia"/>
          <w:b/>
          <w:bCs/>
          <w:color w:val="222222"/>
          <w:sz w:val="21"/>
          <w:szCs w:val="21"/>
        </w:rPr>
        <w:t>Цис</w:t>
      </w:r>
      <w:r w:rsidRPr="00CC6A2E">
        <w:rPr>
          <w:rFonts w:ascii="Helvetica" w:hAnsi="Helvetica" w:cs="Helvetica"/>
          <w:b/>
          <w:bCs/>
          <w:color w:val="222222"/>
          <w:sz w:val="21"/>
          <w:szCs w:val="21"/>
        </w:rPr>
        <w:t>-</w:t>
      </w:r>
      <w:r w:rsidRPr="00CC6A2E">
        <w:rPr>
          <w:rFonts w:ascii="Helvetica" w:hAnsi="Helvetica" w:cs="Helvetica" w:hint="eastAsia"/>
          <w:b/>
          <w:bCs/>
          <w:color w:val="222222"/>
          <w:sz w:val="21"/>
          <w:szCs w:val="21"/>
        </w:rPr>
        <w:t>ДДП</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ее</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аналоги</w:t>
      </w:r>
    </w:p>
    <w:p w14:paraId="6A29681C" w14:textId="77777777" w:rsidR="00CC6A2E" w:rsidRPr="00CC6A2E" w:rsidRDefault="00CC6A2E" w:rsidP="00CC6A2E">
      <w:pPr>
        <w:rPr>
          <w:rFonts w:ascii="Helvetica" w:hAnsi="Helvetica" w:cs="Helvetica"/>
          <w:b/>
          <w:bCs/>
          <w:color w:val="222222"/>
          <w:sz w:val="21"/>
          <w:szCs w:val="21"/>
        </w:rPr>
      </w:pPr>
    </w:p>
    <w:p w14:paraId="518BFA60"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1.2.2. </w:t>
      </w:r>
      <w:r w:rsidRPr="00CC6A2E">
        <w:rPr>
          <w:rFonts w:ascii="Helvetica" w:hAnsi="Helvetica" w:cs="Helvetica" w:hint="eastAsia"/>
          <w:b/>
          <w:bCs/>
          <w:color w:val="222222"/>
          <w:sz w:val="21"/>
          <w:szCs w:val="21"/>
        </w:rPr>
        <w:t>Соединения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диаминокарбеновыми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лигандами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перспективы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их</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использования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в</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медицине</w:t>
      </w:r>
    </w:p>
    <w:p w14:paraId="0211068D" w14:textId="77777777" w:rsidR="00CC6A2E" w:rsidRPr="00CC6A2E" w:rsidRDefault="00CC6A2E" w:rsidP="00CC6A2E">
      <w:pPr>
        <w:rPr>
          <w:rFonts w:ascii="Helvetica" w:hAnsi="Helvetica" w:cs="Helvetica"/>
          <w:b/>
          <w:bCs/>
          <w:color w:val="222222"/>
          <w:sz w:val="21"/>
          <w:szCs w:val="21"/>
        </w:rPr>
      </w:pPr>
    </w:p>
    <w:p w14:paraId="6235023F"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1.2.3. </w:t>
      </w:r>
      <w:r w:rsidRPr="00CC6A2E">
        <w:rPr>
          <w:rFonts w:ascii="Helvetica" w:hAnsi="Helvetica" w:cs="Helvetica" w:hint="eastAsia"/>
          <w:b/>
          <w:bCs/>
          <w:color w:val="222222"/>
          <w:sz w:val="21"/>
          <w:szCs w:val="21"/>
        </w:rPr>
        <w:t>Фталоцианины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их</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биологическая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активность</w:t>
      </w:r>
    </w:p>
    <w:p w14:paraId="26A41F7B" w14:textId="77777777" w:rsidR="00CC6A2E" w:rsidRPr="00CC6A2E" w:rsidRDefault="00CC6A2E" w:rsidP="00CC6A2E">
      <w:pPr>
        <w:rPr>
          <w:rFonts w:ascii="Helvetica" w:hAnsi="Helvetica" w:cs="Helvetica"/>
          <w:b/>
          <w:bCs/>
          <w:color w:val="222222"/>
          <w:sz w:val="21"/>
          <w:szCs w:val="21"/>
        </w:rPr>
      </w:pPr>
    </w:p>
    <w:p w14:paraId="01586E14"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hint="eastAsia"/>
          <w:b/>
          <w:bCs/>
          <w:color w:val="222222"/>
          <w:sz w:val="21"/>
          <w:szCs w:val="21"/>
        </w:rPr>
        <w:t>Глава</w:t>
      </w:r>
      <w:r w:rsidRPr="00CC6A2E">
        <w:rPr>
          <w:rFonts w:ascii="Helvetica" w:hAnsi="Helvetica" w:cs="Helvetica"/>
          <w:b/>
          <w:bCs/>
          <w:color w:val="222222"/>
          <w:sz w:val="21"/>
          <w:szCs w:val="21"/>
        </w:rPr>
        <w:t xml:space="preserve"> 2. </w:t>
      </w:r>
      <w:r w:rsidRPr="00CC6A2E">
        <w:rPr>
          <w:rFonts w:ascii="Helvetica" w:hAnsi="Helvetica" w:cs="Helvetica" w:hint="eastAsia"/>
          <w:b/>
          <w:bCs/>
          <w:color w:val="222222"/>
          <w:sz w:val="21"/>
          <w:szCs w:val="21"/>
        </w:rPr>
        <w:t>Методы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исследования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материалы</w:t>
      </w:r>
    </w:p>
    <w:p w14:paraId="3883B82D" w14:textId="77777777" w:rsidR="00CC6A2E" w:rsidRPr="00CC6A2E" w:rsidRDefault="00CC6A2E" w:rsidP="00CC6A2E">
      <w:pPr>
        <w:rPr>
          <w:rFonts w:ascii="Helvetica" w:hAnsi="Helvetica" w:cs="Helvetica"/>
          <w:b/>
          <w:bCs/>
          <w:color w:val="222222"/>
          <w:sz w:val="21"/>
          <w:szCs w:val="21"/>
        </w:rPr>
      </w:pPr>
    </w:p>
    <w:p w14:paraId="303D780E"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2.1. </w:t>
      </w:r>
      <w:r w:rsidRPr="00CC6A2E">
        <w:rPr>
          <w:rFonts w:ascii="Helvetica" w:hAnsi="Helvetica" w:cs="Helvetica" w:hint="eastAsia"/>
          <w:b/>
          <w:bCs/>
          <w:color w:val="222222"/>
          <w:sz w:val="21"/>
          <w:szCs w:val="21"/>
        </w:rPr>
        <w:t>Электронная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спектроскопия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спектроскопия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поглощения</w:t>
      </w:r>
      <w:r w:rsidRPr="00CC6A2E">
        <w:rPr>
          <w:rFonts w:ascii="Helvetica" w:hAnsi="Helvetica" w:cs="Helvetica"/>
          <w:b/>
          <w:bCs/>
          <w:color w:val="222222"/>
          <w:sz w:val="21"/>
          <w:szCs w:val="21"/>
        </w:rPr>
        <w:t>)</w:t>
      </w:r>
    </w:p>
    <w:p w14:paraId="413390FF" w14:textId="77777777" w:rsidR="00CC6A2E" w:rsidRPr="00CC6A2E" w:rsidRDefault="00CC6A2E" w:rsidP="00CC6A2E">
      <w:pPr>
        <w:rPr>
          <w:rFonts w:ascii="Helvetica" w:hAnsi="Helvetica" w:cs="Helvetica"/>
          <w:b/>
          <w:bCs/>
          <w:color w:val="222222"/>
          <w:sz w:val="21"/>
          <w:szCs w:val="21"/>
        </w:rPr>
      </w:pPr>
    </w:p>
    <w:p w14:paraId="724E4D4B"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2.2. </w:t>
      </w:r>
      <w:r w:rsidRPr="00CC6A2E">
        <w:rPr>
          <w:rFonts w:ascii="Helvetica" w:hAnsi="Helvetica" w:cs="Helvetica" w:hint="eastAsia"/>
          <w:b/>
          <w:bCs/>
          <w:color w:val="222222"/>
          <w:sz w:val="21"/>
          <w:szCs w:val="21"/>
        </w:rPr>
        <w:t>Метод</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кругового</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дихроизма</w:t>
      </w:r>
    </w:p>
    <w:p w14:paraId="40F81B1A" w14:textId="77777777" w:rsidR="00CC6A2E" w:rsidRPr="00CC6A2E" w:rsidRDefault="00CC6A2E" w:rsidP="00CC6A2E">
      <w:pPr>
        <w:rPr>
          <w:rFonts w:ascii="Helvetica" w:hAnsi="Helvetica" w:cs="Helvetica"/>
          <w:b/>
          <w:bCs/>
          <w:color w:val="222222"/>
          <w:sz w:val="21"/>
          <w:szCs w:val="21"/>
        </w:rPr>
      </w:pPr>
    </w:p>
    <w:p w14:paraId="09347ACF"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2.3. </w:t>
      </w:r>
      <w:r w:rsidRPr="00CC6A2E">
        <w:rPr>
          <w:rFonts w:ascii="Helvetica" w:hAnsi="Helvetica" w:cs="Helvetica" w:hint="eastAsia"/>
          <w:b/>
          <w:bCs/>
          <w:color w:val="222222"/>
          <w:sz w:val="21"/>
          <w:szCs w:val="21"/>
        </w:rPr>
        <w:t>Низкоградиентная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вискозиметрия</w:t>
      </w:r>
    </w:p>
    <w:p w14:paraId="3D57F9D1" w14:textId="77777777" w:rsidR="00CC6A2E" w:rsidRPr="00CC6A2E" w:rsidRDefault="00CC6A2E" w:rsidP="00CC6A2E">
      <w:pPr>
        <w:rPr>
          <w:rFonts w:ascii="Helvetica" w:hAnsi="Helvetica" w:cs="Helvetica"/>
          <w:b/>
          <w:bCs/>
          <w:color w:val="222222"/>
          <w:sz w:val="21"/>
          <w:szCs w:val="21"/>
        </w:rPr>
      </w:pPr>
    </w:p>
    <w:p w14:paraId="73179D9D"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2.4. </w:t>
      </w:r>
      <w:r w:rsidRPr="00CC6A2E">
        <w:rPr>
          <w:rFonts w:ascii="Helvetica" w:hAnsi="Helvetica" w:cs="Helvetica" w:hint="eastAsia"/>
          <w:b/>
          <w:bCs/>
          <w:color w:val="222222"/>
          <w:sz w:val="21"/>
          <w:szCs w:val="21"/>
        </w:rPr>
        <w:t>Динамическое</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двойное</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лучепреломление</w:t>
      </w:r>
    </w:p>
    <w:p w14:paraId="6C06964E" w14:textId="77777777" w:rsidR="00CC6A2E" w:rsidRPr="00CC6A2E" w:rsidRDefault="00CC6A2E" w:rsidP="00CC6A2E">
      <w:pPr>
        <w:rPr>
          <w:rFonts w:ascii="Helvetica" w:hAnsi="Helvetica" w:cs="Helvetica"/>
          <w:b/>
          <w:bCs/>
          <w:color w:val="222222"/>
          <w:sz w:val="21"/>
          <w:szCs w:val="21"/>
        </w:rPr>
      </w:pPr>
    </w:p>
    <w:p w14:paraId="53C11B5B"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2.5. </w:t>
      </w:r>
      <w:r w:rsidRPr="00CC6A2E">
        <w:rPr>
          <w:rFonts w:ascii="Helvetica" w:hAnsi="Helvetica" w:cs="Helvetica" w:hint="eastAsia"/>
          <w:b/>
          <w:bCs/>
          <w:color w:val="222222"/>
          <w:sz w:val="21"/>
          <w:szCs w:val="21"/>
        </w:rPr>
        <w:t>Динамическое</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светорассеяние</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ДРС</w:t>
      </w:r>
      <w:r w:rsidRPr="00CC6A2E">
        <w:rPr>
          <w:rFonts w:ascii="Helvetica" w:hAnsi="Helvetica" w:cs="Helvetica"/>
          <w:b/>
          <w:bCs/>
          <w:color w:val="222222"/>
          <w:sz w:val="21"/>
          <w:szCs w:val="21"/>
        </w:rPr>
        <w:t>)</w:t>
      </w:r>
    </w:p>
    <w:p w14:paraId="324356FD" w14:textId="77777777" w:rsidR="00CC6A2E" w:rsidRPr="00CC6A2E" w:rsidRDefault="00CC6A2E" w:rsidP="00CC6A2E">
      <w:pPr>
        <w:rPr>
          <w:rFonts w:ascii="Helvetica" w:hAnsi="Helvetica" w:cs="Helvetica"/>
          <w:b/>
          <w:bCs/>
          <w:color w:val="222222"/>
          <w:sz w:val="21"/>
          <w:szCs w:val="21"/>
        </w:rPr>
      </w:pPr>
    </w:p>
    <w:p w14:paraId="5C6CF516"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lastRenderedPageBreak/>
        <w:t xml:space="preserve">2.6. </w:t>
      </w:r>
      <w:r w:rsidRPr="00CC6A2E">
        <w:rPr>
          <w:rFonts w:ascii="Helvetica" w:hAnsi="Helvetica" w:cs="Helvetica" w:hint="eastAsia"/>
          <w:b/>
          <w:bCs/>
          <w:color w:val="222222"/>
          <w:sz w:val="21"/>
          <w:szCs w:val="21"/>
        </w:rPr>
        <w:t>Методы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скоростной</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седиментации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изотермической</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диффузии</w:t>
      </w:r>
    </w:p>
    <w:p w14:paraId="5B032A47" w14:textId="77777777" w:rsidR="00CC6A2E" w:rsidRPr="00CC6A2E" w:rsidRDefault="00CC6A2E" w:rsidP="00CC6A2E">
      <w:pPr>
        <w:rPr>
          <w:rFonts w:ascii="Helvetica" w:hAnsi="Helvetica" w:cs="Helvetica"/>
          <w:b/>
          <w:bCs/>
          <w:color w:val="222222"/>
          <w:sz w:val="21"/>
          <w:szCs w:val="21"/>
        </w:rPr>
      </w:pPr>
    </w:p>
    <w:p w14:paraId="2379C51B"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2.7. </w:t>
      </w:r>
      <w:r w:rsidRPr="00CC6A2E">
        <w:rPr>
          <w:rFonts w:ascii="Helvetica" w:hAnsi="Helvetica" w:cs="Helvetica" w:hint="eastAsia"/>
          <w:b/>
          <w:bCs/>
          <w:color w:val="222222"/>
          <w:sz w:val="21"/>
          <w:szCs w:val="21"/>
        </w:rPr>
        <w:t>Атомная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силовая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микроскопия</w:t>
      </w:r>
    </w:p>
    <w:p w14:paraId="118B5216" w14:textId="77777777" w:rsidR="00CC6A2E" w:rsidRPr="00CC6A2E" w:rsidRDefault="00CC6A2E" w:rsidP="00CC6A2E">
      <w:pPr>
        <w:rPr>
          <w:rFonts w:ascii="Helvetica" w:hAnsi="Helvetica" w:cs="Helvetica"/>
          <w:b/>
          <w:bCs/>
          <w:color w:val="222222"/>
          <w:sz w:val="21"/>
          <w:szCs w:val="21"/>
        </w:rPr>
      </w:pPr>
    </w:p>
    <w:p w14:paraId="28D8CF17"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2.8. </w:t>
      </w:r>
      <w:r w:rsidRPr="00CC6A2E">
        <w:rPr>
          <w:rFonts w:ascii="Helvetica" w:hAnsi="Helvetica" w:cs="Helvetica" w:hint="eastAsia"/>
          <w:b/>
          <w:bCs/>
          <w:color w:val="222222"/>
          <w:sz w:val="21"/>
          <w:szCs w:val="21"/>
        </w:rPr>
        <w:t>Люминесцентная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спектроскопия</w:t>
      </w:r>
    </w:p>
    <w:p w14:paraId="208D6892" w14:textId="77777777" w:rsidR="00CC6A2E" w:rsidRPr="00CC6A2E" w:rsidRDefault="00CC6A2E" w:rsidP="00CC6A2E">
      <w:pPr>
        <w:rPr>
          <w:rFonts w:ascii="Helvetica" w:hAnsi="Helvetica" w:cs="Helvetica"/>
          <w:b/>
          <w:bCs/>
          <w:color w:val="222222"/>
          <w:sz w:val="21"/>
          <w:szCs w:val="21"/>
        </w:rPr>
      </w:pPr>
    </w:p>
    <w:p w14:paraId="6BF159E4"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2.9. </w:t>
      </w:r>
      <w:r w:rsidRPr="00CC6A2E">
        <w:rPr>
          <w:rFonts w:ascii="Helvetica" w:hAnsi="Helvetica" w:cs="Helvetica" w:hint="eastAsia"/>
          <w:b/>
          <w:bCs/>
          <w:color w:val="222222"/>
          <w:sz w:val="21"/>
          <w:szCs w:val="21"/>
        </w:rPr>
        <w:t>Термическая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денатурация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ДНК</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метод</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изучения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плавления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ДНК</w:t>
      </w:r>
    </w:p>
    <w:p w14:paraId="25126A27" w14:textId="77777777" w:rsidR="00CC6A2E" w:rsidRPr="00CC6A2E" w:rsidRDefault="00CC6A2E" w:rsidP="00CC6A2E">
      <w:pPr>
        <w:rPr>
          <w:rFonts w:ascii="Helvetica" w:hAnsi="Helvetica" w:cs="Helvetica"/>
          <w:b/>
          <w:bCs/>
          <w:color w:val="222222"/>
          <w:sz w:val="21"/>
          <w:szCs w:val="21"/>
        </w:rPr>
      </w:pPr>
    </w:p>
    <w:p w14:paraId="4E7F2A6A"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2.10. </w:t>
      </w:r>
      <w:r w:rsidRPr="00CC6A2E">
        <w:rPr>
          <w:rFonts w:ascii="Helvetica" w:hAnsi="Helvetica" w:cs="Helvetica" w:hint="eastAsia"/>
          <w:b/>
          <w:bCs/>
          <w:color w:val="222222"/>
          <w:sz w:val="21"/>
          <w:szCs w:val="21"/>
        </w:rPr>
        <w:t>Материалы</w:t>
      </w:r>
    </w:p>
    <w:p w14:paraId="7F8B12F3" w14:textId="77777777" w:rsidR="00CC6A2E" w:rsidRPr="00CC6A2E" w:rsidRDefault="00CC6A2E" w:rsidP="00CC6A2E">
      <w:pPr>
        <w:rPr>
          <w:rFonts w:ascii="Helvetica" w:hAnsi="Helvetica" w:cs="Helvetica"/>
          <w:b/>
          <w:bCs/>
          <w:color w:val="222222"/>
          <w:sz w:val="21"/>
          <w:szCs w:val="21"/>
        </w:rPr>
      </w:pPr>
    </w:p>
    <w:p w14:paraId="1562EA71"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hint="eastAsia"/>
          <w:b/>
          <w:bCs/>
          <w:color w:val="222222"/>
          <w:sz w:val="21"/>
          <w:szCs w:val="21"/>
        </w:rPr>
        <w:t>Глава</w:t>
      </w:r>
      <w:r w:rsidRPr="00CC6A2E">
        <w:rPr>
          <w:rFonts w:ascii="Helvetica" w:hAnsi="Helvetica" w:cs="Helvetica"/>
          <w:b/>
          <w:bCs/>
          <w:color w:val="222222"/>
          <w:sz w:val="21"/>
          <w:szCs w:val="21"/>
        </w:rPr>
        <w:t xml:space="preserve"> 3. </w:t>
      </w:r>
      <w:r w:rsidRPr="00CC6A2E">
        <w:rPr>
          <w:rFonts w:ascii="Helvetica" w:hAnsi="Helvetica" w:cs="Helvetica" w:hint="eastAsia"/>
          <w:b/>
          <w:bCs/>
          <w:color w:val="222222"/>
          <w:sz w:val="21"/>
          <w:szCs w:val="21"/>
        </w:rPr>
        <w:t>Результаты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их</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обсуждение</w:t>
      </w:r>
    </w:p>
    <w:p w14:paraId="0EC8B5C3" w14:textId="77777777" w:rsidR="00CC6A2E" w:rsidRPr="00CC6A2E" w:rsidRDefault="00CC6A2E" w:rsidP="00CC6A2E">
      <w:pPr>
        <w:rPr>
          <w:rFonts w:ascii="Helvetica" w:hAnsi="Helvetica" w:cs="Helvetica"/>
          <w:b/>
          <w:bCs/>
          <w:color w:val="222222"/>
          <w:sz w:val="21"/>
          <w:szCs w:val="21"/>
        </w:rPr>
      </w:pPr>
    </w:p>
    <w:p w14:paraId="44F1C2F8"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3.1. </w:t>
      </w:r>
      <w:r w:rsidRPr="00CC6A2E">
        <w:rPr>
          <w:rFonts w:ascii="Helvetica" w:hAnsi="Helvetica" w:cs="Helvetica" w:hint="eastAsia"/>
          <w:b/>
          <w:bCs/>
          <w:color w:val="222222"/>
          <w:sz w:val="21"/>
          <w:szCs w:val="21"/>
        </w:rPr>
        <w:t>Сравнение</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влияния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цисплатина</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карбоплатина</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на</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конформацию</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молекулы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ДНК</w:t>
      </w:r>
    </w:p>
    <w:p w14:paraId="09D188BA" w14:textId="77777777" w:rsidR="00CC6A2E" w:rsidRPr="00CC6A2E" w:rsidRDefault="00CC6A2E" w:rsidP="00CC6A2E">
      <w:pPr>
        <w:rPr>
          <w:rFonts w:ascii="Helvetica" w:hAnsi="Helvetica" w:cs="Helvetica"/>
          <w:b/>
          <w:bCs/>
          <w:color w:val="222222"/>
          <w:sz w:val="21"/>
          <w:szCs w:val="21"/>
        </w:rPr>
      </w:pPr>
    </w:p>
    <w:p w14:paraId="4676F8E0"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hint="eastAsia"/>
          <w:b/>
          <w:bCs/>
          <w:color w:val="222222"/>
          <w:sz w:val="21"/>
          <w:szCs w:val="21"/>
        </w:rPr>
        <w:t>в</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растворе</w:t>
      </w:r>
    </w:p>
    <w:p w14:paraId="5D3670C8" w14:textId="77777777" w:rsidR="00CC6A2E" w:rsidRPr="00CC6A2E" w:rsidRDefault="00CC6A2E" w:rsidP="00CC6A2E">
      <w:pPr>
        <w:rPr>
          <w:rFonts w:ascii="Helvetica" w:hAnsi="Helvetica" w:cs="Helvetica"/>
          <w:b/>
          <w:bCs/>
          <w:color w:val="222222"/>
          <w:sz w:val="21"/>
          <w:szCs w:val="21"/>
        </w:rPr>
      </w:pPr>
    </w:p>
    <w:p w14:paraId="0C918678"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3.2 </w:t>
      </w:r>
      <w:r w:rsidRPr="00CC6A2E">
        <w:rPr>
          <w:rFonts w:ascii="Helvetica" w:hAnsi="Helvetica" w:cs="Helvetica" w:hint="eastAsia"/>
          <w:b/>
          <w:bCs/>
          <w:color w:val="222222"/>
          <w:sz w:val="21"/>
          <w:szCs w:val="21"/>
        </w:rPr>
        <w:t>Взаимодействие</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молекулы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ДНК</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соединением</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платины</w:t>
      </w:r>
    </w:p>
    <w:p w14:paraId="45E06CF4" w14:textId="77777777" w:rsidR="00CC6A2E" w:rsidRPr="00CC6A2E" w:rsidRDefault="00CC6A2E" w:rsidP="00CC6A2E">
      <w:pPr>
        <w:rPr>
          <w:rFonts w:ascii="Helvetica" w:hAnsi="Helvetica" w:cs="Helvetica"/>
          <w:b/>
          <w:bCs/>
          <w:color w:val="222222"/>
          <w:sz w:val="21"/>
          <w:szCs w:val="21"/>
        </w:rPr>
      </w:pPr>
    </w:p>
    <w:p w14:paraId="4DC0B1CB"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hint="eastAsia"/>
          <w:b/>
          <w:bCs/>
          <w:color w:val="222222"/>
          <w:sz w:val="21"/>
          <w:szCs w:val="21"/>
        </w:rPr>
        <w:t>со</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сложным</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органическим</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лигандом</w:t>
      </w:r>
    </w:p>
    <w:p w14:paraId="74719AD3" w14:textId="77777777" w:rsidR="00CC6A2E" w:rsidRPr="00CC6A2E" w:rsidRDefault="00CC6A2E" w:rsidP="00CC6A2E">
      <w:pPr>
        <w:rPr>
          <w:rFonts w:ascii="Helvetica" w:hAnsi="Helvetica" w:cs="Helvetica"/>
          <w:b/>
          <w:bCs/>
          <w:color w:val="222222"/>
          <w:sz w:val="21"/>
          <w:szCs w:val="21"/>
        </w:rPr>
      </w:pPr>
    </w:p>
    <w:p w14:paraId="454D87F0"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3.3. </w:t>
      </w:r>
      <w:r w:rsidRPr="00CC6A2E">
        <w:rPr>
          <w:rFonts w:ascii="Helvetica" w:hAnsi="Helvetica" w:cs="Helvetica" w:hint="eastAsia"/>
          <w:b/>
          <w:bCs/>
          <w:color w:val="222222"/>
          <w:sz w:val="21"/>
          <w:szCs w:val="21"/>
        </w:rPr>
        <w:t>Анализ</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взаимодействия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ДНК</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соединениями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платины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палладия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диаминокарбенами</w:t>
      </w:r>
    </w:p>
    <w:p w14:paraId="4A64E29F" w14:textId="77777777" w:rsidR="00CC6A2E" w:rsidRPr="00CC6A2E" w:rsidRDefault="00CC6A2E" w:rsidP="00CC6A2E">
      <w:pPr>
        <w:rPr>
          <w:rFonts w:ascii="Helvetica" w:hAnsi="Helvetica" w:cs="Helvetica"/>
          <w:b/>
          <w:bCs/>
          <w:color w:val="222222"/>
          <w:sz w:val="21"/>
          <w:szCs w:val="21"/>
        </w:rPr>
      </w:pPr>
    </w:p>
    <w:p w14:paraId="1B56BED6"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3.4. </w:t>
      </w:r>
      <w:r w:rsidRPr="00CC6A2E">
        <w:rPr>
          <w:rFonts w:ascii="Helvetica" w:hAnsi="Helvetica" w:cs="Helvetica" w:hint="eastAsia"/>
          <w:b/>
          <w:bCs/>
          <w:color w:val="222222"/>
          <w:sz w:val="21"/>
          <w:szCs w:val="21"/>
        </w:rPr>
        <w:t>Металлокомплексы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фталоцианинов</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их</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взаимодействие</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молекулой</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ДНК</w:t>
      </w:r>
    </w:p>
    <w:p w14:paraId="69E3DFBF" w14:textId="77777777" w:rsidR="00CC6A2E" w:rsidRPr="00CC6A2E" w:rsidRDefault="00CC6A2E" w:rsidP="00CC6A2E">
      <w:pPr>
        <w:rPr>
          <w:rFonts w:ascii="Helvetica" w:hAnsi="Helvetica" w:cs="Helvetica"/>
          <w:b/>
          <w:bCs/>
          <w:color w:val="222222"/>
          <w:sz w:val="21"/>
          <w:szCs w:val="21"/>
        </w:rPr>
      </w:pPr>
    </w:p>
    <w:p w14:paraId="660B9194"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3.4.1. </w:t>
      </w:r>
      <w:r w:rsidRPr="00CC6A2E">
        <w:rPr>
          <w:rFonts w:ascii="Helvetica" w:hAnsi="Helvetica" w:cs="Helvetica" w:hint="eastAsia"/>
          <w:b/>
          <w:bCs/>
          <w:color w:val="222222"/>
          <w:sz w:val="21"/>
          <w:szCs w:val="21"/>
        </w:rPr>
        <w:t>Изучение</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взаимодействия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молекулы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ДНК</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соединением</w:t>
      </w:r>
      <w:r w:rsidRPr="00CC6A2E">
        <w:rPr>
          <w:rFonts w:ascii="Helvetica" w:hAnsi="Helvetica" w:cs="Helvetica"/>
          <w:b/>
          <w:bCs/>
          <w:color w:val="222222"/>
          <w:sz w:val="21"/>
          <w:szCs w:val="21"/>
        </w:rPr>
        <w:t xml:space="preserve"> </w:t>
      </w:r>
      <w:proofErr w:type="spellStart"/>
      <w:r w:rsidRPr="00CC6A2E">
        <w:rPr>
          <w:rFonts w:ascii="Helvetica" w:hAnsi="Helvetica" w:cs="Helvetica"/>
          <w:b/>
          <w:bCs/>
          <w:color w:val="222222"/>
          <w:sz w:val="21"/>
          <w:szCs w:val="21"/>
        </w:rPr>
        <w:t>NiPC</w:t>
      </w:r>
      <w:proofErr w:type="spellEnd"/>
    </w:p>
    <w:p w14:paraId="64DCC9E2" w14:textId="77777777" w:rsidR="00CC6A2E" w:rsidRPr="00CC6A2E" w:rsidRDefault="00CC6A2E" w:rsidP="00CC6A2E">
      <w:pPr>
        <w:rPr>
          <w:rFonts w:ascii="Helvetica" w:hAnsi="Helvetica" w:cs="Helvetica"/>
          <w:b/>
          <w:bCs/>
          <w:color w:val="222222"/>
          <w:sz w:val="21"/>
          <w:szCs w:val="21"/>
        </w:rPr>
      </w:pPr>
    </w:p>
    <w:p w14:paraId="0539CB41"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3.4.2. </w:t>
      </w:r>
      <w:r w:rsidRPr="00CC6A2E">
        <w:rPr>
          <w:rFonts w:ascii="Helvetica" w:hAnsi="Helvetica" w:cs="Helvetica" w:hint="eastAsia"/>
          <w:b/>
          <w:bCs/>
          <w:color w:val="222222"/>
          <w:sz w:val="21"/>
          <w:szCs w:val="21"/>
        </w:rPr>
        <w:t>Изучение</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взаимодействия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молекулы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ДНК</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соединением</w:t>
      </w:r>
      <w:r w:rsidRPr="00CC6A2E">
        <w:rPr>
          <w:rFonts w:ascii="Helvetica" w:hAnsi="Helvetica" w:cs="Helvetica"/>
          <w:b/>
          <w:bCs/>
          <w:color w:val="222222"/>
          <w:sz w:val="21"/>
          <w:szCs w:val="21"/>
        </w:rPr>
        <w:t xml:space="preserve"> </w:t>
      </w:r>
      <w:proofErr w:type="spellStart"/>
      <w:r w:rsidRPr="00CC6A2E">
        <w:rPr>
          <w:rFonts w:ascii="Helvetica" w:hAnsi="Helvetica" w:cs="Helvetica"/>
          <w:b/>
          <w:bCs/>
          <w:color w:val="222222"/>
          <w:sz w:val="21"/>
          <w:szCs w:val="21"/>
        </w:rPr>
        <w:t>CoPC</w:t>
      </w:r>
      <w:proofErr w:type="spellEnd"/>
    </w:p>
    <w:p w14:paraId="15374286" w14:textId="77777777" w:rsidR="00CC6A2E" w:rsidRPr="00CC6A2E" w:rsidRDefault="00CC6A2E" w:rsidP="00CC6A2E">
      <w:pPr>
        <w:rPr>
          <w:rFonts w:ascii="Helvetica" w:hAnsi="Helvetica" w:cs="Helvetica"/>
          <w:b/>
          <w:bCs/>
          <w:color w:val="222222"/>
          <w:sz w:val="21"/>
          <w:szCs w:val="21"/>
        </w:rPr>
      </w:pPr>
    </w:p>
    <w:p w14:paraId="03FFD438"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3.4.3. </w:t>
      </w:r>
      <w:r w:rsidRPr="00CC6A2E">
        <w:rPr>
          <w:rFonts w:ascii="Helvetica" w:hAnsi="Helvetica" w:cs="Helvetica" w:hint="eastAsia"/>
          <w:b/>
          <w:bCs/>
          <w:color w:val="222222"/>
          <w:sz w:val="21"/>
          <w:szCs w:val="21"/>
        </w:rPr>
        <w:t>Изучение</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взаимодействия</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молекулы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ДНК</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соединением</w:t>
      </w:r>
      <w:r w:rsidRPr="00CC6A2E">
        <w:rPr>
          <w:rFonts w:ascii="Helvetica" w:hAnsi="Helvetica" w:cs="Helvetica"/>
          <w:b/>
          <w:bCs/>
          <w:color w:val="222222"/>
          <w:sz w:val="21"/>
          <w:szCs w:val="21"/>
        </w:rPr>
        <w:t xml:space="preserve"> </w:t>
      </w:r>
      <w:proofErr w:type="spellStart"/>
      <w:r w:rsidRPr="00CC6A2E">
        <w:rPr>
          <w:rFonts w:ascii="Helvetica" w:hAnsi="Helvetica" w:cs="Helvetica"/>
          <w:b/>
          <w:bCs/>
          <w:color w:val="222222"/>
          <w:sz w:val="21"/>
          <w:szCs w:val="21"/>
        </w:rPr>
        <w:t>CuPC</w:t>
      </w:r>
      <w:proofErr w:type="spellEnd"/>
    </w:p>
    <w:p w14:paraId="087D0B0A" w14:textId="77777777" w:rsidR="00CC6A2E" w:rsidRPr="00CC6A2E" w:rsidRDefault="00CC6A2E" w:rsidP="00CC6A2E">
      <w:pPr>
        <w:rPr>
          <w:rFonts w:ascii="Helvetica" w:hAnsi="Helvetica" w:cs="Helvetica"/>
          <w:b/>
          <w:bCs/>
          <w:color w:val="222222"/>
          <w:sz w:val="21"/>
          <w:szCs w:val="21"/>
        </w:rPr>
      </w:pPr>
    </w:p>
    <w:p w14:paraId="401D35EE"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b/>
          <w:bCs/>
          <w:color w:val="222222"/>
          <w:sz w:val="21"/>
          <w:szCs w:val="21"/>
        </w:rPr>
        <w:t xml:space="preserve">3.5. </w:t>
      </w:r>
      <w:r w:rsidRPr="00CC6A2E">
        <w:rPr>
          <w:rFonts w:ascii="Helvetica" w:hAnsi="Helvetica" w:cs="Helvetica" w:hint="eastAsia"/>
          <w:b/>
          <w:bCs/>
          <w:color w:val="222222"/>
          <w:sz w:val="21"/>
          <w:szCs w:val="21"/>
        </w:rPr>
        <w:t>Изучение</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системы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ДНК</w:t>
      </w:r>
      <w:r w:rsidRPr="00CC6A2E">
        <w:rPr>
          <w:rFonts w:ascii="Helvetica" w:hAnsi="Helvetica" w:cs="Helvetica"/>
          <w:b/>
          <w:bCs/>
          <w:color w:val="222222"/>
          <w:sz w:val="21"/>
          <w:szCs w:val="21"/>
        </w:rPr>
        <w:t>-</w:t>
      </w:r>
      <w:r w:rsidRPr="00CC6A2E">
        <w:rPr>
          <w:rFonts w:ascii="Helvetica" w:hAnsi="Helvetica" w:cs="Helvetica" w:hint="eastAsia"/>
          <w:b/>
          <w:bCs/>
          <w:color w:val="222222"/>
          <w:sz w:val="21"/>
          <w:szCs w:val="21"/>
        </w:rPr>
        <w:t>ПАВ</w:t>
      </w:r>
      <w:r w:rsidRPr="00CC6A2E">
        <w:rPr>
          <w:rFonts w:ascii="Helvetica" w:hAnsi="Helvetica" w:cs="Helvetica"/>
          <w:b/>
          <w:bCs/>
          <w:color w:val="222222"/>
          <w:sz w:val="21"/>
          <w:szCs w:val="21"/>
        </w:rPr>
        <w:t>-</w:t>
      </w:r>
      <w:r w:rsidRPr="00CC6A2E">
        <w:rPr>
          <w:rFonts w:ascii="Helvetica" w:hAnsi="Helvetica" w:cs="Helvetica" w:hint="eastAsia"/>
          <w:b/>
          <w:bCs/>
          <w:color w:val="222222"/>
          <w:sz w:val="21"/>
          <w:szCs w:val="21"/>
        </w:rPr>
        <w:t>металлокомплексы</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фталоцианинов</w:t>
      </w:r>
    </w:p>
    <w:p w14:paraId="3BAAC740" w14:textId="77777777" w:rsidR="00CC6A2E" w:rsidRPr="00CC6A2E" w:rsidRDefault="00CC6A2E" w:rsidP="00CC6A2E">
      <w:pPr>
        <w:rPr>
          <w:rFonts w:ascii="Helvetica" w:hAnsi="Helvetica" w:cs="Helvetica"/>
          <w:b/>
          <w:bCs/>
          <w:color w:val="222222"/>
          <w:sz w:val="21"/>
          <w:szCs w:val="21"/>
        </w:rPr>
      </w:pPr>
    </w:p>
    <w:p w14:paraId="21AAA949"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hint="eastAsia"/>
          <w:b/>
          <w:bCs/>
          <w:color w:val="222222"/>
          <w:sz w:val="21"/>
          <w:szCs w:val="21"/>
        </w:rPr>
        <w:t>Заключение</w:t>
      </w:r>
    </w:p>
    <w:p w14:paraId="2B2D107D" w14:textId="77777777" w:rsidR="00CC6A2E" w:rsidRPr="00CC6A2E" w:rsidRDefault="00CC6A2E" w:rsidP="00CC6A2E">
      <w:pPr>
        <w:rPr>
          <w:rFonts w:ascii="Helvetica" w:hAnsi="Helvetica" w:cs="Helvetica"/>
          <w:b/>
          <w:bCs/>
          <w:color w:val="222222"/>
          <w:sz w:val="21"/>
          <w:szCs w:val="21"/>
        </w:rPr>
      </w:pPr>
    </w:p>
    <w:p w14:paraId="7ADE635F"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hint="eastAsia"/>
          <w:b/>
          <w:bCs/>
          <w:color w:val="222222"/>
          <w:sz w:val="21"/>
          <w:szCs w:val="21"/>
        </w:rPr>
        <w:t>Список</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сокращений</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и</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обозначений</w:t>
      </w:r>
    </w:p>
    <w:p w14:paraId="40973D28" w14:textId="77777777" w:rsidR="00CC6A2E" w:rsidRPr="00CC6A2E" w:rsidRDefault="00CC6A2E" w:rsidP="00CC6A2E">
      <w:pPr>
        <w:rPr>
          <w:rFonts w:ascii="Helvetica" w:hAnsi="Helvetica" w:cs="Helvetica"/>
          <w:b/>
          <w:bCs/>
          <w:color w:val="222222"/>
          <w:sz w:val="21"/>
          <w:szCs w:val="21"/>
        </w:rPr>
      </w:pPr>
    </w:p>
    <w:p w14:paraId="0511F4F0" w14:textId="77777777" w:rsidR="00CC6A2E" w:rsidRPr="00CC6A2E" w:rsidRDefault="00CC6A2E" w:rsidP="00CC6A2E">
      <w:pPr>
        <w:rPr>
          <w:rFonts w:ascii="Helvetica" w:hAnsi="Helvetica" w:cs="Helvetica"/>
          <w:b/>
          <w:bCs/>
          <w:color w:val="222222"/>
          <w:sz w:val="21"/>
          <w:szCs w:val="21"/>
        </w:rPr>
      </w:pPr>
      <w:r w:rsidRPr="00CC6A2E">
        <w:rPr>
          <w:rFonts w:ascii="Helvetica" w:hAnsi="Helvetica" w:cs="Helvetica" w:hint="eastAsia"/>
          <w:b/>
          <w:bCs/>
          <w:color w:val="222222"/>
          <w:sz w:val="21"/>
          <w:szCs w:val="21"/>
        </w:rPr>
        <w:t>Список</w:t>
      </w:r>
      <w:r w:rsidRPr="00CC6A2E">
        <w:rPr>
          <w:rFonts w:ascii="Helvetica" w:hAnsi="Helvetica" w:cs="Helvetica"/>
          <w:b/>
          <w:bCs/>
          <w:color w:val="222222"/>
          <w:sz w:val="21"/>
          <w:szCs w:val="21"/>
        </w:rPr>
        <w:t xml:space="preserve"> </w:t>
      </w:r>
      <w:r w:rsidRPr="00CC6A2E">
        <w:rPr>
          <w:rFonts w:ascii="Helvetica" w:hAnsi="Helvetica" w:cs="Helvetica" w:hint="eastAsia"/>
          <w:b/>
          <w:bCs/>
          <w:color w:val="222222"/>
          <w:sz w:val="21"/>
          <w:szCs w:val="21"/>
        </w:rPr>
        <w:t>литературы</w:t>
      </w:r>
    </w:p>
    <w:p w14:paraId="1CEE40A7" w14:textId="77777777" w:rsidR="00CC6A2E" w:rsidRPr="00CC6A2E" w:rsidRDefault="00CC6A2E" w:rsidP="00CC6A2E">
      <w:pPr>
        <w:rPr>
          <w:rFonts w:ascii="Helvetica" w:hAnsi="Helvetica" w:cs="Helvetica"/>
          <w:b/>
          <w:bCs/>
          <w:color w:val="222222"/>
          <w:sz w:val="21"/>
          <w:szCs w:val="21"/>
        </w:rPr>
      </w:pPr>
    </w:p>
    <w:p w14:paraId="4A7ADEAA" w14:textId="7B33199C" w:rsidR="00967B66" w:rsidRPr="00CC6A2E" w:rsidRDefault="00CC6A2E" w:rsidP="00CC6A2E">
      <w:r w:rsidRPr="00CC6A2E">
        <w:rPr>
          <w:rFonts w:ascii="Helvetica" w:hAnsi="Helvetica" w:cs="Helvetica" w:hint="eastAsia"/>
          <w:b/>
          <w:bCs/>
          <w:color w:val="222222"/>
          <w:sz w:val="21"/>
          <w:szCs w:val="21"/>
        </w:rPr>
        <w:t>Благодарности</w:t>
      </w:r>
    </w:p>
    <w:sectPr w:rsidR="00967B66" w:rsidRPr="00CC6A2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FA9F0" w14:textId="77777777" w:rsidR="00E766FE" w:rsidRDefault="00E766FE">
      <w:pPr>
        <w:spacing w:after="0" w:line="240" w:lineRule="auto"/>
      </w:pPr>
      <w:r>
        <w:separator/>
      </w:r>
    </w:p>
  </w:endnote>
  <w:endnote w:type="continuationSeparator" w:id="0">
    <w:p w14:paraId="07EB17C0" w14:textId="77777777" w:rsidR="00E766FE" w:rsidRDefault="00E7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667A9" w14:textId="77777777" w:rsidR="00E766FE" w:rsidRDefault="00E766FE"/>
    <w:p w14:paraId="20138F3F" w14:textId="77777777" w:rsidR="00E766FE" w:rsidRDefault="00E766FE"/>
    <w:p w14:paraId="296B16FD" w14:textId="77777777" w:rsidR="00E766FE" w:rsidRDefault="00E766FE"/>
    <w:p w14:paraId="0C5DBD1B" w14:textId="77777777" w:rsidR="00E766FE" w:rsidRDefault="00E766FE"/>
    <w:p w14:paraId="032C7C72" w14:textId="77777777" w:rsidR="00E766FE" w:rsidRDefault="00E766FE"/>
    <w:p w14:paraId="5CAEC767" w14:textId="77777777" w:rsidR="00E766FE" w:rsidRDefault="00E766FE"/>
    <w:p w14:paraId="382497C8" w14:textId="77777777" w:rsidR="00E766FE" w:rsidRDefault="00E766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5684CD" wp14:editId="5A31A7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108E8" w14:textId="77777777" w:rsidR="00E766FE" w:rsidRDefault="00E766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5684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9108E8" w14:textId="77777777" w:rsidR="00E766FE" w:rsidRDefault="00E766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DFAA92" w14:textId="77777777" w:rsidR="00E766FE" w:rsidRDefault="00E766FE"/>
    <w:p w14:paraId="159F97DB" w14:textId="77777777" w:rsidR="00E766FE" w:rsidRDefault="00E766FE"/>
    <w:p w14:paraId="269166EE" w14:textId="77777777" w:rsidR="00E766FE" w:rsidRDefault="00E766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E863F6" wp14:editId="174FA7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38027" w14:textId="77777777" w:rsidR="00E766FE" w:rsidRDefault="00E766FE"/>
                          <w:p w14:paraId="37580C2B" w14:textId="77777777" w:rsidR="00E766FE" w:rsidRDefault="00E766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E863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038027" w14:textId="77777777" w:rsidR="00E766FE" w:rsidRDefault="00E766FE"/>
                    <w:p w14:paraId="37580C2B" w14:textId="77777777" w:rsidR="00E766FE" w:rsidRDefault="00E766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267F0B" w14:textId="77777777" w:rsidR="00E766FE" w:rsidRDefault="00E766FE"/>
    <w:p w14:paraId="66E4A6E1" w14:textId="77777777" w:rsidR="00E766FE" w:rsidRDefault="00E766FE">
      <w:pPr>
        <w:rPr>
          <w:sz w:val="2"/>
          <w:szCs w:val="2"/>
        </w:rPr>
      </w:pPr>
    </w:p>
    <w:p w14:paraId="6CE2F66E" w14:textId="77777777" w:rsidR="00E766FE" w:rsidRDefault="00E766FE"/>
    <w:p w14:paraId="5A14BAFE" w14:textId="77777777" w:rsidR="00E766FE" w:rsidRDefault="00E766FE">
      <w:pPr>
        <w:spacing w:after="0" w:line="240" w:lineRule="auto"/>
      </w:pPr>
    </w:p>
  </w:footnote>
  <w:footnote w:type="continuationSeparator" w:id="0">
    <w:p w14:paraId="7F9E78FF" w14:textId="77777777" w:rsidR="00E766FE" w:rsidRDefault="00E76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6FE"/>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39056</TotalTime>
  <Pages>4</Pages>
  <Words>408</Words>
  <Characters>2327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2071</cp:revision>
  <cp:lastPrinted>2009-02-06T05:36:00Z</cp:lastPrinted>
  <dcterms:created xsi:type="dcterms:W3CDTF">2025-11-25T20:19:00Z</dcterms:created>
  <dcterms:modified xsi:type="dcterms:W3CDTF">2026-01-13T11:06:00Z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