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D9857" w14:textId="77777777" w:rsidR="00C52DB9" w:rsidRDefault="00C52DB9" w:rsidP="00C52DB9">
      <w:r>
        <w:rPr>
          <w:rFonts w:hint="eastAsia"/>
        </w:rPr>
        <w:t>Кравченко</w:t>
      </w:r>
      <w:r>
        <w:t xml:space="preserve">, </w:t>
      </w:r>
      <w:r>
        <w:rPr>
          <w:rFonts w:hint="eastAsia"/>
        </w:rPr>
        <w:t>Елена</w:t>
      </w:r>
      <w:r>
        <w:t xml:space="preserve"> </w:t>
      </w:r>
      <w:r>
        <w:rPr>
          <w:rFonts w:hint="eastAsia"/>
        </w:rPr>
        <w:t>Николаевна</w:t>
      </w:r>
      <w:r>
        <w:t>.</w:t>
      </w:r>
    </w:p>
    <w:p w14:paraId="2689F409" w14:textId="77777777" w:rsidR="00C52DB9" w:rsidRDefault="00C52DB9" w:rsidP="00C52DB9">
      <w:r>
        <w:rPr>
          <w:rFonts w:hint="eastAsia"/>
        </w:rPr>
        <w:t>Совершенствование</w:t>
      </w:r>
      <w:r>
        <w:t xml:space="preserve"> </w:t>
      </w:r>
      <w:r>
        <w:rPr>
          <w:rFonts w:hint="eastAsia"/>
        </w:rPr>
        <w:t>методов</w:t>
      </w:r>
      <w:r>
        <w:t xml:space="preserve"> </w:t>
      </w:r>
      <w:r>
        <w:rPr>
          <w:rFonts w:hint="eastAsia"/>
        </w:rPr>
        <w:t>диагностики</w:t>
      </w:r>
      <w:r>
        <w:t xml:space="preserve"> </w:t>
      </w:r>
      <w:r>
        <w:rPr>
          <w:rFonts w:hint="eastAsia"/>
        </w:rPr>
        <w:t>нейросифилиса</w:t>
      </w:r>
      <w:r>
        <w:t xml:space="preserve"> </w:t>
      </w:r>
      <w:r>
        <w:rPr>
          <w:rFonts w:hint="eastAsia"/>
        </w:rPr>
        <w:t>на</w:t>
      </w:r>
      <w:r>
        <w:t xml:space="preserve"> </w:t>
      </w:r>
      <w:r>
        <w:rPr>
          <w:rFonts w:hint="eastAsia"/>
        </w:rPr>
        <w:t>основе</w:t>
      </w:r>
      <w:r>
        <w:t xml:space="preserve"> </w:t>
      </w:r>
      <w:r>
        <w:rPr>
          <w:rFonts w:hint="eastAsia"/>
        </w:rPr>
        <w:t>определения</w:t>
      </w:r>
      <w:r>
        <w:t xml:space="preserve"> </w:t>
      </w:r>
      <w:r>
        <w:rPr>
          <w:rFonts w:hint="eastAsia"/>
        </w:rPr>
        <w:t>в</w:t>
      </w:r>
      <w:r>
        <w:t xml:space="preserve"> </w:t>
      </w:r>
      <w:r>
        <w:rPr>
          <w:rFonts w:hint="eastAsia"/>
        </w:rPr>
        <w:t>ликворе</w:t>
      </w:r>
      <w:r>
        <w:t xml:space="preserve"> </w:t>
      </w:r>
      <w:r>
        <w:rPr>
          <w:rFonts w:hint="eastAsia"/>
        </w:rPr>
        <w:t>маркеров</w:t>
      </w:r>
      <w:r>
        <w:t xml:space="preserve"> </w:t>
      </w:r>
      <w:r>
        <w:rPr>
          <w:rFonts w:hint="eastAsia"/>
        </w:rPr>
        <w:t>поражения</w:t>
      </w:r>
      <w:r>
        <w:t xml:space="preserve"> </w:t>
      </w:r>
      <w:r>
        <w:rPr>
          <w:rFonts w:hint="eastAsia"/>
        </w:rPr>
        <w:t>нервной</w:t>
      </w:r>
      <w:r>
        <w:t xml:space="preserve"> </w:t>
      </w:r>
      <w:r>
        <w:rPr>
          <w:rFonts w:hint="eastAsia"/>
        </w:rPr>
        <w:t>ткани</w:t>
      </w:r>
      <w:r>
        <w:t xml:space="preserve"> : </w:t>
      </w:r>
      <w:r>
        <w:rPr>
          <w:rFonts w:hint="eastAsia"/>
        </w:rPr>
        <w:t>диссертация</w:t>
      </w:r>
      <w:r>
        <w:t xml:space="preserve"> ... </w:t>
      </w:r>
      <w:r>
        <w:rPr>
          <w:rFonts w:hint="eastAsia"/>
        </w:rPr>
        <w:t>кандидата</w:t>
      </w:r>
      <w:r>
        <w:t xml:space="preserve"> </w:t>
      </w:r>
      <w:r>
        <w:rPr>
          <w:rFonts w:hint="eastAsia"/>
        </w:rPr>
        <w:t>медицинских</w:t>
      </w:r>
      <w:r>
        <w:t xml:space="preserve"> </w:t>
      </w:r>
      <w:r>
        <w:rPr>
          <w:rFonts w:hint="eastAsia"/>
        </w:rPr>
        <w:t>наук</w:t>
      </w:r>
      <w:r>
        <w:t xml:space="preserve"> : 14.01.10 / </w:t>
      </w:r>
      <w:r>
        <w:rPr>
          <w:rFonts w:hint="eastAsia"/>
        </w:rPr>
        <w:t>Кравченко</w:t>
      </w:r>
      <w:r>
        <w:t xml:space="preserve"> </w:t>
      </w:r>
      <w:r>
        <w:rPr>
          <w:rFonts w:hint="eastAsia"/>
        </w:rPr>
        <w:t>Елена</w:t>
      </w:r>
      <w:r>
        <w:t xml:space="preserve"> </w:t>
      </w:r>
      <w:r>
        <w:rPr>
          <w:rFonts w:hint="eastAsia"/>
        </w:rPr>
        <w:t>Николаевна</w:t>
      </w:r>
      <w:r>
        <w:t>; [</w:t>
      </w:r>
      <w:r>
        <w:rPr>
          <w:rFonts w:hint="eastAsia"/>
        </w:rPr>
        <w:t>Место</w:t>
      </w:r>
      <w:r>
        <w:t xml:space="preserve"> </w:t>
      </w:r>
      <w:r>
        <w:rPr>
          <w:rFonts w:hint="eastAsia"/>
        </w:rPr>
        <w:t>защиты</w:t>
      </w:r>
      <w:r>
        <w:t xml:space="preserve">: </w:t>
      </w:r>
      <w:r>
        <w:rPr>
          <w:rFonts w:hint="eastAsia"/>
        </w:rPr>
        <w:t>Новосиб</w:t>
      </w:r>
      <w:r>
        <w:t xml:space="preserve">. </w:t>
      </w:r>
      <w:r>
        <w:rPr>
          <w:rFonts w:hint="eastAsia"/>
        </w:rPr>
        <w:t>гос</w:t>
      </w:r>
      <w:r>
        <w:t xml:space="preserve">. </w:t>
      </w:r>
      <w:r>
        <w:rPr>
          <w:rFonts w:hint="eastAsia"/>
        </w:rPr>
        <w:t>мед</w:t>
      </w:r>
      <w:r>
        <w:t xml:space="preserve">. </w:t>
      </w:r>
      <w:r>
        <w:rPr>
          <w:rFonts w:hint="eastAsia"/>
        </w:rPr>
        <w:t>ун</w:t>
      </w:r>
      <w:r>
        <w:t>-</w:t>
      </w:r>
      <w:r>
        <w:rPr>
          <w:rFonts w:hint="eastAsia"/>
        </w:rPr>
        <w:t>т</w:t>
      </w:r>
      <w:r>
        <w:t xml:space="preserve">]. - </w:t>
      </w:r>
      <w:r>
        <w:rPr>
          <w:rFonts w:hint="eastAsia"/>
        </w:rPr>
        <w:t>Омск</w:t>
      </w:r>
      <w:r>
        <w:t xml:space="preserve">, 2019. - 127 </w:t>
      </w:r>
      <w:r>
        <w:rPr>
          <w:rFonts w:hint="eastAsia"/>
        </w:rPr>
        <w:t>с</w:t>
      </w:r>
      <w:r>
        <w:t xml:space="preserve">. : </w:t>
      </w:r>
      <w:r>
        <w:rPr>
          <w:rFonts w:hint="eastAsia"/>
        </w:rPr>
        <w:t>ил</w:t>
      </w:r>
      <w:r>
        <w:t>.</w:t>
      </w:r>
    </w:p>
    <w:p w14:paraId="1563BA1D" w14:textId="77777777" w:rsidR="00C52DB9" w:rsidRDefault="00C52DB9" w:rsidP="00C52DB9">
      <w:r>
        <w:rPr>
          <w:rFonts w:hint="eastAsia"/>
        </w:rPr>
        <w:t>ОГЛАВЛЕНИЕ</w:t>
      </w:r>
      <w:r>
        <w:t xml:space="preserve"> </w:t>
      </w:r>
      <w:r>
        <w:rPr>
          <w:rFonts w:hint="eastAsia"/>
        </w:rPr>
        <w:t>ДИССЕРТАЦИИ</w:t>
      </w:r>
    </w:p>
    <w:p w14:paraId="2DE7B0E5" w14:textId="77777777" w:rsidR="00C52DB9" w:rsidRDefault="00C52DB9" w:rsidP="00C52DB9">
      <w:r>
        <w:rPr>
          <w:rFonts w:hint="eastAsia"/>
        </w:rPr>
        <w:t>кандидат</w:t>
      </w:r>
      <w:r>
        <w:t xml:space="preserve"> </w:t>
      </w:r>
      <w:r>
        <w:rPr>
          <w:rFonts w:hint="eastAsia"/>
        </w:rPr>
        <w:t>наук</w:t>
      </w:r>
      <w:r>
        <w:t xml:space="preserve"> </w:t>
      </w:r>
      <w:r>
        <w:rPr>
          <w:rFonts w:hint="eastAsia"/>
        </w:rPr>
        <w:t>Кравченко</w:t>
      </w:r>
      <w:r>
        <w:t xml:space="preserve"> </w:t>
      </w:r>
      <w:r>
        <w:rPr>
          <w:rFonts w:hint="eastAsia"/>
        </w:rPr>
        <w:t>Елена</w:t>
      </w:r>
      <w:r>
        <w:t xml:space="preserve"> </w:t>
      </w:r>
      <w:r>
        <w:rPr>
          <w:rFonts w:hint="eastAsia"/>
        </w:rPr>
        <w:t>Николаевна</w:t>
      </w:r>
    </w:p>
    <w:p w14:paraId="2C7A0A2C" w14:textId="77777777" w:rsidR="00C52DB9" w:rsidRDefault="00C52DB9" w:rsidP="00C52DB9">
      <w:r>
        <w:rPr>
          <w:rFonts w:hint="eastAsia"/>
        </w:rPr>
        <w:t>ВВЕДЕНИЕ</w:t>
      </w:r>
    </w:p>
    <w:p w14:paraId="60E510AD" w14:textId="77777777" w:rsidR="00C52DB9" w:rsidRDefault="00C52DB9" w:rsidP="00C52DB9"/>
    <w:p w14:paraId="4EBD9CC1" w14:textId="77777777" w:rsidR="00C52DB9" w:rsidRDefault="00C52DB9" w:rsidP="00C52DB9">
      <w:r>
        <w:rPr>
          <w:rFonts w:hint="eastAsia"/>
        </w:rPr>
        <w:t>ГЛАВА</w:t>
      </w:r>
      <w:r>
        <w:t xml:space="preserve"> 1 </w:t>
      </w:r>
      <w:r>
        <w:rPr>
          <w:rFonts w:hint="eastAsia"/>
        </w:rPr>
        <w:t>ОБЗОР</w:t>
      </w:r>
      <w:r>
        <w:t xml:space="preserve"> </w:t>
      </w:r>
      <w:r>
        <w:rPr>
          <w:rFonts w:hint="eastAsia"/>
        </w:rPr>
        <w:t>ЛИТЕРАТУРЫ</w:t>
      </w:r>
    </w:p>
    <w:p w14:paraId="5B338522" w14:textId="77777777" w:rsidR="00C52DB9" w:rsidRDefault="00C52DB9" w:rsidP="00C52DB9"/>
    <w:p w14:paraId="62874E34" w14:textId="77777777" w:rsidR="00C52DB9" w:rsidRDefault="00C52DB9" w:rsidP="00C52DB9">
      <w:r>
        <w:t xml:space="preserve">1.1 </w:t>
      </w:r>
      <w:r>
        <w:rPr>
          <w:rFonts w:hint="eastAsia"/>
        </w:rPr>
        <w:t>Краткий</w:t>
      </w:r>
      <w:r>
        <w:t xml:space="preserve"> </w:t>
      </w:r>
      <w:r>
        <w:rPr>
          <w:rFonts w:hint="eastAsia"/>
        </w:rPr>
        <w:t>исторический</w:t>
      </w:r>
      <w:r>
        <w:t xml:space="preserve"> </w:t>
      </w:r>
      <w:r>
        <w:rPr>
          <w:rFonts w:hint="eastAsia"/>
        </w:rPr>
        <w:t>очерк</w:t>
      </w:r>
    </w:p>
    <w:p w14:paraId="7BD00D75" w14:textId="77777777" w:rsidR="00C52DB9" w:rsidRDefault="00C52DB9" w:rsidP="00C52DB9"/>
    <w:p w14:paraId="77A14945" w14:textId="77777777" w:rsidR="00C52DB9" w:rsidRDefault="00C52DB9" w:rsidP="00C52DB9">
      <w:r>
        <w:t xml:space="preserve">1.2 </w:t>
      </w:r>
      <w:r>
        <w:rPr>
          <w:rFonts w:hint="eastAsia"/>
        </w:rPr>
        <w:t>Особенности</w:t>
      </w:r>
      <w:r>
        <w:t xml:space="preserve"> </w:t>
      </w:r>
      <w:r>
        <w:rPr>
          <w:rFonts w:hint="eastAsia"/>
        </w:rPr>
        <w:t>эпидемиологии</w:t>
      </w:r>
      <w:r>
        <w:t xml:space="preserve"> </w:t>
      </w:r>
      <w:r>
        <w:rPr>
          <w:rFonts w:hint="eastAsia"/>
        </w:rPr>
        <w:t>нейросифилиса</w:t>
      </w:r>
    </w:p>
    <w:p w14:paraId="0184E15E" w14:textId="77777777" w:rsidR="00C52DB9" w:rsidRDefault="00C52DB9" w:rsidP="00C52DB9"/>
    <w:p w14:paraId="61C68C04" w14:textId="77777777" w:rsidR="00C52DB9" w:rsidRDefault="00C52DB9" w:rsidP="00C52DB9">
      <w:r>
        <w:t xml:space="preserve">1.3 </w:t>
      </w:r>
      <w:r>
        <w:rPr>
          <w:rFonts w:hint="eastAsia"/>
        </w:rPr>
        <w:t>Клиническая</w:t>
      </w:r>
      <w:r>
        <w:t xml:space="preserve"> </w:t>
      </w:r>
      <w:r>
        <w:rPr>
          <w:rFonts w:hint="eastAsia"/>
        </w:rPr>
        <w:t>картина</w:t>
      </w:r>
      <w:r>
        <w:t xml:space="preserve"> </w:t>
      </w:r>
      <w:r>
        <w:rPr>
          <w:rFonts w:hint="eastAsia"/>
        </w:rPr>
        <w:t>нейросифилиса</w:t>
      </w:r>
    </w:p>
    <w:p w14:paraId="18F6707D" w14:textId="77777777" w:rsidR="00C52DB9" w:rsidRDefault="00C52DB9" w:rsidP="00C52DB9"/>
    <w:p w14:paraId="41463417" w14:textId="77777777" w:rsidR="00C52DB9" w:rsidRDefault="00C52DB9" w:rsidP="00C52DB9">
      <w:r>
        <w:t xml:space="preserve">1.3.1 </w:t>
      </w:r>
      <w:r>
        <w:rPr>
          <w:rFonts w:hint="eastAsia"/>
        </w:rPr>
        <w:t>Клинические</w:t>
      </w:r>
      <w:r>
        <w:t xml:space="preserve"> </w:t>
      </w:r>
      <w:r>
        <w:rPr>
          <w:rFonts w:hint="eastAsia"/>
        </w:rPr>
        <w:t>проявления</w:t>
      </w:r>
      <w:r>
        <w:t xml:space="preserve"> </w:t>
      </w:r>
      <w:r>
        <w:rPr>
          <w:rFonts w:hint="eastAsia"/>
        </w:rPr>
        <w:t>ранних</w:t>
      </w:r>
      <w:r>
        <w:t xml:space="preserve"> </w:t>
      </w:r>
      <w:r>
        <w:rPr>
          <w:rFonts w:hint="eastAsia"/>
        </w:rPr>
        <w:t>форм</w:t>
      </w:r>
      <w:r>
        <w:t xml:space="preserve"> </w:t>
      </w:r>
      <w:r>
        <w:rPr>
          <w:rFonts w:hint="eastAsia"/>
        </w:rPr>
        <w:t>нейросифилиса</w:t>
      </w:r>
    </w:p>
    <w:p w14:paraId="3D49378A" w14:textId="77777777" w:rsidR="00C52DB9" w:rsidRDefault="00C52DB9" w:rsidP="00C52DB9"/>
    <w:p w14:paraId="3CE4732A" w14:textId="77777777" w:rsidR="00C52DB9" w:rsidRDefault="00C52DB9" w:rsidP="00C52DB9">
      <w:r>
        <w:t xml:space="preserve">1.3.2 </w:t>
      </w:r>
      <w:r>
        <w:rPr>
          <w:rFonts w:hint="eastAsia"/>
        </w:rPr>
        <w:t>Клиническая</w:t>
      </w:r>
      <w:r>
        <w:t xml:space="preserve"> </w:t>
      </w:r>
      <w:r>
        <w:rPr>
          <w:rFonts w:hint="eastAsia"/>
        </w:rPr>
        <w:t>картина</w:t>
      </w:r>
      <w:r>
        <w:t xml:space="preserve"> </w:t>
      </w:r>
      <w:r>
        <w:rPr>
          <w:rFonts w:hint="eastAsia"/>
        </w:rPr>
        <w:t>позднего</w:t>
      </w:r>
      <w:r>
        <w:t xml:space="preserve"> </w:t>
      </w:r>
      <w:r>
        <w:rPr>
          <w:rFonts w:hint="eastAsia"/>
        </w:rPr>
        <w:t>нейросифилиса</w:t>
      </w:r>
    </w:p>
    <w:p w14:paraId="2322D76B" w14:textId="77777777" w:rsidR="00C52DB9" w:rsidRDefault="00C52DB9" w:rsidP="00C52DB9"/>
    <w:p w14:paraId="0AAEF074" w14:textId="77777777" w:rsidR="00C52DB9" w:rsidRDefault="00C52DB9" w:rsidP="00C52DB9">
      <w:r>
        <w:t xml:space="preserve">1.3.3 </w:t>
      </w:r>
      <w:r>
        <w:rPr>
          <w:rFonts w:hint="eastAsia"/>
        </w:rPr>
        <w:t>Особенности</w:t>
      </w:r>
      <w:r>
        <w:t xml:space="preserve"> </w:t>
      </w:r>
      <w:r>
        <w:rPr>
          <w:rFonts w:hint="eastAsia"/>
        </w:rPr>
        <w:t>течения</w:t>
      </w:r>
      <w:r>
        <w:t xml:space="preserve"> </w:t>
      </w:r>
      <w:r>
        <w:rPr>
          <w:rFonts w:hint="eastAsia"/>
        </w:rPr>
        <w:t>нейросифилиса</w:t>
      </w:r>
      <w:r>
        <w:t xml:space="preserve"> </w:t>
      </w:r>
      <w:r>
        <w:rPr>
          <w:rFonts w:hint="eastAsia"/>
        </w:rPr>
        <w:t>на</w:t>
      </w:r>
      <w:r>
        <w:t xml:space="preserve"> </w:t>
      </w:r>
      <w:r>
        <w:rPr>
          <w:rFonts w:hint="eastAsia"/>
        </w:rPr>
        <w:t>современном</w:t>
      </w:r>
      <w:r>
        <w:t xml:space="preserve"> </w:t>
      </w:r>
      <w:r>
        <w:rPr>
          <w:rFonts w:hint="eastAsia"/>
        </w:rPr>
        <w:t>этапе</w:t>
      </w:r>
    </w:p>
    <w:p w14:paraId="744B37AD" w14:textId="77777777" w:rsidR="00C52DB9" w:rsidRDefault="00C52DB9" w:rsidP="00C52DB9"/>
    <w:p w14:paraId="04A3E821" w14:textId="77777777" w:rsidR="00C52DB9" w:rsidRDefault="00C52DB9" w:rsidP="00C52DB9">
      <w:r>
        <w:t xml:space="preserve">1.4 </w:t>
      </w:r>
      <w:r>
        <w:rPr>
          <w:rFonts w:hint="eastAsia"/>
        </w:rPr>
        <w:t>Методы</w:t>
      </w:r>
      <w:r>
        <w:t xml:space="preserve"> </w:t>
      </w:r>
      <w:r>
        <w:rPr>
          <w:rFonts w:hint="eastAsia"/>
        </w:rPr>
        <w:t>диагностики</w:t>
      </w:r>
      <w:r>
        <w:t xml:space="preserve"> </w:t>
      </w:r>
      <w:r>
        <w:rPr>
          <w:rFonts w:hint="eastAsia"/>
        </w:rPr>
        <w:t>нейросифилиса</w:t>
      </w:r>
    </w:p>
    <w:p w14:paraId="1F0CEC44" w14:textId="77777777" w:rsidR="00C52DB9" w:rsidRDefault="00C52DB9" w:rsidP="00C52DB9"/>
    <w:p w14:paraId="4DD0C1F9" w14:textId="77777777" w:rsidR="00C52DB9" w:rsidRDefault="00C52DB9" w:rsidP="00C52DB9">
      <w:r>
        <w:t xml:space="preserve">1.4.1 </w:t>
      </w:r>
      <w:r>
        <w:rPr>
          <w:rFonts w:hint="eastAsia"/>
        </w:rPr>
        <w:t>Инструментальные</w:t>
      </w:r>
      <w:r>
        <w:t xml:space="preserve"> </w:t>
      </w:r>
      <w:r>
        <w:rPr>
          <w:rFonts w:hint="eastAsia"/>
        </w:rPr>
        <w:t>методы</w:t>
      </w:r>
      <w:r>
        <w:t xml:space="preserve"> </w:t>
      </w:r>
      <w:r>
        <w:rPr>
          <w:rFonts w:hint="eastAsia"/>
        </w:rPr>
        <w:t>диагностики</w:t>
      </w:r>
    </w:p>
    <w:p w14:paraId="5CAE3C0E" w14:textId="77777777" w:rsidR="00C52DB9" w:rsidRDefault="00C52DB9" w:rsidP="00C52DB9"/>
    <w:p w14:paraId="2342D3AF" w14:textId="77777777" w:rsidR="00C52DB9" w:rsidRDefault="00C52DB9" w:rsidP="00C52DB9">
      <w:r>
        <w:t xml:space="preserve">1.4.2 </w:t>
      </w:r>
      <w:r>
        <w:rPr>
          <w:rFonts w:hint="eastAsia"/>
        </w:rPr>
        <w:t>Лабораторная</w:t>
      </w:r>
      <w:r>
        <w:t xml:space="preserve"> </w:t>
      </w:r>
      <w:r>
        <w:rPr>
          <w:rFonts w:hint="eastAsia"/>
        </w:rPr>
        <w:t>диагностика</w:t>
      </w:r>
      <w:r>
        <w:t xml:space="preserve"> </w:t>
      </w:r>
      <w:r>
        <w:rPr>
          <w:rFonts w:hint="eastAsia"/>
        </w:rPr>
        <w:t>нейросифилиса</w:t>
      </w:r>
    </w:p>
    <w:p w14:paraId="55BF97F2" w14:textId="77777777" w:rsidR="00C52DB9" w:rsidRDefault="00C52DB9" w:rsidP="00C52DB9"/>
    <w:p w14:paraId="323501AC" w14:textId="77777777" w:rsidR="00C52DB9" w:rsidRDefault="00C52DB9" w:rsidP="00C52DB9">
      <w:r>
        <w:t xml:space="preserve">1.4.2.1 </w:t>
      </w:r>
      <w:r>
        <w:rPr>
          <w:rFonts w:hint="eastAsia"/>
        </w:rPr>
        <w:t>Исследования</w:t>
      </w:r>
      <w:r>
        <w:t xml:space="preserve"> </w:t>
      </w:r>
      <w:r>
        <w:rPr>
          <w:rFonts w:hint="eastAsia"/>
        </w:rPr>
        <w:t>цереброспинальной</w:t>
      </w:r>
      <w:r>
        <w:t xml:space="preserve"> </w:t>
      </w:r>
      <w:r>
        <w:rPr>
          <w:rFonts w:hint="eastAsia"/>
        </w:rPr>
        <w:t>жидкости</w:t>
      </w:r>
    </w:p>
    <w:p w14:paraId="368DE665" w14:textId="77777777" w:rsidR="00C52DB9" w:rsidRDefault="00C52DB9" w:rsidP="00C52DB9"/>
    <w:p w14:paraId="7CCC9265" w14:textId="77777777" w:rsidR="00C52DB9" w:rsidRDefault="00C52DB9" w:rsidP="00C52DB9">
      <w:r>
        <w:lastRenderedPageBreak/>
        <w:t xml:space="preserve">1.4.2.2 </w:t>
      </w:r>
      <w:r>
        <w:rPr>
          <w:rFonts w:hint="eastAsia"/>
        </w:rPr>
        <w:t>Исследование</w:t>
      </w:r>
      <w:r>
        <w:t xml:space="preserve"> </w:t>
      </w:r>
      <w:r>
        <w:rPr>
          <w:rFonts w:hint="eastAsia"/>
        </w:rPr>
        <w:t>спинномозговой</w:t>
      </w:r>
      <w:r>
        <w:t xml:space="preserve"> </w:t>
      </w:r>
      <w:r>
        <w:rPr>
          <w:rFonts w:hint="eastAsia"/>
        </w:rPr>
        <w:t>жидкости</w:t>
      </w:r>
      <w:r>
        <w:t xml:space="preserve"> </w:t>
      </w:r>
      <w:r>
        <w:rPr>
          <w:rFonts w:hint="eastAsia"/>
        </w:rPr>
        <w:t>для</w:t>
      </w:r>
      <w:r>
        <w:t xml:space="preserve"> </w:t>
      </w:r>
      <w:r>
        <w:rPr>
          <w:rFonts w:hint="eastAsia"/>
        </w:rPr>
        <w:t>выявления</w:t>
      </w:r>
      <w:r>
        <w:t xml:space="preserve"> Treponema pallidum </w:t>
      </w:r>
      <w:r>
        <w:rPr>
          <w:rFonts w:hint="eastAsia"/>
        </w:rPr>
        <w:t>или</w:t>
      </w:r>
      <w:r>
        <w:t xml:space="preserve"> </w:t>
      </w:r>
      <w:r>
        <w:rPr>
          <w:rFonts w:hint="eastAsia"/>
        </w:rPr>
        <w:t>антител</w:t>
      </w:r>
      <w:r>
        <w:t xml:space="preserve"> </w:t>
      </w:r>
      <w:r>
        <w:rPr>
          <w:rFonts w:hint="eastAsia"/>
        </w:rPr>
        <w:t>к</w:t>
      </w:r>
      <w:r>
        <w:t xml:space="preserve"> Treponema pallidum</w:t>
      </w:r>
    </w:p>
    <w:p w14:paraId="4F192780" w14:textId="77777777" w:rsidR="00C52DB9" w:rsidRDefault="00C52DB9" w:rsidP="00C52DB9"/>
    <w:p w14:paraId="130D2841" w14:textId="77777777" w:rsidR="00C52DB9" w:rsidRDefault="00C52DB9" w:rsidP="00C52DB9">
      <w:r>
        <w:t xml:space="preserve">1.5 </w:t>
      </w:r>
      <w:r>
        <w:rPr>
          <w:rFonts w:hint="eastAsia"/>
        </w:rPr>
        <w:t>Иммунологические</w:t>
      </w:r>
      <w:r>
        <w:t xml:space="preserve"> </w:t>
      </w:r>
      <w:r>
        <w:rPr>
          <w:rFonts w:hint="eastAsia"/>
        </w:rPr>
        <w:t>особенности</w:t>
      </w:r>
      <w:r>
        <w:t xml:space="preserve"> </w:t>
      </w:r>
      <w:r>
        <w:rPr>
          <w:rFonts w:hint="eastAsia"/>
        </w:rPr>
        <w:t>патологии</w:t>
      </w:r>
    </w:p>
    <w:p w14:paraId="7ACDF56A" w14:textId="77777777" w:rsidR="00C52DB9" w:rsidRDefault="00C52DB9" w:rsidP="00C52DB9"/>
    <w:p w14:paraId="4A4CDF5D" w14:textId="77777777" w:rsidR="00C52DB9" w:rsidRDefault="00C52DB9" w:rsidP="00C52DB9">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0221D65E" w14:textId="77777777" w:rsidR="00C52DB9" w:rsidRDefault="00C52DB9" w:rsidP="00C52DB9"/>
    <w:p w14:paraId="672996FB" w14:textId="77777777" w:rsidR="00C52DB9" w:rsidRDefault="00C52DB9" w:rsidP="00C52DB9">
      <w:r>
        <w:t xml:space="preserve">2.1 </w:t>
      </w:r>
      <w:r>
        <w:rPr>
          <w:rFonts w:hint="eastAsia"/>
        </w:rPr>
        <w:t>Дизайн</w:t>
      </w:r>
      <w:r>
        <w:t xml:space="preserve"> </w:t>
      </w:r>
      <w:r>
        <w:rPr>
          <w:rFonts w:hint="eastAsia"/>
        </w:rPr>
        <w:t>исследования</w:t>
      </w:r>
      <w:r>
        <w:t xml:space="preserve"> </w:t>
      </w:r>
      <w:r>
        <w:rPr>
          <w:rFonts w:hint="eastAsia"/>
        </w:rPr>
        <w:t>и</w:t>
      </w:r>
      <w:r>
        <w:t xml:space="preserve"> </w:t>
      </w:r>
      <w:r>
        <w:rPr>
          <w:rFonts w:hint="eastAsia"/>
        </w:rPr>
        <w:t>характеристика</w:t>
      </w:r>
      <w:r>
        <w:t xml:space="preserve"> </w:t>
      </w:r>
      <w:r>
        <w:rPr>
          <w:rFonts w:hint="eastAsia"/>
        </w:rPr>
        <w:t>больных</w:t>
      </w:r>
      <w:r>
        <w:t xml:space="preserve"> </w:t>
      </w:r>
      <w:r>
        <w:rPr>
          <w:rFonts w:hint="eastAsia"/>
        </w:rPr>
        <w:t>сифилисом</w:t>
      </w:r>
    </w:p>
    <w:p w14:paraId="41921C4A" w14:textId="77777777" w:rsidR="00C52DB9" w:rsidRDefault="00C52DB9" w:rsidP="00C52DB9"/>
    <w:p w14:paraId="1D540C17" w14:textId="77777777" w:rsidR="00C52DB9" w:rsidRDefault="00C52DB9" w:rsidP="00C52DB9">
      <w:r>
        <w:t xml:space="preserve">2.2 </w:t>
      </w:r>
      <w:r>
        <w:rPr>
          <w:rFonts w:hint="eastAsia"/>
        </w:rPr>
        <w:t>Методы</w:t>
      </w:r>
      <w:r>
        <w:t xml:space="preserve"> </w:t>
      </w:r>
      <w:r>
        <w:rPr>
          <w:rFonts w:hint="eastAsia"/>
        </w:rPr>
        <w:t>проведения</w:t>
      </w:r>
      <w:r>
        <w:t xml:space="preserve"> </w:t>
      </w:r>
      <w:r>
        <w:rPr>
          <w:rFonts w:hint="eastAsia"/>
        </w:rPr>
        <w:t>серологических</w:t>
      </w:r>
      <w:r>
        <w:t xml:space="preserve"> </w:t>
      </w:r>
      <w:r>
        <w:rPr>
          <w:rFonts w:hint="eastAsia"/>
        </w:rPr>
        <w:t>тестов</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и</w:t>
      </w:r>
      <w:r>
        <w:t xml:space="preserve"> </w:t>
      </w:r>
      <w:r>
        <w:rPr>
          <w:rFonts w:hint="eastAsia"/>
        </w:rPr>
        <w:t>ликворе</w:t>
      </w:r>
    </w:p>
    <w:p w14:paraId="3C609397" w14:textId="77777777" w:rsidR="00C52DB9" w:rsidRDefault="00C52DB9" w:rsidP="00C52DB9"/>
    <w:p w14:paraId="600ADB66" w14:textId="77777777" w:rsidR="00C52DB9" w:rsidRDefault="00C52DB9" w:rsidP="00C52DB9">
      <w:r>
        <w:t xml:space="preserve">2.3 </w:t>
      </w:r>
      <w:r>
        <w:rPr>
          <w:rFonts w:hint="eastAsia"/>
        </w:rPr>
        <w:t>Микроскопическое</w:t>
      </w:r>
      <w:r>
        <w:t xml:space="preserve"> </w:t>
      </w:r>
      <w:r>
        <w:rPr>
          <w:rFonts w:hint="eastAsia"/>
        </w:rPr>
        <w:t>исследование</w:t>
      </w:r>
      <w:r>
        <w:t xml:space="preserve"> </w:t>
      </w:r>
      <w:r>
        <w:rPr>
          <w:rFonts w:hint="eastAsia"/>
        </w:rPr>
        <w:t>цереброспинальной</w:t>
      </w:r>
      <w:r>
        <w:t xml:space="preserve"> </w:t>
      </w:r>
      <w:r>
        <w:rPr>
          <w:rFonts w:hint="eastAsia"/>
        </w:rPr>
        <w:t>жидкости</w:t>
      </w:r>
    </w:p>
    <w:p w14:paraId="1B8FC634" w14:textId="77777777" w:rsidR="00C52DB9" w:rsidRDefault="00C52DB9" w:rsidP="00C52DB9"/>
    <w:p w14:paraId="75B36CD0" w14:textId="77777777" w:rsidR="00C52DB9" w:rsidRDefault="00C52DB9" w:rsidP="00C52DB9">
      <w:r>
        <w:t xml:space="preserve">2.4 </w:t>
      </w:r>
      <w:r>
        <w:rPr>
          <w:rFonts w:hint="eastAsia"/>
        </w:rPr>
        <w:t>Методы</w:t>
      </w:r>
      <w:r>
        <w:t xml:space="preserve"> </w:t>
      </w:r>
      <w:r>
        <w:rPr>
          <w:rFonts w:hint="eastAsia"/>
        </w:rPr>
        <w:t>оценки</w:t>
      </w:r>
      <w:r>
        <w:t xml:space="preserve"> </w:t>
      </w:r>
      <w:r>
        <w:rPr>
          <w:rFonts w:hint="eastAsia"/>
        </w:rPr>
        <w:t>некоторых</w:t>
      </w:r>
      <w:r>
        <w:t xml:space="preserve"> </w:t>
      </w:r>
      <w:r>
        <w:rPr>
          <w:rFonts w:hint="eastAsia"/>
        </w:rPr>
        <w:t>показателей</w:t>
      </w:r>
      <w:r>
        <w:t xml:space="preserve"> </w:t>
      </w:r>
      <w:r>
        <w:rPr>
          <w:rFonts w:hint="eastAsia"/>
        </w:rPr>
        <w:t>иммунного</w:t>
      </w:r>
      <w:r>
        <w:t xml:space="preserve"> </w:t>
      </w:r>
      <w:r>
        <w:rPr>
          <w:rFonts w:hint="eastAsia"/>
        </w:rPr>
        <w:t>статуса</w:t>
      </w:r>
      <w:r>
        <w:t xml:space="preserve"> </w:t>
      </w:r>
      <w:r>
        <w:rPr>
          <w:rFonts w:hint="eastAsia"/>
        </w:rPr>
        <w:t>у</w:t>
      </w:r>
      <w:r>
        <w:t xml:space="preserve"> </w:t>
      </w:r>
      <w:r>
        <w:rPr>
          <w:rFonts w:hint="eastAsia"/>
        </w:rPr>
        <w:t>больных</w:t>
      </w:r>
      <w:r>
        <w:t xml:space="preserve"> </w:t>
      </w:r>
      <w:r>
        <w:rPr>
          <w:rFonts w:hint="eastAsia"/>
        </w:rPr>
        <w:t>сифилисом</w:t>
      </w:r>
    </w:p>
    <w:p w14:paraId="7F62630A" w14:textId="77777777" w:rsidR="00C52DB9" w:rsidRDefault="00C52DB9" w:rsidP="00C52DB9"/>
    <w:p w14:paraId="7C7E8405" w14:textId="77777777" w:rsidR="00C52DB9" w:rsidRDefault="00C52DB9" w:rsidP="00C52DB9">
      <w:r>
        <w:t xml:space="preserve">2.5 </w:t>
      </w:r>
      <w:r>
        <w:rPr>
          <w:rFonts w:hint="eastAsia"/>
        </w:rPr>
        <w:t>Методы</w:t>
      </w:r>
      <w:r>
        <w:t xml:space="preserve"> </w:t>
      </w:r>
      <w:r>
        <w:rPr>
          <w:rFonts w:hint="eastAsia"/>
        </w:rPr>
        <w:t>статистической</w:t>
      </w:r>
      <w:r>
        <w:t xml:space="preserve"> </w:t>
      </w:r>
      <w:r>
        <w:rPr>
          <w:rFonts w:hint="eastAsia"/>
        </w:rPr>
        <w:t>обработки</w:t>
      </w:r>
    </w:p>
    <w:p w14:paraId="1C9BAABB" w14:textId="77777777" w:rsidR="00C52DB9" w:rsidRDefault="00C52DB9" w:rsidP="00C52DB9"/>
    <w:p w14:paraId="1AF1859A" w14:textId="77777777" w:rsidR="00C52DB9" w:rsidRDefault="00C52DB9" w:rsidP="00C52DB9">
      <w:r>
        <w:rPr>
          <w:rFonts w:hint="eastAsia"/>
        </w:rPr>
        <w:t>ГЛАВА</w:t>
      </w:r>
      <w:r>
        <w:t xml:space="preserve"> 3 </w:t>
      </w:r>
      <w:r>
        <w:rPr>
          <w:rFonts w:hint="eastAsia"/>
        </w:rPr>
        <w:t>ОСОБЕННОСТИ</w:t>
      </w:r>
      <w:r>
        <w:t xml:space="preserve"> </w:t>
      </w:r>
      <w:r>
        <w:rPr>
          <w:rFonts w:hint="eastAsia"/>
        </w:rPr>
        <w:t>КЛИНИЧЕСКОЙ</w:t>
      </w:r>
      <w:r>
        <w:t xml:space="preserve"> </w:t>
      </w:r>
      <w:r>
        <w:rPr>
          <w:rFonts w:hint="eastAsia"/>
        </w:rPr>
        <w:t>КАРТИНЫ</w:t>
      </w:r>
      <w:r>
        <w:t xml:space="preserve"> </w:t>
      </w:r>
      <w:r>
        <w:rPr>
          <w:rFonts w:hint="eastAsia"/>
        </w:rPr>
        <w:t>И</w:t>
      </w:r>
      <w:r>
        <w:t xml:space="preserve"> </w:t>
      </w:r>
      <w:r>
        <w:rPr>
          <w:rFonts w:hint="eastAsia"/>
        </w:rPr>
        <w:t>ДАННЫХ</w:t>
      </w:r>
      <w:r>
        <w:t xml:space="preserve"> </w:t>
      </w:r>
      <w:r>
        <w:rPr>
          <w:rFonts w:hint="eastAsia"/>
        </w:rPr>
        <w:t>ЛАБОРАТОРНОЙ</w:t>
      </w:r>
      <w:r>
        <w:t xml:space="preserve"> </w:t>
      </w:r>
      <w:r>
        <w:rPr>
          <w:rFonts w:hint="eastAsia"/>
        </w:rPr>
        <w:t>ДИАГНОСТИКИ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НЕЙРОСИФИЛИСОМ</w:t>
      </w:r>
      <w:r>
        <w:t xml:space="preserve"> </w:t>
      </w:r>
      <w:r>
        <w:rPr>
          <w:rFonts w:hint="eastAsia"/>
        </w:rPr>
        <w:t>И</w:t>
      </w:r>
      <w:r>
        <w:t xml:space="preserve"> </w:t>
      </w:r>
      <w:r>
        <w:rPr>
          <w:rFonts w:hint="eastAsia"/>
        </w:rPr>
        <w:t>СИФИЛИСОМ</w:t>
      </w:r>
      <w:r>
        <w:t xml:space="preserve"> </w:t>
      </w:r>
      <w:r>
        <w:rPr>
          <w:rFonts w:hint="eastAsia"/>
        </w:rPr>
        <w:t>БЕЗ</w:t>
      </w:r>
      <w:r>
        <w:t xml:space="preserve"> </w:t>
      </w:r>
      <w:r>
        <w:rPr>
          <w:rFonts w:hint="eastAsia"/>
        </w:rPr>
        <w:t>СПЕЦИФИЧЕСКОГО</w:t>
      </w:r>
    </w:p>
    <w:p w14:paraId="3E9F2B3A" w14:textId="77777777" w:rsidR="00C52DB9" w:rsidRDefault="00C52DB9" w:rsidP="00C52DB9"/>
    <w:p w14:paraId="7B4A3871" w14:textId="77777777" w:rsidR="00C52DB9" w:rsidRDefault="00C52DB9" w:rsidP="00C52DB9">
      <w:r>
        <w:rPr>
          <w:rFonts w:hint="eastAsia"/>
        </w:rPr>
        <w:t>ПОРАЖЕНИЯ</w:t>
      </w:r>
      <w:r>
        <w:t xml:space="preserve"> </w:t>
      </w:r>
      <w:r>
        <w:rPr>
          <w:rFonts w:hint="eastAsia"/>
        </w:rPr>
        <w:t>НЕРВНОЙ</w:t>
      </w:r>
      <w:r>
        <w:t xml:space="preserve"> </w:t>
      </w:r>
      <w:r>
        <w:rPr>
          <w:rFonts w:hint="eastAsia"/>
        </w:rPr>
        <w:t>СИСТЕМЫ</w:t>
      </w:r>
    </w:p>
    <w:p w14:paraId="6964483A" w14:textId="77777777" w:rsidR="00C52DB9" w:rsidRDefault="00C52DB9" w:rsidP="00C52DB9"/>
    <w:p w14:paraId="4733B89B" w14:textId="77777777" w:rsidR="00C52DB9" w:rsidRDefault="00C52DB9" w:rsidP="00C52DB9">
      <w:r>
        <w:t xml:space="preserve">3.1 </w:t>
      </w:r>
      <w:r>
        <w:rPr>
          <w:rFonts w:hint="eastAsia"/>
        </w:rPr>
        <w:t>Общая</w:t>
      </w:r>
      <w:r>
        <w:t xml:space="preserve"> </w:t>
      </w:r>
      <w:r>
        <w:rPr>
          <w:rFonts w:hint="eastAsia"/>
        </w:rPr>
        <w:t>характеристика</w:t>
      </w:r>
      <w:r>
        <w:t xml:space="preserve"> </w:t>
      </w:r>
      <w:r>
        <w:rPr>
          <w:rFonts w:hint="eastAsia"/>
        </w:rPr>
        <w:t>пациентов</w:t>
      </w:r>
      <w:r>
        <w:t xml:space="preserve"> </w:t>
      </w:r>
      <w:r>
        <w:rPr>
          <w:rFonts w:hint="eastAsia"/>
        </w:rPr>
        <w:t>с</w:t>
      </w:r>
      <w:r>
        <w:t xml:space="preserve"> </w:t>
      </w:r>
      <w:r>
        <w:rPr>
          <w:rFonts w:hint="eastAsia"/>
        </w:rPr>
        <w:t>нейросифилисом</w:t>
      </w:r>
      <w:r>
        <w:t xml:space="preserve"> </w:t>
      </w:r>
      <w:r>
        <w:rPr>
          <w:rFonts w:hint="eastAsia"/>
        </w:rPr>
        <w:t>и</w:t>
      </w:r>
      <w:r>
        <w:t xml:space="preserve"> </w:t>
      </w:r>
      <w:r>
        <w:rPr>
          <w:rFonts w:hint="eastAsia"/>
        </w:rPr>
        <w:t>сифилисом</w:t>
      </w:r>
      <w:r>
        <w:t xml:space="preserve"> </w:t>
      </w:r>
      <w:r>
        <w:rPr>
          <w:rFonts w:hint="eastAsia"/>
        </w:rPr>
        <w:t>без</w:t>
      </w:r>
    </w:p>
    <w:p w14:paraId="263DDC7D" w14:textId="77777777" w:rsidR="00C52DB9" w:rsidRDefault="00C52DB9" w:rsidP="00C52DB9"/>
    <w:p w14:paraId="2E407A82" w14:textId="77777777" w:rsidR="00C52DB9" w:rsidRDefault="00C52DB9" w:rsidP="00C52DB9">
      <w:r>
        <w:rPr>
          <w:rFonts w:hint="eastAsia"/>
        </w:rPr>
        <w:t>поражения</w:t>
      </w:r>
      <w:r>
        <w:t xml:space="preserve"> </w:t>
      </w:r>
      <w:r>
        <w:rPr>
          <w:rFonts w:hint="eastAsia"/>
        </w:rPr>
        <w:t>нервной</w:t>
      </w:r>
      <w:r>
        <w:t xml:space="preserve"> </w:t>
      </w:r>
      <w:r>
        <w:rPr>
          <w:rFonts w:hint="eastAsia"/>
        </w:rPr>
        <w:t>системы</w:t>
      </w:r>
    </w:p>
    <w:p w14:paraId="7AA8918F" w14:textId="77777777" w:rsidR="00C52DB9" w:rsidRDefault="00C52DB9" w:rsidP="00C52DB9"/>
    <w:p w14:paraId="2FE50DF7" w14:textId="77777777" w:rsidR="00C52DB9" w:rsidRDefault="00C52DB9" w:rsidP="00C52DB9">
      <w:r>
        <w:t xml:space="preserve">3.2 </w:t>
      </w:r>
      <w:r>
        <w:rPr>
          <w:rFonts w:hint="eastAsia"/>
        </w:rPr>
        <w:t>Результаты</w:t>
      </w:r>
      <w:r>
        <w:t xml:space="preserve"> </w:t>
      </w:r>
      <w:r>
        <w:rPr>
          <w:rFonts w:hint="eastAsia"/>
        </w:rPr>
        <w:t>серологического</w:t>
      </w:r>
      <w:r>
        <w:t xml:space="preserve"> </w:t>
      </w:r>
      <w:r>
        <w:rPr>
          <w:rFonts w:hint="eastAsia"/>
        </w:rPr>
        <w:t>исследования</w:t>
      </w:r>
      <w:r>
        <w:t xml:space="preserve"> </w:t>
      </w:r>
      <w:r>
        <w:rPr>
          <w:rFonts w:hint="eastAsia"/>
        </w:rPr>
        <w:t>крови</w:t>
      </w:r>
      <w:r>
        <w:t xml:space="preserve"> </w:t>
      </w:r>
      <w:r>
        <w:rPr>
          <w:rFonts w:hint="eastAsia"/>
        </w:rPr>
        <w:t>пациентов</w:t>
      </w:r>
      <w:r>
        <w:t xml:space="preserve"> </w:t>
      </w:r>
      <w:r>
        <w:rPr>
          <w:rFonts w:hint="eastAsia"/>
        </w:rPr>
        <w:t>с</w:t>
      </w:r>
      <w:r>
        <w:t xml:space="preserve"> </w:t>
      </w:r>
      <w:r>
        <w:rPr>
          <w:rFonts w:hint="eastAsia"/>
        </w:rPr>
        <w:t>нейросифилисом</w:t>
      </w:r>
      <w:r>
        <w:t xml:space="preserve"> </w:t>
      </w:r>
      <w:r>
        <w:rPr>
          <w:rFonts w:hint="eastAsia"/>
        </w:rPr>
        <w:t>и</w:t>
      </w:r>
      <w:r>
        <w:t xml:space="preserve"> </w:t>
      </w:r>
      <w:r>
        <w:rPr>
          <w:rFonts w:hint="eastAsia"/>
        </w:rPr>
        <w:t>сифилисом</w:t>
      </w:r>
      <w:r>
        <w:t xml:space="preserve"> </w:t>
      </w:r>
      <w:r>
        <w:rPr>
          <w:rFonts w:hint="eastAsia"/>
        </w:rPr>
        <w:t>без</w:t>
      </w:r>
      <w:r>
        <w:t xml:space="preserve"> </w:t>
      </w:r>
      <w:r>
        <w:rPr>
          <w:rFonts w:hint="eastAsia"/>
        </w:rPr>
        <w:t>поражения</w:t>
      </w:r>
      <w:r>
        <w:t xml:space="preserve"> </w:t>
      </w:r>
      <w:r>
        <w:rPr>
          <w:rFonts w:hint="eastAsia"/>
        </w:rPr>
        <w:t>нервной</w:t>
      </w:r>
      <w:r>
        <w:t xml:space="preserve"> </w:t>
      </w:r>
      <w:r>
        <w:rPr>
          <w:rFonts w:hint="eastAsia"/>
        </w:rPr>
        <w:t>системы</w:t>
      </w:r>
    </w:p>
    <w:p w14:paraId="01558FAE" w14:textId="77777777" w:rsidR="00C52DB9" w:rsidRDefault="00C52DB9" w:rsidP="00C52DB9"/>
    <w:p w14:paraId="4A75BC9C" w14:textId="77777777" w:rsidR="00C52DB9" w:rsidRDefault="00C52DB9" w:rsidP="00C52DB9">
      <w:r>
        <w:lastRenderedPageBreak/>
        <w:t xml:space="preserve">3.3 </w:t>
      </w:r>
      <w:r>
        <w:rPr>
          <w:rFonts w:hint="eastAsia"/>
        </w:rPr>
        <w:t>Результаты</w:t>
      </w:r>
      <w:r>
        <w:t xml:space="preserve"> </w:t>
      </w:r>
      <w:r>
        <w:rPr>
          <w:rFonts w:hint="eastAsia"/>
        </w:rPr>
        <w:t>исследования</w:t>
      </w:r>
      <w:r>
        <w:t xml:space="preserve"> </w:t>
      </w:r>
      <w:r>
        <w:rPr>
          <w:rFonts w:hint="eastAsia"/>
        </w:rPr>
        <w:t>ликвора</w:t>
      </w:r>
      <w:r>
        <w:t xml:space="preserve"> </w:t>
      </w:r>
      <w:r>
        <w:rPr>
          <w:rFonts w:hint="eastAsia"/>
        </w:rPr>
        <w:t>серологическим</w:t>
      </w:r>
      <w:r>
        <w:t xml:space="preserve"> </w:t>
      </w:r>
      <w:r>
        <w:rPr>
          <w:rFonts w:hint="eastAsia"/>
        </w:rPr>
        <w:t>и</w:t>
      </w:r>
      <w:r>
        <w:t xml:space="preserve"> </w:t>
      </w:r>
      <w:r>
        <w:rPr>
          <w:rFonts w:hint="eastAsia"/>
        </w:rPr>
        <w:t>клиническим</w:t>
      </w:r>
      <w:r>
        <w:t xml:space="preserve"> </w:t>
      </w:r>
      <w:r>
        <w:rPr>
          <w:rFonts w:hint="eastAsia"/>
        </w:rPr>
        <w:t>методами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нейросифилисом</w:t>
      </w:r>
      <w:r>
        <w:t xml:space="preserve"> </w:t>
      </w:r>
      <w:r>
        <w:rPr>
          <w:rFonts w:hint="eastAsia"/>
        </w:rPr>
        <w:t>и</w:t>
      </w:r>
      <w:r>
        <w:t xml:space="preserve"> </w:t>
      </w:r>
      <w:r>
        <w:rPr>
          <w:rFonts w:hint="eastAsia"/>
        </w:rPr>
        <w:t>сифилисом</w:t>
      </w:r>
      <w:r>
        <w:t xml:space="preserve"> </w:t>
      </w:r>
      <w:r>
        <w:rPr>
          <w:rFonts w:hint="eastAsia"/>
        </w:rPr>
        <w:t>без</w:t>
      </w:r>
      <w:r>
        <w:t xml:space="preserve"> </w:t>
      </w:r>
      <w:r>
        <w:rPr>
          <w:rFonts w:hint="eastAsia"/>
        </w:rPr>
        <w:t>поражения</w:t>
      </w:r>
      <w:r>
        <w:t xml:space="preserve"> </w:t>
      </w:r>
      <w:r>
        <w:rPr>
          <w:rFonts w:hint="eastAsia"/>
        </w:rPr>
        <w:t>нервной</w:t>
      </w:r>
      <w:r>
        <w:t xml:space="preserve"> </w:t>
      </w:r>
      <w:r>
        <w:rPr>
          <w:rFonts w:hint="eastAsia"/>
        </w:rPr>
        <w:t>системы</w:t>
      </w:r>
    </w:p>
    <w:p w14:paraId="21D18192" w14:textId="77777777" w:rsidR="00C52DB9" w:rsidRDefault="00C52DB9" w:rsidP="00C52DB9"/>
    <w:p w14:paraId="7D647542" w14:textId="77777777" w:rsidR="00C52DB9" w:rsidRDefault="00C52DB9" w:rsidP="00C52DB9">
      <w:r>
        <w:t xml:space="preserve">3.4 </w:t>
      </w:r>
      <w:r>
        <w:rPr>
          <w:rFonts w:hint="eastAsia"/>
        </w:rPr>
        <w:t>Концентрация</w:t>
      </w:r>
      <w:r>
        <w:t xml:space="preserve"> </w:t>
      </w:r>
      <w:r>
        <w:rPr>
          <w:rFonts w:hint="eastAsia"/>
        </w:rPr>
        <w:t>некоторых</w:t>
      </w:r>
      <w:r>
        <w:t xml:space="preserve"> </w:t>
      </w:r>
      <w:r>
        <w:rPr>
          <w:rFonts w:hint="eastAsia"/>
        </w:rPr>
        <w:t>цитокинов</w:t>
      </w:r>
      <w:r>
        <w:t xml:space="preserve"> </w:t>
      </w:r>
      <w:r>
        <w:rPr>
          <w:rFonts w:hint="eastAsia"/>
        </w:rPr>
        <w:t>и</w:t>
      </w:r>
      <w:r>
        <w:t xml:space="preserve"> </w:t>
      </w:r>
      <w:r>
        <w:rPr>
          <w:rFonts w:hint="eastAsia"/>
        </w:rPr>
        <w:t>уровень</w:t>
      </w:r>
      <w:r>
        <w:t xml:space="preserve"> </w:t>
      </w:r>
      <w:r>
        <w:rPr>
          <w:rFonts w:hint="eastAsia"/>
        </w:rPr>
        <w:t>глиального</w:t>
      </w:r>
      <w:r>
        <w:t xml:space="preserve"> </w:t>
      </w:r>
      <w:r>
        <w:rPr>
          <w:rFonts w:hint="eastAsia"/>
        </w:rPr>
        <w:t>фибриллярного</w:t>
      </w:r>
      <w:r>
        <w:t xml:space="preserve"> </w:t>
      </w:r>
      <w:r>
        <w:rPr>
          <w:rFonts w:hint="eastAsia"/>
        </w:rPr>
        <w:t>кислого</w:t>
      </w:r>
      <w:r>
        <w:t xml:space="preserve"> </w:t>
      </w:r>
      <w:r>
        <w:rPr>
          <w:rFonts w:hint="eastAsia"/>
        </w:rPr>
        <w:t>протеина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нейросифилисом</w:t>
      </w:r>
      <w:r>
        <w:t xml:space="preserve"> </w:t>
      </w:r>
      <w:r>
        <w:rPr>
          <w:rFonts w:hint="eastAsia"/>
        </w:rPr>
        <w:t>и</w:t>
      </w:r>
      <w:r>
        <w:t xml:space="preserve"> </w:t>
      </w:r>
      <w:r>
        <w:rPr>
          <w:rFonts w:hint="eastAsia"/>
        </w:rPr>
        <w:t>сифилисом</w:t>
      </w:r>
      <w:r>
        <w:t xml:space="preserve"> </w:t>
      </w:r>
      <w:r>
        <w:rPr>
          <w:rFonts w:hint="eastAsia"/>
        </w:rPr>
        <w:t>без</w:t>
      </w:r>
      <w:r>
        <w:t xml:space="preserve"> </w:t>
      </w:r>
      <w:r>
        <w:rPr>
          <w:rFonts w:hint="eastAsia"/>
        </w:rPr>
        <w:t>поражения</w:t>
      </w:r>
      <w:r>
        <w:t xml:space="preserve"> </w:t>
      </w:r>
      <w:r>
        <w:rPr>
          <w:rFonts w:hint="eastAsia"/>
        </w:rPr>
        <w:t>нервной</w:t>
      </w:r>
      <w:r>
        <w:t xml:space="preserve"> </w:t>
      </w:r>
      <w:r>
        <w:rPr>
          <w:rFonts w:hint="eastAsia"/>
        </w:rPr>
        <w:t>системы</w:t>
      </w:r>
    </w:p>
    <w:p w14:paraId="11F36029" w14:textId="77777777" w:rsidR="00C52DB9" w:rsidRDefault="00C52DB9" w:rsidP="00C52DB9"/>
    <w:p w14:paraId="40BCD00C" w14:textId="77777777" w:rsidR="00C52DB9" w:rsidRDefault="00C52DB9" w:rsidP="00C52DB9">
      <w:r>
        <w:t xml:space="preserve">3.5 </w:t>
      </w:r>
      <w:r>
        <w:rPr>
          <w:rFonts w:hint="eastAsia"/>
        </w:rPr>
        <w:t>Диагностические</w:t>
      </w:r>
      <w:r>
        <w:t xml:space="preserve"> </w:t>
      </w:r>
      <w:r>
        <w:rPr>
          <w:rFonts w:hint="eastAsia"/>
        </w:rPr>
        <w:t>критерии</w:t>
      </w:r>
      <w:r>
        <w:t xml:space="preserve"> </w:t>
      </w:r>
      <w:r>
        <w:rPr>
          <w:rFonts w:hint="eastAsia"/>
        </w:rPr>
        <w:t>и</w:t>
      </w:r>
      <w:r>
        <w:t xml:space="preserve"> </w:t>
      </w:r>
      <w:r>
        <w:rPr>
          <w:rFonts w:hint="eastAsia"/>
        </w:rPr>
        <w:t>предикторы</w:t>
      </w:r>
      <w:r>
        <w:t xml:space="preserve"> </w:t>
      </w:r>
      <w:r>
        <w:rPr>
          <w:rFonts w:hint="eastAsia"/>
        </w:rPr>
        <w:t>поражения</w:t>
      </w:r>
      <w:r>
        <w:t xml:space="preserve"> </w:t>
      </w:r>
      <w:r>
        <w:rPr>
          <w:rFonts w:hint="eastAsia"/>
        </w:rPr>
        <w:t>нервной</w:t>
      </w:r>
      <w:r>
        <w:t xml:space="preserve"> </w:t>
      </w:r>
      <w:r>
        <w:rPr>
          <w:rFonts w:hint="eastAsia"/>
        </w:rPr>
        <w:t>системы</w:t>
      </w:r>
    </w:p>
    <w:p w14:paraId="26863D52" w14:textId="77777777" w:rsidR="00C52DB9" w:rsidRDefault="00C52DB9" w:rsidP="00C52DB9"/>
    <w:p w14:paraId="06EB27EB" w14:textId="77777777" w:rsidR="00C52DB9" w:rsidRDefault="00C52DB9" w:rsidP="00C52DB9">
      <w:r>
        <w:rPr>
          <w:rFonts w:hint="eastAsia"/>
        </w:rPr>
        <w:t>при</w:t>
      </w:r>
      <w:r>
        <w:t xml:space="preserve"> </w:t>
      </w:r>
      <w:r>
        <w:rPr>
          <w:rFonts w:hint="eastAsia"/>
        </w:rPr>
        <w:t>сифилисе</w:t>
      </w:r>
    </w:p>
    <w:p w14:paraId="06670D89" w14:textId="77777777" w:rsidR="00C52DB9" w:rsidRDefault="00C52DB9" w:rsidP="00C52DB9"/>
    <w:p w14:paraId="3A7EE5DC" w14:textId="77777777" w:rsidR="00C52DB9" w:rsidRDefault="00C52DB9" w:rsidP="00C52DB9">
      <w:r>
        <w:rPr>
          <w:rFonts w:hint="eastAsia"/>
        </w:rPr>
        <w:t>ГЛАВА</w:t>
      </w:r>
      <w:r>
        <w:t xml:space="preserve"> 4 </w:t>
      </w:r>
      <w:r>
        <w:rPr>
          <w:rFonts w:hint="eastAsia"/>
        </w:rPr>
        <w:t>ОБСУЖДЕНИЕ</w:t>
      </w:r>
      <w:r>
        <w:t xml:space="preserve"> </w:t>
      </w:r>
      <w:r>
        <w:rPr>
          <w:rFonts w:hint="eastAsia"/>
        </w:rPr>
        <w:t>РЕЗУЛЬТАТОВ</w:t>
      </w:r>
    </w:p>
    <w:p w14:paraId="3144FF64" w14:textId="77777777" w:rsidR="00C52DB9" w:rsidRDefault="00C52DB9" w:rsidP="00C52DB9"/>
    <w:p w14:paraId="3F066A55" w14:textId="77777777" w:rsidR="00C52DB9" w:rsidRDefault="00C52DB9" w:rsidP="00C52DB9">
      <w:r>
        <w:rPr>
          <w:rFonts w:hint="eastAsia"/>
        </w:rPr>
        <w:t>ВЫВОДЫ</w:t>
      </w:r>
    </w:p>
    <w:p w14:paraId="742A11E6" w14:textId="77777777" w:rsidR="00C52DB9" w:rsidRDefault="00C52DB9" w:rsidP="00C52DB9"/>
    <w:p w14:paraId="0CFD884A" w14:textId="77777777" w:rsidR="00C52DB9" w:rsidRDefault="00C52DB9" w:rsidP="00C52DB9">
      <w:r>
        <w:rPr>
          <w:rFonts w:hint="eastAsia"/>
        </w:rPr>
        <w:t>ПРАКТИЧЕСКИЕ</w:t>
      </w:r>
      <w:r>
        <w:t xml:space="preserve"> </w:t>
      </w:r>
      <w:r>
        <w:rPr>
          <w:rFonts w:hint="eastAsia"/>
        </w:rPr>
        <w:t>РЕКОМЕНДАЦИИ</w:t>
      </w:r>
    </w:p>
    <w:p w14:paraId="7562295D" w14:textId="77777777" w:rsidR="00C52DB9" w:rsidRDefault="00C52DB9" w:rsidP="00C52DB9"/>
    <w:p w14:paraId="51D9D49D" w14:textId="77777777" w:rsidR="00C52DB9" w:rsidRDefault="00C52DB9" w:rsidP="00C52DB9">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CBE6061" w14:textId="77777777" w:rsidR="00C52DB9" w:rsidRDefault="00C52DB9" w:rsidP="00C52DB9"/>
    <w:p w14:paraId="1E843ECF" w14:textId="77777777" w:rsidR="00C52DB9" w:rsidRDefault="00C52DB9" w:rsidP="00C52DB9">
      <w:r>
        <w:rPr>
          <w:rFonts w:hint="eastAsia"/>
        </w:rPr>
        <w:t>СПИСОК</w:t>
      </w:r>
      <w:r>
        <w:t xml:space="preserve"> </w:t>
      </w:r>
      <w:r>
        <w:rPr>
          <w:rFonts w:hint="eastAsia"/>
        </w:rPr>
        <w:t>ЛИТЕРАТУРЫ</w:t>
      </w:r>
    </w:p>
    <w:p w14:paraId="526A4F4F" w14:textId="77777777" w:rsidR="00C52DB9" w:rsidRDefault="00C52DB9" w:rsidP="00C52DB9"/>
    <w:p w14:paraId="537167CF" w14:textId="77777777" w:rsidR="00C52DB9" w:rsidRDefault="00C52DB9" w:rsidP="00C52DB9">
      <w:r>
        <w:rPr>
          <w:rFonts w:hint="eastAsia"/>
        </w:rPr>
        <w:t>СПИСОК</w:t>
      </w:r>
      <w:r>
        <w:t xml:space="preserve"> </w:t>
      </w:r>
      <w:r>
        <w:rPr>
          <w:rFonts w:hint="eastAsia"/>
        </w:rPr>
        <w:t>ИЛЛЮСТРАТИВНОГО</w:t>
      </w:r>
      <w:r>
        <w:t xml:space="preserve"> </w:t>
      </w:r>
      <w:r>
        <w:rPr>
          <w:rFonts w:hint="eastAsia"/>
        </w:rPr>
        <w:t>МАТЕРИАЛА</w:t>
      </w:r>
    </w:p>
    <w:p w14:paraId="40A84F6F" w14:textId="77777777" w:rsidR="00C52DB9" w:rsidRDefault="00C52DB9" w:rsidP="00C52DB9"/>
    <w:p w14:paraId="6F50C5B9" w14:textId="13FC29FF" w:rsidR="00AE7B73" w:rsidRPr="00C52DB9" w:rsidRDefault="00C52DB9" w:rsidP="00C52DB9">
      <w:r>
        <w:rPr>
          <w:rFonts w:hint="eastAsia"/>
        </w:rPr>
        <w:t>ВВЕДЕНИЕ</w:t>
      </w:r>
    </w:p>
    <w:sectPr w:rsidR="00AE7B73" w:rsidRPr="00C52DB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0D69B" w14:textId="77777777" w:rsidR="00C616B1" w:rsidRPr="008D1934" w:rsidRDefault="00C616B1">
      <w:pPr>
        <w:spacing w:after="0" w:line="240" w:lineRule="auto"/>
      </w:pPr>
      <w:r w:rsidRPr="008D1934">
        <w:separator/>
      </w:r>
    </w:p>
  </w:endnote>
  <w:endnote w:type="continuationSeparator" w:id="0">
    <w:p w14:paraId="1EB4AF9B" w14:textId="77777777" w:rsidR="00C616B1" w:rsidRPr="008D1934" w:rsidRDefault="00C616B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CA4C4" w14:textId="77777777" w:rsidR="00C616B1" w:rsidRPr="008D1934" w:rsidRDefault="00C616B1"/>
    <w:p w14:paraId="06F9E33A" w14:textId="77777777" w:rsidR="00C616B1" w:rsidRPr="008D1934" w:rsidRDefault="00C616B1"/>
    <w:p w14:paraId="3B8ECA77" w14:textId="77777777" w:rsidR="00C616B1" w:rsidRPr="008D1934" w:rsidRDefault="00C616B1"/>
    <w:p w14:paraId="6FF9F904" w14:textId="77777777" w:rsidR="00C616B1" w:rsidRPr="008D1934" w:rsidRDefault="00C616B1"/>
    <w:p w14:paraId="63D2FAB9" w14:textId="77777777" w:rsidR="00C616B1" w:rsidRPr="008D1934" w:rsidRDefault="00C616B1"/>
    <w:p w14:paraId="2FE9772E" w14:textId="77777777" w:rsidR="00C616B1" w:rsidRPr="008D1934" w:rsidRDefault="00C616B1"/>
    <w:p w14:paraId="2A8DEFBC" w14:textId="77777777" w:rsidR="00C616B1" w:rsidRPr="008D1934" w:rsidRDefault="00C616B1">
      <w:pPr>
        <w:rPr>
          <w:sz w:val="2"/>
          <w:szCs w:val="2"/>
        </w:rPr>
      </w:pPr>
      <w:r>
        <w:rPr>
          <w:noProof/>
        </w:rPr>
        <mc:AlternateContent>
          <mc:Choice Requires="wps">
            <w:drawing>
              <wp:anchor distT="0" distB="0" distL="63500" distR="63500" simplePos="0" relativeHeight="251660288" behindDoc="1" locked="0" layoutInCell="1" allowOverlap="1" wp14:anchorId="595F1695" wp14:editId="2FF2443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C8A7807" w14:textId="77777777" w:rsidR="00C616B1" w:rsidRPr="008D1934" w:rsidRDefault="00C616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5F169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8A7807" w14:textId="77777777" w:rsidR="00C616B1" w:rsidRPr="008D1934" w:rsidRDefault="00C616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232D8D7" w14:textId="77777777" w:rsidR="00C616B1" w:rsidRPr="008D1934" w:rsidRDefault="00C616B1"/>
    <w:p w14:paraId="13B565E8" w14:textId="77777777" w:rsidR="00C616B1" w:rsidRPr="008D1934" w:rsidRDefault="00C616B1"/>
    <w:p w14:paraId="311338CB" w14:textId="77777777" w:rsidR="00C616B1" w:rsidRPr="008D1934" w:rsidRDefault="00C616B1">
      <w:pPr>
        <w:rPr>
          <w:sz w:val="2"/>
          <w:szCs w:val="2"/>
        </w:rPr>
      </w:pPr>
      <w:r>
        <w:rPr>
          <w:noProof/>
        </w:rPr>
        <mc:AlternateContent>
          <mc:Choice Requires="wps">
            <w:drawing>
              <wp:anchor distT="0" distB="0" distL="63500" distR="63500" simplePos="0" relativeHeight="251659264" behindDoc="1" locked="0" layoutInCell="1" allowOverlap="1" wp14:anchorId="7C30F0DC" wp14:editId="7C952F2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C73B210" w14:textId="77777777" w:rsidR="00C616B1" w:rsidRPr="008D1934" w:rsidRDefault="00C616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30F0D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73B210" w14:textId="77777777" w:rsidR="00C616B1" w:rsidRPr="008D1934" w:rsidRDefault="00C616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9769079" w14:textId="77777777" w:rsidR="00C616B1" w:rsidRPr="008D1934" w:rsidRDefault="00C616B1"/>
    <w:p w14:paraId="64914BCB" w14:textId="77777777" w:rsidR="00C616B1" w:rsidRPr="008D1934" w:rsidRDefault="00C616B1">
      <w:pPr>
        <w:rPr>
          <w:sz w:val="2"/>
          <w:szCs w:val="2"/>
        </w:rPr>
      </w:pPr>
    </w:p>
    <w:p w14:paraId="3515A2C8" w14:textId="77777777" w:rsidR="00C616B1" w:rsidRPr="008D1934" w:rsidRDefault="00C616B1"/>
    <w:p w14:paraId="1A12AC0C" w14:textId="77777777" w:rsidR="00C616B1" w:rsidRPr="008D1934" w:rsidRDefault="00C616B1">
      <w:pPr>
        <w:spacing w:after="0" w:line="240" w:lineRule="auto"/>
      </w:pPr>
    </w:p>
  </w:footnote>
  <w:footnote w:type="continuationSeparator" w:id="0">
    <w:p w14:paraId="534E6FAA" w14:textId="77777777" w:rsidR="00C616B1" w:rsidRPr="008D1934" w:rsidRDefault="00C616B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6B1"/>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4353</TotalTime>
  <Pages>3</Pages>
  <Words>344</Words>
  <Characters>1964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122</cp:revision>
  <cp:lastPrinted>2024-05-12T14:21:00Z</cp:lastPrinted>
  <dcterms:created xsi:type="dcterms:W3CDTF">2024-05-20T16:55:00Z</dcterms:created>
  <dcterms:modified xsi:type="dcterms:W3CDTF">2024-05-27T21:55:00Z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