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Содержание</w:t>
      </w: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ОГЛАВЛЕНИЕ</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Введение</w:t>
      </w:r>
      <w:r w:rsidRPr="003F6154">
        <w:rPr>
          <w:rFonts w:ascii="Trebuchet MS" w:eastAsia="Times New Roman" w:hAnsi="Trebuchet MS" w:cs="Times New Roman"/>
          <w:color w:val="000000"/>
          <w:kern w:val="0"/>
          <w:sz w:val="18"/>
          <w:szCs w:val="18"/>
          <w:lang w:eastAsia="ru-RU"/>
        </w:rPr>
        <w:t>... 5</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Глава</w:t>
      </w:r>
      <w:r w:rsidRPr="003F6154">
        <w:rPr>
          <w:rFonts w:ascii="Trebuchet MS" w:eastAsia="Times New Roman" w:hAnsi="Trebuchet MS" w:cs="Times New Roman"/>
          <w:color w:val="000000"/>
          <w:kern w:val="0"/>
          <w:sz w:val="18"/>
          <w:szCs w:val="18"/>
          <w:lang w:eastAsia="ru-RU"/>
        </w:rPr>
        <w:t xml:space="preserve"> 1. </w:t>
      </w:r>
      <w:r w:rsidRPr="003F6154">
        <w:rPr>
          <w:rFonts w:ascii="Trebuchet MS" w:eastAsia="Times New Roman" w:hAnsi="Trebuchet MS" w:cs="Times New Roman" w:hint="eastAsia"/>
          <w:color w:val="000000"/>
          <w:kern w:val="0"/>
          <w:sz w:val="18"/>
          <w:szCs w:val="18"/>
          <w:lang w:eastAsia="ru-RU"/>
        </w:rPr>
        <w:t>ОБЗОР</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ЛИТЕРАТУРЫ</w:t>
      </w:r>
      <w:r w:rsidRPr="003F6154">
        <w:rPr>
          <w:rFonts w:ascii="Trebuchet MS" w:eastAsia="Times New Roman" w:hAnsi="Trebuchet MS" w:cs="Times New Roman"/>
          <w:color w:val="000000"/>
          <w:kern w:val="0"/>
          <w:sz w:val="18"/>
          <w:szCs w:val="18"/>
          <w:lang w:eastAsia="ru-RU"/>
        </w:rPr>
        <w:t>... 15</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1.1. </w:t>
      </w:r>
      <w:r w:rsidRPr="003F6154">
        <w:rPr>
          <w:rFonts w:ascii="Trebuchet MS" w:eastAsia="Times New Roman" w:hAnsi="Trebuchet MS" w:cs="Times New Roman" w:hint="eastAsia"/>
          <w:color w:val="000000"/>
          <w:kern w:val="0"/>
          <w:sz w:val="18"/>
          <w:szCs w:val="18"/>
          <w:lang w:eastAsia="ru-RU"/>
        </w:rPr>
        <w:t>Стабильность</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наследование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чужеродных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15</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1.1.1. </w:t>
      </w:r>
      <w:r w:rsidRPr="003F6154">
        <w:rPr>
          <w:rFonts w:ascii="Trebuchet MS" w:eastAsia="Times New Roman" w:hAnsi="Trebuchet MS" w:cs="Times New Roman" w:hint="eastAsia"/>
          <w:color w:val="000000"/>
          <w:kern w:val="0"/>
          <w:sz w:val="18"/>
          <w:szCs w:val="18"/>
          <w:lang w:eastAsia="ru-RU"/>
        </w:rPr>
        <w:t>Клонирование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для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переноса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15</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1.1.2. </w:t>
      </w:r>
      <w:r w:rsidRPr="003F6154">
        <w:rPr>
          <w:rFonts w:ascii="Trebuchet MS" w:eastAsia="Times New Roman" w:hAnsi="Trebuchet MS" w:cs="Times New Roman" w:hint="eastAsia"/>
          <w:color w:val="000000"/>
          <w:kern w:val="0"/>
          <w:sz w:val="18"/>
          <w:szCs w:val="18"/>
          <w:lang w:eastAsia="ru-RU"/>
        </w:rPr>
        <w:t>Создание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генетических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конструкций</w:t>
      </w:r>
      <w:r w:rsidRPr="003F6154">
        <w:rPr>
          <w:rFonts w:ascii="Trebuchet MS" w:eastAsia="Times New Roman" w:hAnsi="Trebuchet MS" w:cs="Times New Roman"/>
          <w:color w:val="000000"/>
          <w:kern w:val="0"/>
          <w:sz w:val="18"/>
          <w:szCs w:val="18"/>
          <w:lang w:eastAsia="ru-RU"/>
        </w:rPr>
        <w:t>... 16</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1.1.3. </w:t>
      </w:r>
      <w:r w:rsidRPr="003F6154">
        <w:rPr>
          <w:rFonts w:ascii="Trebuchet MS" w:eastAsia="Times New Roman" w:hAnsi="Trebuchet MS" w:cs="Times New Roman" w:hint="eastAsia"/>
          <w:color w:val="000000"/>
          <w:kern w:val="0"/>
          <w:sz w:val="18"/>
          <w:szCs w:val="18"/>
          <w:lang w:eastAsia="ru-RU"/>
        </w:rPr>
        <w:t>Перенос</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созданных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генетических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конструкций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18</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1.1.3.1. </w:t>
      </w:r>
      <w:r w:rsidRPr="003F6154">
        <w:rPr>
          <w:rFonts w:ascii="Trebuchet MS" w:eastAsia="Times New Roman" w:hAnsi="Trebuchet MS" w:cs="Times New Roman" w:hint="eastAsia"/>
          <w:color w:val="000000"/>
          <w:kern w:val="0"/>
          <w:sz w:val="18"/>
          <w:szCs w:val="18"/>
          <w:lang w:eastAsia="ru-RU"/>
        </w:rPr>
        <w:t>Агробактериальная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трансформация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генетическая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карта</w:t>
      </w:r>
      <w:r w:rsidRPr="003F6154">
        <w:rPr>
          <w:rFonts w:ascii="Trebuchet MS" w:eastAsia="Times New Roman" w:hAnsi="Trebuchet MS" w:cs="Times New Roman"/>
          <w:color w:val="000000"/>
          <w:kern w:val="0"/>
          <w:sz w:val="18"/>
          <w:szCs w:val="18"/>
          <w:lang w:eastAsia="ru-RU"/>
        </w:rPr>
        <w:t xml:space="preserve"> Ti-</w:t>
      </w:r>
      <w:r w:rsidRPr="003F6154">
        <w:rPr>
          <w:rFonts w:ascii="Trebuchet MS" w:eastAsia="Times New Roman" w:hAnsi="Trebuchet MS" w:cs="Times New Roman" w:hint="eastAsia"/>
          <w:color w:val="000000"/>
          <w:kern w:val="0"/>
          <w:sz w:val="18"/>
          <w:szCs w:val="18"/>
          <w:lang w:eastAsia="ru-RU"/>
        </w:rPr>
        <w:t>плазмиды</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 19</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1</w:t>
      </w:r>
      <w:r w:rsidRPr="003F6154">
        <w:rPr>
          <w:rFonts w:ascii="Trebuchet MS" w:eastAsia="Times New Roman" w:hAnsi="Trebuchet MS" w:cs="Times New Roman" w:hint="eastAsia"/>
          <w:color w:val="000000"/>
          <w:kern w:val="0"/>
          <w:sz w:val="18"/>
          <w:szCs w:val="18"/>
          <w:lang w:eastAsia="ru-RU"/>
        </w:rPr>
        <w:t>Л</w:t>
      </w:r>
      <w:r w:rsidRPr="003F6154">
        <w:rPr>
          <w:rFonts w:ascii="Trebuchet MS" w:eastAsia="Times New Roman" w:hAnsi="Trebuchet MS" w:cs="Times New Roman"/>
          <w:color w:val="000000"/>
          <w:kern w:val="0"/>
          <w:sz w:val="18"/>
          <w:szCs w:val="18"/>
          <w:lang w:eastAsia="ru-RU"/>
        </w:rPr>
        <w:t xml:space="preserve"> .3.2. </w:t>
      </w:r>
      <w:r w:rsidRPr="003F6154">
        <w:rPr>
          <w:rFonts w:ascii="Trebuchet MS" w:eastAsia="Times New Roman" w:hAnsi="Trebuchet MS" w:cs="Times New Roman" w:hint="eastAsia"/>
          <w:color w:val="000000"/>
          <w:kern w:val="0"/>
          <w:sz w:val="18"/>
          <w:szCs w:val="18"/>
          <w:lang w:eastAsia="ru-RU"/>
        </w:rPr>
        <w:t>Общая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схема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переноса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клетки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20</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1.1.3.3. </w:t>
      </w:r>
      <w:r w:rsidRPr="003F6154">
        <w:rPr>
          <w:rFonts w:ascii="Trebuchet MS" w:eastAsia="Times New Roman" w:hAnsi="Trebuchet MS" w:cs="Times New Roman" w:hint="eastAsia"/>
          <w:color w:val="000000"/>
          <w:kern w:val="0"/>
          <w:sz w:val="18"/>
          <w:szCs w:val="18"/>
          <w:lang w:eastAsia="ru-RU"/>
        </w:rPr>
        <w:t>Перенос</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векторных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последовательностей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процессе</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агробактериальной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трансформации</w:t>
      </w:r>
      <w:r w:rsidRPr="003F6154">
        <w:rPr>
          <w:rFonts w:ascii="Trebuchet MS" w:eastAsia="Times New Roman" w:hAnsi="Trebuchet MS" w:cs="Times New Roman"/>
          <w:color w:val="000000"/>
          <w:kern w:val="0"/>
          <w:sz w:val="18"/>
          <w:szCs w:val="18"/>
          <w:lang w:eastAsia="ru-RU"/>
        </w:rPr>
        <w:t>... 24</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1.1.4. </w:t>
      </w:r>
      <w:r w:rsidRPr="003F6154">
        <w:rPr>
          <w:rFonts w:ascii="Trebuchet MS" w:eastAsia="Times New Roman" w:hAnsi="Trebuchet MS" w:cs="Times New Roman" w:hint="eastAsia"/>
          <w:color w:val="000000"/>
          <w:kern w:val="0"/>
          <w:sz w:val="18"/>
          <w:szCs w:val="18"/>
          <w:lang w:eastAsia="ru-RU"/>
        </w:rPr>
        <w:t>Оценка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стабильности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перенесенных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отбор</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отдельных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трансформантов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для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дальнейшей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селекционной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доработки</w:t>
      </w:r>
      <w:r w:rsidRPr="003F6154">
        <w:rPr>
          <w:rFonts w:ascii="Trebuchet MS" w:eastAsia="Times New Roman" w:hAnsi="Trebuchet MS" w:cs="Times New Roman"/>
          <w:color w:val="000000"/>
          <w:kern w:val="0"/>
          <w:sz w:val="18"/>
          <w:szCs w:val="18"/>
          <w:lang w:eastAsia="ru-RU"/>
        </w:rPr>
        <w:t>... 26 -</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1.1.4.1. </w:t>
      </w:r>
      <w:r w:rsidRPr="003F6154">
        <w:rPr>
          <w:rFonts w:ascii="Trebuchet MS" w:eastAsia="Times New Roman" w:hAnsi="Trebuchet MS" w:cs="Times New Roman" w:hint="eastAsia"/>
          <w:color w:val="000000"/>
          <w:kern w:val="0"/>
          <w:sz w:val="18"/>
          <w:szCs w:val="18"/>
          <w:lang w:eastAsia="ru-RU"/>
        </w:rPr>
        <w:t>Наследование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трансгенов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261</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1.1.4.2. </w:t>
      </w:r>
      <w:r w:rsidRPr="003F6154">
        <w:rPr>
          <w:rFonts w:ascii="Trebuchet MS" w:eastAsia="Times New Roman" w:hAnsi="Trebuchet MS" w:cs="Times New Roman" w:hint="eastAsia"/>
          <w:color w:val="000000"/>
          <w:kern w:val="0"/>
          <w:sz w:val="18"/>
          <w:szCs w:val="18"/>
          <w:lang w:eastAsia="ru-RU"/>
        </w:rPr>
        <w:t>Вариабельность</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перенесенных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генов</w:t>
      </w:r>
      <w:r w:rsidRPr="003F6154">
        <w:rPr>
          <w:rFonts w:ascii="Trebuchet MS" w:eastAsia="Times New Roman" w:hAnsi="Trebuchet MS" w:cs="Times New Roman"/>
          <w:color w:val="000000"/>
          <w:kern w:val="0"/>
          <w:sz w:val="18"/>
          <w:szCs w:val="18"/>
          <w:lang w:eastAsia="ru-RU"/>
        </w:rPr>
        <w:t>... 27</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1.2. </w:t>
      </w:r>
      <w:r w:rsidRPr="003F6154">
        <w:rPr>
          <w:rFonts w:ascii="Trebuchet MS" w:eastAsia="Times New Roman" w:hAnsi="Trebuchet MS" w:cs="Times New Roman" w:hint="eastAsia"/>
          <w:color w:val="000000"/>
          <w:kern w:val="0"/>
          <w:sz w:val="18"/>
          <w:szCs w:val="18"/>
          <w:lang w:eastAsia="ru-RU"/>
        </w:rPr>
        <w:t>Изменение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перенесенных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новом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окружении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генома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эффект</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замолкания</w:t>
      </w:r>
      <w:r w:rsidRPr="003F6154">
        <w:rPr>
          <w:rFonts w:ascii="Trebuchet MS" w:eastAsia="Times New Roman" w:hAnsi="Trebuchet MS" w:cs="Times New Roman"/>
          <w:color w:val="000000"/>
          <w:kern w:val="0"/>
          <w:sz w:val="18"/>
          <w:szCs w:val="18"/>
          <w:lang w:eastAsia="ru-RU"/>
        </w:rPr>
        <w:t>... 30*</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1.2.1. </w:t>
      </w:r>
      <w:r w:rsidRPr="003F6154">
        <w:rPr>
          <w:rFonts w:ascii="Trebuchet MS" w:eastAsia="Times New Roman" w:hAnsi="Trebuchet MS" w:cs="Times New Roman" w:hint="eastAsia"/>
          <w:color w:val="000000"/>
          <w:kern w:val="0"/>
          <w:sz w:val="18"/>
          <w:szCs w:val="18"/>
          <w:lang w:eastAsia="ru-RU"/>
        </w:rPr>
        <w:t>Частота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инактивирования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трансгенов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независимо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полученных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30</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1.2.2. </w:t>
      </w:r>
      <w:r w:rsidRPr="003F6154">
        <w:rPr>
          <w:rFonts w:ascii="Trebuchet MS" w:eastAsia="Times New Roman" w:hAnsi="Trebuchet MS" w:cs="Times New Roman" w:hint="eastAsia"/>
          <w:color w:val="000000"/>
          <w:kern w:val="0"/>
          <w:sz w:val="18"/>
          <w:szCs w:val="18"/>
          <w:lang w:eastAsia="ru-RU"/>
        </w:rPr>
        <w:t>Возможные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причины</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инактивирования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трансгенов</w:t>
      </w:r>
      <w:r w:rsidRPr="003F6154">
        <w:rPr>
          <w:rFonts w:ascii="Trebuchet MS" w:eastAsia="Times New Roman" w:hAnsi="Trebuchet MS" w:cs="Times New Roman"/>
          <w:color w:val="000000"/>
          <w:kern w:val="0"/>
          <w:sz w:val="18"/>
          <w:szCs w:val="18"/>
          <w:lang w:eastAsia="ru-RU"/>
        </w:rPr>
        <w:t>... 31</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1.2.3. </w:t>
      </w:r>
      <w:r w:rsidRPr="003F6154">
        <w:rPr>
          <w:rFonts w:ascii="Trebuchet MS" w:eastAsia="Times New Roman" w:hAnsi="Trebuchet MS" w:cs="Times New Roman" w:hint="eastAsia"/>
          <w:color w:val="000000"/>
          <w:kern w:val="0"/>
          <w:sz w:val="18"/>
          <w:szCs w:val="18"/>
          <w:lang w:eastAsia="ru-RU"/>
        </w:rPr>
        <w:t>Молекулярные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механизмы</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инактивации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трансгенов</w:t>
      </w:r>
      <w:r w:rsidRPr="003F6154">
        <w:rPr>
          <w:rFonts w:ascii="Trebuchet MS" w:eastAsia="Times New Roman" w:hAnsi="Trebuchet MS" w:cs="Times New Roman"/>
          <w:color w:val="000000"/>
          <w:kern w:val="0"/>
          <w:sz w:val="18"/>
          <w:szCs w:val="18"/>
          <w:lang w:eastAsia="ru-RU"/>
        </w:rPr>
        <w:t>... 37</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1.2.4. </w:t>
      </w:r>
      <w:r w:rsidRPr="003F6154">
        <w:rPr>
          <w:rFonts w:ascii="Trebuchet MS" w:eastAsia="Times New Roman" w:hAnsi="Trebuchet MS" w:cs="Times New Roman" w:hint="eastAsia"/>
          <w:color w:val="000000"/>
          <w:kern w:val="0"/>
          <w:sz w:val="18"/>
          <w:szCs w:val="18"/>
          <w:lang w:eastAsia="ru-RU"/>
        </w:rPr>
        <w:t>Генетический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контроль</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инактивации</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реактивации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трансгенов</w:t>
      </w:r>
      <w:r w:rsidRPr="003F6154">
        <w:rPr>
          <w:rFonts w:ascii="Trebuchet MS" w:eastAsia="Times New Roman" w:hAnsi="Trebuchet MS" w:cs="Times New Roman"/>
          <w:color w:val="000000"/>
          <w:kern w:val="0"/>
          <w:sz w:val="18"/>
          <w:szCs w:val="18"/>
          <w:lang w:eastAsia="ru-RU"/>
        </w:rPr>
        <w:t xml:space="preserve"> 40</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1.3. </w:t>
      </w:r>
      <w:r w:rsidRPr="003F6154">
        <w:rPr>
          <w:rFonts w:ascii="Trebuchet MS" w:eastAsia="Times New Roman" w:hAnsi="Trebuchet MS" w:cs="Times New Roman" w:hint="eastAsia"/>
          <w:color w:val="000000"/>
          <w:kern w:val="0"/>
          <w:sz w:val="18"/>
          <w:szCs w:val="18"/>
          <w:lang w:eastAsia="ru-RU"/>
        </w:rPr>
        <w:t>Изменение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проявления</w:t>
      </w:r>
      <w:r w:rsidRPr="003F6154">
        <w:rPr>
          <w:rFonts w:ascii="Trebuchet MS" w:eastAsia="Times New Roman" w:hAnsi="Trebuchet MS" w:cs="Times New Roman"/>
          <w:color w:val="000000"/>
          <w:kern w:val="0"/>
          <w:sz w:val="18"/>
          <w:szCs w:val="18"/>
          <w:lang w:eastAsia="ru-RU"/>
        </w:rPr>
        <w:t xml:space="preserve">1 </w:t>
      </w:r>
      <w:r w:rsidRPr="003F6154">
        <w:rPr>
          <w:rFonts w:ascii="Trebuchet MS" w:eastAsia="Times New Roman" w:hAnsi="Trebuchet MS" w:cs="Times New Roman" w:hint="eastAsia"/>
          <w:color w:val="000000"/>
          <w:kern w:val="0"/>
          <w:sz w:val="18"/>
          <w:szCs w:val="18"/>
          <w:lang w:eastAsia="ru-RU"/>
        </w:rPr>
        <w:t>собственных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индуцированные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мутации</w:t>
      </w:r>
      <w:r w:rsidRPr="003F6154">
        <w:rPr>
          <w:rFonts w:ascii="Trebuchet MS" w:eastAsia="Times New Roman" w:hAnsi="Trebuchet MS" w:cs="Times New Roman"/>
          <w:color w:val="000000"/>
          <w:kern w:val="0"/>
          <w:sz w:val="18"/>
          <w:szCs w:val="18"/>
          <w:lang w:eastAsia="ru-RU"/>
        </w:rPr>
        <w:t>... 42</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1.3.1. </w:t>
      </w:r>
      <w:r w:rsidRPr="003F6154">
        <w:rPr>
          <w:rFonts w:ascii="Trebuchet MS" w:eastAsia="Times New Roman" w:hAnsi="Trebuchet MS" w:cs="Times New Roman" w:hint="eastAsia"/>
          <w:color w:val="000000"/>
          <w:kern w:val="0"/>
          <w:sz w:val="18"/>
          <w:szCs w:val="18"/>
          <w:lang w:eastAsia="ru-RU"/>
        </w:rPr>
        <w:t>Возможные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причины</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возникновения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индуцированных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мутаций</w:t>
      </w:r>
      <w:r w:rsidRPr="003F6154">
        <w:rPr>
          <w:rFonts w:ascii="Trebuchet MS" w:eastAsia="Times New Roman" w:hAnsi="Trebuchet MS" w:cs="Times New Roman"/>
          <w:color w:val="000000"/>
          <w:kern w:val="0"/>
          <w:sz w:val="18"/>
          <w:szCs w:val="18"/>
          <w:lang w:eastAsia="ru-RU"/>
        </w:rPr>
        <w:t>... 42</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1.3.2. </w:t>
      </w:r>
      <w:r w:rsidRPr="003F6154">
        <w:rPr>
          <w:rFonts w:ascii="Trebuchet MS" w:eastAsia="Times New Roman" w:hAnsi="Trebuchet MS" w:cs="Times New Roman" w:hint="eastAsia"/>
          <w:color w:val="000000"/>
          <w:kern w:val="0"/>
          <w:sz w:val="18"/>
          <w:szCs w:val="18"/>
          <w:lang w:eastAsia="ru-RU"/>
        </w:rPr>
        <w:t>Примеры</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индуцированных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мутаций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45</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1.3.3. </w:t>
      </w:r>
      <w:r w:rsidRPr="003F6154">
        <w:rPr>
          <w:rFonts w:ascii="Trebuchet MS" w:eastAsia="Times New Roman" w:hAnsi="Trebuchet MS" w:cs="Times New Roman" w:hint="eastAsia"/>
          <w:color w:val="000000"/>
          <w:kern w:val="0"/>
          <w:sz w:val="18"/>
          <w:szCs w:val="18"/>
          <w:lang w:eastAsia="ru-RU"/>
        </w:rPr>
        <w:t>Перспективы</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использования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инсерционного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мутагенеза</w:t>
      </w:r>
      <w:r w:rsidRPr="003F6154">
        <w:rPr>
          <w:rFonts w:ascii="Trebuchet MS" w:eastAsia="Times New Roman" w:hAnsi="Trebuchet MS" w:cs="Times New Roman"/>
          <w:color w:val="000000"/>
          <w:kern w:val="0"/>
          <w:sz w:val="18"/>
          <w:szCs w:val="18"/>
          <w:lang w:eastAsia="ru-RU"/>
        </w:rPr>
        <w:t>... 53</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Глава</w:t>
      </w:r>
      <w:r w:rsidRPr="003F6154">
        <w:rPr>
          <w:rFonts w:ascii="Trebuchet MS" w:eastAsia="Times New Roman" w:hAnsi="Trebuchet MS" w:cs="Times New Roman"/>
          <w:color w:val="000000"/>
          <w:kern w:val="0"/>
          <w:sz w:val="18"/>
          <w:szCs w:val="18"/>
          <w:lang w:eastAsia="ru-RU"/>
        </w:rPr>
        <w:t xml:space="preserve"> 2. </w:t>
      </w:r>
      <w:r w:rsidRPr="003F6154">
        <w:rPr>
          <w:rFonts w:ascii="Trebuchet MS" w:eastAsia="Times New Roman" w:hAnsi="Trebuchet MS" w:cs="Times New Roman" w:hint="eastAsia"/>
          <w:color w:val="000000"/>
          <w:kern w:val="0"/>
          <w:sz w:val="18"/>
          <w:szCs w:val="18"/>
          <w:lang w:eastAsia="ru-RU"/>
        </w:rPr>
        <w:t>МАТЕРИАЛЫ</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МЕТОДЫ</w:t>
      </w:r>
      <w:r w:rsidRPr="003F6154">
        <w:rPr>
          <w:rFonts w:ascii="Trebuchet MS" w:eastAsia="Times New Roman" w:hAnsi="Trebuchet MS" w:cs="Times New Roman"/>
          <w:color w:val="000000"/>
          <w:kern w:val="0"/>
          <w:sz w:val="18"/>
          <w:szCs w:val="18"/>
          <w:lang w:eastAsia="ru-RU"/>
        </w:rPr>
        <w:t>... 55</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2.1. </w:t>
      </w:r>
      <w:r w:rsidRPr="003F6154">
        <w:rPr>
          <w:rFonts w:ascii="Trebuchet MS" w:eastAsia="Times New Roman" w:hAnsi="Trebuchet MS" w:cs="Times New Roman" w:hint="eastAsia"/>
          <w:color w:val="000000"/>
          <w:kern w:val="0"/>
          <w:sz w:val="18"/>
          <w:szCs w:val="18"/>
          <w:lang w:eastAsia="ru-RU"/>
        </w:rPr>
        <w:t>Создание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исходного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материала</w:t>
      </w:r>
      <w:r w:rsidRPr="003F6154">
        <w:rPr>
          <w:rFonts w:ascii="Trebuchet MS" w:eastAsia="Times New Roman" w:hAnsi="Trebuchet MS" w:cs="Times New Roman"/>
          <w:color w:val="000000"/>
          <w:kern w:val="0"/>
          <w:sz w:val="18"/>
          <w:szCs w:val="18"/>
          <w:lang w:eastAsia="ru-RU"/>
        </w:rPr>
        <w:t>... 55</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2.2. </w:t>
      </w:r>
      <w:r w:rsidRPr="003F6154">
        <w:rPr>
          <w:rFonts w:ascii="Trebuchet MS" w:eastAsia="Times New Roman" w:hAnsi="Trebuchet MS" w:cs="Times New Roman" w:hint="eastAsia"/>
          <w:color w:val="000000"/>
          <w:kern w:val="0"/>
          <w:sz w:val="18"/>
          <w:szCs w:val="18"/>
          <w:lang w:eastAsia="ru-RU"/>
        </w:rPr>
        <w:t>Подтверждение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природы</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трансформантов</w:t>
      </w:r>
      <w:r w:rsidRPr="003F6154">
        <w:rPr>
          <w:rFonts w:ascii="Trebuchet MS" w:eastAsia="Times New Roman" w:hAnsi="Trebuchet MS" w:cs="Times New Roman"/>
          <w:color w:val="000000"/>
          <w:kern w:val="0"/>
          <w:sz w:val="18"/>
          <w:szCs w:val="18"/>
          <w:lang w:eastAsia="ru-RU"/>
        </w:rPr>
        <w:t xml:space="preserve"> 59</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2.3.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стабильности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маркерного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гена</w:t>
      </w:r>
      <w:r w:rsidRPr="003F6154">
        <w:rPr>
          <w:rFonts w:ascii="Trebuchet MS" w:eastAsia="Times New Roman" w:hAnsi="Trebuchet MS" w:cs="Times New Roman"/>
          <w:color w:val="000000"/>
          <w:kern w:val="0"/>
          <w:sz w:val="18"/>
          <w:szCs w:val="18"/>
          <w:lang w:eastAsia="ru-RU"/>
        </w:rPr>
        <w:t xml:space="preserve"> nptll </w:t>
      </w:r>
      <w:r w:rsidRPr="003F6154">
        <w:rPr>
          <w:rFonts w:ascii="Trebuchet MS" w:eastAsia="Times New Roman" w:hAnsi="Trebuchet MS" w:cs="Times New Roman" w:hint="eastAsia"/>
          <w:color w:val="000000"/>
          <w:kern w:val="0"/>
          <w:sz w:val="18"/>
          <w:szCs w:val="18"/>
          <w:lang w:eastAsia="ru-RU"/>
        </w:rPr>
        <w:t>на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селективных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средах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антибиотиком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канамицином</w:t>
      </w:r>
      <w:r w:rsidRPr="003F6154">
        <w:rPr>
          <w:rFonts w:ascii="Trebuchet MS" w:eastAsia="Times New Roman" w:hAnsi="Trebuchet MS" w:cs="Times New Roman"/>
          <w:color w:val="000000"/>
          <w:kern w:val="0"/>
          <w:sz w:val="18"/>
          <w:szCs w:val="18"/>
          <w:lang w:eastAsia="ru-RU"/>
        </w:rPr>
        <w:t>... 60</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2.4.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фрагментов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векторной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62</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2.5. </w:t>
      </w:r>
      <w:r w:rsidRPr="003F6154">
        <w:rPr>
          <w:rFonts w:ascii="Trebuchet MS" w:eastAsia="Times New Roman" w:hAnsi="Trebuchet MS" w:cs="Times New Roman" w:hint="eastAsia"/>
          <w:color w:val="000000"/>
          <w:kern w:val="0"/>
          <w:sz w:val="18"/>
          <w:szCs w:val="18"/>
          <w:lang w:eastAsia="ru-RU"/>
        </w:rPr>
        <w:t>Создание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коллекции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мутантным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фенотипом</w:t>
      </w:r>
      <w:r w:rsidRPr="003F6154">
        <w:rPr>
          <w:rFonts w:ascii="Trebuchet MS" w:eastAsia="Times New Roman" w:hAnsi="Trebuchet MS" w:cs="Times New Roman"/>
          <w:color w:val="000000"/>
          <w:kern w:val="0"/>
          <w:sz w:val="18"/>
          <w:szCs w:val="18"/>
          <w:lang w:eastAsia="ru-RU"/>
        </w:rPr>
        <w:t>... 64</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2.6.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цитологического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фенотипа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характеризующихся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измененной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структурой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lastRenderedPageBreak/>
        <w:t>цветка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пониженным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уровнем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мужской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фертильности</w:t>
      </w:r>
      <w:r w:rsidRPr="003F6154">
        <w:rPr>
          <w:rFonts w:ascii="Trebuchet MS" w:eastAsia="Times New Roman" w:hAnsi="Trebuchet MS" w:cs="Times New Roman"/>
          <w:color w:val="000000"/>
          <w:kern w:val="0"/>
          <w:sz w:val="18"/>
          <w:szCs w:val="18"/>
          <w:lang w:eastAsia="ru-RU"/>
        </w:rPr>
        <w:t>... 65</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Глава</w:t>
      </w:r>
      <w:r w:rsidRPr="003F6154">
        <w:rPr>
          <w:rFonts w:ascii="Trebuchet MS" w:eastAsia="Times New Roman" w:hAnsi="Trebuchet MS" w:cs="Times New Roman"/>
          <w:color w:val="000000"/>
          <w:kern w:val="0"/>
          <w:sz w:val="18"/>
          <w:szCs w:val="18"/>
          <w:lang w:eastAsia="ru-RU"/>
        </w:rPr>
        <w:t xml:space="preserve"> 3. </w:t>
      </w:r>
      <w:r w:rsidRPr="003F6154">
        <w:rPr>
          <w:rFonts w:ascii="Trebuchet MS" w:eastAsia="Times New Roman" w:hAnsi="Trebuchet MS" w:cs="Times New Roman" w:hint="eastAsia"/>
          <w:color w:val="000000"/>
          <w:kern w:val="0"/>
          <w:sz w:val="18"/>
          <w:szCs w:val="18"/>
          <w:lang w:eastAsia="ru-RU"/>
        </w:rPr>
        <w:t>РЕЗУЛЬТАТЫ</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ОБСУЖДЕНИЕ</w:t>
      </w:r>
      <w:r w:rsidRPr="003F6154">
        <w:rPr>
          <w:rFonts w:ascii="Trebuchet MS" w:eastAsia="Times New Roman" w:hAnsi="Trebuchet MS" w:cs="Times New Roman"/>
          <w:color w:val="000000"/>
          <w:kern w:val="0"/>
          <w:sz w:val="18"/>
          <w:szCs w:val="18"/>
          <w:lang w:eastAsia="ru-RU"/>
        </w:rPr>
        <w:t>... 67</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3.1.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популяции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стабильности</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маркерного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гена</w:t>
      </w:r>
      <w:r w:rsidRPr="003F6154">
        <w:rPr>
          <w:rFonts w:ascii="Trebuchet MS" w:eastAsia="Times New Roman" w:hAnsi="Trebuchet MS" w:cs="Times New Roman"/>
          <w:color w:val="000000"/>
          <w:kern w:val="0"/>
          <w:sz w:val="18"/>
          <w:szCs w:val="18"/>
          <w:lang w:eastAsia="ru-RU"/>
        </w:rPr>
        <w:t xml:space="preserve"> nptll... 67</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3.1.1.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сорта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w:t>
      </w:r>
      <w:r w:rsidRPr="003F6154">
        <w:rPr>
          <w:rFonts w:ascii="Trebuchet MS" w:eastAsia="Times New Roman" w:hAnsi="Trebuchet MS" w:cs="Times New Roman"/>
          <w:color w:val="000000"/>
          <w:kern w:val="0"/>
          <w:sz w:val="18"/>
          <w:szCs w:val="18"/>
          <w:lang w:eastAsia="ru-RU"/>
        </w:rPr>
        <w:t>Gatersleben</w:t>
      </w:r>
      <w:r w:rsidRPr="003F6154">
        <w:rPr>
          <w:rFonts w:ascii="Trebuchet MS" w:eastAsia="Times New Roman" w:hAnsi="Trebuchet MS" w:cs="Times New Roman" w:hint="eastAsia"/>
          <w:color w:val="000000"/>
          <w:kern w:val="0"/>
          <w:sz w:val="18"/>
          <w:szCs w:val="18"/>
          <w:lang w:eastAsia="ru-RU"/>
        </w:rPr>
        <w:t>»</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стабильности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nptll-</w:t>
      </w:r>
      <w:r w:rsidRPr="003F6154">
        <w:rPr>
          <w:rFonts w:ascii="Trebuchet MS" w:eastAsia="Times New Roman" w:hAnsi="Trebuchet MS" w:cs="Times New Roman" w:hint="eastAsia"/>
          <w:color w:val="000000"/>
          <w:kern w:val="0"/>
          <w:sz w:val="18"/>
          <w:szCs w:val="18"/>
          <w:lang w:eastAsia="ru-RU"/>
        </w:rPr>
        <w:t>гена</w:t>
      </w:r>
      <w:r w:rsidRPr="003F6154">
        <w:rPr>
          <w:rFonts w:ascii="Trebuchet MS" w:eastAsia="Times New Roman" w:hAnsi="Trebuchet MS" w:cs="Times New Roman"/>
          <w:color w:val="000000"/>
          <w:kern w:val="0"/>
          <w:sz w:val="18"/>
          <w:szCs w:val="18"/>
          <w:lang w:eastAsia="ru-RU"/>
        </w:rPr>
        <w:t>... 67</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3.1.2.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линии</w:t>
      </w:r>
      <w:r w:rsidRPr="003F6154">
        <w:rPr>
          <w:rFonts w:ascii="Trebuchet MS" w:eastAsia="Times New Roman" w:hAnsi="Trebuchet MS" w:cs="Times New Roman"/>
          <w:color w:val="000000"/>
          <w:kern w:val="0"/>
          <w:sz w:val="18"/>
          <w:szCs w:val="18"/>
          <w:lang w:eastAsia="ru-RU"/>
        </w:rPr>
        <w:t xml:space="preserve"> SR1 </w:t>
      </w:r>
      <w:r w:rsidRPr="003F6154">
        <w:rPr>
          <w:rFonts w:ascii="Trebuchet MS" w:eastAsia="Times New Roman" w:hAnsi="Trebuchet MS" w:cs="Times New Roman" w:hint="eastAsia"/>
          <w:color w:val="000000"/>
          <w:kern w:val="0"/>
          <w:sz w:val="18"/>
          <w:szCs w:val="18"/>
          <w:lang w:eastAsia="ru-RU"/>
        </w:rPr>
        <w:t>по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стабильности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nptll-</w:t>
      </w:r>
      <w:r w:rsidRPr="003F6154">
        <w:rPr>
          <w:rFonts w:ascii="Trebuchet MS" w:eastAsia="Times New Roman" w:hAnsi="Trebuchet MS" w:cs="Times New Roman" w:hint="eastAsia"/>
          <w:color w:val="000000"/>
          <w:kern w:val="0"/>
          <w:sz w:val="18"/>
          <w:szCs w:val="18"/>
          <w:lang w:eastAsia="ru-RU"/>
        </w:rPr>
        <w:t>геш</w:t>
      </w:r>
      <w:r w:rsidRPr="003F6154">
        <w:rPr>
          <w:rFonts w:ascii="Trebuchet MS" w:eastAsia="Times New Roman" w:hAnsi="Trebuchet MS" w:cs="Times New Roman"/>
          <w:color w:val="000000"/>
          <w:kern w:val="0"/>
          <w:sz w:val="18"/>
          <w:szCs w:val="18"/>
          <w:lang w:eastAsia="ru-RU"/>
        </w:rPr>
        <w:t>... 69</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3.1.3.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инактивированного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состояния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гена</w:t>
      </w:r>
      <w:r w:rsidRPr="003F6154">
        <w:rPr>
          <w:rFonts w:ascii="Trebuchet MS" w:eastAsia="Times New Roman" w:hAnsi="Trebuchet MS" w:cs="Times New Roman"/>
          <w:color w:val="000000"/>
          <w:kern w:val="0"/>
          <w:sz w:val="18"/>
          <w:szCs w:val="18"/>
          <w:lang w:eastAsia="ru-RU"/>
        </w:rPr>
        <w:t xml:space="preserve"> nptll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То</w:t>
      </w:r>
      <w:r w:rsidRPr="003F6154">
        <w:rPr>
          <w:rFonts w:ascii="Trebuchet MS" w:eastAsia="Times New Roman" w:hAnsi="Trebuchet MS" w:cs="Times New Roman"/>
          <w:color w:val="000000"/>
          <w:kern w:val="0"/>
          <w:sz w:val="18"/>
          <w:szCs w:val="18"/>
          <w:lang w:eastAsia="ru-RU"/>
        </w:rPr>
        <w:t xml:space="preserve">-10, Nu22 </w:t>
      </w:r>
      <w:r w:rsidRPr="003F6154">
        <w:rPr>
          <w:rFonts w:ascii="Trebuchet MS" w:eastAsia="Times New Roman" w:hAnsi="Trebuchet MS" w:cs="Times New Roman" w:hint="eastAsia"/>
          <w:color w:val="000000"/>
          <w:kern w:val="0"/>
          <w:sz w:val="18"/>
          <w:szCs w:val="18"/>
          <w:lang w:eastAsia="ru-RU"/>
        </w:rPr>
        <w:t>и</w:t>
      </w:r>
      <w:r w:rsidRPr="003F6154">
        <w:rPr>
          <w:rFonts w:ascii="Trebuchet MS" w:eastAsia="Times New Roman" w:hAnsi="Trebuchet MS" w:cs="Times New Roman"/>
          <w:color w:val="000000"/>
          <w:kern w:val="0"/>
          <w:sz w:val="18"/>
          <w:szCs w:val="18"/>
          <w:lang w:eastAsia="ru-RU"/>
        </w:rPr>
        <w:t xml:space="preserve"> 615... 72</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3.1.4.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стабильности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наследование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гена</w:t>
      </w:r>
      <w:r w:rsidRPr="003F6154">
        <w:rPr>
          <w:rFonts w:ascii="Trebuchet MS" w:eastAsia="Times New Roman" w:hAnsi="Trebuchet MS" w:cs="Times New Roman"/>
          <w:color w:val="000000"/>
          <w:kern w:val="0"/>
          <w:sz w:val="18"/>
          <w:szCs w:val="18"/>
          <w:lang w:eastAsia="ru-RU"/>
        </w:rPr>
        <w:t xml:space="preserve"> nptll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линия</w:t>
      </w:r>
      <w:r w:rsidRPr="003F6154">
        <w:rPr>
          <w:rFonts w:ascii="Trebuchet MS" w:eastAsia="Times New Roman" w:hAnsi="Trebuchet MS" w:cs="Times New Roman"/>
          <w:color w:val="000000"/>
          <w:kern w:val="0"/>
          <w:sz w:val="18"/>
          <w:szCs w:val="18"/>
          <w:lang w:eastAsia="ru-RU"/>
        </w:rPr>
        <w:t xml:space="preserve"> SR1) </w:t>
      </w:r>
      <w:r w:rsidRPr="003F6154">
        <w:rPr>
          <w:rFonts w:ascii="Trebuchet MS" w:eastAsia="Times New Roman" w:hAnsi="Trebuchet MS" w:cs="Times New Roman" w:hint="eastAsia"/>
          <w:color w:val="000000"/>
          <w:kern w:val="0"/>
          <w:sz w:val="18"/>
          <w:szCs w:val="18"/>
          <w:lang w:eastAsia="ru-RU"/>
        </w:rPr>
        <w:t>с</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одной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инсер</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цией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геном</w:t>
      </w:r>
      <w:r w:rsidRPr="003F6154">
        <w:rPr>
          <w:rFonts w:ascii="Trebuchet MS" w:eastAsia="Times New Roman" w:hAnsi="Trebuchet MS" w:cs="Times New Roman"/>
          <w:color w:val="000000"/>
          <w:kern w:val="0"/>
          <w:sz w:val="18"/>
          <w:szCs w:val="18"/>
          <w:lang w:eastAsia="ru-RU"/>
        </w:rPr>
        <w:t>... 73</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3.1.5.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стабильности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гена</w:t>
      </w:r>
      <w:r w:rsidRPr="003F6154">
        <w:rPr>
          <w:rFonts w:ascii="Trebuchet MS" w:eastAsia="Times New Roman" w:hAnsi="Trebuchet MS" w:cs="Times New Roman"/>
          <w:color w:val="000000"/>
          <w:kern w:val="0"/>
          <w:sz w:val="18"/>
          <w:szCs w:val="18"/>
          <w:lang w:eastAsia="ru-RU"/>
        </w:rPr>
        <w:t xml:space="preserve"> nptll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линия</w:t>
      </w:r>
      <w:r w:rsidRPr="003F6154">
        <w:rPr>
          <w:rFonts w:ascii="Trebuchet MS" w:eastAsia="Times New Roman" w:hAnsi="Trebuchet MS" w:cs="Times New Roman"/>
          <w:color w:val="000000"/>
          <w:kern w:val="0"/>
          <w:sz w:val="18"/>
          <w:szCs w:val="18"/>
          <w:lang w:eastAsia="ru-RU"/>
        </w:rPr>
        <w:t xml:space="preserve"> SR1) </w:t>
      </w:r>
      <w:r w:rsidRPr="003F6154">
        <w:rPr>
          <w:rFonts w:ascii="Trebuchet MS" w:eastAsia="Times New Roman" w:hAnsi="Trebuchet MS" w:cs="Times New Roman" w:hint="eastAsia"/>
          <w:color w:val="000000"/>
          <w:kern w:val="0"/>
          <w:sz w:val="18"/>
          <w:szCs w:val="18"/>
          <w:lang w:eastAsia="ru-RU"/>
        </w:rPr>
        <w:t>со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множественными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инсер</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циями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геном</w:t>
      </w:r>
      <w:r w:rsidRPr="003F6154">
        <w:rPr>
          <w:rFonts w:ascii="Trebuchet MS" w:eastAsia="Times New Roman" w:hAnsi="Trebuchet MS" w:cs="Times New Roman"/>
          <w:color w:val="000000"/>
          <w:kern w:val="0"/>
          <w:sz w:val="18"/>
          <w:szCs w:val="18"/>
          <w:lang w:eastAsia="ru-RU"/>
        </w:rPr>
        <w:t>... 78</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3.1.6.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стабильности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гена</w:t>
      </w:r>
      <w:r w:rsidRPr="003F6154">
        <w:rPr>
          <w:rFonts w:ascii="Trebuchet MS" w:eastAsia="Times New Roman" w:hAnsi="Trebuchet MS" w:cs="Times New Roman"/>
          <w:color w:val="000000"/>
          <w:kern w:val="0"/>
          <w:sz w:val="18"/>
          <w:szCs w:val="18"/>
          <w:lang w:eastAsia="ru-RU"/>
        </w:rPr>
        <w:t xml:space="preserve"> nptll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отклонениями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от</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менделевского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расщепления</w:t>
      </w:r>
      <w:r w:rsidRPr="003F6154">
        <w:rPr>
          <w:rFonts w:ascii="Trebuchet MS" w:eastAsia="Times New Roman" w:hAnsi="Trebuchet MS" w:cs="Times New Roman"/>
          <w:color w:val="000000"/>
          <w:kern w:val="0"/>
          <w:sz w:val="18"/>
          <w:szCs w:val="18"/>
          <w:lang w:eastAsia="ru-RU"/>
        </w:rPr>
        <w:t>... 81</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3.2.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стабильности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гена</w:t>
      </w:r>
      <w:r w:rsidRPr="003F6154">
        <w:rPr>
          <w:rFonts w:ascii="Trebuchet MS" w:eastAsia="Times New Roman" w:hAnsi="Trebuchet MS" w:cs="Times New Roman"/>
          <w:color w:val="000000"/>
          <w:kern w:val="0"/>
          <w:sz w:val="18"/>
          <w:szCs w:val="18"/>
          <w:lang w:eastAsia="ru-RU"/>
        </w:rPr>
        <w:t xml:space="preserve"> nptll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при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инбридинге</w:t>
      </w:r>
      <w:r w:rsidRPr="003F6154">
        <w:rPr>
          <w:rFonts w:ascii="Trebuchet MS" w:eastAsia="Times New Roman" w:hAnsi="Trebuchet MS" w:cs="Times New Roman"/>
          <w:color w:val="000000"/>
          <w:kern w:val="0"/>
          <w:sz w:val="18"/>
          <w:szCs w:val="18"/>
          <w:lang w:eastAsia="ru-RU"/>
        </w:rPr>
        <w:t>... 89</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3.2.1. </w:t>
      </w:r>
      <w:r w:rsidRPr="003F6154">
        <w:rPr>
          <w:rFonts w:ascii="Trebuchet MS" w:eastAsia="Times New Roman" w:hAnsi="Trebuchet MS" w:cs="Times New Roman" w:hint="eastAsia"/>
          <w:color w:val="000000"/>
          <w:kern w:val="0"/>
          <w:sz w:val="18"/>
          <w:szCs w:val="18"/>
          <w:lang w:eastAsia="ru-RU"/>
        </w:rPr>
        <w:t>Наследование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гена</w:t>
      </w:r>
      <w:r w:rsidRPr="003F6154">
        <w:rPr>
          <w:rFonts w:ascii="Trebuchet MS" w:eastAsia="Times New Roman" w:hAnsi="Trebuchet MS" w:cs="Times New Roman"/>
          <w:color w:val="000000"/>
          <w:kern w:val="0"/>
          <w:sz w:val="18"/>
          <w:szCs w:val="18"/>
          <w:lang w:eastAsia="ru-RU"/>
        </w:rPr>
        <w:t xml:space="preserve"> nptll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линий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То</w:t>
      </w:r>
      <w:r w:rsidRPr="003F6154">
        <w:rPr>
          <w:rFonts w:ascii="Trebuchet MS" w:eastAsia="Times New Roman" w:hAnsi="Trebuchet MS" w:cs="Times New Roman"/>
          <w:color w:val="000000"/>
          <w:kern w:val="0"/>
          <w:sz w:val="18"/>
          <w:szCs w:val="18"/>
          <w:lang w:eastAsia="ru-RU"/>
        </w:rPr>
        <w:t xml:space="preserve">-5 </w:t>
      </w:r>
      <w:r w:rsidRPr="003F6154">
        <w:rPr>
          <w:rFonts w:ascii="Trebuchet MS" w:eastAsia="Times New Roman" w:hAnsi="Trebuchet MS" w:cs="Times New Roman" w:hint="eastAsia"/>
          <w:color w:val="000000"/>
          <w:kern w:val="0"/>
          <w:sz w:val="18"/>
          <w:szCs w:val="18"/>
          <w:lang w:eastAsia="ru-RU"/>
        </w:rPr>
        <w:t>иТ</w:t>
      </w:r>
      <w:r w:rsidRPr="003F6154">
        <w:rPr>
          <w:rFonts w:ascii="Trebuchet MS" w:eastAsia="Times New Roman" w:hAnsi="Trebuchet MS" w:cs="Times New Roman"/>
          <w:color w:val="000000"/>
          <w:kern w:val="0"/>
          <w:sz w:val="18"/>
          <w:szCs w:val="18"/>
          <w:lang w:eastAsia="ru-RU"/>
        </w:rPr>
        <w:t>0-6... 89</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3.2.2.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нестабильности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гена</w:t>
      </w:r>
      <w:r w:rsidRPr="003F6154">
        <w:rPr>
          <w:rFonts w:ascii="Trebuchet MS" w:eastAsia="Times New Roman" w:hAnsi="Trebuchet MS" w:cs="Times New Roman"/>
          <w:color w:val="000000"/>
          <w:kern w:val="0"/>
          <w:sz w:val="18"/>
          <w:szCs w:val="18"/>
          <w:lang w:eastAsia="ru-RU"/>
        </w:rPr>
        <w:t xml:space="preserve"> nptll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линий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То</w:t>
      </w:r>
      <w:r w:rsidRPr="003F6154">
        <w:rPr>
          <w:rFonts w:ascii="Trebuchet MS" w:eastAsia="Times New Roman" w:hAnsi="Trebuchet MS" w:cs="Times New Roman"/>
          <w:color w:val="000000"/>
          <w:kern w:val="0"/>
          <w:sz w:val="18"/>
          <w:szCs w:val="18"/>
          <w:lang w:eastAsia="ru-RU"/>
        </w:rPr>
        <w:t xml:space="preserve">-5 </w:t>
      </w:r>
      <w:r w:rsidRPr="003F6154">
        <w:rPr>
          <w:rFonts w:ascii="Trebuchet MS" w:eastAsia="Times New Roman" w:hAnsi="Trebuchet MS" w:cs="Times New Roman" w:hint="eastAsia"/>
          <w:color w:val="000000"/>
          <w:kern w:val="0"/>
          <w:sz w:val="18"/>
          <w:szCs w:val="18"/>
          <w:lang w:eastAsia="ru-RU"/>
        </w:rPr>
        <w:t>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То</w:t>
      </w:r>
      <w:r w:rsidRPr="003F6154">
        <w:rPr>
          <w:rFonts w:ascii="Trebuchet MS" w:eastAsia="Times New Roman" w:hAnsi="Trebuchet MS" w:cs="Times New Roman"/>
          <w:color w:val="000000"/>
          <w:kern w:val="0"/>
          <w:sz w:val="18"/>
          <w:szCs w:val="18"/>
          <w:lang w:eastAsia="ru-RU"/>
        </w:rPr>
        <w:t>-6... 96*</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3.2.3.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взаимодействия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аллелей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гена</w:t>
      </w:r>
      <w:r w:rsidRPr="003F6154">
        <w:rPr>
          <w:rFonts w:ascii="Trebuchet MS" w:eastAsia="Times New Roman" w:hAnsi="Trebuchet MS" w:cs="Times New Roman"/>
          <w:color w:val="000000"/>
          <w:kern w:val="0"/>
          <w:sz w:val="18"/>
          <w:szCs w:val="18"/>
          <w:lang w:eastAsia="ru-RU"/>
        </w:rPr>
        <w:t xml:space="preserve"> nptll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линии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То</w:t>
      </w:r>
      <w:r w:rsidRPr="003F6154">
        <w:rPr>
          <w:rFonts w:ascii="Trebuchet MS" w:eastAsia="Times New Roman" w:hAnsi="Trebuchet MS" w:cs="Times New Roman"/>
          <w:color w:val="000000"/>
          <w:kern w:val="0"/>
          <w:sz w:val="18"/>
          <w:szCs w:val="18"/>
          <w:lang w:eastAsia="ru-RU"/>
        </w:rPr>
        <w:t>-5... 108</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3.3. </w:t>
      </w:r>
      <w:r w:rsidRPr="003F6154">
        <w:rPr>
          <w:rFonts w:ascii="Trebuchet MS" w:eastAsia="Times New Roman" w:hAnsi="Trebuchet MS" w:cs="Times New Roman" w:hint="eastAsia"/>
          <w:color w:val="000000"/>
          <w:kern w:val="0"/>
          <w:sz w:val="18"/>
          <w:szCs w:val="18"/>
          <w:lang w:eastAsia="ru-RU"/>
        </w:rPr>
        <w:t>Моделирование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нестабильной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экспрессии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чужеродных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119</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3.4. </w:t>
      </w:r>
      <w:r w:rsidRPr="003F6154">
        <w:rPr>
          <w:rFonts w:ascii="Trebuchet MS" w:eastAsia="Times New Roman" w:hAnsi="Trebuchet MS" w:cs="Times New Roman" w:hint="eastAsia"/>
          <w:color w:val="000000"/>
          <w:kern w:val="0"/>
          <w:sz w:val="18"/>
          <w:szCs w:val="18"/>
          <w:lang w:eastAsia="ru-RU"/>
        </w:rPr>
        <w:t>Т</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индуцированные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мутации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127</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3.4.1. </w:t>
      </w:r>
      <w:r w:rsidRPr="003F6154">
        <w:rPr>
          <w:rFonts w:ascii="Trebuchet MS" w:eastAsia="Times New Roman" w:hAnsi="Trebuchet MS" w:cs="Times New Roman" w:hint="eastAsia"/>
          <w:color w:val="000000"/>
          <w:kern w:val="0"/>
          <w:sz w:val="18"/>
          <w:szCs w:val="18"/>
          <w:lang w:eastAsia="ru-RU"/>
        </w:rPr>
        <w:t>Создание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коллекции</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с</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мутантным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фенотипом</w:t>
      </w:r>
      <w:r w:rsidRPr="003F6154">
        <w:rPr>
          <w:rFonts w:ascii="Trebuchet MS" w:eastAsia="Times New Roman" w:hAnsi="Trebuchet MS" w:cs="Times New Roman"/>
          <w:color w:val="000000"/>
          <w:kern w:val="0"/>
          <w:sz w:val="18"/>
          <w:szCs w:val="18"/>
          <w:lang w:eastAsia="ru-RU"/>
        </w:rPr>
        <w:t>... 127</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3.4.2.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цитологических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нарушений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мейоза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линии</w:t>
      </w:r>
      <w:r w:rsidRPr="003F6154">
        <w:rPr>
          <w:rFonts w:ascii="Trebuchet MS" w:eastAsia="Times New Roman" w:hAnsi="Trebuchet MS" w:cs="Times New Roman"/>
          <w:color w:val="000000"/>
          <w:kern w:val="0"/>
          <w:sz w:val="18"/>
          <w:szCs w:val="18"/>
          <w:lang w:eastAsia="ru-RU"/>
        </w:rPr>
        <w:t xml:space="preserve"> Res79... 144</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4</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3.4.3. </w:t>
      </w:r>
      <w:r w:rsidRPr="003F6154">
        <w:rPr>
          <w:rFonts w:ascii="Trebuchet MS" w:eastAsia="Times New Roman" w:hAnsi="Trebuchet MS" w:cs="Times New Roman" w:hint="eastAsia"/>
          <w:color w:val="000000"/>
          <w:kern w:val="0"/>
          <w:sz w:val="18"/>
          <w:szCs w:val="18"/>
          <w:lang w:eastAsia="ru-RU"/>
        </w:rPr>
        <w:t>Интеграция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векторной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156</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3.4.3.1.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мутантным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фенотипом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наличие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геноме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векторной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 156</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3.4.3.2.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проявляющих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мутантного</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фенотипа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наличие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геноме</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векторной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 159</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color w:val="000000"/>
          <w:kern w:val="0"/>
          <w:sz w:val="18"/>
          <w:szCs w:val="18"/>
          <w:lang w:eastAsia="ru-RU"/>
        </w:rPr>
        <w:t xml:space="preserve">3.4.4. </w:t>
      </w:r>
      <w:r w:rsidRPr="003F6154">
        <w:rPr>
          <w:rFonts w:ascii="Trebuchet MS" w:eastAsia="Times New Roman" w:hAnsi="Trebuchet MS" w:cs="Times New Roman" w:hint="eastAsia"/>
          <w:color w:val="000000"/>
          <w:kern w:val="0"/>
          <w:sz w:val="18"/>
          <w:szCs w:val="18"/>
          <w:lang w:eastAsia="ru-RU"/>
        </w:rPr>
        <w:t>Анализ</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районов</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встраивания</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w:t>
      </w:r>
      <w:r w:rsidRPr="003F6154">
        <w:rPr>
          <w:rFonts w:ascii="Trebuchet MS" w:eastAsia="Times New Roman" w:hAnsi="Trebuchet MS" w:cs="Times New Roman"/>
          <w:color w:val="000000"/>
          <w:kern w:val="0"/>
          <w:sz w:val="18"/>
          <w:szCs w:val="18"/>
          <w:lang w:eastAsia="ru-RU"/>
        </w:rPr>
        <w:t>-</w:t>
      </w:r>
      <w:r w:rsidRPr="003F6154">
        <w:rPr>
          <w:rFonts w:ascii="Trebuchet MS" w:eastAsia="Times New Roman" w:hAnsi="Trebuchet MS" w:cs="Times New Roman" w:hint="eastAsia"/>
          <w:color w:val="000000"/>
          <w:kern w:val="0"/>
          <w:sz w:val="18"/>
          <w:szCs w:val="18"/>
          <w:lang w:eastAsia="ru-RU"/>
        </w:rPr>
        <w:t>ДНК</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инсерций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у</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трансгенных</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растений</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табака</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с</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мутантным</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фенотипом</w:t>
      </w:r>
      <w:r w:rsidRPr="003F6154">
        <w:rPr>
          <w:rFonts w:ascii="Trebuchet MS" w:eastAsia="Times New Roman" w:hAnsi="Trebuchet MS" w:cs="Times New Roman"/>
          <w:color w:val="000000"/>
          <w:kern w:val="0"/>
          <w:sz w:val="18"/>
          <w:szCs w:val="18"/>
          <w:lang w:eastAsia="ru-RU"/>
        </w:rPr>
        <w:t>... 161</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Заключение</w:t>
      </w:r>
      <w:r w:rsidRPr="003F6154">
        <w:rPr>
          <w:rFonts w:ascii="Trebuchet MS" w:eastAsia="Times New Roman" w:hAnsi="Trebuchet MS" w:cs="Times New Roman"/>
          <w:color w:val="000000"/>
          <w:kern w:val="0"/>
          <w:sz w:val="18"/>
          <w:szCs w:val="18"/>
          <w:lang w:eastAsia="ru-RU"/>
        </w:rPr>
        <w:t>... 165</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Выводы</w:t>
      </w:r>
      <w:r w:rsidRPr="003F6154">
        <w:rPr>
          <w:rFonts w:ascii="Trebuchet MS" w:eastAsia="Times New Roman" w:hAnsi="Trebuchet MS" w:cs="Times New Roman"/>
          <w:color w:val="000000"/>
          <w:kern w:val="0"/>
          <w:sz w:val="18"/>
          <w:szCs w:val="18"/>
          <w:lang w:eastAsia="ru-RU"/>
        </w:rPr>
        <w:t>... 172</w:t>
      </w:r>
    </w:p>
    <w:p w:rsidR="003F6154" w:rsidRPr="003F6154" w:rsidRDefault="003F6154" w:rsidP="003F6154">
      <w:pPr>
        <w:rPr>
          <w:rFonts w:ascii="Trebuchet MS" w:eastAsia="Times New Roman" w:hAnsi="Trebuchet MS" w:cs="Times New Roman"/>
          <w:color w:val="000000"/>
          <w:kern w:val="0"/>
          <w:sz w:val="18"/>
          <w:szCs w:val="18"/>
          <w:lang w:eastAsia="ru-RU"/>
        </w:rPr>
      </w:pPr>
    </w:p>
    <w:p w:rsidR="003F6154" w:rsidRPr="003F6154" w:rsidRDefault="003F6154" w:rsidP="003F6154">
      <w:pPr>
        <w:rPr>
          <w:rFonts w:ascii="Trebuchet MS" w:eastAsia="Times New Roman" w:hAnsi="Trebuchet MS" w:cs="Times New Roman"/>
          <w:color w:val="000000"/>
          <w:kern w:val="0"/>
          <w:sz w:val="18"/>
          <w:szCs w:val="18"/>
          <w:lang w:eastAsia="ru-RU"/>
        </w:rPr>
      </w:pPr>
      <w:r w:rsidRPr="003F6154">
        <w:rPr>
          <w:rFonts w:ascii="Trebuchet MS" w:eastAsia="Times New Roman" w:hAnsi="Trebuchet MS" w:cs="Times New Roman" w:hint="eastAsia"/>
          <w:color w:val="000000"/>
          <w:kern w:val="0"/>
          <w:sz w:val="18"/>
          <w:szCs w:val="18"/>
          <w:lang w:eastAsia="ru-RU"/>
        </w:rPr>
        <w:t>Список</w:t>
      </w:r>
      <w:r w:rsidRPr="003F6154">
        <w:rPr>
          <w:rFonts w:ascii="Trebuchet MS" w:eastAsia="Times New Roman" w:hAnsi="Trebuchet MS" w:cs="Times New Roman"/>
          <w:color w:val="000000"/>
          <w:kern w:val="0"/>
          <w:sz w:val="18"/>
          <w:szCs w:val="18"/>
          <w:lang w:eastAsia="ru-RU"/>
        </w:rPr>
        <w:t xml:space="preserve"> </w:t>
      </w:r>
      <w:r w:rsidRPr="003F6154">
        <w:rPr>
          <w:rFonts w:ascii="Trebuchet MS" w:eastAsia="Times New Roman" w:hAnsi="Trebuchet MS" w:cs="Times New Roman" w:hint="eastAsia"/>
          <w:color w:val="000000"/>
          <w:kern w:val="0"/>
          <w:sz w:val="18"/>
          <w:szCs w:val="18"/>
          <w:lang w:eastAsia="ru-RU"/>
        </w:rPr>
        <w:t>литературы</w:t>
      </w:r>
      <w:r w:rsidRPr="003F6154">
        <w:rPr>
          <w:rFonts w:ascii="Trebuchet MS" w:eastAsia="Times New Roman" w:hAnsi="Trebuchet MS" w:cs="Times New Roman"/>
          <w:color w:val="000000"/>
          <w:kern w:val="0"/>
          <w:sz w:val="18"/>
          <w:szCs w:val="18"/>
          <w:lang w:eastAsia="ru-RU"/>
        </w:rPr>
        <w:t>... 174</w:t>
      </w:r>
    </w:p>
    <w:p w:rsidR="003F6154" w:rsidRPr="003F6154" w:rsidRDefault="003F6154" w:rsidP="003F6154">
      <w:pPr>
        <w:rPr>
          <w:rFonts w:ascii="Trebuchet MS" w:eastAsia="Times New Roman" w:hAnsi="Trebuchet MS" w:cs="Times New Roman"/>
          <w:color w:val="000000"/>
          <w:kern w:val="0"/>
          <w:sz w:val="18"/>
          <w:szCs w:val="18"/>
          <w:lang w:eastAsia="ru-RU"/>
        </w:rPr>
      </w:pPr>
    </w:p>
    <w:p w:rsidR="00985DAE" w:rsidRPr="003F6154" w:rsidRDefault="003F6154" w:rsidP="003F6154">
      <w:r w:rsidRPr="003F6154">
        <w:rPr>
          <w:rFonts w:ascii="Trebuchet MS" w:eastAsia="Times New Roman" w:hAnsi="Trebuchet MS" w:cs="Times New Roman" w:hint="eastAsia"/>
          <w:color w:val="000000"/>
          <w:kern w:val="0"/>
          <w:sz w:val="18"/>
          <w:szCs w:val="18"/>
          <w:lang w:eastAsia="ru-RU"/>
        </w:rPr>
        <w:t>Приложение</w:t>
      </w:r>
      <w:r w:rsidRPr="003F6154">
        <w:rPr>
          <w:rFonts w:ascii="Trebuchet MS" w:eastAsia="Times New Roman" w:hAnsi="Trebuchet MS" w:cs="Times New Roman"/>
          <w:color w:val="000000"/>
          <w:kern w:val="0"/>
          <w:sz w:val="18"/>
          <w:szCs w:val="18"/>
          <w:lang w:eastAsia="ru-RU"/>
        </w:rPr>
        <w:t>... 192</w:t>
      </w:r>
      <w:bookmarkStart w:id="0" w:name="_GoBack"/>
      <w:bookmarkEnd w:id="0"/>
    </w:p>
    <w:sectPr w:rsidR="00985DAE" w:rsidRPr="003F615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C5F" w:rsidRDefault="006E0C5F">
      <w:pPr>
        <w:spacing w:after="0" w:line="240" w:lineRule="auto"/>
      </w:pPr>
      <w:r>
        <w:separator/>
      </w:r>
    </w:p>
  </w:endnote>
  <w:endnote w:type="continuationSeparator" w:id="0">
    <w:p w:rsidR="006E0C5F" w:rsidRDefault="006E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C5F" w:rsidRDefault="006E0C5F"/>
    <w:p w:rsidR="006E0C5F" w:rsidRDefault="006E0C5F"/>
    <w:p w:rsidR="006E0C5F" w:rsidRDefault="006E0C5F"/>
    <w:p w:rsidR="006E0C5F" w:rsidRDefault="006E0C5F"/>
    <w:p w:rsidR="006E0C5F" w:rsidRDefault="006E0C5F"/>
    <w:p w:rsidR="006E0C5F" w:rsidRDefault="006E0C5F"/>
    <w:p w:rsidR="006E0C5F" w:rsidRDefault="006E0C5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C5F" w:rsidRDefault="006E0C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E0C5F" w:rsidRDefault="006E0C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E0C5F" w:rsidRDefault="006E0C5F"/>
    <w:p w:rsidR="006E0C5F" w:rsidRDefault="006E0C5F"/>
    <w:p w:rsidR="006E0C5F" w:rsidRDefault="006E0C5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C5F" w:rsidRDefault="006E0C5F"/>
                          <w:p w:rsidR="006E0C5F" w:rsidRDefault="006E0C5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E0C5F" w:rsidRDefault="006E0C5F"/>
                    <w:p w:rsidR="006E0C5F" w:rsidRDefault="006E0C5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E0C5F" w:rsidRDefault="006E0C5F"/>
    <w:p w:rsidR="006E0C5F" w:rsidRDefault="006E0C5F">
      <w:pPr>
        <w:rPr>
          <w:sz w:val="2"/>
          <w:szCs w:val="2"/>
        </w:rPr>
      </w:pPr>
    </w:p>
    <w:p w:rsidR="006E0C5F" w:rsidRDefault="006E0C5F"/>
    <w:p w:rsidR="006E0C5F" w:rsidRDefault="006E0C5F">
      <w:pPr>
        <w:spacing w:after="0" w:line="240" w:lineRule="auto"/>
      </w:pPr>
    </w:p>
  </w:footnote>
  <w:footnote w:type="continuationSeparator" w:id="0">
    <w:p w:rsidR="006E0C5F" w:rsidRDefault="006E0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C5F"/>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04734-432D-4A3B-B52B-528ECC64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24760</TotalTime>
  <Pages>4</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1743</cp:revision>
  <cp:lastPrinted>2009-02-06T05:36:00Z</cp:lastPrinted>
  <dcterms:created xsi:type="dcterms:W3CDTF">2023-09-07T12:38:00Z</dcterms:created>
  <dcterms:modified xsi:type="dcterms:W3CDTF">2023-12-06T19:01:00Z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