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97579" w:rsidRDefault="00326AF4" w:rsidP="00326AF4">
      <w:r w:rsidRPr="00DF6750">
        <w:rPr>
          <w:rFonts w:ascii="Times New Roman" w:hAnsi="Times New Roman" w:cs="Times New Roman"/>
          <w:b/>
          <w:kern w:val="24"/>
          <w:sz w:val="24"/>
          <w:szCs w:val="28"/>
        </w:rPr>
        <w:t xml:space="preserve">Козенкова Владислава Дмитрівна, </w:t>
      </w:r>
      <w:r w:rsidRPr="00DF6750">
        <w:rPr>
          <w:rFonts w:ascii="Times New Roman" w:hAnsi="Times New Roman" w:cs="Times New Roman"/>
          <w:kern w:val="24"/>
          <w:sz w:val="24"/>
          <w:szCs w:val="28"/>
        </w:rPr>
        <w:t>асистента кафедри прикладної математики та обчислювальної техніки Національної металургійної академії України (м. Дніпро). Назва дисертації: «Моделювання впливу нематеріальних активів на вартість підприємства». Шифр та назва спеціальності – 08.00.11 – математичні методи, моделі та інформаційні технології в економіці. Спецрада Д 08.820.03 Дніпровського національного університету залізничного транспорту імені академіка В.Лазаряна</w:t>
      </w:r>
    </w:p>
    <w:sectPr w:rsidR="0064656E" w:rsidRPr="00A975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326AF4" w:rsidRPr="00326A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5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79B32-53FD-4F77-A7FD-73A3D44A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2021-04-12T15:35:00Z</dcterms:created>
  <dcterms:modified xsi:type="dcterms:W3CDTF">2021-04-14T12:53:00Z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