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ED426A" w:rsidRDefault="00ED426A" w:rsidP="00ED426A">
      <w:r w:rsidRPr="001A47F7">
        <w:rPr>
          <w:rFonts w:ascii="Times New Roman" w:eastAsia="Times New Roman" w:hAnsi="Times New Roman"/>
          <w:b/>
          <w:bCs/>
          <w:kern w:val="32"/>
          <w:sz w:val="24"/>
          <w:szCs w:val="24"/>
          <w:lang w:eastAsia="ru-RU"/>
        </w:rPr>
        <w:t>Нестор Віталій Романович,</w:t>
      </w:r>
      <w:r w:rsidRPr="001A47F7">
        <w:rPr>
          <w:rFonts w:ascii="Times New Roman" w:eastAsia="Times New Roman" w:hAnsi="Times New Roman"/>
          <w:sz w:val="24"/>
          <w:szCs w:val="24"/>
          <w:lang w:eastAsia="ru-RU"/>
        </w:rPr>
        <w:t xml:space="preserve"> доцент кафедри теорії держави і</w:t>
      </w:r>
      <w:r>
        <w:rPr>
          <w:rFonts w:ascii="Times New Roman" w:eastAsia="Times New Roman" w:hAnsi="Times New Roman"/>
          <w:sz w:val="24"/>
          <w:szCs w:val="24"/>
          <w:lang w:eastAsia="ru-RU"/>
        </w:rPr>
        <w:t xml:space="preserve"> права та конституційного права, </w:t>
      </w:r>
      <w:r w:rsidRPr="001A47F7">
        <w:rPr>
          <w:rFonts w:ascii="Times New Roman" w:eastAsia="Times New Roman" w:hAnsi="Times New Roman"/>
          <w:sz w:val="24"/>
          <w:szCs w:val="24"/>
          <w:lang w:eastAsia="ru-RU"/>
        </w:rPr>
        <w:t>Пр</w:t>
      </w:r>
      <w:r>
        <w:rPr>
          <w:rFonts w:ascii="Times New Roman" w:eastAsia="Times New Roman" w:hAnsi="Times New Roman"/>
          <w:sz w:val="24"/>
          <w:szCs w:val="24"/>
          <w:lang w:eastAsia="ru-RU"/>
        </w:rPr>
        <w:t>иватне акціонерне товариство</w:t>
      </w:r>
      <w:r w:rsidRPr="001A47F7">
        <w:rPr>
          <w:rFonts w:ascii="Times New Roman" w:eastAsia="Times New Roman" w:hAnsi="Times New Roman"/>
          <w:sz w:val="24"/>
          <w:szCs w:val="24"/>
          <w:lang w:eastAsia="ru-RU"/>
        </w:rPr>
        <w:t xml:space="preserve"> «Вищий навчальний заклад «Міжрегіональна Академія управління персоналом». Назва дисертації</w:t>
      </w:r>
      <w:r w:rsidRPr="001A47F7">
        <w:rPr>
          <w:rFonts w:ascii="Times New Roman" w:eastAsia="Times New Roman" w:hAnsi="Times New Roman"/>
          <w:bCs/>
          <w:sz w:val="24"/>
          <w:szCs w:val="24"/>
          <w:lang w:eastAsia="ru-RU"/>
        </w:rPr>
        <w:t>:</w:t>
      </w:r>
      <w:r w:rsidRPr="001A47F7">
        <w:rPr>
          <w:rFonts w:ascii="Times New Roman" w:eastAsia="Times New Roman" w:hAnsi="Times New Roman"/>
          <w:sz w:val="24"/>
          <w:szCs w:val="24"/>
          <w:lang w:eastAsia="ru-RU"/>
        </w:rPr>
        <w:t xml:space="preserve"> </w:t>
      </w:r>
      <w:r w:rsidRPr="001A47F7">
        <w:rPr>
          <w:rFonts w:ascii="Times New Roman" w:eastAsia="Times New Roman" w:hAnsi="Times New Roman"/>
          <w:bCs/>
          <w:sz w:val="24"/>
          <w:szCs w:val="24"/>
          <w:lang w:eastAsia="ru-RU"/>
        </w:rPr>
        <w:t>«Міське самоврядування в Україні та в Сполученому Королівстві Великобританії і Північної Ірландії: компаративне дослідження</w:t>
      </w:r>
      <w:r w:rsidRPr="001A47F7">
        <w:rPr>
          <w:rFonts w:ascii="Times New Roman" w:eastAsia="Times New Roman" w:hAnsi="Times New Roman"/>
          <w:sz w:val="24"/>
          <w:szCs w:val="24"/>
          <w:lang w:eastAsia="ru-RU"/>
        </w:rPr>
        <w:t xml:space="preserve">». Шифр та назва спеціальності – 12.00.02 – конституційне право; муніципальне право. </w:t>
      </w:r>
      <w:r w:rsidRPr="001A47F7">
        <w:rPr>
          <w:rFonts w:ascii="Times New Roman" w:hAnsi="Times New Roman"/>
          <w:sz w:val="24"/>
          <w:szCs w:val="24"/>
        </w:rPr>
        <w:t>Спецрада – Д 26.062.16 Національного авіаційного університету</w:t>
      </w:r>
    </w:p>
    <w:sectPr w:rsidR="00A11521" w:rsidRPr="00ED426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26A" w:rsidRDefault="00ED426A">
      <w:pPr>
        <w:spacing w:after="0" w:line="240" w:lineRule="auto"/>
      </w:pPr>
      <w:r>
        <w:separator/>
      </w:r>
    </w:p>
  </w:endnote>
  <w:endnote w:type="continuationSeparator" w:id="0">
    <w:p w:rsidR="00ED426A" w:rsidRDefault="00ED4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426A" w:rsidRDefault="00ED426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426A" w:rsidRDefault="00ED426A">
                <w:pPr>
                  <w:spacing w:line="240" w:lineRule="auto"/>
                </w:pPr>
                <w:fldSimple w:instr=" PAGE \* MERGEFORMAT ">
                  <w:r w:rsidRPr="00ED426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26A" w:rsidRDefault="00ED426A"/>
    <w:p w:rsidR="00ED426A" w:rsidRDefault="00ED426A"/>
    <w:p w:rsidR="00ED426A" w:rsidRDefault="00ED426A"/>
    <w:p w:rsidR="00ED426A" w:rsidRDefault="00ED426A"/>
    <w:p w:rsidR="00ED426A" w:rsidRDefault="00ED426A"/>
    <w:p w:rsidR="00ED426A" w:rsidRDefault="00ED426A"/>
    <w:p w:rsidR="00ED426A" w:rsidRDefault="00ED426A">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426A" w:rsidRDefault="00ED426A">
                  <w:pPr>
                    <w:spacing w:line="240" w:lineRule="auto"/>
                  </w:pPr>
                  <w:fldSimple w:instr=" PAGE \* MERGEFORMAT ">
                    <w:r w:rsidRPr="00C54BD9">
                      <w:rPr>
                        <w:rStyle w:val="afffff9"/>
                        <w:b w:val="0"/>
                        <w:bCs w:val="0"/>
                        <w:noProof/>
                      </w:rPr>
                      <w:t>15</w:t>
                    </w:r>
                  </w:fldSimple>
                </w:p>
              </w:txbxContent>
            </v:textbox>
            <w10:wrap anchorx="page" anchory="page"/>
          </v:shape>
        </w:pict>
      </w:r>
    </w:p>
    <w:p w:rsidR="00ED426A" w:rsidRDefault="00ED426A"/>
    <w:p w:rsidR="00ED426A" w:rsidRDefault="00ED426A"/>
    <w:p w:rsidR="00ED426A" w:rsidRDefault="00ED426A">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426A" w:rsidRDefault="00ED426A"/>
                <w:p w:rsidR="00ED426A" w:rsidRDefault="00ED426A">
                  <w:pPr>
                    <w:pStyle w:val="1ffffff7"/>
                    <w:spacing w:line="240" w:lineRule="auto"/>
                  </w:pPr>
                  <w:fldSimple w:instr=" PAGE \* MERGEFORMAT ">
                    <w:r w:rsidRPr="00C54BD9">
                      <w:rPr>
                        <w:rStyle w:val="3b"/>
                        <w:noProof/>
                      </w:rPr>
                      <w:t>15</w:t>
                    </w:r>
                  </w:fldSimple>
                </w:p>
              </w:txbxContent>
            </v:textbox>
            <w10:wrap anchorx="page" anchory="page"/>
          </v:shape>
        </w:pict>
      </w:r>
    </w:p>
    <w:p w:rsidR="00ED426A" w:rsidRDefault="00ED426A"/>
    <w:p w:rsidR="00ED426A" w:rsidRDefault="00ED426A">
      <w:pPr>
        <w:rPr>
          <w:sz w:val="2"/>
          <w:szCs w:val="2"/>
        </w:rPr>
      </w:pPr>
    </w:p>
    <w:p w:rsidR="00ED426A" w:rsidRDefault="00ED426A"/>
    <w:p w:rsidR="00ED426A" w:rsidRDefault="00ED426A">
      <w:pPr>
        <w:spacing w:after="0" w:line="240" w:lineRule="auto"/>
      </w:pPr>
    </w:p>
  </w:footnote>
  <w:footnote w:type="continuationSeparator" w:id="0">
    <w:p w:rsidR="00ED426A" w:rsidRDefault="00ED4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 w:rsidR="00ED426A" w:rsidRDefault="00ED42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Pr="005856C0" w:rsidRDefault="00ED42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2C"/>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0609C-4985-428C-9E7D-3B9881138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Pages>
  <Words>72</Words>
  <Characters>411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67</cp:revision>
  <cp:lastPrinted>2009-02-06T05:36:00Z</cp:lastPrinted>
  <dcterms:created xsi:type="dcterms:W3CDTF">2021-06-19T15:02:00Z</dcterms:created>
  <dcterms:modified xsi:type="dcterms:W3CDTF">2021-06-19T23:29:00Z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