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F522"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Яковлева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Татьяна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Владимировна</w:t>
      </w:r>
      <w:r w:rsidRPr="00A148BE">
        <w:rPr>
          <w:rFonts w:ascii="Helvetica" w:hAnsi="Helvetica" w:cs="Helvetica"/>
          <w:b/>
          <w:bCs/>
          <w:color w:val="222222"/>
          <w:sz w:val="21"/>
          <w:szCs w:val="21"/>
        </w:rPr>
        <w:t>.</w:t>
      </w:r>
    </w:p>
    <w:p w14:paraId="44B7C256"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Компоненты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общей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полевки</w:t>
      </w:r>
      <w:r w:rsidRPr="00A148BE">
        <w:rPr>
          <w:rFonts w:ascii="Helvetica" w:hAnsi="Helvetica" w:cs="Helvetica"/>
          <w:b/>
          <w:bCs/>
          <w:color w:val="222222"/>
          <w:sz w:val="21"/>
          <w:szCs w:val="21"/>
        </w:rPr>
        <w:t xml:space="preserve"> (Arvicola terrestris L. )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норме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стрессе</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диссертация</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кандидата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биологических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наук</w:t>
      </w:r>
      <w:r w:rsidRPr="00A148BE">
        <w:rPr>
          <w:rFonts w:ascii="Helvetica" w:hAnsi="Helvetica" w:cs="Helvetica"/>
          <w:b/>
          <w:bCs/>
          <w:color w:val="222222"/>
          <w:sz w:val="21"/>
          <w:szCs w:val="21"/>
        </w:rPr>
        <w:t xml:space="preserve"> : 03.00.15. - </w:t>
      </w:r>
      <w:r w:rsidRPr="00A148BE">
        <w:rPr>
          <w:rFonts w:ascii="Helvetica" w:hAnsi="Helvetica" w:cs="Helvetica" w:hint="eastAsia"/>
          <w:b/>
          <w:bCs/>
          <w:color w:val="222222"/>
          <w:sz w:val="21"/>
          <w:szCs w:val="21"/>
        </w:rPr>
        <w:t>Новосибирск</w:t>
      </w:r>
      <w:r w:rsidRPr="00A148BE">
        <w:rPr>
          <w:rFonts w:ascii="Helvetica" w:hAnsi="Helvetica" w:cs="Helvetica"/>
          <w:b/>
          <w:bCs/>
          <w:color w:val="222222"/>
          <w:sz w:val="21"/>
          <w:szCs w:val="21"/>
        </w:rPr>
        <w:t xml:space="preserve">, 1999. - 108 </w:t>
      </w:r>
      <w:r w:rsidRPr="00A148BE">
        <w:rPr>
          <w:rFonts w:ascii="Helvetica" w:hAnsi="Helvetica" w:cs="Helvetica" w:hint="eastAsia"/>
          <w:b/>
          <w:bCs/>
          <w:color w:val="222222"/>
          <w:sz w:val="21"/>
          <w:szCs w:val="21"/>
        </w:rPr>
        <w:t>с</w:t>
      </w:r>
      <w:r w:rsidRPr="00A148BE">
        <w:rPr>
          <w:rFonts w:ascii="Helvetica" w:hAnsi="Helvetica" w:cs="Helvetica"/>
          <w:b/>
          <w:bCs/>
          <w:color w:val="222222"/>
          <w:sz w:val="21"/>
          <w:szCs w:val="21"/>
        </w:rPr>
        <w:t>.</w:t>
      </w:r>
    </w:p>
    <w:p w14:paraId="58A744CB"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больше</w:t>
      </w:r>
    </w:p>
    <w:p w14:paraId="2406FAA3"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Цитаты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из</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текста</w:t>
      </w:r>
      <w:r w:rsidRPr="00A148BE">
        <w:rPr>
          <w:rFonts w:ascii="Helvetica" w:hAnsi="Helvetica" w:cs="Helvetica"/>
          <w:b/>
          <w:bCs/>
          <w:color w:val="222222"/>
          <w:sz w:val="21"/>
          <w:szCs w:val="21"/>
        </w:rPr>
        <w:t>:</w:t>
      </w:r>
    </w:p>
    <w:p w14:paraId="3AC9FF5B"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стр</w:t>
      </w:r>
      <w:r w:rsidRPr="00A148BE">
        <w:rPr>
          <w:rFonts w:ascii="Helvetica" w:hAnsi="Helvetica" w:cs="Helvetica"/>
          <w:b/>
          <w:bCs/>
          <w:color w:val="222222"/>
          <w:sz w:val="21"/>
          <w:szCs w:val="21"/>
        </w:rPr>
        <w:t>. 1</w:t>
      </w:r>
    </w:p>
    <w:p w14:paraId="72560C1D"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РОССИЙСКАЯ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АКАДЕМИЯ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НАУК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СИБИРСКОЕ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ОТДЕЛЕНИЕ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Институт</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цитологии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генетики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правах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рукописи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УДК</w:t>
      </w:r>
      <w:r w:rsidRPr="00A148BE">
        <w:rPr>
          <w:rFonts w:ascii="Helvetica" w:hAnsi="Helvetica" w:cs="Helvetica"/>
          <w:b/>
          <w:bCs/>
          <w:color w:val="222222"/>
          <w:sz w:val="21"/>
          <w:szCs w:val="21"/>
        </w:rPr>
        <w:t xml:space="preserve"> 575.22:575.826:591.157:599.323.4 </w:t>
      </w:r>
      <w:r w:rsidRPr="00A148BE">
        <w:rPr>
          <w:rFonts w:ascii="Helvetica" w:hAnsi="Helvetica" w:cs="Helvetica" w:hint="eastAsia"/>
          <w:b/>
          <w:bCs/>
          <w:color w:val="222222"/>
          <w:sz w:val="21"/>
          <w:szCs w:val="21"/>
        </w:rPr>
        <w:t>ЯКОВЛЕВА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Татьяна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Владимировна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КОМПОНЕНТЫ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ОБЩЕЙ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ПОЛЕВКИ</w:t>
      </w:r>
      <w:r w:rsidRPr="00A148BE">
        <w:rPr>
          <w:rFonts w:ascii="Helvetica" w:hAnsi="Helvetica" w:cs="Helvetica"/>
          <w:b/>
          <w:bCs/>
          <w:color w:val="222222"/>
          <w:sz w:val="21"/>
          <w:szCs w:val="21"/>
        </w:rPr>
        <w:t xml:space="preserve"> {ARVICOLA TERRESTRE L.)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НОРМЕ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СТРЕССЕ</w:t>
      </w:r>
      <w:r w:rsidRPr="00A148BE">
        <w:rPr>
          <w:rFonts w:ascii="Helvetica" w:hAnsi="Helvetica" w:cs="Helvetica"/>
          <w:b/>
          <w:bCs/>
          <w:color w:val="222222"/>
          <w:sz w:val="21"/>
          <w:szCs w:val="21"/>
        </w:rPr>
        <w:t>. (03.00.15 -</w:t>
      </w:r>
      <w:r w:rsidRPr="00A148BE">
        <w:rPr>
          <w:rFonts w:ascii="Helvetica" w:hAnsi="Helvetica" w:cs="Helvetica" w:hint="eastAsia"/>
          <w:b/>
          <w:bCs/>
          <w:color w:val="222222"/>
          <w:sz w:val="21"/>
          <w:szCs w:val="21"/>
        </w:rPr>
        <w:t>генетика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ДИССЕРТАЦИЯ</w:t>
      </w:r>
    </w:p>
    <w:p w14:paraId="6A1BAE5E"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стр</w:t>
      </w:r>
      <w:r w:rsidRPr="00A148BE">
        <w:rPr>
          <w:rFonts w:ascii="Helvetica" w:hAnsi="Helvetica" w:cs="Helvetica"/>
          <w:b/>
          <w:bCs/>
          <w:color w:val="222222"/>
          <w:sz w:val="21"/>
          <w:szCs w:val="21"/>
        </w:rPr>
        <w:t>. 7</w:t>
      </w:r>
    </w:p>
    <w:p w14:paraId="42FD337A"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исследовано</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условий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размножения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развитие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репродуктивный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потенциал</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потомственного</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поколения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Целью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данной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работы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явилось</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изучение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различных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стрессорных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условиях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Под</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приспособленностью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следует</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понимать</w:t>
      </w:r>
    </w:p>
    <w:p w14:paraId="06AC954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стр</w:t>
      </w:r>
      <w:r w:rsidRPr="00A148BE">
        <w:rPr>
          <w:rFonts w:ascii="Helvetica" w:hAnsi="Helvetica" w:cs="Helvetica"/>
          <w:b/>
          <w:bCs/>
          <w:color w:val="222222"/>
          <w:sz w:val="21"/>
          <w:szCs w:val="21"/>
        </w:rPr>
        <w:t>. 42</w:t>
      </w:r>
    </w:p>
    <w:p w14:paraId="25E89DD7"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Сравнение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всех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w:t>
      </w:r>
      <w:r w:rsidRPr="00A148BE">
        <w:rPr>
          <w:rFonts w:ascii="Helvetica" w:hAnsi="Helvetica" w:cs="Helvetica"/>
          <w:b/>
          <w:bCs/>
          <w:color w:val="222222"/>
          <w:sz w:val="21"/>
          <w:szCs w:val="21"/>
        </w:rPr>
        <w:t>1/</w:t>
      </w:r>
      <w:r w:rsidRPr="00A148BE">
        <w:rPr>
          <w:rFonts w:ascii="Helvetica" w:hAnsi="Helvetica" w:cs="Helvetica" w:hint="eastAsia"/>
          <w:b/>
          <w:bCs/>
          <w:color w:val="222222"/>
          <w:sz w:val="21"/>
          <w:szCs w:val="21"/>
        </w:rPr>
        <w:t>а</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матерей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всех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w:t>
      </w:r>
      <w:r w:rsidRPr="00A148BE">
        <w:rPr>
          <w:rFonts w:ascii="Helvetica" w:hAnsi="Helvetica" w:cs="Helvetica"/>
          <w:b/>
          <w:bCs/>
          <w:color w:val="222222"/>
          <w:sz w:val="21"/>
          <w:szCs w:val="21"/>
        </w:rPr>
        <w:t xml:space="preserve"> 7 </w:t>
      </w:r>
      <w:r w:rsidRPr="00A148BE">
        <w:rPr>
          <w:rFonts w:ascii="Helvetica" w:hAnsi="Helvetica" w:cs="Helvetica" w:hint="eastAsia"/>
          <w:b/>
          <w:bCs/>
          <w:color w:val="222222"/>
          <w:sz w:val="21"/>
          <w:szCs w:val="21"/>
        </w:rPr>
        <w:t>а</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м</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й</w:t>
      </w:r>
      <w:r w:rsidRPr="00A148BE">
        <w:rPr>
          <w:rFonts w:ascii="Helvetica" w:hAnsi="Helvetica" w:cs="Helvetica"/>
          <w:b/>
          <w:bCs/>
          <w:color w:val="222222"/>
          <w:sz w:val="21"/>
          <w:szCs w:val="21"/>
        </w:rPr>
        <w:t xml:space="preserve"> . 42 </w:t>
      </w:r>
      <w:r w:rsidRPr="00A148BE">
        <w:rPr>
          <w:rFonts w:ascii="Helvetica" w:hAnsi="Helvetica" w:cs="Helvetica" w:hint="eastAsia"/>
          <w:b/>
          <w:bCs/>
          <w:color w:val="222222"/>
          <w:sz w:val="21"/>
          <w:szCs w:val="21"/>
        </w:rPr>
        <w:t>Таблица</w:t>
      </w:r>
      <w:r w:rsidRPr="00A148BE">
        <w:rPr>
          <w:rFonts w:ascii="Helvetica" w:hAnsi="Helvetica" w:cs="Helvetica"/>
          <w:b/>
          <w:bCs/>
          <w:color w:val="222222"/>
          <w:sz w:val="21"/>
          <w:szCs w:val="21"/>
        </w:rPr>
        <w:t xml:space="preserve"> 5. </w:t>
      </w:r>
      <w:r w:rsidRPr="00A148BE">
        <w:rPr>
          <w:rFonts w:ascii="Helvetica" w:hAnsi="Helvetica" w:cs="Helvetica" w:hint="eastAsia"/>
          <w:b/>
          <w:bCs/>
          <w:color w:val="222222"/>
          <w:sz w:val="21"/>
          <w:szCs w:val="21"/>
        </w:rPr>
        <w:t>Оценка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помощью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МАНОУА</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теста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факторов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потомка</w:t>
      </w:r>
      <w:r w:rsidRPr="00A148BE">
        <w:rPr>
          <w:rFonts w:ascii="Helvetica" w:hAnsi="Helvetica" w:cs="Helvetica"/>
          <w:b/>
          <w:bCs/>
          <w:color w:val="222222"/>
          <w:sz w:val="21"/>
          <w:szCs w:val="21"/>
        </w:rPr>
        <w:t>", "</w:t>
      </w:r>
      <w:r w:rsidRPr="00A148BE">
        <w:rPr>
          <w:rFonts w:ascii="Helvetica" w:hAnsi="Helvetica" w:cs="Helvetica" w:hint="eastAsia"/>
          <w:b/>
          <w:bCs/>
          <w:color w:val="222222"/>
          <w:sz w:val="21"/>
          <w:szCs w:val="21"/>
        </w:rPr>
        <w:t>голодание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вес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тела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сыновей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дочерей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Группа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Факторы</w:t>
      </w:r>
      <w:r w:rsidRPr="00A148BE">
        <w:rPr>
          <w:rFonts w:ascii="Helvetica" w:hAnsi="Helvetica" w:cs="Helvetica"/>
          <w:b/>
          <w:bCs/>
          <w:color w:val="222222"/>
          <w:sz w:val="21"/>
          <w:szCs w:val="21"/>
        </w:rPr>
        <w:t xml:space="preserve"> 8 </w:t>
      </w:r>
      <w:r w:rsidRPr="00A148BE">
        <w:rPr>
          <w:rFonts w:ascii="Helvetica" w:hAnsi="Helvetica" w:cs="Helvetica" w:hint="eastAsia"/>
          <w:b/>
          <w:bCs/>
          <w:color w:val="222222"/>
          <w:sz w:val="21"/>
          <w:szCs w:val="21"/>
        </w:rPr>
        <w:t>дней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Голодание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Голодание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w:t>
      </w:r>
      <w:r w:rsidRPr="00A148BE">
        <w:rPr>
          <w:rFonts w:ascii="Helvetica" w:hAnsi="Helvetica" w:cs="Helvetica"/>
          <w:b/>
          <w:bCs/>
          <w:color w:val="222222"/>
          <w:sz w:val="21"/>
          <w:szCs w:val="21"/>
        </w:rPr>
        <w:t>...</w:t>
      </w:r>
    </w:p>
    <w:p w14:paraId="67FC060A" w14:textId="77777777" w:rsidR="00A148BE" w:rsidRPr="00A148BE" w:rsidRDefault="00A148BE" w:rsidP="00A148BE">
      <w:pPr>
        <w:rPr>
          <w:rFonts w:ascii="Helvetica" w:hAnsi="Helvetica" w:cs="Helvetica"/>
          <w:b/>
          <w:bCs/>
          <w:color w:val="222222"/>
          <w:sz w:val="21"/>
          <w:szCs w:val="21"/>
        </w:rPr>
      </w:pPr>
    </w:p>
    <w:p w14:paraId="4A808BAB"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Оглавление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диссертации</w:t>
      </w:r>
    </w:p>
    <w:p w14:paraId="407AF763"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кандидат</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биологических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наук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Яковлева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Татьяна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Владимировна</w:t>
      </w:r>
    </w:p>
    <w:p w14:paraId="487169C1"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lastRenderedPageBreak/>
        <w:t>Введение</w:t>
      </w:r>
    </w:p>
    <w:p w14:paraId="41F2F452" w14:textId="77777777" w:rsidR="00A148BE" w:rsidRPr="00A148BE" w:rsidRDefault="00A148BE" w:rsidP="00A148BE">
      <w:pPr>
        <w:rPr>
          <w:rFonts w:ascii="Helvetica" w:hAnsi="Helvetica" w:cs="Helvetica"/>
          <w:b/>
          <w:bCs/>
          <w:color w:val="222222"/>
          <w:sz w:val="21"/>
          <w:szCs w:val="21"/>
        </w:rPr>
      </w:pPr>
    </w:p>
    <w:p w14:paraId="2093B426"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Глава</w:t>
      </w:r>
      <w:r w:rsidRPr="00A148BE">
        <w:rPr>
          <w:rFonts w:ascii="Helvetica" w:hAnsi="Helvetica" w:cs="Helvetica"/>
          <w:b/>
          <w:bCs/>
          <w:color w:val="222222"/>
          <w:sz w:val="21"/>
          <w:szCs w:val="21"/>
        </w:rPr>
        <w:t xml:space="preserve"> 1. </w:t>
      </w:r>
      <w:r w:rsidRPr="00A148BE">
        <w:rPr>
          <w:rFonts w:ascii="Helvetica" w:hAnsi="Helvetica" w:cs="Helvetica" w:hint="eastAsia"/>
          <w:b/>
          <w:bCs/>
          <w:color w:val="222222"/>
          <w:sz w:val="21"/>
          <w:szCs w:val="21"/>
        </w:rPr>
        <w:t>Обзор</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литературы</w:t>
      </w:r>
    </w:p>
    <w:p w14:paraId="5D72DEC9" w14:textId="77777777" w:rsidR="00A148BE" w:rsidRPr="00A148BE" w:rsidRDefault="00A148BE" w:rsidP="00A148BE">
      <w:pPr>
        <w:rPr>
          <w:rFonts w:ascii="Helvetica" w:hAnsi="Helvetica" w:cs="Helvetica"/>
          <w:b/>
          <w:bCs/>
          <w:color w:val="222222"/>
          <w:sz w:val="21"/>
          <w:szCs w:val="21"/>
        </w:rPr>
      </w:pPr>
    </w:p>
    <w:p w14:paraId="1AD99BB7"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1.1 </w:t>
      </w:r>
      <w:r w:rsidRPr="00A148BE">
        <w:rPr>
          <w:rFonts w:ascii="Helvetica" w:hAnsi="Helvetica" w:cs="Helvetica" w:hint="eastAsia"/>
          <w:b/>
          <w:bCs/>
          <w:color w:val="222222"/>
          <w:sz w:val="21"/>
          <w:szCs w:val="21"/>
        </w:rPr>
        <w:t>Популяционная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биология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полевки</w:t>
      </w:r>
    </w:p>
    <w:p w14:paraId="29377507" w14:textId="77777777" w:rsidR="00A148BE" w:rsidRPr="00A148BE" w:rsidRDefault="00A148BE" w:rsidP="00A148BE">
      <w:pPr>
        <w:rPr>
          <w:rFonts w:ascii="Helvetica" w:hAnsi="Helvetica" w:cs="Helvetica"/>
          <w:b/>
          <w:bCs/>
          <w:color w:val="222222"/>
          <w:sz w:val="21"/>
          <w:szCs w:val="21"/>
        </w:rPr>
      </w:pPr>
    </w:p>
    <w:p w14:paraId="4F915433"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1.2 </w:t>
      </w:r>
      <w:r w:rsidRPr="00A148BE">
        <w:rPr>
          <w:rFonts w:ascii="Helvetica" w:hAnsi="Helvetica" w:cs="Helvetica" w:hint="eastAsia"/>
          <w:b/>
          <w:bCs/>
          <w:color w:val="222222"/>
          <w:sz w:val="21"/>
          <w:szCs w:val="21"/>
        </w:rPr>
        <w:t>Стресс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проблема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циклического</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изменения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численности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популяций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полевки</w:t>
      </w:r>
    </w:p>
    <w:p w14:paraId="15580D62" w14:textId="77777777" w:rsidR="00A148BE" w:rsidRPr="00A148BE" w:rsidRDefault="00A148BE" w:rsidP="00A148BE">
      <w:pPr>
        <w:rPr>
          <w:rFonts w:ascii="Helvetica" w:hAnsi="Helvetica" w:cs="Helvetica"/>
          <w:b/>
          <w:bCs/>
          <w:color w:val="222222"/>
          <w:sz w:val="21"/>
          <w:szCs w:val="21"/>
        </w:rPr>
      </w:pPr>
    </w:p>
    <w:p w14:paraId="6E062EC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1.3 </w:t>
      </w:r>
      <w:r w:rsidRPr="00A148BE">
        <w:rPr>
          <w:rFonts w:ascii="Helvetica" w:hAnsi="Helvetica" w:cs="Helvetica" w:hint="eastAsia"/>
          <w:b/>
          <w:bCs/>
          <w:color w:val="222222"/>
          <w:sz w:val="21"/>
          <w:szCs w:val="21"/>
        </w:rPr>
        <w:t>Модификация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ГНС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ГГС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воздействием</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мать</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ранней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стадии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беременности</w:t>
      </w:r>
    </w:p>
    <w:p w14:paraId="7E3E9C9A" w14:textId="77777777" w:rsidR="00A148BE" w:rsidRPr="00A148BE" w:rsidRDefault="00A148BE" w:rsidP="00A148BE">
      <w:pPr>
        <w:rPr>
          <w:rFonts w:ascii="Helvetica" w:hAnsi="Helvetica" w:cs="Helvetica"/>
          <w:b/>
          <w:bCs/>
          <w:color w:val="222222"/>
          <w:sz w:val="21"/>
          <w:szCs w:val="21"/>
        </w:rPr>
      </w:pPr>
    </w:p>
    <w:p w14:paraId="430AC53E"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1.4 </w:t>
      </w:r>
      <w:r w:rsidRPr="00A148BE">
        <w:rPr>
          <w:rFonts w:ascii="Helvetica" w:hAnsi="Helvetica" w:cs="Helvetica" w:hint="eastAsia"/>
          <w:b/>
          <w:bCs/>
          <w:color w:val="222222"/>
          <w:sz w:val="21"/>
          <w:szCs w:val="21"/>
        </w:rPr>
        <w:t>Молекулярная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природа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плейотропное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мутаций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гена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p>
    <w:p w14:paraId="0F3DBAC3" w14:textId="77777777" w:rsidR="00A148BE" w:rsidRPr="00A148BE" w:rsidRDefault="00A148BE" w:rsidP="00A148BE">
      <w:pPr>
        <w:rPr>
          <w:rFonts w:ascii="Helvetica" w:hAnsi="Helvetica" w:cs="Helvetica"/>
          <w:b/>
          <w:bCs/>
          <w:color w:val="222222"/>
          <w:sz w:val="21"/>
          <w:szCs w:val="21"/>
        </w:rPr>
      </w:pPr>
    </w:p>
    <w:p w14:paraId="4E327925"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1.5 </w:t>
      </w:r>
      <w:r w:rsidRPr="00A148BE">
        <w:rPr>
          <w:rFonts w:ascii="Helvetica" w:hAnsi="Helvetica" w:cs="Helvetica" w:hint="eastAsia"/>
          <w:b/>
          <w:bCs/>
          <w:color w:val="222222"/>
          <w:sz w:val="21"/>
          <w:szCs w:val="21"/>
        </w:rPr>
        <w:t>Голод</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как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стрессорное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воздействие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его</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параметры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приспособленности</w:t>
      </w:r>
    </w:p>
    <w:p w14:paraId="015E6406" w14:textId="77777777" w:rsidR="00A148BE" w:rsidRPr="00A148BE" w:rsidRDefault="00A148BE" w:rsidP="00A148BE">
      <w:pPr>
        <w:rPr>
          <w:rFonts w:ascii="Helvetica" w:hAnsi="Helvetica" w:cs="Helvetica"/>
          <w:b/>
          <w:bCs/>
          <w:color w:val="222222"/>
          <w:sz w:val="21"/>
          <w:szCs w:val="21"/>
        </w:rPr>
      </w:pPr>
    </w:p>
    <w:p w14:paraId="1D2FFD05"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Глава</w:t>
      </w:r>
      <w:r w:rsidRPr="00A148BE">
        <w:rPr>
          <w:rFonts w:ascii="Helvetica" w:hAnsi="Helvetica" w:cs="Helvetica"/>
          <w:b/>
          <w:bCs/>
          <w:color w:val="222222"/>
          <w:sz w:val="21"/>
          <w:szCs w:val="21"/>
        </w:rPr>
        <w:t xml:space="preserve"> 2. </w:t>
      </w:r>
      <w:r w:rsidRPr="00A148BE">
        <w:rPr>
          <w:rFonts w:ascii="Helvetica" w:hAnsi="Helvetica" w:cs="Helvetica" w:hint="eastAsia"/>
          <w:b/>
          <w:bCs/>
          <w:color w:val="222222"/>
          <w:sz w:val="21"/>
          <w:szCs w:val="21"/>
        </w:rPr>
        <w:t>Материалы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методы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исследования</w:t>
      </w:r>
    </w:p>
    <w:p w14:paraId="550A5D31" w14:textId="77777777" w:rsidR="00A148BE" w:rsidRPr="00A148BE" w:rsidRDefault="00A148BE" w:rsidP="00A148BE">
      <w:pPr>
        <w:rPr>
          <w:rFonts w:ascii="Helvetica" w:hAnsi="Helvetica" w:cs="Helvetica"/>
          <w:b/>
          <w:bCs/>
          <w:color w:val="222222"/>
          <w:sz w:val="21"/>
          <w:szCs w:val="21"/>
        </w:rPr>
      </w:pPr>
    </w:p>
    <w:p w14:paraId="09A604D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2.1 </w:t>
      </w:r>
      <w:r w:rsidRPr="00A148BE">
        <w:rPr>
          <w:rFonts w:ascii="Helvetica" w:hAnsi="Helvetica" w:cs="Helvetica" w:hint="eastAsia"/>
          <w:b/>
          <w:bCs/>
          <w:color w:val="222222"/>
          <w:sz w:val="21"/>
          <w:szCs w:val="21"/>
        </w:rPr>
        <w:t>Экспериментальные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животные</w:t>
      </w:r>
    </w:p>
    <w:p w14:paraId="4115958F" w14:textId="77777777" w:rsidR="00A148BE" w:rsidRPr="00A148BE" w:rsidRDefault="00A148BE" w:rsidP="00A148BE">
      <w:pPr>
        <w:rPr>
          <w:rFonts w:ascii="Helvetica" w:hAnsi="Helvetica" w:cs="Helvetica"/>
          <w:b/>
          <w:bCs/>
          <w:color w:val="222222"/>
          <w:sz w:val="21"/>
          <w:szCs w:val="21"/>
        </w:rPr>
      </w:pPr>
    </w:p>
    <w:p w14:paraId="741771C7"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2.2 </w:t>
      </w:r>
      <w:r w:rsidRPr="00A148BE">
        <w:rPr>
          <w:rFonts w:ascii="Helvetica" w:hAnsi="Helvetica" w:cs="Helvetica" w:hint="eastAsia"/>
          <w:b/>
          <w:bCs/>
          <w:color w:val="222222"/>
          <w:sz w:val="21"/>
          <w:szCs w:val="21"/>
        </w:rPr>
        <w:t>Исследование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репродуктивную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водяных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полевок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различных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p>
    <w:p w14:paraId="4274CF89" w14:textId="77777777" w:rsidR="00A148BE" w:rsidRPr="00A148BE" w:rsidRDefault="00A148BE" w:rsidP="00A148BE">
      <w:pPr>
        <w:rPr>
          <w:rFonts w:ascii="Helvetica" w:hAnsi="Helvetica" w:cs="Helvetica"/>
          <w:b/>
          <w:bCs/>
          <w:color w:val="222222"/>
          <w:sz w:val="21"/>
          <w:szCs w:val="21"/>
        </w:rPr>
      </w:pPr>
    </w:p>
    <w:p w14:paraId="164A9882"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2.2.1 </w:t>
      </w:r>
      <w:r w:rsidRPr="00A148BE">
        <w:rPr>
          <w:rFonts w:ascii="Helvetica" w:hAnsi="Helvetica" w:cs="Helvetica" w:hint="eastAsia"/>
          <w:b/>
          <w:bCs/>
          <w:color w:val="222222"/>
          <w:sz w:val="21"/>
          <w:szCs w:val="21"/>
        </w:rPr>
        <w:t>Экспериментальное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воздействие</w:t>
      </w:r>
    </w:p>
    <w:p w14:paraId="46C96F9E" w14:textId="77777777" w:rsidR="00A148BE" w:rsidRPr="00A148BE" w:rsidRDefault="00A148BE" w:rsidP="00A148BE">
      <w:pPr>
        <w:rPr>
          <w:rFonts w:ascii="Helvetica" w:hAnsi="Helvetica" w:cs="Helvetica"/>
          <w:b/>
          <w:bCs/>
          <w:color w:val="222222"/>
          <w:sz w:val="21"/>
          <w:szCs w:val="21"/>
        </w:rPr>
      </w:pPr>
    </w:p>
    <w:p w14:paraId="38CBE9AC"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2.2.2 </w:t>
      </w:r>
      <w:r w:rsidRPr="00A148BE">
        <w:rPr>
          <w:rFonts w:ascii="Helvetica" w:hAnsi="Helvetica" w:cs="Helvetica" w:hint="eastAsia"/>
          <w:b/>
          <w:bCs/>
          <w:color w:val="222222"/>
          <w:sz w:val="21"/>
          <w:szCs w:val="21"/>
        </w:rPr>
        <w:t>Скрещивания</w:t>
      </w:r>
    </w:p>
    <w:p w14:paraId="01D04D32" w14:textId="77777777" w:rsidR="00A148BE" w:rsidRPr="00A148BE" w:rsidRDefault="00A148BE" w:rsidP="00A148BE">
      <w:pPr>
        <w:rPr>
          <w:rFonts w:ascii="Helvetica" w:hAnsi="Helvetica" w:cs="Helvetica"/>
          <w:b/>
          <w:bCs/>
          <w:color w:val="222222"/>
          <w:sz w:val="21"/>
          <w:szCs w:val="21"/>
        </w:rPr>
      </w:pPr>
    </w:p>
    <w:p w14:paraId="2F2E253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lastRenderedPageBreak/>
        <w:t xml:space="preserve">2.2.3 </w:t>
      </w:r>
      <w:r w:rsidRPr="00A148BE">
        <w:rPr>
          <w:rFonts w:ascii="Helvetica" w:hAnsi="Helvetica" w:cs="Helvetica" w:hint="eastAsia"/>
          <w:b/>
          <w:bCs/>
          <w:color w:val="222222"/>
          <w:sz w:val="21"/>
          <w:szCs w:val="21"/>
        </w:rPr>
        <w:t>Параметры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оценки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репродуктивной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самок</w:t>
      </w:r>
    </w:p>
    <w:p w14:paraId="1857B091" w14:textId="77777777" w:rsidR="00A148BE" w:rsidRPr="00A148BE" w:rsidRDefault="00A148BE" w:rsidP="00A148BE">
      <w:pPr>
        <w:rPr>
          <w:rFonts w:ascii="Helvetica" w:hAnsi="Helvetica" w:cs="Helvetica"/>
          <w:b/>
          <w:bCs/>
          <w:color w:val="222222"/>
          <w:sz w:val="21"/>
          <w:szCs w:val="21"/>
        </w:rPr>
      </w:pPr>
    </w:p>
    <w:p w14:paraId="771D6A83"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2.3 </w:t>
      </w:r>
      <w:r w:rsidRPr="00A148BE">
        <w:rPr>
          <w:rFonts w:ascii="Helvetica" w:hAnsi="Helvetica" w:cs="Helvetica" w:hint="eastAsia"/>
          <w:b/>
          <w:bCs/>
          <w:color w:val="222222"/>
          <w:sz w:val="21"/>
          <w:szCs w:val="21"/>
        </w:rPr>
        <w:t>Исследование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влияния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стрессирования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различных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приспособленность</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потомства</w:t>
      </w:r>
    </w:p>
    <w:p w14:paraId="3E8C1A80" w14:textId="77777777" w:rsidR="00A148BE" w:rsidRPr="00A148BE" w:rsidRDefault="00A148BE" w:rsidP="00A148BE">
      <w:pPr>
        <w:rPr>
          <w:rFonts w:ascii="Helvetica" w:hAnsi="Helvetica" w:cs="Helvetica"/>
          <w:b/>
          <w:bCs/>
          <w:color w:val="222222"/>
          <w:sz w:val="21"/>
          <w:szCs w:val="21"/>
        </w:rPr>
      </w:pPr>
    </w:p>
    <w:p w14:paraId="1FE18488"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2.3.1 </w:t>
      </w:r>
      <w:r w:rsidRPr="00A148BE">
        <w:rPr>
          <w:rFonts w:ascii="Helvetica" w:hAnsi="Helvetica" w:cs="Helvetica" w:hint="eastAsia"/>
          <w:b/>
          <w:bCs/>
          <w:color w:val="222222"/>
          <w:sz w:val="21"/>
          <w:szCs w:val="21"/>
        </w:rPr>
        <w:t>Вес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тела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p>
    <w:p w14:paraId="29A61BB1" w14:textId="77777777" w:rsidR="00A148BE" w:rsidRPr="00A148BE" w:rsidRDefault="00A148BE" w:rsidP="00A148BE">
      <w:pPr>
        <w:rPr>
          <w:rFonts w:ascii="Helvetica" w:hAnsi="Helvetica" w:cs="Helvetica"/>
          <w:b/>
          <w:bCs/>
          <w:color w:val="222222"/>
          <w:sz w:val="21"/>
          <w:szCs w:val="21"/>
        </w:rPr>
      </w:pPr>
    </w:p>
    <w:p w14:paraId="64811750"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2.3.2 </w:t>
      </w:r>
      <w:r w:rsidRPr="00A148BE">
        <w:rPr>
          <w:rFonts w:ascii="Helvetica" w:hAnsi="Helvetica" w:cs="Helvetica" w:hint="eastAsia"/>
          <w:b/>
          <w:bCs/>
          <w:color w:val="222222"/>
          <w:sz w:val="21"/>
          <w:szCs w:val="21"/>
        </w:rPr>
        <w:t>Репродуктивная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сыновей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дочерей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различных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контрольных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голодавших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ранней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стадии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беременности</w:t>
      </w:r>
    </w:p>
    <w:p w14:paraId="476832E0" w14:textId="77777777" w:rsidR="00A148BE" w:rsidRPr="00A148BE" w:rsidRDefault="00A148BE" w:rsidP="00A148BE">
      <w:pPr>
        <w:rPr>
          <w:rFonts w:ascii="Helvetica" w:hAnsi="Helvetica" w:cs="Helvetica"/>
          <w:b/>
          <w:bCs/>
          <w:color w:val="222222"/>
          <w:sz w:val="21"/>
          <w:szCs w:val="21"/>
        </w:rPr>
      </w:pPr>
    </w:p>
    <w:p w14:paraId="03749AEA"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2.3.3 </w:t>
      </w:r>
      <w:r w:rsidRPr="00A148BE">
        <w:rPr>
          <w:rFonts w:ascii="Helvetica" w:hAnsi="Helvetica" w:cs="Helvetica" w:hint="eastAsia"/>
          <w:b/>
          <w:bCs/>
          <w:color w:val="222222"/>
          <w:sz w:val="21"/>
          <w:szCs w:val="21"/>
        </w:rPr>
        <w:t>Функция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яичников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надпочечников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период</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полового</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созревания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дочерей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ае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аг</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самок</w:t>
      </w:r>
    </w:p>
    <w:p w14:paraId="2B67A6D3" w14:textId="77777777" w:rsidR="00A148BE" w:rsidRPr="00A148BE" w:rsidRDefault="00A148BE" w:rsidP="00A148BE">
      <w:pPr>
        <w:rPr>
          <w:rFonts w:ascii="Helvetica" w:hAnsi="Helvetica" w:cs="Helvetica"/>
          <w:b/>
          <w:bCs/>
          <w:color w:val="222222"/>
          <w:sz w:val="21"/>
          <w:szCs w:val="21"/>
        </w:rPr>
      </w:pPr>
    </w:p>
    <w:p w14:paraId="4277BFB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2.4 </w:t>
      </w:r>
      <w:r w:rsidRPr="00A148BE">
        <w:rPr>
          <w:rFonts w:ascii="Helvetica" w:hAnsi="Helvetica" w:cs="Helvetica" w:hint="eastAsia"/>
          <w:b/>
          <w:bCs/>
          <w:color w:val="222222"/>
          <w:sz w:val="21"/>
          <w:szCs w:val="21"/>
        </w:rPr>
        <w:t>Биохимические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методы</w:t>
      </w:r>
    </w:p>
    <w:p w14:paraId="0703ED17" w14:textId="77777777" w:rsidR="00A148BE" w:rsidRPr="00A148BE" w:rsidRDefault="00A148BE" w:rsidP="00A148BE">
      <w:pPr>
        <w:rPr>
          <w:rFonts w:ascii="Helvetica" w:hAnsi="Helvetica" w:cs="Helvetica"/>
          <w:b/>
          <w:bCs/>
          <w:color w:val="222222"/>
          <w:sz w:val="21"/>
          <w:szCs w:val="21"/>
        </w:rPr>
      </w:pPr>
    </w:p>
    <w:p w14:paraId="3CAB31A5"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2.4.1 </w:t>
      </w:r>
      <w:r w:rsidRPr="00A148BE">
        <w:rPr>
          <w:rFonts w:ascii="Helvetica" w:hAnsi="Helvetica" w:cs="Helvetica" w:hint="eastAsia"/>
          <w:b/>
          <w:bCs/>
          <w:color w:val="222222"/>
          <w:sz w:val="21"/>
          <w:szCs w:val="21"/>
        </w:rPr>
        <w:t>Определение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уровня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кортикостерона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крови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инкубатах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надпочечников</w:t>
      </w:r>
    </w:p>
    <w:p w14:paraId="0E9C59D1" w14:textId="77777777" w:rsidR="00A148BE" w:rsidRPr="00A148BE" w:rsidRDefault="00A148BE" w:rsidP="00A148BE">
      <w:pPr>
        <w:rPr>
          <w:rFonts w:ascii="Helvetica" w:hAnsi="Helvetica" w:cs="Helvetica"/>
          <w:b/>
          <w:bCs/>
          <w:color w:val="222222"/>
          <w:sz w:val="21"/>
          <w:szCs w:val="21"/>
        </w:rPr>
      </w:pPr>
    </w:p>
    <w:p w14:paraId="1F2E565C"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2.4.2 </w:t>
      </w:r>
      <w:r w:rsidRPr="00A148BE">
        <w:rPr>
          <w:rFonts w:ascii="Helvetica" w:hAnsi="Helvetica" w:cs="Helvetica" w:hint="eastAsia"/>
          <w:b/>
          <w:bCs/>
          <w:color w:val="222222"/>
          <w:sz w:val="21"/>
          <w:szCs w:val="21"/>
        </w:rPr>
        <w:t>Определение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уровня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эстрадиола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крови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инкубатах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яичников</w:t>
      </w:r>
    </w:p>
    <w:p w14:paraId="4FB3BA13" w14:textId="77777777" w:rsidR="00A148BE" w:rsidRPr="00A148BE" w:rsidRDefault="00A148BE" w:rsidP="00A148BE">
      <w:pPr>
        <w:rPr>
          <w:rFonts w:ascii="Helvetica" w:hAnsi="Helvetica" w:cs="Helvetica"/>
          <w:b/>
          <w:bCs/>
          <w:color w:val="222222"/>
          <w:sz w:val="21"/>
          <w:szCs w:val="21"/>
        </w:rPr>
      </w:pPr>
    </w:p>
    <w:p w14:paraId="3CF63CA6"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2.4.3 </w:t>
      </w:r>
      <w:r w:rsidRPr="00A148BE">
        <w:rPr>
          <w:rFonts w:ascii="Helvetica" w:hAnsi="Helvetica" w:cs="Helvetica" w:hint="eastAsia"/>
          <w:b/>
          <w:bCs/>
          <w:color w:val="222222"/>
          <w:sz w:val="21"/>
          <w:szCs w:val="21"/>
        </w:rPr>
        <w:t>Определение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уровня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прогестерона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крови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инкубатах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яичников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надпочечников</w:t>
      </w:r>
    </w:p>
    <w:p w14:paraId="4D818CA9" w14:textId="77777777" w:rsidR="00A148BE" w:rsidRPr="00A148BE" w:rsidRDefault="00A148BE" w:rsidP="00A148BE">
      <w:pPr>
        <w:rPr>
          <w:rFonts w:ascii="Helvetica" w:hAnsi="Helvetica" w:cs="Helvetica"/>
          <w:b/>
          <w:bCs/>
          <w:color w:val="222222"/>
          <w:sz w:val="21"/>
          <w:szCs w:val="21"/>
        </w:rPr>
      </w:pPr>
    </w:p>
    <w:p w14:paraId="7DFE1FDC"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2.5 </w:t>
      </w:r>
      <w:r w:rsidRPr="00A148BE">
        <w:rPr>
          <w:rFonts w:ascii="Helvetica" w:hAnsi="Helvetica" w:cs="Helvetica" w:hint="eastAsia"/>
          <w:b/>
          <w:bCs/>
          <w:color w:val="222222"/>
          <w:sz w:val="21"/>
          <w:szCs w:val="21"/>
        </w:rPr>
        <w:t>Статистическая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обработка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результатов</w:t>
      </w:r>
    </w:p>
    <w:p w14:paraId="19192D6A" w14:textId="77777777" w:rsidR="00A148BE" w:rsidRPr="00A148BE" w:rsidRDefault="00A148BE" w:rsidP="00A148BE">
      <w:pPr>
        <w:rPr>
          <w:rFonts w:ascii="Helvetica" w:hAnsi="Helvetica" w:cs="Helvetica"/>
          <w:b/>
          <w:bCs/>
          <w:color w:val="222222"/>
          <w:sz w:val="21"/>
          <w:szCs w:val="21"/>
        </w:rPr>
      </w:pPr>
    </w:p>
    <w:p w14:paraId="75F003F6"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Глава</w:t>
      </w:r>
      <w:r w:rsidRPr="00A148BE">
        <w:rPr>
          <w:rFonts w:ascii="Helvetica" w:hAnsi="Helvetica" w:cs="Helvetica"/>
          <w:b/>
          <w:bCs/>
          <w:color w:val="222222"/>
          <w:sz w:val="21"/>
          <w:szCs w:val="21"/>
        </w:rPr>
        <w:t xml:space="preserve"> 3. </w:t>
      </w:r>
      <w:r w:rsidRPr="00A148BE">
        <w:rPr>
          <w:rFonts w:ascii="Helvetica" w:hAnsi="Helvetica" w:cs="Helvetica" w:hint="eastAsia"/>
          <w:b/>
          <w:bCs/>
          <w:color w:val="222222"/>
          <w:sz w:val="21"/>
          <w:szCs w:val="21"/>
        </w:rPr>
        <w:t>Результаты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исследования</w:t>
      </w:r>
    </w:p>
    <w:p w14:paraId="13D4E703" w14:textId="77777777" w:rsidR="00A148BE" w:rsidRPr="00A148BE" w:rsidRDefault="00A148BE" w:rsidP="00A148BE">
      <w:pPr>
        <w:rPr>
          <w:rFonts w:ascii="Helvetica" w:hAnsi="Helvetica" w:cs="Helvetica"/>
          <w:b/>
          <w:bCs/>
          <w:color w:val="222222"/>
          <w:sz w:val="21"/>
          <w:szCs w:val="21"/>
        </w:rPr>
      </w:pPr>
    </w:p>
    <w:p w14:paraId="69AF0E44"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lastRenderedPageBreak/>
        <w:t xml:space="preserve">3.1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голодания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ранней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стадии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беременности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репродуктивную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функцию</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различных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агути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генотипов</w:t>
      </w:r>
    </w:p>
    <w:p w14:paraId="7BC33F09" w14:textId="77777777" w:rsidR="00A148BE" w:rsidRPr="00A148BE" w:rsidRDefault="00A148BE" w:rsidP="00A148BE">
      <w:pPr>
        <w:rPr>
          <w:rFonts w:ascii="Helvetica" w:hAnsi="Helvetica" w:cs="Helvetica"/>
          <w:b/>
          <w:bCs/>
          <w:color w:val="222222"/>
          <w:sz w:val="21"/>
          <w:szCs w:val="21"/>
        </w:rPr>
      </w:pPr>
    </w:p>
    <w:p w14:paraId="0C563189"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3.2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генотипа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условий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протекания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беременности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рост</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репродуктивные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способности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r w:rsidRPr="00A148BE">
        <w:rPr>
          <w:rFonts w:ascii="Helvetica" w:hAnsi="Helvetica" w:cs="Helvetica"/>
          <w:b/>
          <w:bCs/>
          <w:color w:val="222222"/>
          <w:sz w:val="21"/>
          <w:szCs w:val="21"/>
        </w:rPr>
        <w:t>:</w:t>
      </w:r>
    </w:p>
    <w:p w14:paraId="61B71295" w14:textId="77777777" w:rsidR="00A148BE" w:rsidRPr="00A148BE" w:rsidRDefault="00A148BE" w:rsidP="00A148BE">
      <w:pPr>
        <w:rPr>
          <w:rFonts w:ascii="Helvetica" w:hAnsi="Helvetica" w:cs="Helvetica"/>
          <w:b/>
          <w:bCs/>
          <w:color w:val="222222"/>
          <w:sz w:val="21"/>
          <w:szCs w:val="21"/>
        </w:rPr>
      </w:pPr>
    </w:p>
    <w:p w14:paraId="4750D8B6"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3.2.1 </w:t>
      </w:r>
      <w:r w:rsidRPr="00A148BE">
        <w:rPr>
          <w:rFonts w:ascii="Helvetica" w:hAnsi="Helvetica" w:cs="Helvetica" w:hint="eastAsia"/>
          <w:b/>
          <w:bCs/>
          <w:color w:val="222222"/>
          <w:sz w:val="21"/>
          <w:szCs w:val="21"/>
        </w:rPr>
        <w:t>Вес</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тела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p>
    <w:p w14:paraId="03969E41" w14:textId="77777777" w:rsidR="00A148BE" w:rsidRPr="00A148BE" w:rsidRDefault="00A148BE" w:rsidP="00A148BE">
      <w:pPr>
        <w:rPr>
          <w:rFonts w:ascii="Helvetica" w:hAnsi="Helvetica" w:cs="Helvetica"/>
          <w:b/>
          <w:bCs/>
          <w:color w:val="222222"/>
          <w:sz w:val="21"/>
          <w:szCs w:val="21"/>
        </w:rPr>
      </w:pPr>
    </w:p>
    <w:p w14:paraId="4441D8D0"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3.2.2 </w:t>
      </w:r>
      <w:r w:rsidRPr="00A148BE">
        <w:rPr>
          <w:rFonts w:ascii="Helvetica" w:hAnsi="Helvetica" w:cs="Helvetica" w:hint="eastAsia"/>
          <w:b/>
          <w:bCs/>
          <w:color w:val="222222"/>
          <w:sz w:val="21"/>
          <w:szCs w:val="21"/>
        </w:rPr>
        <w:t>Репродуктивная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потомков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рожденных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контрольными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голодавшими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ранней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стадии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беременности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самками</w:t>
      </w:r>
    </w:p>
    <w:p w14:paraId="2D277C0E" w14:textId="77777777" w:rsidR="00A148BE" w:rsidRPr="00A148BE" w:rsidRDefault="00A148BE" w:rsidP="00A148BE">
      <w:pPr>
        <w:rPr>
          <w:rFonts w:ascii="Helvetica" w:hAnsi="Helvetica" w:cs="Helvetica"/>
          <w:b/>
          <w:bCs/>
          <w:color w:val="222222"/>
          <w:sz w:val="21"/>
          <w:szCs w:val="21"/>
        </w:rPr>
      </w:pPr>
    </w:p>
    <w:p w14:paraId="5ECEEC6B"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3.3 </w:t>
      </w:r>
      <w:r w:rsidRPr="00A148BE">
        <w:rPr>
          <w:rFonts w:ascii="Helvetica" w:hAnsi="Helvetica" w:cs="Helvetica" w:hint="eastAsia"/>
          <w:b/>
          <w:bCs/>
          <w:color w:val="222222"/>
          <w:sz w:val="21"/>
          <w:szCs w:val="21"/>
        </w:rPr>
        <w:t>Влияние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генотипа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матери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развитие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гормональных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дочерей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рожденных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в</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контрольных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стрессорных</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условиях</w:t>
      </w:r>
      <w:r w:rsidRPr="00A148BE">
        <w:rPr>
          <w:rFonts w:ascii="Helvetica" w:hAnsi="Helvetica" w:cs="Helvetica"/>
          <w:b/>
          <w:bCs/>
          <w:color w:val="222222"/>
          <w:sz w:val="21"/>
          <w:szCs w:val="21"/>
        </w:rPr>
        <w:t>:</w:t>
      </w:r>
    </w:p>
    <w:p w14:paraId="43509BB7" w14:textId="77777777" w:rsidR="00A148BE" w:rsidRPr="00A148BE" w:rsidRDefault="00A148BE" w:rsidP="00A148BE">
      <w:pPr>
        <w:rPr>
          <w:rFonts w:ascii="Helvetica" w:hAnsi="Helvetica" w:cs="Helvetica"/>
          <w:b/>
          <w:bCs/>
          <w:color w:val="222222"/>
          <w:sz w:val="21"/>
          <w:szCs w:val="21"/>
        </w:rPr>
      </w:pPr>
    </w:p>
    <w:p w14:paraId="067282F7"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3.3.1 </w:t>
      </w:r>
      <w:r w:rsidRPr="00A148BE">
        <w:rPr>
          <w:rFonts w:ascii="Helvetica" w:hAnsi="Helvetica" w:cs="Helvetica" w:hint="eastAsia"/>
          <w:b/>
          <w:bCs/>
          <w:color w:val="222222"/>
          <w:sz w:val="21"/>
          <w:szCs w:val="21"/>
        </w:rPr>
        <w:t>Становление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эндокринной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яичников</w:t>
      </w:r>
    </w:p>
    <w:p w14:paraId="7216FC25" w14:textId="77777777" w:rsidR="00A148BE" w:rsidRPr="00A148BE" w:rsidRDefault="00A148BE" w:rsidP="00A148BE">
      <w:pPr>
        <w:rPr>
          <w:rFonts w:ascii="Helvetica" w:hAnsi="Helvetica" w:cs="Helvetica"/>
          <w:b/>
          <w:bCs/>
          <w:color w:val="222222"/>
          <w:sz w:val="21"/>
          <w:szCs w:val="21"/>
        </w:rPr>
      </w:pPr>
    </w:p>
    <w:p w14:paraId="76D3FD0B"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3.3.2 </w:t>
      </w:r>
      <w:r w:rsidRPr="00A148BE">
        <w:rPr>
          <w:rFonts w:ascii="Helvetica" w:hAnsi="Helvetica" w:cs="Helvetica" w:hint="eastAsia"/>
          <w:b/>
          <w:bCs/>
          <w:color w:val="222222"/>
          <w:sz w:val="21"/>
          <w:szCs w:val="21"/>
        </w:rPr>
        <w:t>Становление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функции</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коры</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надпочечников</w:t>
      </w:r>
    </w:p>
    <w:p w14:paraId="3D9F7486" w14:textId="77777777" w:rsidR="00A148BE" w:rsidRPr="00A148BE" w:rsidRDefault="00A148BE" w:rsidP="00A148BE">
      <w:pPr>
        <w:rPr>
          <w:rFonts w:ascii="Helvetica" w:hAnsi="Helvetica" w:cs="Helvetica"/>
          <w:b/>
          <w:bCs/>
          <w:color w:val="222222"/>
          <w:sz w:val="21"/>
          <w:szCs w:val="21"/>
        </w:rPr>
      </w:pPr>
    </w:p>
    <w:p w14:paraId="29461751"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Глава</w:t>
      </w:r>
      <w:r w:rsidRPr="00A148BE">
        <w:rPr>
          <w:rFonts w:ascii="Helvetica" w:hAnsi="Helvetica" w:cs="Helvetica"/>
          <w:b/>
          <w:bCs/>
          <w:color w:val="222222"/>
          <w:sz w:val="21"/>
          <w:szCs w:val="21"/>
        </w:rPr>
        <w:t xml:space="preserve"> 4. </w:t>
      </w:r>
      <w:r w:rsidRPr="00A148BE">
        <w:rPr>
          <w:rFonts w:ascii="Helvetica" w:hAnsi="Helvetica" w:cs="Helvetica" w:hint="eastAsia"/>
          <w:b/>
          <w:bCs/>
          <w:color w:val="222222"/>
          <w:sz w:val="21"/>
          <w:szCs w:val="21"/>
        </w:rPr>
        <w:t>Обсуждение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результатов</w:t>
      </w:r>
      <w:r w:rsidRPr="00A148BE">
        <w:rPr>
          <w:rFonts w:ascii="Helvetica" w:hAnsi="Helvetica" w:cs="Helvetica"/>
          <w:b/>
          <w:bCs/>
          <w:color w:val="222222"/>
          <w:sz w:val="21"/>
          <w:szCs w:val="21"/>
        </w:rPr>
        <w:t xml:space="preserve"> 65 </w:t>
      </w:r>
      <w:r w:rsidRPr="00A148BE">
        <w:rPr>
          <w:rFonts w:ascii="Helvetica" w:hAnsi="Helvetica" w:cs="Helvetica" w:hint="eastAsia"/>
          <w:b/>
          <w:bCs/>
          <w:color w:val="222222"/>
          <w:sz w:val="21"/>
          <w:szCs w:val="21"/>
        </w:rPr>
        <w:t>Выводы</w:t>
      </w:r>
      <w:r w:rsidRPr="00A148BE">
        <w:rPr>
          <w:rFonts w:ascii="Helvetica" w:hAnsi="Helvetica" w:cs="Helvetica"/>
          <w:b/>
          <w:bCs/>
          <w:color w:val="222222"/>
          <w:sz w:val="21"/>
          <w:szCs w:val="21"/>
        </w:rPr>
        <w:t xml:space="preserve"> 88 </w:t>
      </w:r>
      <w:r w:rsidRPr="00A148BE">
        <w:rPr>
          <w:rFonts w:ascii="Helvetica" w:hAnsi="Helvetica" w:cs="Helvetica" w:hint="eastAsia"/>
          <w:b/>
          <w:bCs/>
          <w:color w:val="222222"/>
          <w:sz w:val="21"/>
          <w:szCs w:val="21"/>
        </w:rPr>
        <w:t>Список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цитированной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литературы</w:t>
      </w:r>
      <w:r w:rsidRPr="00A148BE">
        <w:rPr>
          <w:rFonts w:ascii="Helvetica" w:hAnsi="Helvetica" w:cs="Helvetica"/>
          <w:b/>
          <w:bCs/>
          <w:color w:val="222222"/>
          <w:sz w:val="21"/>
          <w:szCs w:val="21"/>
        </w:rPr>
        <w:t>.</w:t>
      </w:r>
    </w:p>
    <w:p w14:paraId="00F941B7" w14:textId="77777777" w:rsidR="00A148BE" w:rsidRPr="00A148BE" w:rsidRDefault="00A148BE" w:rsidP="00A148BE">
      <w:pPr>
        <w:rPr>
          <w:rFonts w:ascii="Helvetica" w:hAnsi="Helvetica" w:cs="Helvetica"/>
          <w:b/>
          <w:bCs/>
          <w:color w:val="222222"/>
          <w:sz w:val="21"/>
          <w:szCs w:val="21"/>
        </w:rPr>
      </w:pPr>
    </w:p>
    <w:p w14:paraId="755AC14D"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СПИСОК</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СОКРАЩЕНИЙ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АКТГ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адренокортикотропный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гипофиза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кортикотропин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ГГС</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гипофизарно</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гонадная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система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ГНС</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гипофизарно</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надпочечниковая</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система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ГР</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роста</w:t>
      </w:r>
    </w:p>
    <w:p w14:paraId="35B68D2D" w14:textId="77777777" w:rsidR="00A148BE" w:rsidRPr="00A148BE" w:rsidRDefault="00A148BE" w:rsidP="00A148BE">
      <w:pPr>
        <w:rPr>
          <w:rFonts w:ascii="Helvetica" w:hAnsi="Helvetica" w:cs="Helvetica"/>
          <w:b/>
          <w:bCs/>
          <w:color w:val="222222"/>
          <w:sz w:val="21"/>
          <w:szCs w:val="21"/>
        </w:rPr>
      </w:pPr>
    </w:p>
    <w:p w14:paraId="3752D36F"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11</w:t>
      </w:r>
      <w:r w:rsidRPr="00A148BE">
        <w:rPr>
          <w:rFonts w:ascii="Helvetica" w:hAnsi="Helvetica" w:cs="Helvetica" w:hint="eastAsia"/>
          <w:b/>
          <w:bCs/>
          <w:color w:val="222222"/>
          <w:sz w:val="21"/>
          <w:szCs w:val="21"/>
        </w:rPr>
        <w:t>Р</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ГСД</w:t>
      </w:r>
      <w:r w:rsidRPr="00A148BE">
        <w:rPr>
          <w:rFonts w:ascii="Helvetica" w:hAnsi="Helvetica" w:cs="Helvetica"/>
          <w:b/>
          <w:bCs/>
          <w:color w:val="222222"/>
          <w:sz w:val="21"/>
          <w:szCs w:val="21"/>
        </w:rPr>
        <w:t xml:space="preserve"> -II -11 </w:t>
      </w:r>
      <w:r w:rsidRPr="00A148BE">
        <w:rPr>
          <w:rFonts w:ascii="Helvetica" w:hAnsi="Helvetica" w:cs="Helvetica" w:hint="eastAsia"/>
          <w:b/>
          <w:bCs/>
          <w:color w:val="222222"/>
          <w:sz w:val="21"/>
          <w:szCs w:val="21"/>
        </w:rPr>
        <w:t>р</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гидрокси</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стероидцегидрогеназа</w:t>
      </w:r>
      <w:r w:rsidRPr="00A148BE">
        <w:rPr>
          <w:rFonts w:ascii="Helvetica" w:hAnsi="Helvetica" w:cs="Helvetica"/>
          <w:b/>
          <w:bCs/>
          <w:color w:val="222222"/>
          <w:sz w:val="21"/>
          <w:szCs w:val="21"/>
        </w:rPr>
        <w:t xml:space="preserve"> -II </w:t>
      </w:r>
      <w:r w:rsidRPr="00A148BE">
        <w:rPr>
          <w:rFonts w:ascii="Helvetica" w:hAnsi="Helvetica" w:cs="Helvetica" w:hint="eastAsia"/>
          <w:b/>
          <w:bCs/>
          <w:color w:val="222222"/>
          <w:sz w:val="21"/>
          <w:szCs w:val="21"/>
        </w:rPr>
        <w:t>типа</w:t>
      </w:r>
    </w:p>
    <w:p w14:paraId="7F862C3A" w14:textId="77777777" w:rsidR="00A148BE" w:rsidRPr="00A148BE" w:rsidRDefault="00A148BE" w:rsidP="00A148BE">
      <w:pPr>
        <w:rPr>
          <w:rFonts w:ascii="Helvetica" w:hAnsi="Helvetica" w:cs="Helvetica"/>
          <w:b/>
          <w:bCs/>
          <w:color w:val="222222"/>
          <w:sz w:val="21"/>
          <w:szCs w:val="21"/>
        </w:rPr>
      </w:pPr>
    </w:p>
    <w:p w14:paraId="595BA448"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lastRenderedPageBreak/>
        <w:t>КРГ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кортикотропин</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рилизинг</w:t>
      </w:r>
      <w:r w:rsidRPr="00A148BE">
        <w:rPr>
          <w:rFonts w:ascii="Helvetica" w:hAnsi="Helvetica" w:cs="Helvetica"/>
          <w:b/>
          <w:bCs/>
          <w:color w:val="222222"/>
          <w:sz w:val="21"/>
          <w:szCs w:val="21"/>
        </w:rPr>
        <w:t>-</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кортиколиберин</w:t>
      </w:r>
      <w:r w:rsidRPr="00A148BE">
        <w:rPr>
          <w:rFonts w:ascii="Helvetica" w:hAnsi="Helvetica" w:cs="Helvetica"/>
          <w:b/>
          <w:bCs/>
          <w:color w:val="222222"/>
          <w:sz w:val="21"/>
          <w:szCs w:val="21"/>
        </w:rPr>
        <w:t>)</w:t>
      </w:r>
    </w:p>
    <w:p w14:paraId="2BBA37B2" w14:textId="77777777" w:rsidR="00A148BE" w:rsidRPr="00A148BE" w:rsidRDefault="00A148BE" w:rsidP="00A148BE">
      <w:pPr>
        <w:rPr>
          <w:rFonts w:ascii="Helvetica" w:hAnsi="Helvetica" w:cs="Helvetica"/>
          <w:b/>
          <w:bCs/>
          <w:color w:val="222222"/>
          <w:sz w:val="21"/>
          <w:szCs w:val="21"/>
        </w:rPr>
      </w:pPr>
    </w:p>
    <w:p w14:paraId="21F783D4"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ЛГ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лютеинизирующий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гипофиза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лютропин</w:t>
      </w:r>
      <w:r w:rsidRPr="00A148BE">
        <w:rPr>
          <w:rFonts w:ascii="Helvetica" w:hAnsi="Helvetica" w:cs="Helvetica"/>
          <w:b/>
          <w:bCs/>
          <w:color w:val="222222"/>
          <w:sz w:val="21"/>
          <w:szCs w:val="21"/>
        </w:rPr>
        <w:t>)</w:t>
      </w:r>
    </w:p>
    <w:p w14:paraId="2F891F87" w14:textId="77777777" w:rsidR="00A148BE" w:rsidRPr="00A148BE" w:rsidRDefault="00A148BE" w:rsidP="00A148BE">
      <w:pPr>
        <w:rPr>
          <w:rFonts w:ascii="Helvetica" w:hAnsi="Helvetica" w:cs="Helvetica"/>
          <w:b/>
          <w:bCs/>
          <w:color w:val="222222"/>
          <w:sz w:val="21"/>
          <w:szCs w:val="21"/>
        </w:rPr>
      </w:pPr>
    </w:p>
    <w:p w14:paraId="3A8B4AC5"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b/>
          <w:bCs/>
          <w:color w:val="222222"/>
          <w:sz w:val="21"/>
          <w:szCs w:val="21"/>
        </w:rPr>
        <w:t xml:space="preserve">MANO VA - </w:t>
      </w:r>
      <w:r w:rsidRPr="00A148BE">
        <w:rPr>
          <w:rFonts w:ascii="Helvetica" w:hAnsi="Helvetica" w:cs="Helvetica" w:hint="eastAsia"/>
          <w:b/>
          <w:bCs/>
          <w:color w:val="222222"/>
          <w:sz w:val="21"/>
          <w:szCs w:val="21"/>
        </w:rPr>
        <w:t>тест</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многофакторный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дисперсионный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анализ</w:t>
      </w:r>
    </w:p>
    <w:p w14:paraId="0CC04169" w14:textId="77777777" w:rsidR="00A148BE" w:rsidRPr="00A148BE" w:rsidRDefault="00A148BE" w:rsidP="00A148BE">
      <w:pPr>
        <w:rPr>
          <w:rFonts w:ascii="Helvetica" w:hAnsi="Helvetica" w:cs="Helvetica"/>
          <w:b/>
          <w:bCs/>
          <w:color w:val="222222"/>
          <w:sz w:val="21"/>
          <w:szCs w:val="21"/>
        </w:rPr>
      </w:pPr>
    </w:p>
    <w:p w14:paraId="469A0474"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МСГ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меланоцитостимулирующий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гипофиза</w:t>
      </w:r>
    </w:p>
    <w:p w14:paraId="1DA9AF88" w14:textId="77777777" w:rsidR="00A148BE" w:rsidRPr="00A148BE" w:rsidRDefault="00A148BE" w:rsidP="00A148BE">
      <w:pPr>
        <w:rPr>
          <w:rFonts w:ascii="Helvetica" w:hAnsi="Helvetica" w:cs="Helvetica"/>
          <w:b/>
          <w:bCs/>
          <w:color w:val="222222"/>
          <w:sz w:val="21"/>
          <w:szCs w:val="21"/>
        </w:rPr>
      </w:pPr>
    </w:p>
    <w:p w14:paraId="11BFC2A2"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СЖК</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свободные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жирные</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кислоты</w:t>
      </w:r>
    </w:p>
    <w:p w14:paraId="049A8C9C" w14:textId="77777777" w:rsidR="00A148BE" w:rsidRPr="00A148BE" w:rsidRDefault="00A148BE" w:rsidP="00A148BE">
      <w:pPr>
        <w:rPr>
          <w:rFonts w:ascii="Helvetica" w:hAnsi="Helvetica" w:cs="Helvetica"/>
          <w:b/>
          <w:bCs/>
          <w:color w:val="222222"/>
          <w:sz w:val="21"/>
          <w:szCs w:val="21"/>
        </w:rPr>
      </w:pPr>
    </w:p>
    <w:p w14:paraId="3810E249" w14:textId="77777777" w:rsidR="00A148BE" w:rsidRPr="00A148BE" w:rsidRDefault="00A148BE" w:rsidP="00A148BE">
      <w:pPr>
        <w:rPr>
          <w:rFonts w:ascii="Helvetica" w:hAnsi="Helvetica" w:cs="Helvetica"/>
          <w:b/>
          <w:bCs/>
          <w:color w:val="222222"/>
          <w:sz w:val="21"/>
          <w:szCs w:val="21"/>
        </w:rPr>
      </w:pPr>
      <w:r w:rsidRPr="00A148BE">
        <w:rPr>
          <w:rFonts w:ascii="Helvetica" w:hAnsi="Helvetica" w:cs="Helvetica" w:hint="eastAsia"/>
          <w:b/>
          <w:bCs/>
          <w:color w:val="222222"/>
          <w:sz w:val="21"/>
          <w:szCs w:val="21"/>
        </w:rPr>
        <w:t>ТГ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тиреотропный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гипофиза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тиреотропин</w:t>
      </w:r>
      <w:r w:rsidRPr="00A148BE">
        <w:rPr>
          <w:rFonts w:ascii="Helvetica" w:hAnsi="Helvetica" w:cs="Helvetica"/>
          <w:b/>
          <w:bCs/>
          <w:color w:val="222222"/>
          <w:sz w:val="21"/>
          <w:szCs w:val="21"/>
        </w:rPr>
        <w:t>)</w:t>
      </w:r>
    </w:p>
    <w:p w14:paraId="7AC5EB66" w14:textId="77777777" w:rsidR="00A148BE" w:rsidRPr="00A148BE" w:rsidRDefault="00A148BE" w:rsidP="00A148BE">
      <w:pPr>
        <w:rPr>
          <w:rFonts w:ascii="Helvetica" w:hAnsi="Helvetica" w:cs="Helvetica"/>
          <w:b/>
          <w:bCs/>
          <w:color w:val="222222"/>
          <w:sz w:val="21"/>
          <w:szCs w:val="21"/>
        </w:rPr>
      </w:pPr>
    </w:p>
    <w:p w14:paraId="109CC004" w14:textId="15E4A2F1" w:rsidR="00484EB4" w:rsidRPr="00A148BE" w:rsidRDefault="00A148BE" w:rsidP="00A148BE">
      <w:r w:rsidRPr="00A148BE">
        <w:rPr>
          <w:rFonts w:ascii="Helvetica" w:hAnsi="Helvetica" w:cs="Helvetica" w:hint="eastAsia"/>
          <w:b/>
          <w:bCs/>
          <w:color w:val="222222"/>
          <w:sz w:val="21"/>
          <w:szCs w:val="21"/>
        </w:rPr>
        <w:t>ФСГ</w:t>
      </w:r>
      <w:r w:rsidRPr="00A148BE">
        <w:rPr>
          <w:rFonts w:ascii="Helvetica" w:hAnsi="Helvetica" w:cs="Helvetica"/>
          <w:b/>
          <w:bCs/>
          <w:color w:val="222222"/>
          <w:sz w:val="21"/>
          <w:szCs w:val="21"/>
        </w:rPr>
        <w:t xml:space="preserve"> - </w:t>
      </w:r>
      <w:r w:rsidRPr="00A148BE">
        <w:rPr>
          <w:rFonts w:ascii="Helvetica" w:hAnsi="Helvetica" w:cs="Helvetica" w:hint="eastAsia"/>
          <w:b/>
          <w:bCs/>
          <w:color w:val="222222"/>
          <w:sz w:val="21"/>
          <w:szCs w:val="21"/>
        </w:rPr>
        <w:t>фолликулостимулирующий</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гормон</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гипофиза</w:t>
      </w:r>
      <w:r w:rsidRPr="00A148BE">
        <w:rPr>
          <w:rFonts w:ascii="Helvetica" w:hAnsi="Helvetica" w:cs="Helvetica"/>
          <w:b/>
          <w:bCs/>
          <w:color w:val="222222"/>
          <w:sz w:val="21"/>
          <w:szCs w:val="21"/>
        </w:rPr>
        <w:t xml:space="preserve"> (</w:t>
      </w:r>
      <w:r w:rsidRPr="00A148BE">
        <w:rPr>
          <w:rFonts w:ascii="Helvetica" w:hAnsi="Helvetica" w:cs="Helvetica" w:hint="eastAsia"/>
          <w:b/>
          <w:bCs/>
          <w:color w:val="222222"/>
          <w:sz w:val="21"/>
          <w:szCs w:val="21"/>
        </w:rPr>
        <w:t>фоллитропин</w:t>
      </w:r>
      <w:r w:rsidRPr="00A148BE">
        <w:rPr>
          <w:rFonts w:ascii="Helvetica" w:hAnsi="Helvetica" w:cs="Helvetica"/>
          <w:b/>
          <w:bCs/>
          <w:color w:val="222222"/>
          <w:sz w:val="21"/>
          <w:szCs w:val="21"/>
        </w:rPr>
        <w:t>)</w:t>
      </w:r>
    </w:p>
    <w:sectPr w:rsidR="00484EB4" w:rsidRPr="00A148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3DC1" w14:textId="77777777" w:rsidR="00BD586A" w:rsidRDefault="00BD586A">
      <w:pPr>
        <w:spacing w:after="0" w:line="240" w:lineRule="auto"/>
      </w:pPr>
      <w:r>
        <w:separator/>
      </w:r>
    </w:p>
  </w:endnote>
  <w:endnote w:type="continuationSeparator" w:id="0">
    <w:p w14:paraId="6F61EB1F" w14:textId="77777777" w:rsidR="00BD586A" w:rsidRDefault="00BD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01A6" w14:textId="77777777" w:rsidR="00BD586A" w:rsidRDefault="00BD586A"/>
    <w:p w14:paraId="5CC71C2A" w14:textId="77777777" w:rsidR="00BD586A" w:rsidRDefault="00BD586A"/>
    <w:p w14:paraId="5D904F72" w14:textId="77777777" w:rsidR="00BD586A" w:rsidRDefault="00BD586A"/>
    <w:p w14:paraId="0444C09A" w14:textId="77777777" w:rsidR="00BD586A" w:rsidRDefault="00BD586A"/>
    <w:p w14:paraId="5C9D94E8" w14:textId="77777777" w:rsidR="00BD586A" w:rsidRDefault="00BD586A"/>
    <w:p w14:paraId="246674A1" w14:textId="77777777" w:rsidR="00BD586A" w:rsidRDefault="00BD586A"/>
    <w:p w14:paraId="099510FE" w14:textId="77777777" w:rsidR="00BD586A" w:rsidRDefault="00BD58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5EF3E" wp14:editId="37B7D7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4697" w14:textId="77777777" w:rsidR="00BD586A" w:rsidRDefault="00BD5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5EF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54697" w14:textId="77777777" w:rsidR="00BD586A" w:rsidRDefault="00BD5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9A535" w14:textId="77777777" w:rsidR="00BD586A" w:rsidRDefault="00BD586A"/>
    <w:p w14:paraId="0B03C04B" w14:textId="77777777" w:rsidR="00BD586A" w:rsidRDefault="00BD586A"/>
    <w:p w14:paraId="29F4AF26" w14:textId="77777777" w:rsidR="00BD586A" w:rsidRDefault="00BD58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C29433" wp14:editId="1DBC27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38920" w14:textId="77777777" w:rsidR="00BD586A" w:rsidRDefault="00BD586A"/>
                          <w:p w14:paraId="0620661F" w14:textId="77777777" w:rsidR="00BD586A" w:rsidRDefault="00BD5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C294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338920" w14:textId="77777777" w:rsidR="00BD586A" w:rsidRDefault="00BD586A"/>
                    <w:p w14:paraId="0620661F" w14:textId="77777777" w:rsidR="00BD586A" w:rsidRDefault="00BD5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01D99" w14:textId="77777777" w:rsidR="00BD586A" w:rsidRDefault="00BD586A"/>
    <w:p w14:paraId="58AC336C" w14:textId="77777777" w:rsidR="00BD586A" w:rsidRDefault="00BD586A">
      <w:pPr>
        <w:rPr>
          <w:sz w:val="2"/>
          <w:szCs w:val="2"/>
        </w:rPr>
      </w:pPr>
    </w:p>
    <w:p w14:paraId="613DA2F4" w14:textId="77777777" w:rsidR="00BD586A" w:rsidRDefault="00BD586A"/>
    <w:p w14:paraId="14A159FD" w14:textId="77777777" w:rsidR="00BD586A" w:rsidRDefault="00BD586A">
      <w:pPr>
        <w:spacing w:after="0" w:line="240" w:lineRule="auto"/>
      </w:pPr>
    </w:p>
  </w:footnote>
  <w:footnote w:type="continuationSeparator" w:id="0">
    <w:p w14:paraId="4B611496" w14:textId="77777777" w:rsidR="00BD586A" w:rsidRDefault="00BD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86A"/>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209720</TotalTime>
  <Pages>5</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1977</cp:revision>
  <cp:lastPrinted>2009-02-06T05:36:00Z</cp:lastPrinted>
  <dcterms:created xsi:type="dcterms:W3CDTF">2024-01-07T13:43:00Z</dcterms:created>
  <dcterms:modified xsi:type="dcterms:W3CDTF">2025-11-19T11:18:00Z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