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FECC" w14:textId="1245D472" w:rsidR="00154F24" w:rsidRDefault="00ED363D" w:rsidP="00ED363D">
      <w:r w:rsidRPr="00ED363D">
        <w:rPr>
          <w:rFonts w:hint="eastAsia"/>
        </w:rPr>
        <w:t>Коробицына</w:t>
      </w:r>
      <w:r w:rsidRPr="00ED363D">
        <w:t xml:space="preserve"> </w:t>
      </w:r>
      <w:r w:rsidRPr="00ED363D">
        <w:rPr>
          <w:rFonts w:hint="eastAsia"/>
        </w:rPr>
        <w:t>Мария</w:t>
      </w:r>
      <w:r w:rsidRPr="00ED363D">
        <w:t xml:space="preserve"> </w:t>
      </w:r>
      <w:r w:rsidRPr="00ED363D">
        <w:rPr>
          <w:rFonts w:hint="eastAsia"/>
        </w:rPr>
        <w:t>Александровна</w:t>
      </w:r>
      <w:r>
        <w:rPr>
          <w:rFonts w:hint="cs"/>
        </w:rPr>
        <w:t xml:space="preserve"> </w:t>
      </w:r>
      <w:r w:rsidRPr="00ED363D">
        <w:rPr>
          <w:rFonts w:hint="eastAsia"/>
        </w:rPr>
        <w:t>Нормализация</w:t>
      </w:r>
      <w:r w:rsidRPr="00ED363D">
        <w:t xml:space="preserve"> </w:t>
      </w:r>
      <w:r w:rsidRPr="00ED363D">
        <w:rPr>
          <w:rFonts w:hint="eastAsia"/>
        </w:rPr>
        <w:t>параметров</w:t>
      </w:r>
      <w:r w:rsidRPr="00ED363D">
        <w:t xml:space="preserve"> </w:t>
      </w:r>
      <w:r w:rsidRPr="00ED363D">
        <w:rPr>
          <w:rFonts w:hint="eastAsia"/>
        </w:rPr>
        <w:t>микроклимата</w:t>
      </w:r>
      <w:r w:rsidRPr="00ED363D">
        <w:t xml:space="preserve"> </w:t>
      </w:r>
      <w:r w:rsidRPr="00ED363D">
        <w:rPr>
          <w:rFonts w:hint="eastAsia"/>
        </w:rPr>
        <w:t>за</w:t>
      </w:r>
      <w:r w:rsidRPr="00ED363D">
        <w:t xml:space="preserve"> </w:t>
      </w:r>
      <w:r w:rsidRPr="00ED363D">
        <w:rPr>
          <w:rFonts w:hint="eastAsia"/>
        </w:rPr>
        <w:t>счет</w:t>
      </w:r>
      <w:r w:rsidRPr="00ED363D">
        <w:t xml:space="preserve"> </w:t>
      </w:r>
      <w:r w:rsidRPr="00ED363D">
        <w:rPr>
          <w:rFonts w:hint="eastAsia"/>
        </w:rPr>
        <w:t>снижения</w:t>
      </w:r>
      <w:r w:rsidRPr="00ED363D">
        <w:t xml:space="preserve"> </w:t>
      </w:r>
      <w:r w:rsidRPr="00ED363D">
        <w:rPr>
          <w:rFonts w:hint="eastAsia"/>
        </w:rPr>
        <w:t>теплопоступлений</w:t>
      </w:r>
      <w:r w:rsidRPr="00ED363D">
        <w:t xml:space="preserve"> </w:t>
      </w:r>
      <w:r w:rsidRPr="00ED363D">
        <w:rPr>
          <w:rFonts w:hint="eastAsia"/>
        </w:rPr>
        <w:t>при</w:t>
      </w:r>
      <w:r w:rsidRPr="00ED363D">
        <w:t xml:space="preserve"> </w:t>
      </w:r>
      <w:r w:rsidRPr="00ED363D">
        <w:rPr>
          <w:rFonts w:hint="eastAsia"/>
        </w:rPr>
        <w:t>транспортировке</w:t>
      </w:r>
      <w:r w:rsidRPr="00ED363D">
        <w:t xml:space="preserve"> </w:t>
      </w:r>
      <w:r w:rsidRPr="00ED363D">
        <w:rPr>
          <w:rFonts w:hint="eastAsia"/>
        </w:rPr>
        <w:t>нефтесодержащей</w:t>
      </w:r>
      <w:r w:rsidRPr="00ED363D">
        <w:t xml:space="preserve"> </w:t>
      </w:r>
      <w:r w:rsidRPr="00ED363D">
        <w:rPr>
          <w:rFonts w:hint="eastAsia"/>
        </w:rPr>
        <w:t>продукции</w:t>
      </w:r>
      <w:r w:rsidRPr="00ED363D">
        <w:t xml:space="preserve"> </w:t>
      </w:r>
      <w:r w:rsidRPr="00ED363D">
        <w:rPr>
          <w:rFonts w:hint="eastAsia"/>
        </w:rPr>
        <w:t>в</w:t>
      </w:r>
      <w:r w:rsidRPr="00ED363D">
        <w:t xml:space="preserve"> </w:t>
      </w:r>
      <w:r w:rsidRPr="00ED363D">
        <w:rPr>
          <w:rFonts w:hint="eastAsia"/>
        </w:rPr>
        <w:t>буровых</w:t>
      </w:r>
      <w:r w:rsidRPr="00ED363D">
        <w:t xml:space="preserve"> </w:t>
      </w:r>
      <w:r w:rsidRPr="00ED363D">
        <w:rPr>
          <w:rFonts w:hint="eastAsia"/>
        </w:rPr>
        <w:t>галереях</w:t>
      </w:r>
      <w:r w:rsidRPr="00ED363D">
        <w:t xml:space="preserve"> </w:t>
      </w:r>
      <w:r w:rsidRPr="00ED363D">
        <w:rPr>
          <w:rFonts w:hint="eastAsia"/>
        </w:rPr>
        <w:t>нефтяных</w:t>
      </w:r>
      <w:r w:rsidRPr="00ED363D">
        <w:t xml:space="preserve"> </w:t>
      </w:r>
      <w:r w:rsidRPr="00ED363D">
        <w:rPr>
          <w:rFonts w:hint="eastAsia"/>
        </w:rPr>
        <w:t>шахт</w:t>
      </w:r>
    </w:p>
    <w:p w14:paraId="35B0D161" w14:textId="77777777" w:rsidR="00ED363D" w:rsidRDefault="00ED363D" w:rsidP="00ED363D">
      <w:r>
        <w:rPr>
          <w:rFonts w:hint="eastAsia"/>
        </w:rPr>
        <w:t>ОГЛАВЛЕНИЕ</w:t>
      </w:r>
      <w:r>
        <w:t xml:space="preserve"> </w:t>
      </w:r>
      <w:r>
        <w:rPr>
          <w:rFonts w:hint="eastAsia"/>
        </w:rPr>
        <w:t>ДИССЕРТАЦИИ</w:t>
      </w:r>
    </w:p>
    <w:p w14:paraId="5B5D413D" w14:textId="77777777" w:rsidR="00ED363D" w:rsidRDefault="00ED363D" w:rsidP="00ED363D">
      <w:r>
        <w:rPr>
          <w:rFonts w:hint="eastAsia"/>
        </w:rPr>
        <w:t>кандидат</w:t>
      </w:r>
      <w:r>
        <w:t xml:space="preserve"> </w:t>
      </w:r>
      <w:r>
        <w:rPr>
          <w:rFonts w:hint="eastAsia"/>
        </w:rPr>
        <w:t>наук</w:t>
      </w:r>
      <w:r>
        <w:t xml:space="preserve"> </w:t>
      </w:r>
      <w:r>
        <w:rPr>
          <w:rFonts w:hint="eastAsia"/>
        </w:rPr>
        <w:t>Коробицына</w:t>
      </w:r>
      <w:r>
        <w:t xml:space="preserve"> </w:t>
      </w:r>
      <w:r>
        <w:rPr>
          <w:rFonts w:hint="eastAsia"/>
        </w:rPr>
        <w:t>Мария</w:t>
      </w:r>
      <w:r>
        <w:t xml:space="preserve"> </w:t>
      </w:r>
      <w:r>
        <w:rPr>
          <w:rFonts w:hint="eastAsia"/>
        </w:rPr>
        <w:t>Александровна</w:t>
      </w:r>
    </w:p>
    <w:p w14:paraId="239CBA8C" w14:textId="77777777" w:rsidR="00ED363D" w:rsidRDefault="00ED363D" w:rsidP="00ED363D">
      <w:r>
        <w:rPr>
          <w:rFonts w:hint="eastAsia"/>
        </w:rPr>
        <w:t>ВВЕДЕНИЕ</w:t>
      </w:r>
    </w:p>
    <w:p w14:paraId="4EAD4A3A" w14:textId="77777777" w:rsidR="00ED363D" w:rsidRDefault="00ED363D" w:rsidP="00ED363D"/>
    <w:p w14:paraId="690563D7" w14:textId="77777777" w:rsidR="00ED363D" w:rsidRDefault="00ED363D" w:rsidP="00ED363D">
      <w:r>
        <w:rPr>
          <w:rFonts w:hint="eastAsia"/>
        </w:rPr>
        <w:t>ГЛАВА</w:t>
      </w:r>
      <w:r>
        <w:t xml:space="preserve"> 1 </w:t>
      </w:r>
      <w:r>
        <w:rPr>
          <w:rFonts w:hint="eastAsia"/>
        </w:rPr>
        <w:t>АНАЛИЗ</w:t>
      </w:r>
      <w:r>
        <w:t xml:space="preserve"> </w:t>
      </w:r>
      <w:r>
        <w:rPr>
          <w:rFonts w:hint="eastAsia"/>
        </w:rPr>
        <w:t>УСЛОВИЙ</w:t>
      </w:r>
      <w:r>
        <w:t xml:space="preserve"> </w:t>
      </w:r>
      <w:r>
        <w:rPr>
          <w:rFonts w:hint="eastAsia"/>
        </w:rPr>
        <w:t>ТРУДА</w:t>
      </w:r>
      <w:r>
        <w:t xml:space="preserve"> </w:t>
      </w:r>
      <w:r>
        <w:rPr>
          <w:rFonts w:hint="eastAsia"/>
        </w:rPr>
        <w:t>РАБОТНИКОВ</w:t>
      </w:r>
      <w:r>
        <w:t xml:space="preserve"> </w:t>
      </w:r>
      <w:r>
        <w:rPr>
          <w:rFonts w:hint="eastAsia"/>
        </w:rPr>
        <w:t>НЕФТЯНЫХ</w:t>
      </w:r>
      <w:r>
        <w:t xml:space="preserve"> </w:t>
      </w:r>
      <w:r>
        <w:rPr>
          <w:rFonts w:hint="eastAsia"/>
        </w:rPr>
        <w:t>ШАХТ</w:t>
      </w:r>
    </w:p>
    <w:p w14:paraId="0ED427F8" w14:textId="77777777" w:rsidR="00ED363D" w:rsidRDefault="00ED363D" w:rsidP="00ED363D"/>
    <w:p w14:paraId="7C0E080B" w14:textId="77777777" w:rsidR="00ED363D" w:rsidRDefault="00ED363D" w:rsidP="00ED363D">
      <w:r>
        <w:t xml:space="preserve">1.1 </w:t>
      </w:r>
      <w:r>
        <w:rPr>
          <w:rFonts w:hint="eastAsia"/>
        </w:rPr>
        <w:t>Перспективы</w:t>
      </w:r>
      <w:r>
        <w:t xml:space="preserve"> </w:t>
      </w:r>
      <w:r>
        <w:rPr>
          <w:rFonts w:hint="eastAsia"/>
        </w:rPr>
        <w:t>добычи</w:t>
      </w:r>
      <w:r>
        <w:t xml:space="preserve"> </w:t>
      </w:r>
      <w:r>
        <w:rPr>
          <w:rFonts w:hint="eastAsia"/>
        </w:rPr>
        <w:t>тяжелых</w:t>
      </w:r>
      <w:r>
        <w:t xml:space="preserve"> </w:t>
      </w:r>
      <w:r>
        <w:rPr>
          <w:rFonts w:hint="eastAsia"/>
        </w:rPr>
        <w:t>высоковязких</w:t>
      </w:r>
      <w:r>
        <w:t xml:space="preserve"> </w:t>
      </w:r>
      <w:r>
        <w:rPr>
          <w:rFonts w:hint="eastAsia"/>
        </w:rPr>
        <w:t>нефтей</w:t>
      </w:r>
      <w:r>
        <w:t xml:space="preserve"> </w:t>
      </w:r>
      <w:r>
        <w:rPr>
          <w:rFonts w:hint="eastAsia"/>
        </w:rPr>
        <w:t>и</w:t>
      </w:r>
      <w:r>
        <w:t xml:space="preserve"> </w:t>
      </w:r>
      <w:r>
        <w:rPr>
          <w:rFonts w:hint="eastAsia"/>
        </w:rPr>
        <w:t>особенности</w:t>
      </w:r>
      <w:r>
        <w:t xml:space="preserve"> </w:t>
      </w:r>
      <w:r>
        <w:rPr>
          <w:rFonts w:hint="eastAsia"/>
        </w:rPr>
        <w:t>применяемых</w:t>
      </w:r>
      <w:r>
        <w:t xml:space="preserve"> </w:t>
      </w:r>
      <w:r>
        <w:rPr>
          <w:rFonts w:hint="eastAsia"/>
        </w:rPr>
        <w:t>систем</w:t>
      </w:r>
      <w:r>
        <w:t xml:space="preserve"> </w:t>
      </w:r>
      <w:r>
        <w:rPr>
          <w:rFonts w:hint="eastAsia"/>
        </w:rPr>
        <w:t>разработки</w:t>
      </w:r>
    </w:p>
    <w:p w14:paraId="41577B9E" w14:textId="77777777" w:rsidR="00ED363D" w:rsidRDefault="00ED363D" w:rsidP="00ED363D"/>
    <w:p w14:paraId="542E2C59" w14:textId="77777777" w:rsidR="00ED363D" w:rsidRDefault="00ED363D" w:rsidP="00ED363D">
      <w:r>
        <w:t xml:space="preserve">1.2 </w:t>
      </w:r>
      <w:r>
        <w:rPr>
          <w:rFonts w:hint="eastAsia"/>
        </w:rPr>
        <w:t>Анализ</w:t>
      </w:r>
      <w:r>
        <w:t xml:space="preserve"> </w:t>
      </w:r>
      <w:r>
        <w:rPr>
          <w:rFonts w:hint="eastAsia"/>
        </w:rPr>
        <w:t>опасных</w:t>
      </w:r>
      <w:r>
        <w:t xml:space="preserve"> </w:t>
      </w:r>
      <w:r>
        <w:rPr>
          <w:rFonts w:hint="eastAsia"/>
        </w:rPr>
        <w:t>и</w:t>
      </w:r>
      <w:r>
        <w:t xml:space="preserve"> </w:t>
      </w:r>
      <w:r>
        <w:rPr>
          <w:rFonts w:hint="eastAsia"/>
        </w:rPr>
        <w:t>вредных</w:t>
      </w:r>
      <w:r>
        <w:t xml:space="preserve"> </w:t>
      </w:r>
      <w:r>
        <w:rPr>
          <w:rFonts w:hint="eastAsia"/>
        </w:rPr>
        <w:t>производственных</w:t>
      </w:r>
      <w:r>
        <w:t xml:space="preserve"> </w:t>
      </w:r>
      <w:r>
        <w:rPr>
          <w:rFonts w:hint="eastAsia"/>
        </w:rPr>
        <w:t>факторов</w:t>
      </w:r>
      <w:r>
        <w:t xml:space="preserve"> </w:t>
      </w:r>
      <w:r>
        <w:rPr>
          <w:rFonts w:hint="eastAsia"/>
        </w:rPr>
        <w:t>на</w:t>
      </w:r>
      <w:r>
        <w:t xml:space="preserve"> </w:t>
      </w:r>
      <w:r>
        <w:rPr>
          <w:rFonts w:hint="eastAsia"/>
        </w:rPr>
        <w:t>рабочих</w:t>
      </w:r>
      <w:r>
        <w:t xml:space="preserve"> </w:t>
      </w:r>
      <w:r>
        <w:rPr>
          <w:rFonts w:hint="eastAsia"/>
        </w:rPr>
        <w:t>местах</w:t>
      </w:r>
      <w:r>
        <w:t xml:space="preserve"> </w:t>
      </w:r>
      <w:r>
        <w:rPr>
          <w:rFonts w:hint="eastAsia"/>
        </w:rPr>
        <w:t>в</w:t>
      </w:r>
      <w:r>
        <w:t xml:space="preserve"> </w:t>
      </w:r>
      <w:r>
        <w:rPr>
          <w:rFonts w:hint="eastAsia"/>
        </w:rPr>
        <w:t>нефтяных</w:t>
      </w:r>
      <w:r>
        <w:t xml:space="preserve"> </w:t>
      </w:r>
      <w:r>
        <w:rPr>
          <w:rFonts w:hint="eastAsia"/>
        </w:rPr>
        <w:t>шахтах</w:t>
      </w:r>
    </w:p>
    <w:p w14:paraId="0A6824E8" w14:textId="77777777" w:rsidR="00ED363D" w:rsidRDefault="00ED363D" w:rsidP="00ED363D"/>
    <w:p w14:paraId="585C9233" w14:textId="77777777" w:rsidR="00ED363D" w:rsidRDefault="00ED363D" w:rsidP="00ED363D">
      <w:r>
        <w:t xml:space="preserve">1.3 </w:t>
      </w:r>
      <w:r>
        <w:rPr>
          <w:rFonts w:hint="eastAsia"/>
        </w:rPr>
        <w:t>Гигиеническое</w:t>
      </w:r>
      <w:r>
        <w:t xml:space="preserve"> </w:t>
      </w:r>
      <w:r>
        <w:rPr>
          <w:rFonts w:hint="eastAsia"/>
        </w:rPr>
        <w:t>нормирование</w:t>
      </w:r>
      <w:r>
        <w:t xml:space="preserve"> </w:t>
      </w:r>
      <w:r>
        <w:rPr>
          <w:rFonts w:hint="eastAsia"/>
        </w:rPr>
        <w:t>параметров</w:t>
      </w:r>
      <w:r>
        <w:t xml:space="preserve"> </w:t>
      </w:r>
      <w:r>
        <w:rPr>
          <w:rFonts w:hint="eastAsia"/>
        </w:rPr>
        <w:t>микроклимата</w:t>
      </w:r>
    </w:p>
    <w:p w14:paraId="72619806" w14:textId="77777777" w:rsidR="00ED363D" w:rsidRDefault="00ED363D" w:rsidP="00ED363D"/>
    <w:p w14:paraId="251214CB" w14:textId="77777777" w:rsidR="00ED363D" w:rsidRDefault="00ED363D" w:rsidP="00ED363D">
      <w:r>
        <w:t xml:space="preserve">1.4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нормализации</w:t>
      </w:r>
      <w:r>
        <w:t xml:space="preserve"> </w:t>
      </w:r>
      <w:r>
        <w:rPr>
          <w:rFonts w:hint="eastAsia"/>
        </w:rPr>
        <w:t>параметров</w:t>
      </w:r>
      <w:r>
        <w:t xml:space="preserve"> </w:t>
      </w:r>
      <w:r>
        <w:rPr>
          <w:rFonts w:hint="eastAsia"/>
        </w:rPr>
        <w:t>микроклимата</w:t>
      </w:r>
      <w:r>
        <w:t xml:space="preserve"> </w:t>
      </w:r>
      <w:r>
        <w:rPr>
          <w:rFonts w:hint="eastAsia"/>
        </w:rPr>
        <w:t>в</w:t>
      </w:r>
      <w:r>
        <w:t xml:space="preserve"> </w:t>
      </w:r>
      <w:r>
        <w:rPr>
          <w:rFonts w:hint="eastAsia"/>
        </w:rPr>
        <w:t>нефтяных</w:t>
      </w:r>
      <w:r>
        <w:t xml:space="preserve"> </w:t>
      </w:r>
      <w:r>
        <w:rPr>
          <w:rFonts w:hint="eastAsia"/>
        </w:rPr>
        <w:t>шахтах</w:t>
      </w:r>
    </w:p>
    <w:p w14:paraId="41B477E7" w14:textId="77777777" w:rsidR="00ED363D" w:rsidRDefault="00ED363D" w:rsidP="00ED363D"/>
    <w:p w14:paraId="4368AFAF" w14:textId="77777777" w:rsidR="00ED363D" w:rsidRDefault="00ED363D" w:rsidP="00ED363D">
      <w:r>
        <w:t xml:space="preserve">1.5 </w:t>
      </w:r>
      <w:r>
        <w:rPr>
          <w:rFonts w:hint="eastAsia"/>
        </w:rPr>
        <w:t>Выводы</w:t>
      </w:r>
      <w:r>
        <w:t xml:space="preserve"> </w:t>
      </w:r>
      <w:r>
        <w:rPr>
          <w:rFonts w:hint="eastAsia"/>
        </w:rPr>
        <w:t>по</w:t>
      </w:r>
      <w:r>
        <w:t xml:space="preserve"> </w:t>
      </w:r>
      <w:r>
        <w:rPr>
          <w:rFonts w:hint="eastAsia"/>
        </w:rPr>
        <w:t>главе</w:t>
      </w:r>
    </w:p>
    <w:p w14:paraId="2228B374" w14:textId="77777777" w:rsidR="00ED363D" w:rsidRDefault="00ED363D" w:rsidP="00ED363D"/>
    <w:p w14:paraId="0E792BAE" w14:textId="77777777" w:rsidR="00ED363D" w:rsidRDefault="00ED363D" w:rsidP="00ED363D">
      <w:r>
        <w:rPr>
          <w:rFonts w:hint="eastAsia"/>
        </w:rPr>
        <w:t>ГЛАВА</w:t>
      </w:r>
      <w:r>
        <w:t xml:space="preserve"> 2 </w:t>
      </w:r>
      <w:r>
        <w:rPr>
          <w:rFonts w:hint="eastAsia"/>
        </w:rPr>
        <w:t>ИССЛЕДОВАНИЕ</w:t>
      </w:r>
      <w:r>
        <w:t xml:space="preserve"> </w:t>
      </w:r>
      <w:r>
        <w:rPr>
          <w:rFonts w:hint="eastAsia"/>
        </w:rPr>
        <w:t>ИСТОЧНИКОВ</w:t>
      </w:r>
      <w:r>
        <w:t xml:space="preserve"> </w:t>
      </w:r>
      <w:r>
        <w:rPr>
          <w:rFonts w:hint="eastAsia"/>
        </w:rPr>
        <w:t>ТЕПЛОВЫДЕЛЕНИЙ</w:t>
      </w:r>
      <w:r>
        <w:t xml:space="preserve">, </w:t>
      </w:r>
      <w:r>
        <w:rPr>
          <w:rFonts w:hint="eastAsia"/>
        </w:rPr>
        <w:t>ФОРМИРУЮЩИХ</w:t>
      </w:r>
      <w:r>
        <w:t xml:space="preserve"> </w:t>
      </w:r>
      <w:r>
        <w:rPr>
          <w:rFonts w:hint="eastAsia"/>
        </w:rPr>
        <w:t>НАГРЕВАЮЩИЙ</w:t>
      </w:r>
      <w:r>
        <w:t xml:space="preserve"> </w:t>
      </w:r>
      <w:r>
        <w:rPr>
          <w:rFonts w:hint="eastAsia"/>
        </w:rPr>
        <w:t>МИКРОКЛИМАТ</w:t>
      </w:r>
      <w:r>
        <w:t xml:space="preserve"> </w:t>
      </w:r>
      <w:r>
        <w:rPr>
          <w:rFonts w:hint="eastAsia"/>
        </w:rPr>
        <w:t>В</w:t>
      </w:r>
      <w:r>
        <w:t xml:space="preserve"> </w:t>
      </w:r>
      <w:r>
        <w:rPr>
          <w:rFonts w:hint="eastAsia"/>
        </w:rPr>
        <w:t>РАБОЧИХ</w:t>
      </w:r>
      <w:r>
        <w:t xml:space="preserve"> </w:t>
      </w:r>
      <w:r>
        <w:rPr>
          <w:rFonts w:hint="eastAsia"/>
        </w:rPr>
        <w:t>ЗОНАХ</w:t>
      </w:r>
      <w:r>
        <w:t xml:space="preserve"> </w:t>
      </w:r>
      <w:r>
        <w:rPr>
          <w:rFonts w:hint="eastAsia"/>
        </w:rPr>
        <w:t>БУРОВЫХ</w:t>
      </w:r>
      <w:r>
        <w:t xml:space="preserve"> </w:t>
      </w:r>
      <w:r>
        <w:rPr>
          <w:rFonts w:hint="eastAsia"/>
        </w:rPr>
        <w:t>ГАЛЕРЕЙ</w:t>
      </w:r>
    </w:p>
    <w:p w14:paraId="598D7113" w14:textId="77777777" w:rsidR="00ED363D" w:rsidRDefault="00ED363D" w:rsidP="00ED363D"/>
    <w:p w14:paraId="2237CEF4" w14:textId="77777777" w:rsidR="00ED363D" w:rsidRDefault="00ED363D" w:rsidP="00ED363D">
      <w:r>
        <w:t xml:space="preserve">2.1 </w:t>
      </w:r>
      <w:r>
        <w:rPr>
          <w:rFonts w:hint="eastAsia"/>
        </w:rPr>
        <w:t>Экспериментальные</w:t>
      </w:r>
      <w:r>
        <w:t xml:space="preserve"> </w:t>
      </w:r>
      <w:r>
        <w:rPr>
          <w:rFonts w:hint="eastAsia"/>
        </w:rPr>
        <w:t>исследования</w:t>
      </w:r>
      <w:r>
        <w:t xml:space="preserve"> </w:t>
      </w:r>
      <w:r>
        <w:rPr>
          <w:rFonts w:hint="eastAsia"/>
        </w:rPr>
        <w:t>распределения</w:t>
      </w:r>
      <w:r>
        <w:t xml:space="preserve"> </w:t>
      </w:r>
      <w:r>
        <w:rPr>
          <w:rFonts w:hint="eastAsia"/>
        </w:rPr>
        <w:t>температуры</w:t>
      </w:r>
      <w:r>
        <w:t xml:space="preserve"> </w:t>
      </w:r>
      <w:r>
        <w:rPr>
          <w:rFonts w:hint="eastAsia"/>
        </w:rPr>
        <w:t>воздуха</w:t>
      </w:r>
      <w:r>
        <w:t xml:space="preserve"> </w:t>
      </w:r>
      <w:r>
        <w:rPr>
          <w:rFonts w:hint="eastAsia"/>
        </w:rPr>
        <w:t>в</w:t>
      </w:r>
      <w:r>
        <w:t xml:space="preserve"> </w:t>
      </w:r>
      <w:r>
        <w:rPr>
          <w:rFonts w:hint="eastAsia"/>
        </w:rPr>
        <w:t>уклонном</w:t>
      </w:r>
      <w:r>
        <w:t xml:space="preserve"> </w:t>
      </w:r>
      <w:r>
        <w:rPr>
          <w:rFonts w:hint="eastAsia"/>
        </w:rPr>
        <w:t>блоке</w:t>
      </w:r>
    </w:p>
    <w:p w14:paraId="520B3371" w14:textId="77777777" w:rsidR="00ED363D" w:rsidRDefault="00ED363D" w:rsidP="00ED363D"/>
    <w:p w14:paraId="12C156DC" w14:textId="77777777" w:rsidR="00ED363D" w:rsidRDefault="00ED363D" w:rsidP="00ED363D">
      <w:r>
        <w:t xml:space="preserve">2.2 </w:t>
      </w:r>
      <w:r>
        <w:rPr>
          <w:rFonts w:hint="eastAsia"/>
        </w:rPr>
        <w:t>Установление</w:t>
      </w:r>
      <w:r>
        <w:t xml:space="preserve"> </w:t>
      </w:r>
      <w:r>
        <w:rPr>
          <w:rFonts w:hint="eastAsia"/>
        </w:rPr>
        <w:t>основных</w:t>
      </w:r>
      <w:r>
        <w:t xml:space="preserve"> </w:t>
      </w:r>
      <w:r>
        <w:rPr>
          <w:rFonts w:hint="eastAsia"/>
        </w:rPr>
        <w:t>источников</w:t>
      </w:r>
      <w:r>
        <w:t xml:space="preserve"> </w:t>
      </w:r>
      <w:r>
        <w:rPr>
          <w:rFonts w:hint="eastAsia"/>
        </w:rPr>
        <w:t>тепловыделения</w:t>
      </w:r>
      <w:r>
        <w:t xml:space="preserve">, </w:t>
      </w:r>
      <w:r>
        <w:rPr>
          <w:rFonts w:hint="eastAsia"/>
        </w:rPr>
        <w:t>определяющих</w:t>
      </w:r>
      <w:r>
        <w:t xml:space="preserve"> </w:t>
      </w:r>
      <w:r>
        <w:rPr>
          <w:rFonts w:hint="eastAsia"/>
        </w:rPr>
        <w:t>микроклиматические</w:t>
      </w:r>
      <w:r>
        <w:t xml:space="preserve"> </w:t>
      </w:r>
      <w:r>
        <w:rPr>
          <w:rFonts w:hint="eastAsia"/>
        </w:rPr>
        <w:t>условия</w:t>
      </w:r>
      <w:r>
        <w:t xml:space="preserve"> </w:t>
      </w:r>
      <w:r>
        <w:rPr>
          <w:rFonts w:hint="eastAsia"/>
        </w:rPr>
        <w:t>в</w:t>
      </w:r>
      <w:r>
        <w:t xml:space="preserve"> </w:t>
      </w:r>
      <w:r>
        <w:rPr>
          <w:rFonts w:hint="eastAsia"/>
        </w:rPr>
        <w:t>рабочих</w:t>
      </w:r>
      <w:r>
        <w:t xml:space="preserve"> </w:t>
      </w:r>
      <w:r>
        <w:rPr>
          <w:rFonts w:hint="eastAsia"/>
        </w:rPr>
        <w:t>зонах</w:t>
      </w:r>
      <w:r>
        <w:t xml:space="preserve"> </w:t>
      </w:r>
      <w:r>
        <w:rPr>
          <w:rFonts w:hint="eastAsia"/>
        </w:rPr>
        <w:t>буровых</w:t>
      </w:r>
      <w:r>
        <w:t xml:space="preserve"> </w:t>
      </w:r>
      <w:r>
        <w:rPr>
          <w:rFonts w:hint="eastAsia"/>
        </w:rPr>
        <w:t>галерей</w:t>
      </w:r>
      <w:r>
        <w:t xml:space="preserve"> </w:t>
      </w:r>
      <w:r>
        <w:rPr>
          <w:rFonts w:hint="eastAsia"/>
        </w:rPr>
        <w:t>нефтяных</w:t>
      </w:r>
      <w:r>
        <w:t xml:space="preserve"> </w:t>
      </w:r>
      <w:r>
        <w:rPr>
          <w:rFonts w:hint="eastAsia"/>
        </w:rPr>
        <w:t>шахт</w:t>
      </w:r>
    </w:p>
    <w:p w14:paraId="1E2E037A" w14:textId="77777777" w:rsidR="00ED363D" w:rsidRDefault="00ED363D" w:rsidP="00ED363D"/>
    <w:p w14:paraId="664812B8" w14:textId="77777777" w:rsidR="00ED363D" w:rsidRDefault="00ED363D" w:rsidP="00ED363D">
      <w:r>
        <w:lastRenderedPageBreak/>
        <w:t xml:space="preserve">2.3 </w:t>
      </w:r>
      <w:r>
        <w:rPr>
          <w:rFonts w:hint="eastAsia"/>
        </w:rPr>
        <w:t>Установление</w:t>
      </w:r>
      <w:r>
        <w:t xml:space="preserve"> </w:t>
      </w:r>
      <w:r>
        <w:rPr>
          <w:rFonts w:hint="eastAsia"/>
        </w:rPr>
        <w:t>изменения</w:t>
      </w:r>
      <w:r>
        <w:t xml:space="preserve"> </w:t>
      </w:r>
      <w:r>
        <w:rPr>
          <w:rFonts w:hint="eastAsia"/>
        </w:rPr>
        <w:t>тепловыделений</w:t>
      </w:r>
      <w:r>
        <w:t xml:space="preserve"> </w:t>
      </w:r>
      <w:r>
        <w:rPr>
          <w:rFonts w:hint="eastAsia"/>
        </w:rPr>
        <w:t>основных</w:t>
      </w:r>
      <w:r>
        <w:t xml:space="preserve"> </w:t>
      </w:r>
      <w:r>
        <w:rPr>
          <w:rFonts w:hint="eastAsia"/>
        </w:rPr>
        <w:t>источников</w:t>
      </w:r>
      <w:r>
        <w:t xml:space="preserve"> </w:t>
      </w:r>
      <w:r>
        <w:rPr>
          <w:rFonts w:hint="eastAsia"/>
        </w:rPr>
        <w:t>тепловыделения</w:t>
      </w:r>
      <w:r>
        <w:t xml:space="preserve"> </w:t>
      </w:r>
      <w:r>
        <w:rPr>
          <w:rFonts w:hint="eastAsia"/>
        </w:rPr>
        <w:t>от</w:t>
      </w:r>
      <w:r>
        <w:t xml:space="preserve"> </w:t>
      </w:r>
      <w:r>
        <w:rPr>
          <w:rFonts w:hint="eastAsia"/>
        </w:rPr>
        <w:t>продолжительности</w:t>
      </w:r>
      <w:r>
        <w:t xml:space="preserve"> </w:t>
      </w:r>
      <w:r>
        <w:rPr>
          <w:rFonts w:hint="eastAsia"/>
        </w:rPr>
        <w:t>эксплуатации</w:t>
      </w:r>
      <w:r>
        <w:t xml:space="preserve"> </w:t>
      </w:r>
      <w:r>
        <w:rPr>
          <w:rFonts w:hint="eastAsia"/>
        </w:rPr>
        <w:t>уклонного</w:t>
      </w:r>
      <w:r>
        <w:t xml:space="preserve"> </w:t>
      </w:r>
      <w:r>
        <w:rPr>
          <w:rFonts w:hint="eastAsia"/>
        </w:rPr>
        <w:t>блока</w:t>
      </w:r>
    </w:p>
    <w:p w14:paraId="76030DE8" w14:textId="77777777" w:rsidR="00ED363D" w:rsidRDefault="00ED363D" w:rsidP="00ED363D"/>
    <w:p w14:paraId="6E398127" w14:textId="77777777" w:rsidR="00ED363D" w:rsidRDefault="00ED363D" w:rsidP="00ED363D">
      <w:r>
        <w:t xml:space="preserve">2.4 </w:t>
      </w:r>
      <w:r>
        <w:rPr>
          <w:rFonts w:hint="eastAsia"/>
        </w:rPr>
        <w:t>Выводы</w:t>
      </w:r>
      <w:r>
        <w:t xml:space="preserve"> </w:t>
      </w:r>
      <w:r>
        <w:rPr>
          <w:rFonts w:hint="eastAsia"/>
        </w:rPr>
        <w:t>по</w:t>
      </w:r>
      <w:r>
        <w:t xml:space="preserve"> </w:t>
      </w:r>
      <w:r>
        <w:rPr>
          <w:rFonts w:hint="eastAsia"/>
        </w:rPr>
        <w:t>главе</w:t>
      </w:r>
    </w:p>
    <w:p w14:paraId="2F1CA962" w14:textId="77777777" w:rsidR="00ED363D" w:rsidRDefault="00ED363D" w:rsidP="00ED363D"/>
    <w:p w14:paraId="799AE3F3" w14:textId="77777777" w:rsidR="00ED363D" w:rsidRDefault="00ED363D" w:rsidP="00ED363D">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РАСПРЕДЕЛЕНИЯ</w:t>
      </w:r>
      <w:r>
        <w:t xml:space="preserve"> </w:t>
      </w:r>
      <w:r>
        <w:rPr>
          <w:rFonts w:hint="eastAsia"/>
        </w:rPr>
        <w:t>ТЕМПЕРАТУРЫ</w:t>
      </w:r>
      <w:r>
        <w:t xml:space="preserve"> </w:t>
      </w:r>
      <w:r>
        <w:rPr>
          <w:rFonts w:hint="eastAsia"/>
        </w:rPr>
        <w:t>ВОЗДУХА</w:t>
      </w:r>
      <w:r>
        <w:t xml:space="preserve"> </w:t>
      </w:r>
      <w:r>
        <w:rPr>
          <w:rFonts w:hint="eastAsia"/>
        </w:rPr>
        <w:t>В</w:t>
      </w:r>
      <w:r>
        <w:t xml:space="preserve"> </w:t>
      </w:r>
      <w:r>
        <w:rPr>
          <w:rFonts w:hint="eastAsia"/>
        </w:rPr>
        <w:t>РАБОЧИХ</w:t>
      </w:r>
      <w:r>
        <w:t xml:space="preserve"> </w:t>
      </w:r>
      <w:r>
        <w:rPr>
          <w:rFonts w:hint="eastAsia"/>
        </w:rPr>
        <w:t>ЗОНАХ</w:t>
      </w:r>
      <w:r>
        <w:t xml:space="preserve"> </w:t>
      </w:r>
      <w:r>
        <w:rPr>
          <w:rFonts w:hint="eastAsia"/>
        </w:rPr>
        <w:t>НЕФТЯНЫХ</w:t>
      </w:r>
      <w:r>
        <w:t xml:space="preserve"> </w:t>
      </w:r>
      <w:r>
        <w:rPr>
          <w:rFonts w:hint="eastAsia"/>
        </w:rPr>
        <w:t>ШАХТ</w:t>
      </w:r>
    </w:p>
    <w:p w14:paraId="4627C8D4" w14:textId="77777777" w:rsidR="00ED363D" w:rsidRDefault="00ED363D" w:rsidP="00ED363D"/>
    <w:p w14:paraId="7F50480D" w14:textId="77777777" w:rsidR="00ED363D" w:rsidRDefault="00ED363D" w:rsidP="00ED363D">
      <w:r>
        <w:t xml:space="preserve">3.1 </w:t>
      </w:r>
      <w:r>
        <w:rPr>
          <w:rFonts w:hint="eastAsia"/>
        </w:rPr>
        <w:t>Общее</w:t>
      </w:r>
      <w:r>
        <w:t xml:space="preserve"> </w:t>
      </w:r>
      <w:r>
        <w:rPr>
          <w:rFonts w:hint="eastAsia"/>
        </w:rPr>
        <w:t>описание</w:t>
      </w:r>
      <w:r>
        <w:t xml:space="preserve"> </w:t>
      </w:r>
      <w:r>
        <w:rPr>
          <w:rFonts w:hint="eastAsia"/>
        </w:rPr>
        <w:t>программного</w:t>
      </w:r>
      <w:r>
        <w:t xml:space="preserve"> </w:t>
      </w:r>
      <w:r>
        <w:rPr>
          <w:rFonts w:hint="eastAsia"/>
        </w:rPr>
        <w:t>комплекса</w:t>
      </w:r>
    </w:p>
    <w:p w14:paraId="45E90F29" w14:textId="77777777" w:rsidR="00ED363D" w:rsidRDefault="00ED363D" w:rsidP="00ED363D"/>
    <w:p w14:paraId="18F77C3A" w14:textId="77777777" w:rsidR="00ED363D" w:rsidRDefault="00ED363D" w:rsidP="00ED363D">
      <w:r>
        <w:t xml:space="preserve">3.2 </w:t>
      </w:r>
      <w:r>
        <w:rPr>
          <w:rFonts w:hint="eastAsia"/>
        </w:rPr>
        <w:t>Дифференциальные</w:t>
      </w:r>
      <w:r>
        <w:t xml:space="preserve"> </w:t>
      </w:r>
      <w:r>
        <w:rPr>
          <w:rFonts w:hint="eastAsia"/>
        </w:rPr>
        <w:t>уравнения</w:t>
      </w:r>
      <w:r>
        <w:t xml:space="preserve"> </w:t>
      </w:r>
      <w:r>
        <w:rPr>
          <w:rFonts w:hint="eastAsia"/>
        </w:rPr>
        <w:t>для</w:t>
      </w:r>
      <w:r>
        <w:t xml:space="preserve"> </w:t>
      </w:r>
      <w:r>
        <w:rPr>
          <w:rFonts w:hint="eastAsia"/>
        </w:rPr>
        <w:t>математического</w:t>
      </w:r>
      <w:r>
        <w:t xml:space="preserve"> </w:t>
      </w:r>
      <w:r>
        <w:rPr>
          <w:rFonts w:hint="eastAsia"/>
        </w:rPr>
        <w:t>моделирования</w:t>
      </w:r>
      <w:r>
        <w:t xml:space="preserve"> </w:t>
      </w:r>
      <w:r>
        <w:rPr>
          <w:rFonts w:hint="eastAsia"/>
        </w:rPr>
        <w:t>распределения</w:t>
      </w:r>
      <w:r>
        <w:t xml:space="preserve"> </w:t>
      </w:r>
      <w:r>
        <w:rPr>
          <w:rFonts w:hint="eastAsia"/>
        </w:rPr>
        <w:t>температуры</w:t>
      </w:r>
      <w:r>
        <w:t xml:space="preserve"> </w:t>
      </w:r>
      <w:r>
        <w:rPr>
          <w:rFonts w:hint="eastAsia"/>
        </w:rPr>
        <w:t>воздуха</w:t>
      </w:r>
      <w:r>
        <w:t xml:space="preserve"> </w:t>
      </w:r>
      <w:r>
        <w:rPr>
          <w:rFonts w:hint="eastAsia"/>
        </w:rPr>
        <w:t>в</w:t>
      </w:r>
      <w:r>
        <w:t xml:space="preserve"> </w:t>
      </w:r>
      <w:r>
        <w:rPr>
          <w:rFonts w:hint="eastAsia"/>
        </w:rPr>
        <w:t>рабочих</w:t>
      </w:r>
      <w:r>
        <w:t xml:space="preserve"> </w:t>
      </w:r>
      <w:r>
        <w:rPr>
          <w:rFonts w:hint="eastAsia"/>
        </w:rPr>
        <w:t>зонах</w:t>
      </w:r>
    </w:p>
    <w:p w14:paraId="696578DC" w14:textId="77777777" w:rsidR="00ED363D" w:rsidRDefault="00ED363D" w:rsidP="00ED363D"/>
    <w:p w14:paraId="74DA8E2C" w14:textId="77777777" w:rsidR="00ED363D" w:rsidRDefault="00ED363D" w:rsidP="00ED363D">
      <w:r>
        <w:t xml:space="preserve">3.3 </w:t>
      </w:r>
      <w:r>
        <w:rPr>
          <w:rFonts w:hint="eastAsia"/>
        </w:rPr>
        <w:t>Прогноз</w:t>
      </w:r>
      <w:r>
        <w:t xml:space="preserve"> </w:t>
      </w:r>
      <w:r>
        <w:rPr>
          <w:rFonts w:hint="eastAsia"/>
        </w:rPr>
        <w:t>распределения</w:t>
      </w:r>
      <w:r>
        <w:t xml:space="preserve"> </w:t>
      </w:r>
      <w:r>
        <w:rPr>
          <w:rFonts w:hint="eastAsia"/>
        </w:rPr>
        <w:t>температуры</w:t>
      </w:r>
      <w:r>
        <w:t xml:space="preserve"> </w:t>
      </w:r>
      <w:r>
        <w:rPr>
          <w:rFonts w:hint="eastAsia"/>
        </w:rPr>
        <w:t>воздуха</w:t>
      </w:r>
      <w:r>
        <w:t xml:space="preserve"> </w:t>
      </w:r>
      <w:r>
        <w:rPr>
          <w:rFonts w:hint="eastAsia"/>
        </w:rPr>
        <w:t>в</w:t>
      </w:r>
      <w:r>
        <w:t xml:space="preserve"> </w:t>
      </w:r>
      <w:r>
        <w:rPr>
          <w:rFonts w:hint="eastAsia"/>
        </w:rPr>
        <w:t>рабочих</w:t>
      </w:r>
      <w:r>
        <w:t xml:space="preserve"> </w:t>
      </w:r>
      <w:r>
        <w:rPr>
          <w:rFonts w:hint="eastAsia"/>
        </w:rPr>
        <w:t>зонах</w:t>
      </w:r>
      <w:r>
        <w:t xml:space="preserve"> </w:t>
      </w:r>
      <w:r>
        <w:rPr>
          <w:rFonts w:hint="eastAsia"/>
        </w:rPr>
        <w:t>нефтяных</w:t>
      </w:r>
      <w:r>
        <w:t xml:space="preserve"> </w:t>
      </w:r>
      <w:r>
        <w:rPr>
          <w:rFonts w:hint="eastAsia"/>
        </w:rPr>
        <w:t>шахт</w:t>
      </w:r>
      <w:r>
        <w:t xml:space="preserve"> </w:t>
      </w:r>
      <w:r>
        <w:rPr>
          <w:rFonts w:hint="eastAsia"/>
        </w:rPr>
        <w:t>с</w:t>
      </w:r>
      <w:r>
        <w:t xml:space="preserve"> </w:t>
      </w:r>
      <w:r>
        <w:rPr>
          <w:rFonts w:hint="eastAsia"/>
        </w:rPr>
        <w:t>учетом</w:t>
      </w:r>
      <w:r>
        <w:t xml:space="preserve"> </w:t>
      </w:r>
      <w:r>
        <w:rPr>
          <w:rFonts w:hint="eastAsia"/>
        </w:rPr>
        <w:t>применения</w:t>
      </w:r>
      <w:r>
        <w:t xml:space="preserve"> </w:t>
      </w:r>
      <w:r>
        <w:rPr>
          <w:rFonts w:hint="eastAsia"/>
        </w:rPr>
        <w:t>термоизолирующего</w:t>
      </w:r>
      <w:r>
        <w:t xml:space="preserve"> </w:t>
      </w:r>
      <w:r>
        <w:rPr>
          <w:rFonts w:hint="eastAsia"/>
        </w:rPr>
        <w:t>средства</w:t>
      </w:r>
      <w:r>
        <w:t xml:space="preserve"> </w:t>
      </w:r>
      <w:r>
        <w:rPr>
          <w:rFonts w:hint="eastAsia"/>
        </w:rPr>
        <w:t>коллективной</w:t>
      </w:r>
      <w:r>
        <w:t xml:space="preserve"> </w:t>
      </w:r>
      <w:r>
        <w:rPr>
          <w:rFonts w:hint="eastAsia"/>
        </w:rPr>
        <w:t>защиты</w:t>
      </w:r>
      <w:r>
        <w:t xml:space="preserve"> </w:t>
      </w:r>
      <w:r>
        <w:rPr>
          <w:rFonts w:hint="eastAsia"/>
        </w:rPr>
        <w:t>работников</w:t>
      </w:r>
    </w:p>
    <w:p w14:paraId="7F8D30A8" w14:textId="77777777" w:rsidR="00ED363D" w:rsidRDefault="00ED363D" w:rsidP="00ED363D"/>
    <w:p w14:paraId="669094D7" w14:textId="77777777" w:rsidR="00ED363D" w:rsidRDefault="00ED363D" w:rsidP="00ED363D">
      <w:r>
        <w:t xml:space="preserve">3.4 </w:t>
      </w:r>
      <w:r>
        <w:rPr>
          <w:rFonts w:hint="eastAsia"/>
        </w:rPr>
        <w:t>Определение</w:t>
      </w:r>
      <w:r>
        <w:t xml:space="preserve"> </w:t>
      </w:r>
      <w:r>
        <w:rPr>
          <w:rFonts w:hint="eastAsia"/>
        </w:rPr>
        <w:t>необходимого</w:t>
      </w:r>
      <w:r>
        <w:t xml:space="preserve"> </w:t>
      </w:r>
      <w:r>
        <w:rPr>
          <w:rFonts w:hint="eastAsia"/>
        </w:rPr>
        <w:t>снижения</w:t>
      </w:r>
      <w:r>
        <w:t xml:space="preserve"> </w:t>
      </w:r>
      <w:r>
        <w:rPr>
          <w:rFonts w:hint="eastAsia"/>
        </w:rPr>
        <w:t>температуры</w:t>
      </w:r>
      <w:r>
        <w:t xml:space="preserve"> </w:t>
      </w:r>
      <w:r>
        <w:rPr>
          <w:rFonts w:hint="eastAsia"/>
        </w:rPr>
        <w:t>поверхности</w:t>
      </w:r>
      <w:r>
        <w:t xml:space="preserve"> </w:t>
      </w:r>
      <w:r>
        <w:rPr>
          <w:rFonts w:hint="eastAsia"/>
        </w:rPr>
        <w:t>термоизолирующего</w:t>
      </w:r>
      <w:r>
        <w:t xml:space="preserve"> </w:t>
      </w:r>
      <w:r>
        <w:rPr>
          <w:rFonts w:hint="eastAsia"/>
        </w:rPr>
        <w:t>покрытия</w:t>
      </w:r>
    </w:p>
    <w:p w14:paraId="53AAE707" w14:textId="77777777" w:rsidR="00ED363D" w:rsidRDefault="00ED363D" w:rsidP="00ED363D"/>
    <w:p w14:paraId="5E6DD919" w14:textId="77777777" w:rsidR="00ED363D" w:rsidRDefault="00ED363D" w:rsidP="00ED363D">
      <w:r>
        <w:t xml:space="preserve">3.5 </w:t>
      </w:r>
      <w:r>
        <w:rPr>
          <w:rFonts w:hint="eastAsia"/>
        </w:rPr>
        <w:t>Выводы</w:t>
      </w:r>
      <w:r>
        <w:t xml:space="preserve"> </w:t>
      </w:r>
      <w:r>
        <w:rPr>
          <w:rFonts w:hint="eastAsia"/>
        </w:rPr>
        <w:t>по</w:t>
      </w:r>
      <w:r>
        <w:t xml:space="preserve"> </w:t>
      </w:r>
      <w:r>
        <w:rPr>
          <w:rFonts w:hint="eastAsia"/>
        </w:rPr>
        <w:t>главе</w:t>
      </w:r>
    </w:p>
    <w:p w14:paraId="372E80F4" w14:textId="77777777" w:rsidR="00ED363D" w:rsidRDefault="00ED363D" w:rsidP="00ED363D"/>
    <w:p w14:paraId="0E15E790" w14:textId="77777777" w:rsidR="00ED363D" w:rsidRDefault="00ED363D" w:rsidP="00ED363D">
      <w:r>
        <w:rPr>
          <w:rFonts w:hint="eastAsia"/>
        </w:rPr>
        <w:t>ГЛАВА</w:t>
      </w:r>
      <w:r>
        <w:t xml:space="preserve"> 4 </w:t>
      </w:r>
      <w:r>
        <w:rPr>
          <w:rFonts w:hint="eastAsia"/>
        </w:rPr>
        <w:t>РАСЧЕТ</w:t>
      </w:r>
      <w:r>
        <w:t xml:space="preserve"> </w:t>
      </w:r>
      <w:r>
        <w:rPr>
          <w:rFonts w:hint="eastAsia"/>
        </w:rPr>
        <w:t>ПАРАМЕТРОВ</w:t>
      </w:r>
      <w:r>
        <w:t xml:space="preserve"> </w:t>
      </w:r>
      <w:r>
        <w:rPr>
          <w:rFonts w:hint="eastAsia"/>
        </w:rPr>
        <w:t>ТЕРМОИЗОЛИРУЮЩЕГО</w:t>
      </w:r>
      <w:r>
        <w:t xml:space="preserve"> </w:t>
      </w:r>
      <w:r>
        <w:rPr>
          <w:rFonts w:hint="eastAsia"/>
        </w:rPr>
        <w:t>СРЕДСТВА</w:t>
      </w:r>
      <w:r>
        <w:t xml:space="preserve"> </w:t>
      </w:r>
      <w:r>
        <w:rPr>
          <w:rFonts w:hint="eastAsia"/>
        </w:rPr>
        <w:t>КОЛЛЕКТИВНОЙ</w:t>
      </w:r>
      <w:r>
        <w:t xml:space="preserve"> </w:t>
      </w:r>
      <w:r>
        <w:rPr>
          <w:rFonts w:hint="eastAsia"/>
        </w:rPr>
        <w:t>ЗАЩИТЫ</w:t>
      </w:r>
      <w:r>
        <w:t xml:space="preserve"> </w:t>
      </w:r>
      <w:r>
        <w:rPr>
          <w:rFonts w:hint="eastAsia"/>
        </w:rPr>
        <w:t>РАБОТНИКОВ</w:t>
      </w:r>
    </w:p>
    <w:p w14:paraId="79612765" w14:textId="77777777" w:rsidR="00ED363D" w:rsidRDefault="00ED363D" w:rsidP="00ED363D"/>
    <w:p w14:paraId="1F3154B7" w14:textId="77777777" w:rsidR="00ED363D" w:rsidRDefault="00ED363D" w:rsidP="00ED363D">
      <w:r>
        <w:t xml:space="preserve">4.1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необходимых</w:t>
      </w:r>
      <w:r>
        <w:t xml:space="preserve"> </w:t>
      </w:r>
      <w:r>
        <w:rPr>
          <w:rFonts w:hint="eastAsia"/>
        </w:rPr>
        <w:t>параметров</w:t>
      </w:r>
      <w:r>
        <w:t xml:space="preserve"> </w:t>
      </w:r>
      <w:r>
        <w:rPr>
          <w:rFonts w:hint="eastAsia"/>
        </w:rPr>
        <w:t>термоизолирующего</w:t>
      </w:r>
      <w:r>
        <w:t xml:space="preserve"> </w:t>
      </w:r>
      <w:r>
        <w:rPr>
          <w:rFonts w:hint="eastAsia"/>
        </w:rPr>
        <w:t>средства</w:t>
      </w:r>
      <w:r>
        <w:t xml:space="preserve"> </w:t>
      </w:r>
      <w:r>
        <w:rPr>
          <w:rFonts w:hint="eastAsia"/>
        </w:rPr>
        <w:t>коллективной</w:t>
      </w:r>
      <w:r>
        <w:t xml:space="preserve"> </w:t>
      </w:r>
      <w:r>
        <w:rPr>
          <w:rFonts w:hint="eastAsia"/>
        </w:rPr>
        <w:t>защиты</w:t>
      </w:r>
      <w:r>
        <w:t xml:space="preserve"> </w:t>
      </w:r>
      <w:r>
        <w:rPr>
          <w:rFonts w:hint="eastAsia"/>
        </w:rPr>
        <w:t>работников</w:t>
      </w:r>
    </w:p>
    <w:p w14:paraId="428BB03F" w14:textId="77777777" w:rsidR="00ED363D" w:rsidRDefault="00ED363D" w:rsidP="00ED363D"/>
    <w:p w14:paraId="03F52A78" w14:textId="77777777" w:rsidR="00ED363D" w:rsidRDefault="00ED363D" w:rsidP="00ED363D">
      <w:r>
        <w:t xml:space="preserve">4.2 </w:t>
      </w:r>
      <w:r>
        <w:rPr>
          <w:rFonts w:hint="eastAsia"/>
        </w:rPr>
        <w:t>Выбор</w:t>
      </w:r>
      <w:r>
        <w:t xml:space="preserve"> </w:t>
      </w:r>
      <w:r>
        <w:rPr>
          <w:rFonts w:hint="eastAsia"/>
        </w:rPr>
        <w:t>материалов</w:t>
      </w:r>
      <w:r>
        <w:t xml:space="preserve"> </w:t>
      </w:r>
      <w:r>
        <w:rPr>
          <w:rFonts w:hint="eastAsia"/>
        </w:rPr>
        <w:t>термоизолирующего</w:t>
      </w:r>
      <w:r>
        <w:t xml:space="preserve"> </w:t>
      </w:r>
      <w:r>
        <w:rPr>
          <w:rFonts w:hint="eastAsia"/>
        </w:rPr>
        <w:t>покрытия</w:t>
      </w:r>
      <w:r>
        <w:t xml:space="preserve"> </w:t>
      </w:r>
      <w:r>
        <w:rPr>
          <w:rFonts w:hint="eastAsia"/>
        </w:rPr>
        <w:t>системы</w:t>
      </w:r>
      <w:r>
        <w:t xml:space="preserve"> </w:t>
      </w:r>
      <w:r>
        <w:rPr>
          <w:rFonts w:hint="eastAsia"/>
        </w:rPr>
        <w:t>транспортировки</w:t>
      </w:r>
      <w:r>
        <w:t xml:space="preserve"> </w:t>
      </w:r>
      <w:r>
        <w:rPr>
          <w:rFonts w:hint="eastAsia"/>
        </w:rPr>
        <w:t>нефтесодержащей</w:t>
      </w:r>
      <w:r>
        <w:t xml:space="preserve"> </w:t>
      </w:r>
      <w:r>
        <w:rPr>
          <w:rFonts w:hint="eastAsia"/>
        </w:rPr>
        <w:t>продукции</w:t>
      </w:r>
    </w:p>
    <w:p w14:paraId="6F6AFF4E" w14:textId="77777777" w:rsidR="00ED363D" w:rsidRDefault="00ED363D" w:rsidP="00ED363D"/>
    <w:p w14:paraId="76D138A3" w14:textId="77777777" w:rsidR="00ED363D" w:rsidRDefault="00ED363D" w:rsidP="00ED363D">
      <w:r>
        <w:t xml:space="preserve">4.3 </w:t>
      </w:r>
      <w:r>
        <w:rPr>
          <w:rFonts w:hint="eastAsia"/>
        </w:rPr>
        <w:t>Разработка</w:t>
      </w:r>
      <w:r>
        <w:t xml:space="preserve"> </w:t>
      </w:r>
      <w:r>
        <w:rPr>
          <w:rFonts w:hint="eastAsia"/>
        </w:rPr>
        <w:t>алгоритма</w:t>
      </w:r>
      <w:r>
        <w:t xml:space="preserve"> </w:t>
      </w:r>
      <w:r>
        <w:rPr>
          <w:rFonts w:hint="eastAsia"/>
        </w:rPr>
        <w:t>для</w:t>
      </w:r>
      <w:r>
        <w:t xml:space="preserve"> </w:t>
      </w:r>
      <w:r>
        <w:rPr>
          <w:rFonts w:hint="eastAsia"/>
        </w:rPr>
        <w:t>оценки</w:t>
      </w:r>
      <w:r>
        <w:t xml:space="preserve"> </w:t>
      </w:r>
      <w:r>
        <w:rPr>
          <w:rFonts w:hint="eastAsia"/>
        </w:rPr>
        <w:t>риска</w:t>
      </w:r>
      <w:r>
        <w:t xml:space="preserve"> </w:t>
      </w:r>
      <w:r>
        <w:rPr>
          <w:rFonts w:hint="eastAsia"/>
        </w:rPr>
        <w:t>перегревания</w:t>
      </w:r>
      <w:r>
        <w:t xml:space="preserve"> </w:t>
      </w:r>
      <w:r>
        <w:rPr>
          <w:rFonts w:hint="eastAsia"/>
        </w:rPr>
        <w:t>работников</w:t>
      </w:r>
      <w:r>
        <w:t xml:space="preserve"> </w:t>
      </w:r>
      <w:r>
        <w:rPr>
          <w:rFonts w:hint="eastAsia"/>
        </w:rPr>
        <w:t>нефтяных</w:t>
      </w:r>
      <w:r>
        <w:t xml:space="preserve"> </w:t>
      </w:r>
      <w:r>
        <w:rPr>
          <w:rFonts w:hint="eastAsia"/>
        </w:rPr>
        <w:t>шахт</w:t>
      </w:r>
      <w:r>
        <w:t xml:space="preserve">, </w:t>
      </w:r>
      <w:r>
        <w:rPr>
          <w:rFonts w:hint="eastAsia"/>
        </w:rPr>
        <w:t>учитывающего</w:t>
      </w:r>
      <w:r>
        <w:t xml:space="preserve"> </w:t>
      </w:r>
      <w:r>
        <w:rPr>
          <w:rFonts w:hint="eastAsia"/>
        </w:rPr>
        <w:t>применение</w:t>
      </w:r>
      <w:r>
        <w:t xml:space="preserve"> </w:t>
      </w:r>
      <w:r>
        <w:rPr>
          <w:rFonts w:hint="eastAsia"/>
        </w:rPr>
        <w:t>термоизолирующего</w:t>
      </w:r>
      <w:r>
        <w:t xml:space="preserve"> </w:t>
      </w:r>
      <w:r>
        <w:rPr>
          <w:rFonts w:hint="eastAsia"/>
        </w:rPr>
        <w:t>средства</w:t>
      </w:r>
      <w:r>
        <w:t xml:space="preserve"> </w:t>
      </w:r>
      <w:r>
        <w:rPr>
          <w:rFonts w:hint="eastAsia"/>
        </w:rPr>
        <w:t>коллективной</w:t>
      </w:r>
      <w:r>
        <w:t xml:space="preserve"> </w:t>
      </w:r>
      <w:r>
        <w:rPr>
          <w:rFonts w:hint="eastAsia"/>
        </w:rPr>
        <w:t>защиты</w:t>
      </w:r>
      <w:r>
        <w:t xml:space="preserve"> </w:t>
      </w:r>
      <w:r>
        <w:rPr>
          <w:rFonts w:hint="eastAsia"/>
        </w:rPr>
        <w:t>работников</w:t>
      </w:r>
    </w:p>
    <w:p w14:paraId="5376B53B" w14:textId="77777777" w:rsidR="00ED363D" w:rsidRDefault="00ED363D" w:rsidP="00ED363D"/>
    <w:p w14:paraId="0C13878E" w14:textId="77777777" w:rsidR="00ED363D" w:rsidRDefault="00ED363D" w:rsidP="00ED363D">
      <w:r>
        <w:t xml:space="preserve">4.4 </w:t>
      </w:r>
      <w:r>
        <w:rPr>
          <w:rFonts w:hint="eastAsia"/>
        </w:rPr>
        <w:t>Выводы</w:t>
      </w:r>
      <w:r>
        <w:t xml:space="preserve"> </w:t>
      </w:r>
      <w:r>
        <w:rPr>
          <w:rFonts w:hint="eastAsia"/>
        </w:rPr>
        <w:t>по</w:t>
      </w:r>
      <w:r>
        <w:t xml:space="preserve"> </w:t>
      </w:r>
      <w:r>
        <w:rPr>
          <w:rFonts w:hint="eastAsia"/>
        </w:rPr>
        <w:t>главе</w:t>
      </w:r>
    </w:p>
    <w:p w14:paraId="6444145F" w14:textId="77777777" w:rsidR="00ED363D" w:rsidRDefault="00ED363D" w:rsidP="00ED363D"/>
    <w:p w14:paraId="22CE6CC9" w14:textId="77777777" w:rsidR="00ED363D" w:rsidRDefault="00ED363D" w:rsidP="00ED363D">
      <w:r>
        <w:rPr>
          <w:rFonts w:hint="eastAsia"/>
        </w:rPr>
        <w:t>ЗАКЛЮЧЕНИЕ</w:t>
      </w:r>
    </w:p>
    <w:p w14:paraId="6430208D" w14:textId="77777777" w:rsidR="00ED363D" w:rsidRDefault="00ED363D" w:rsidP="00ED363D"/>
    <w:p w14:paraId="255DB0A5" w14:textId="77777777" w:rsidR="00ED363D" w:rsidRDefault="00ED363D" w:rsidP="00ED363D">
      <w:r>
        <w:rPr>
          <w:rFonts w:hint="eastAsia"/>
        </w:rPr>
        <w:t>СПИСОК</w:t>
      </w:r>
      <w:r>
        <w:t xml:space="preserve"> </w:t>
      </w:r>
      <w:r>
        <w:rPr>
          <w:rFonts w:hint="eastAsia"/>
        </w:rPr>
        <w:t>ИСПОЛЬЗОВАННОЙ</w:t>
      </w:r>
      <w:r>
        <w:t xml:space="preserve"> </w:t>
      </w:r>
      <w:r>
        <w:rPr>
          <w:rFonts w:hint="eastAsia"/>
        </w:rPr>
        <w:t>ЛИТЕРАТУРЫ</w:t>
      </w:r>
    </w:p>
    <w:p w14:paraId="164E613E" w14:textId="77777777" w:rsidR="00ED363D" w:rsidRDefault="00ED363D" w:rsidP="00ED363D"/>
    <w:p w14:paraId="748F06E9" w14:textId="57F53CF2" w:rsidR="00ED363D" w:rsidRPr="00ED363D" w:rsidRDefault="00ED363D" w:rsidP="00ED363D">
      <w:r>
        <w:rPr>
          <w:rFonts w:hint="eastAsia"/>
        </w:rPr>
        <w:t>Приложение</w:t>
      </w:r>
      <w:r>
        <w:t xml:space="preserve"> </w:t>
      </w:r>
      <w:r>
        <w:rPr>
          <w:rFonts w:hint="eastAsia"/>
        </w:rPr>
        <w:t>А</w:t>
      </w:r>
    </w:p>
    <w:sectPr w:rsidR="00ED363D" w:rsidRPr="00ED363D" w:rsidSect="00244B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E3CD" w14:textId="77777777" w:rsidR="00244BD5" w:rsidRDefault="00244BD5">
      <w:pPr>
        <w:spacing w:after="0" w:line="240" w:lineRule="auto"/>
      </w:pPr>
      <w:r>
        <w:separator/>
      </w:r>
    </w:p>
  </w:endnote>
  <w:endnote w:type="continuationSeparator" w:id="0">
    <w:p w14:paraId="79230216" w14:textId="77777777" w:rsidR="00244BD5" w:rsidRDefault="0024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64B9" w14:textId="77777777" w:rsidR="00244BD5" w:rsidRDefault="00244BD5"/>
    <w:p w14:paraId="2328F3A3" w14:textId="77777777" w:rsidR="00244BD5" w:rsidRDefault="00244BD5"/>
    <w:p w14:paraId="7517734D" w14:textId="77777777" w:rsidR="00244BD5" w:rsidRDefault="00244BD5"/>
    <w:p w14:paraId="1FAF4EEE" w14:textId="77777777" w:rsidR="00244BD5" w:rsidRDefault="00244BD5"/>
    <w:p w14:paraId="2373C0FA" w14:textId="77777777" w:rsidR="00244BD5" w:rsidRDefault="00244BD5"/>
    <w:p w14:paraId="2ABEF95C" w14:textId="77777777" w:rsidR="00244BD5" w:rsidRDefault="00244BD5"/>
    <w:p w14:paraId="7B70FD49" w14:textId="77777777" w:rsidR="00244BD5" w:rsidRDefault="00244B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74E7A7" wp14:editId="6BE7C4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A47C9" w14:textId="77777777" w:rsidR="00244BD5" w:rsidRDefault="00244B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74E7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9A47C9" w14:textId="77777777" w:rsidR="00244BD5" w:rsidRDefault="00244B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B1C292" w14:textId="77777777" w:rsidR="00244BD5" w:rsidRDefault="00244BD5"/>
    <w:p w14:paraId="168227FE" w14:textId="77777777" w:rsidR="00244BD5" w:rsidRDefault="00244BD5"/>
    <w:p w14:paraId="1A4503A8" w14:textId="77777777" w:rsidR="00244BD5" w:rsidRDefault="00244B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5A78B4" wp14:editId="6AD55C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C64A9" w14:textId="77777777" w:rsidR="00244BD5" w:rsidRDefault="00244BD5"/>
                          <w:p w14:paraId="328E8DBF" w14:textId="77777777" w:rsidR="00244BD5" w:rsidRDefault="00244B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A78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5C64A9" w14:textId="77777777" w:rsidR="00244BD5" w:rsidRDefault="00244BD5"/>
                    <w:p w14:paraId="328E8DBF" w14:textId="77777777" w:rsidR="00244BD5" w:rsidRDefault="00244B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AA0957" w14:textId="77777777" w:rsidR="00244BD5" w:rsidRDefault="00244BD5"/>
    <w:p w14:paraId="6A35291E" w14:textId="77777777" w:rsidR="00244BD5" w:rsidRDefault="00244BD5">
      <w:pPr>
        <w:rPr>
          <w:sz w:val="2"/>
          <w:szCs w:val="2"/>
        </w:rPr>
      </w:pPr>
    </w:p>
    <w:p w14:paraId="14774DED" w14:textId="77777777" w:rsidR="00244BD5" w:rsidRDefault="00244BD5"/>
    <w:p w14:paraId="3FF53166" w14:textId="77777777" w:rsidR="00244BD5" w:rsidRDefault="00244BD5">
      <w:pPr>
        <w:spacing w:after="0" w:line="240" w:lineRule="auto"/>
      </w:pPr>
    </w:p>
  </w:footnote>
  <w:footnote w:type="continuationSeparator" w:id="0">
    <w:p w14:paraId="3AC5E257" w14:textId="77777777" w:rsidR="00244BD5" w:rsidRDefault="00244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BD5"/>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33474</TotalTime>
  <Pages>3</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4389</cp:revision>
  <cp:lastPrinted>2009-02-06T05:36:00Z</cp:lastPrinted>
  <dcterms:created xsi:type="dcterms:W3CDTF">2024-01-07T13:43:00Z</dcterms:created>
  <dcterms:modified xsi:type="dcterms:W3CDTF">2024-03-02T11:17:00Z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