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1C4E2"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Андреев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Сергей</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Юрьевич</w:t>
      </w:r>
      <w:r w:rsidRPr="008F57AF">
        <w:rPr>
          <w:rFonts w:ascii="Helvetica" w:hAnsi="Helvetica" w:cs="Helvetica"/>
          <w:b/>
          <w:bCs/>
          <w:color w:val="222222"/>
          <w:sz w:val="21"/>
          <w:szCs w:val="21"/>
        </w:rPr>
        <w:t>.</w:t>
      </w:r>
    </w:p>
    <w:p w14:paraId="123AE008"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Функциональные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структурные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сдвиги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нейронах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моллюсков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деполяризации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гиперполяризации</w:t>
      </w:r>
      <w:r w:rsidRPr="008F57AF">
        <w:rPr>
          <w:rFonts w:ascii="Helvetica" w:hAnsi="Helvetica" w:cs="Helvetica"/>
          <w:b/>
          <w:bCs/>
          <w:color w:val="222222"/>
          <w:sz w:val="21"/>
          <w:szCs w:val="21"/>
        </w:rPr>
        <w:t xml:space="preserve"> : </w:t>
      </w:r>
      <w:r w:rsidRPr="008F57AF">
        <w:rPr>
          <w:rFonts w:ascii="Helvetica" w:hAnsi="Helvetica" w:cs="Helvetica" w:hint="eastAsia"/>
          <w:b/>
          <w:bCs/>
          <w:color w:val="222222"/>
          <w:sz w:val="21"/>
          <w:szCs w:val="21"/>
        </w:rPr>
        <w:t>диссертация</w:t>
      </w:r>
      <w:r w:rsidRPr="008F57AF">
        <w:rPr>
          <w:rFonts w:ascii="Helvetica" w:hAnsi="Helvetica" w:cs="Helvetica"/>
          <w:b/>
          <w:bCs/>
          <w:color w:val="222222"/>
          <w:sz w:val="21"/>
          <w:szCs w:val="21"/>
        </w:rPr>
        <w:t xml:space="preserve"> ... </w:t>
      </w:r>
      <w:r w:rsidRPr="008F57AF">
        <w:rPr>
          <w:rFonts w:ascii="Helvetica" w:hAnsi="Helvetica" w:cs="Helvetica" w:hint="eastAsia"/>
          <w:b/>
          <w:bCs/>
          <w:color w:val="222222"/>
          <w:sz w:val="21"/>
          <w:szCs w:val="21"/>
        </w:rPr>
        <w:t>кандидата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биологических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наук</w:t>
      </w:r>
      <w:r w:rsidRPr="008F57AF">
        <w:rPr>
          <w:rFonts w:ascii="Helvetica" w:hAnsi="Helvetica" w:cs="Helvetica"/>
          <w:b/>
          <w:bCs/>
          <w:color w:val="222222"/>
          <w:sz w:val="21"/>
          <w:szCs w:val="21"/>
        </w:rPr>
        <w:t xml:space="preserve"> : 03.00.13. - </w:t>
      </w:r>
      <w:r w:rsidRPr="008F57AF">
        <w:rPr>
          <w:rFonts w:ascii="Helvetica" w:hAnsi="Helvetica" w:cs="Helvetica" w:hint="eastAsia"/>
          <w:b/>
          <w:bCs/>
          <w:color w:val="222222"/>
          <w:sz w:val="21"/>
          <w:szCs w:val="21"/>
        </w:rPr>
        <w:t>Ленинград</w:t>
      </w:r>
      <w:r w:rsidRPr="008F57AF">
        <w:rPr>
          <w:rFonts w:ascii="Helvetica" w:hAnsi="Helvetica" w:cs="Helvetica"/>
          <w:b/>
          <w:bCs/>
          <w:color w:val="222222"/>
          <w:sz w:val="21"/>
          <w:szCs w:val="21"/>
        </w:rPr>
        <w:t xml:space="preserve">, 1985. - 288 </w:t>
      </w:r>
      <w:r w:rsidRPr="008F57AF">
        <w:rPr>
          <w:rFonts w:ascii="Helvetica" w:hAnsi="Helvetica" w:cs="Helvetica" w:hint="eastAsia"/>
          <w:b/>
          <w:bCs/>
          <w:color w:val="222222"/>
          <w:sz w:val="21"/>
          <w:szCs w:val="21"/>
        </w:rPr>
        <w:t>с</w:t>
      </w:r>
      <w:r w:rsidRPr="008F57AF">
        <w:rPr>
          <w:rFonts w:ascii="Helvetica" w:hAnsi="Helvetica" w:cs="Helvetica"/>
          <w:b/>
          <w:bCs/>
          <w:color w:val="222222"/>
          <w:sz w:val="21"/>
          <w:szCs w:val="21"/>
        </w:rPr>
        <w:t xml:space="preserve">. : </w:t>
      </w:r>
      <w:r w:rsidRPr="008F57AF">
        <w:rPr>
          <w:rFonts w:ascii="Helvetica" w:hAnsi="Helvetica" w:cs="Helvetica" w:hint="eastAsia"/>
          <w:b/>
          <w:bCs/>
          <w:color w:val="222222"/>
          <w:sz w:val="21"/>
          <w:szCs w:val="21"/>
        </w:rPr>
        <w:t>ил</w:t>
      </w:r>
      <w:r w:rsidRPr="008F57AF">
        <w:rPr>
          <w:rFonts w:ascii="Helvetica" w:hAnsi="Helvetica" w:cs="Helvetica"/>
          <w:b/>
          <w:bCs/>
          <w:color w:val="222222"/>
          <w:sz w:val="21"/>
          <w:szCs w:val="21"/>
        </w:rPr>
        <w:t>.</w:t>
      </w:r>
    </w:p>
    <w:p w14:paraId="77B142C8"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больше</w:t>
      </w:r>
    </w:p>
    <w:p w14:paraId="665BF57B"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Цитаты</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из</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текста</w:t>
      </w:r>
      <w:r w:rsidRPr="008F57AF">
        <w:rPr>
          <w:rFonts w:ascii="Helvetica" w:hAnsi="Helvetica" w:cs="Helvetica"/>
          <w:b/>
          <w:bCs/>
          <w:color w:val="222222"/>
          <w:sz w:val="21"/>
          <w:szCs w:val="21"/>
        </w:rPr>
        <w:t>:</w:t>
      </w:r>
    </w:p>
    <w:p w14:paraId="70E54F37"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стр</w:t>
      </w:r>
      <w:r w:rsidRPr="008F57AF">
        <w:rPr>
          <w:rFonts w:ascii="Helvetica" w:hAnsi="Helvetica" w:cs="Helvetica"/>
          <w:b/>
          <w:bCs/>
          <w:color w:val="222222"/>
          <w:sz w:val="21"/>
          <w:szCs w:val="21"/>
        </w:rPr>
        <w:t>. 1</w:t>
      </w:r>
    </w:p>
    <w:p w14:paraId="281CE186"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(oKis-i //il'b^ / </w:t>
      </w:r>
      <w:r w:rsidRPr="008F57AF">
        <w:rPr>
          <w:rFonts w:ascii="Helvetica" w:hAnsi="Helvetica" w:cs="Helvetica" w:hint="eastAsia"/>
          <w:b/>
          <w:bCs/>
          <w:color w:val="222222"/>
          <w:sz w:val="21"/>
          <w:szCs w:val="21"/>
        </w:rPr>
        <w:t>АКАДЕМИЯ</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НАУК</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СССР</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ОРДЕНА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ТРУДОВОГО</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КРАСНОГО</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ЗНАМЕНИ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ИНСТИТУТА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ФИЗИОЛОГИИ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им</w:t>
      </w:r>
      <w:r w:rsidRPr="008F57AF">
        <w:rPr>
          <w:rFonts w:ascii="Helvetica" w:hAnsi="Helvetica" w:cs="Helvetica"/>
          <w:b/>
          <w:bCs/>
          <w:color w:val="222222"/>
          <w:sz w:val="21"/>
          <w:szCs w:val="21"/>
        </w:rPr>
        <w:t>.</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w:t>
      </w:r>
      <w:r w:rsidRPr="008F57AF">
        <w:rPr>
          <w:rFonts w:ascii="Helvetica" w:hAnsi="Helvetica" w:cs="Helvetica" w:hint="eastAsia"/>
          <w:b/>
          <w:bCs/>
          <w:color w:val="222222"/>
          <w:sz w:val="21"/>
          <w:szCs w:val="21"/>
        </w:rPr>
        <w:t>П</w:t>
      </w:r>
      <w:r w:rsidRPr="008F57AF">
        <w:rPr>
          <w:rFonts w:ascii="Helvetica" w:hAnsi="Helvetica" w:cs="Helvetica"/>
          <w:b/>
          <w:bCs/>
          <w:color w:val="222222"/>
          <w:sz w:val="21"/>
          <w:szCs w:val="21"/>
        </w:rPr>
        <w:t>.</w:t>
      </w:r>
      <w:r w:rsidRPr="008F57AF">
        <w:rPr>
          <w:rFonts w:ascii="Helvetica" w:hAnsi="Helvetica" w:cs="Helvetica" w:hint="eastAsia"/>
          <w:b/>
          <w:bCs/>
          <w:color w:val="222222"/>
          <w:sz w:val="21"/>
          <w:szCs w:val="21"/>
        </w:rPr>
        <w:t>ПАВЛОВА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УДК</w:t>
      </w:r>
      <w:r w:rsidRPr="008F57AF">
        <w:rPr>
          <w:rFonts w:ascii="Helvetica" w:hAnsi="Helvetica" w:cs="Helvetica"/>
          <w:b/>
          <w:bCs/>
          <w:color w:val="222222"/>
          <w:sz w:val="21"/>
          <w:szCs w:val="21"/>
        </w:rPr>
        <w:t xml:space="preserve"> 612.822:591.88 </w:t>
      </w:r>
      <w:r w:rsidRPr="008F57AF">
        <w:rPr>
          <w:rFonts w:ascii="Helvetica" w:hAnsi="Helvetica" w:cs="Helvetica" w:hint="eastAsia"/>
          <w:b/>
          <w:bCs/>
          <w:color w:val="222222"/>
          <w:sz w:val="21"/>
          <w:szCs w:val="21"/>
        </w:rPr>
        <w:t>Н</w:t>
      </w:r>
      <w:r w:rsidRPr="008F57AF">
        <w:rPr>
          <w:rFonts w:ascii="Helvetica" w:hAnsi="Helvetica" w:cs="Helvetica"/>
          <w:b/>
          <w:bCs/>
          <w:color w:val="222222"/>
          <w:sz w:val="21"/>
          <w:szCs w:val="21"/>
        </w:rPr>
        <w:t>'</w:t>
      </w:r>
      <w:r w:rsidRPr="008F57AF">
        <w:rPr>
          <w:rFonts w:ascii="Helvetica" w:hAnsi="Helvetica" w:cs="Helvetica" w:hint="eastAsia"/>
          <w:b/>
          <w:bCs/>
          <w:color w:val="222222"/>
          <w:sz w:val="21"/>
          <w:szCs w:val="21"/>
        </w:rPr>
        <w:t>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правах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рукописи</w:t>
      </w:r>
      <w:r w:rsidRPr="008F57AF">
        <w:rPr>
          <w:rFonts w:ascii="Helvetica" w:hAnsi="Helvetica" w:cs="Helvetica"/>
          <w:b/>
          <w:bCs/>
          <w:color w:val="222222"/>
          <w:sz w:val="21"/>
          <w:szCs w:val="21"/>
        </w:rPr>
        <w:t xml:space="preserve"> , </w:t>
      </w:r>
      <w:r w:rsidRPr="008F57AF">
        <w:rPr>
          <w:rFonts w:ascii="Helvetica" w:hAnsi="Helvetica" w:cs="Helvetica" w:hint="eastAsia"/>
          <w:b/>
          <w:bCs/>
          <w:color w:val="222222"/>
          <w:sz w:val="21"/>
          <w:szCs w:val="21"/>
        </w:rPr>
        <w:t>Сергей</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Юрьевич</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АНДРЕЕВ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ФУНКЦИОНАЛЬНЫЕ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СТРУКТУРНЫЕ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СДВИГИ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НЕЙРОНАХ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МОЛЛЮСКОВ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ДЕПОЛЯРИЗАЦИИ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ГИПЕРПОЛЯРИЗАЦИИ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Специальность</w:t>
      </w:r>
      <w:r w:rsidRPr="008F57AF">
        <w:rPr>
          <w:rFonts w:ascii="Helvetica" w:hAnsi="Helvetica" w:cs="Helvetica"/>
          <w:b/>
          <w:bCs/>
          <w:color w:val="222222"/>
          <w:sz w:val="21"/>
          <w:szCs w:val="21"/>
        </w:rPr>
        <w:t xml:space="preserve"> 03.00,13 - </w:t>
      </w:r>
      <w:r w:rsidRPr="008F57AF">
        <w:rPr>
          <w:rFonts w:ascii="Helvetica" w:hAnsi="Helvetica" w:cs="Helvetica" w:hint="eastAsia"/>
          <w:b/>
          <w:bCs/>
          <w:color w:val="222222"/>
          <w:sz w:val="21"/>
          <w:szCs w:val="21"/>
        </w:rPr>
        <w:t>физиология</w:t>
      </w:r>
    </w:p>
    <w:p w14:paraId="7704A4EC"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стр</w:t>
      </w:r>
      <w:r w:rsidRPr="008F57AF">
        <w:rPr>
          <w:rFonts w:ascii="Helvetica" w:hAnsi="Helvetica" w:cs="Helvetica"/>
          <w:b/>
          <w:bCs/>
          <w:color w:val="222222"/>
          <w:sz w:val="21"/>
          <w:szCs w:val="21"/>
        </w:rPr>
        <w:t>. 2</w:t>
      </w:r>
    </w:p>
    <w:p w14:paraId="0837EA5F"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проко­</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лом</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мембраны</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микроэлектродом</w:t>
      </w:r>
      <w:r w:rsidRPr="008F57AF">
        <w:rPr>
          <w:rFonts w:ascii="Helvetica" w:hAnsi="Helvetica" w:cs="Helvetica"/>
          <w:b/>
          <w:bCs/>
          <w:color w:val="222222"/>
          <w:sz w:val="21"/>
          <w:szCs w:val="21"/>
        </w:rPr>
        <w:t xml:space="preserve"> 3.3 </w:t>
      </w:r>
      <w:r w:rsidRPr="008F57AF">
        <w:rPr>
          <w:rFonts w:ascii="Helvetica" w:hAnsi="Helvetica" w:cs="Helvetica" w:hint="eastAsia"/>
          <w:b/>
          <w:bCs/>
          <w:color w:val="222222"/>
          <w:sz w:val="21"/>
          <w:szCs w:val="21"/>
        </w:rPr>
        <w:t>Обсуждение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результатов</w:t>
      </w:r>
      <w:r w:rsidRPr="008F57AF">
        <w:rPr>
          <w:rFonts w:ascii="Helvetica" w:hAnsi="Helvetica" w:cs="Helvetica"/>
          <w:b/>
          <w:bCs/>
          <w:color w:val="222222"/>
          <w:sz w:val="21"/>
          <w:szCs w:val="21"/>
        </w:rPr>
        <w:t xml:space="preserve"> 3.4 </w:t>
      </w:r>
      <w:r w:rsidRPr="008F57AF">
        <w:rPr>
          <w:rFonts w:ascii="Helvetica" w:hAnsi="Helvetica" w:cs="Helvetica" w:hint="eastAsia"/>
          <w:b/>
          <w:bCs/>
          <w:color w:val="222222"/>
          <w:sz w:val="21"/>
          <w:szCs w:val="21"/>
        </w:rPr>
        <w:t>Резюме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ГЛАВА</w:t>
      </w:r>
      <w:r w:rsidRPr="008F57AF">
        <w:rPr>
          <w:rFonts w:ascii="Helvetica" w:hAnsi="Helvetica" w:cs="Helvetica"/>
          <w:b/>
          <w:bCs/>
          <w:color w:val="222222"/>
          <w:sz w:val="21"/>
          <w:szCs w:val="21"/>
        </w:rPr>
        <w:t xml:space="preserve"> 4 4.1 57 67 71 </w:t>
      </w:r>
      <w:r w:rsidRPr="008F57AF">
        <w:rPr>
          <w:rFonts w:ascii="Helvetica" w:hAnsi="Helvetica" w:cs="Helvetica" w:hint="eastAsia"/>
          <w:b/>
          <w:bCs/>
          <w:color w:val="222222"/>
          <w:sz w:val="21"/>
          <w:szCs w:val="21"/>
        </w:rPr>
        <w:t>ФУНКЦИОНАЛЬНЫЕ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СТРУКТУРНЫЕ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ГИСТОХИМИЧЕСКИЕ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СДВИГИ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НЕЙРОНАХ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ДЕПОЛЯРИЗАЦИИ</w:t>
      </w:r>
      <w:r w:rsidRPr="008F57AF">
        <w:rPr>
          <w:rFonts w:ascii="Helvetica" w:hAnsi="Helvetica" w:cs="Helvetica"/>
          <w:b/>
          <w:bCs/>
          <w:color w:val="222222"/>
          <w:sz w:val="21"/>
          <w:szCs w:val="21"/>
        </w:rPr>
        <w:t xml:space="preserve"> 72 </w:t>
      </w:r>
      <w:r w:rsidRPr="008F57AF">
        <w:rPr>
          <w:rFonts w:ascii="Helvetica" w:hAnsi="Helvetica" w:cs="Helvetica" w:hint="eastAsia"/>
          <w:b/>
          <w:bCs/>
          <w:color w:val="222222"/>
          <w:sz w:val="21"/>
          <w:szCs w:val="21"/>
        </w:rPr>
        <w:t>Влияние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деполяризующих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толчков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тока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роны</w:t>
      </w:r>
      <w:r w:rsidRPr="008F57AF">
        <w:rPr>
          <w:rFonts w:ascii="Helvetica" w:hAnsi="Helvetica" w:cs="Helvetica"/>
          <w:b/>
          <w:bCs/>
          <w:color w:val="222222"/>
          <w:sz w:val="21"/>
          <w:szCs w:val="21"/>
        </w:rPr>
        <w:t xml:space="preserve"> 73 81 92 106 123 j29 4.2 </w:t>
      </w:r>
      <w:r w:rsidRPr="008F57AF">
        <w:rPr>
          <w:rFonts w:ascii="Helvetica" w:hAnsi="Helvetica" w:cs="Helvetica" w:hint="eastAsia"/>
          <w:b/>
          <w:bCs/>
          <w:color w:val="222222"/>
          <w:sz w:val="21"/>
          <w:szCs w:val="21"/>
        </w:rPr>
        <w:t>Влияние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деполяризации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постоянным</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током</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нейроны</w:t>
      </w:r>
    </w:p>
    <w:p w14:paraId="64270312"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стр</w:t>
      </w:r>
      <w:r w:rsidRPr="008F57AF">
        <w:rPr>
          <w:rFonts w:ascii="Helvetica" w:hAnsi="Helvetica" w:cs="Helvetica"/>
          <w:b/>
          <w:bCs/>
          <w:color w:val="222222"/>
          <w:sz w:val="21"/>
          <w:szCs w:val="21"/>
        </w:rPr>
        <w:t>. 22</w:t>
      </w:r>
    </w:p>
    <w:p w14:paraId="47ADAB18"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гистохимическими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изменениями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клетках</w:t>
      </w:r>
      <w:r w:rsidRPr="008F57AF">
        <w:rPr>
          <w:rFonts w:ascii="Helvetica" w:hAnsi="Helvetica" w:cs="Helvetica"/>
          <w:b/>
          <w:bCs/>
          <w:color w:val="222222"/>
          <w:sz w:val="21"/>
          <w:szCs w:val="21"/>
        </w:rPr>
        <w:t xml:space="preserve">. 1.2 </w:t>
      </w:r>
      <w:r w:rsidRPr="008F57AF">
        <w:rPr>
          <w:rFonts w:ascii="Helvetica" w:hAnsi="Helvetica" w:cs="Helvetica" w:hint="eastAsia"/>
          <w:b/>
          <w:bCs/>
          <w:color w:val="222222"/>
          <w:sz w:val="21"/>
          <w:szCs w:val="21"/>
        </w:rPr>
        <w:t>Структурные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гистохимические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сдвиги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нейронах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деполяризации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гиперполяризации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то</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время</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как</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сдвиги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биоэлектрической</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активности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нейронов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использовании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тех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видов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активации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которые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предполагалось</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менять</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нашей</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работе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изучены</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достаточной</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мере</w:t>
      </w:r>
    </w:p>
    <w:p w14:paraId="6C89A496" w14:textId="77777777" w:rsidR="008F57AF" w:rsidRPr="008F57AF" w:rsidRDefault="008F57AF" w:rsidP="008F57AF">
      <w:pPr>
        <w:rPr>
          <w:rFonts w:ascii="Helvetica" w:hAnsi="Helvetica" w:cs="Helvetica"/>
          <w:b/>
          <w:bCs/>
          <w:color w:val="222222"/>
          <w:sz w:val="21"/>
          <w:szCs w:val="21"/>
        </w:rPr>
      </w:pPr>
    </w:p>
    <w:p w14:paraId="777C0BC5"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Оглавление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диссертации</w:t>
      </w:r>
    </w:p>
    <w:p w14:paraId="6CDC7961"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кандидат</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биологических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наук</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Андреев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Сергей</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Юрьевич</w:t>
      </w:r>
    </w:p>
    <w:p w14:paraId="61295EF8"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lastRenderedPageBreak/>
        <w:t>ВВЕДЕНИЕ</w:t>
      </w:r>
      <w:r w:rsidRPr="008F57AF">
        <w:rPr>
          <w:rFonts w:ascii="Helvetica" w:hAnsi="Helvetica" w:cs="Helvetica"/>
          <w:b/>
          <w:bCs/>
          <w:color w:val="222222"/>
          <w:sz w:val="21"/>
          <w:szCs w:val="21"/>
        </w:rPr>
        <w:t>.</w:t>
      </w:r>
    </w:p>
    <w:p w14:paraId="0B2D3D1E" w14:textId="77777777" w:rsidR="008F57AF" w:rsidRPr="008F57AF" w:rsidRDefault="008F57AF" w:rsidP="008F57AF">
      <w:pPr>
        <w:rPr>
          <w:rFonts w:ascii="Helvetica" w:hAnsi="Helvetica" w:cs="Helvetica"/>
          <w:b/>
          <w:bCs/>
          <w:color w:val="222222"/>
          <w:sz w:val="21"/>
          <w:szCs w:val="21"/>
        </w:rPr>
      </w:pPr>
    </w:p>
    <w:p w14:paraId="618E6663"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ГЛАВА</w:t>
      </w:r>
      <w:r w:rsidRPr="008F57AF">
        <w:rPr>
          <w:rFonts w:ascii="Helvetica" w:hAnsi="Helvetica" w:cs="Helvetica"/>
          <w:b/>
          <w:bCs/>
          <w:color w:val="222222"/>
          <w:sz w:val="21"/>
          <w:szCs w:val="21"/>
        </w:rPr>
        <w:t xml:space="preserve"> I </w:t>
      </w:r>
      <w:r w:rsidRPr="008F57AF">
        <w:rPr>
          <w:rFonts w:ascii="Helvetica" w:hAnsi="Helvetica" w:cs="Helvetica" w:hint="eastAsia"/>
          <w:b/>
          <w:bCs/>
          <w:color w:val="222222"/>
          <w:sz w:val="21"/>
          <w:szCs w:val="21"/>
        </w:rPr>
        <w:t>ОБЗОР</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ЛИТЕРАТУРЫ</w:t>
      </w:r>
    </w:p>
    <w:p w14:paraId="2EFAD08A" w14:textId="77777777" w:rsidR="008F57AF" w:rsidRPr="008F57AF" w:rsidRDefault="008F57AF" w:rsidP="008F57AF">
      <w:pPr>
        <w:rPr>
          <w:rFonts w:ascii="Helvetica" w:hAnsi="Helvetica" w:cs="Helvetica"/>
          <w:b/>
          <w:bCs/>
          <w:color w:val="222222"/>
          <w:sz w:val="21"/>
          <w:szCs w:val="21"/>
        </w:rPr>
      </w:pPr>
    </w:p>
    <w:p w14:paraId="671EF92D"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1.1 </w:t>
      </w:r>
      <w:r w:rsidRPr="008F57AF">
        <w:rPr>
          <w:rFonts w:ascii="Helvetica" w:hAnsi="Helvetica" w:cs="Helvetica" w:hint="eastAsia"/>
          <w:b/>
          <w:bCs/>
          <w:color w:val="222222"/>
          <w:sz w:val="21"/>
          <w:szCs w:val="21"/>
        </w:rPr>
        <w:t>Электрофизиологическая</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реакция</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нейронов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деполяризацию</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гиперполяризациго</w:t>
      </w:r>
    </w:p>
    <w:p w14:paraId="2A4A1249" w14:textId="77777777" w:rsidR="008F57AF" w:rsidRPr="008F57AF" w:rsidRDefault="008F57AF" w:rsidP="008F57AF">
      <w:pPr>
        <w:rPr>
          <w:rFonts w:ascii="Helvetica" w:hAnsi="Helvetica" w:cs="Helvetica"/>
          <w:b/>
          <w:bCs/>
          <w:color w:val="222222"/>
          <w:sz w:val="21"/>
          <w:szCs w:val="21"/>
        </w:rPr>
      </w:pPr>
    </w:p>
    <w:p w14:paraId="76AC3350"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1.2 </w:t>
      </w:r>
      <w:r w:rsidRPr="008F57AF">
        <w:rPr>
          <w:rFonts w:ascii="Helvetica" w:hAnsi="Helvetica" w:cs="Helvetica" w:hint="eastAsia"/>
          <w:b/>
          <w:bCs/>
          <w:color w:val="222222"/>
          <w:sz w:val="21"/>
          <w:szCs w:val="21"/>
        </w:rPr>
        <w:t>Структурные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гистохимические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сдвиги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нейронах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активации</w:t>
      </w:r>
    </w:p>
    <w:p w14:paraId="47397820" w14:textId="77777777" w:rsidR="008F57AF" w:rsidRPr="008F57AF" w:rsidRDefault="008F57AF" w:rsidP="008F57AF">
      <w:pPr>
        <w:rPr>
          <w:rFonts w:ascii="Helvetica" w:hAnsi="Helvetica" w:cs="Helvetica"/>
          <w:b/>
          <w:bCs/>
          <w:color w:val="222222"/>
          <w:sz w:val="21"/>
          <w:szCs w:val="21"/>
        </w:rPr>
      </w:pPr>
    </w:p>
    <w:p w14:paraId="02C24B68"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ГЛАВА</w:t>
      </w:r>
      <w:r w:rsidRPr="008F57AF">
        <w:rPr>
          <w:rFonts w:ascii="Helvetica" w:hAnsi="Helvetica" w:cs="Helvetica"/>
          <w:b/>
          <w:bCs/>
          <w:color w:val="222222"/>
          <w:sz w:val="21"/>
          <w:szCs w:val="21"/>
        </w:rPr>
        <w:t xml:space="preserve"> 2 </w:t>
      </w:r>
      <w:r w:rsidRPr="008F57AF">
        <w:rPr>
          <w:rFonts w:ascii="Helvetica" w:hAnsi="Helvetica" w:cs="Helvetica" w:hint="eastAsia"/>
          <w:b/>
          <w:bCs/>
          <w:color w:val="222222"/>
          <w:sz w:val="21"/>
          <w:szCs w:val="21"/>
        </w:rPr>
        <w:t>МЕТОДИКА</w:t>
      </w:r>
    </w:p>
    <w:p w14:paraId="72D377D8" w14:textId="77777777" w:rsidR="008F57AF" w:rsidRPr="008F57AF" w:rsidRDefault="008F57AF" w:rsidP="008F57AF">
      <w:pPr>
        <w:rPr>
          <w:rFonts w:ascii="Helvetica" w:hAnsi="Helvetica" w:cs="Helvetica"/>
          <w:b/>
          <w:bCs/>
          <w:color w:val="222222"/>
          <w:sz w:val="21"/>
          <w:szCs w:val="21"/>
        </w:rPr>
      </w:pPr>
    </w:p>
    <w:p w14:paraId="35A999F9"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ГЛАВА</w:t>
      </w:r>
      <w:r w:rsidRPr="008F57AF">
        <w:rPr>
          <w:rFonts w:ascii="Helvetica" w:hAnsi="Helvetica" w:cs="Helvetica"/>
          <w:b/>
          <w:bCs/>
          <w:color w:val="222222"/>
          <w:sz w:val="21"/>
          <w:szCs w:val="21"/>
        </w:rPr>
        <w:t xml:space="preserve"> 3 </w:t>
      </w:r>
      <w:r w:rsidRPr="008F57AF">
        <w:rPr>
          <w:rFonts w:ascii="Helvetica" w:hAnsi="Helvetica" w:cs="Helvetica" w:hint="eastAsia"/>
          <w:b/>
          <w:bCs/>
          <w:color w:val="222222"/>
          <w:sz w:val="21"/>
          <w:szCs w:val="21"/>
        </w:rPr>
        <w:t>ХАРАКТЕРИСТИКА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НЕЙРОНОВ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МП</w:t>
      </w:r>
      <w:r w:rsidRPr="008F57AF">
        <w:rPr>
          <w:rFonts w:ascii="Helvetica" w:hAnsi="Helvetica" w:cs="Helvetica"/>
          <w:b/>
          <w:bCs/>
          <w:color w:val="222222"/>
          <w:sz w:val="21"/>
          <w:szCs w:val="21"/>
        </w:rPr>
        <w:t xml:space="preserve">-I </w:t>
      </w:r>
      <w:r w:rsidRPr="008F57AF">
        <w:rPr>
          <w:rFonts w:ascii="Helvetica" w:hAnsi="Helvetica" w:cs="Helvetica" w:hint="eastAsia"/>
          <w:b/>
          <w:bCs/>
          <w:color w:val="222222"/>
          <w:sz w:val="21"/>
          <w:szCs w:val="21"/>
        </w:rPr>
        <w:t>МОЛЛЮСКА</w:t>
      </w:r>
      <w:r w:rsidRPr="008F57AF">
        <w:rPr>
          <w:rFonts w:ascii="Helvetica" w:hAnsi="Helvetica" w:cs="Helvetica"/>
          <w:b/>
          <w:bCs/>
          <w:color w:val="222222"/>
          <w:sz w:val="21"/>
          <w:szCs w:val="21"/>
        </w:rPr>
        <w:t xml:space="preserve"> PIANO</w:t>
      </w:r>
    </w:p>
    <w:p w14:paraId="4684C3A4" w14:textId="77777777" w:rsidR="008F57AF" w:rsidRPr="008F57AF" w:rsidRDefault="008F57AF" w:rsidP="008F57AF">
      <w:pPr>
        <w:rPr>
          <w:rFonts w:ascii="Helvetica" w:hAnsi="Helvetica" w:cs="Helvetica"/>
          <w:b/>
          <w:bCs/>
          <w:color w:val="222222"/>
          <w:sz w:val="21"/>
          <w:szCs w:val="21"/>
        </w:rPr>
      </w:pPr>
    </w:p>
    <w:p w14:paraId="6E5250C7"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RBI S CORimJS.</w:t>
      </w:r>
    </w:p>
    <w:p w14:paraId="66F1D934" w14:textId="77777777" w:rsidR="008F57AF" w:rsidRPr="008F57AF" w:rsidRDefault="008F57AF" w:rsidP="008F57AF">
      <w:pPr>
        <w:rPr>
          <w:rFonts w:ascii="Helvetica" w:hAnsi="Helvetica" w:cs="Helvetica"/>
          <w:b/>
          <w:bCs/>
          <w:color w:val="222222"/>
          <w:sz w:val="21"/>
          <w:szCs w:val="21"/>
        </w:rPr>
      </w:pPr>
    </w:p>
    <w:p w14:paraId="672683EB"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3.1 </w:t>
      </w:r>
      <w:r w:rsidRPr="008F57AF">
        <w:rPr>
          <w:rFonts w:ascii="Helvetica" w:hAnsi="Helvetica" w:cs="Helvetica" w:hint="eastAsia"/>
          <w:b/>
          <w:bCs/>
          <w:color w:val="222222"/>
          <w:sz w:val="21"/>
          <w:szCs w:val="21"/>
        </w:rPr>
        <w:t>Нейроны</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МП</w:t>
      </w:r>
      <w:r w:rsidRPr="008F57AF">
        <w:rPr>
          <w:rFonts w:ascii="Helvetica" w:hAnsi="Helvetica" w:cs="Helvetica"/>
          <w:b/>
          <w:bCs/>
          <w:color w:val="222222"/>
          <w:sz w:val="21"/>
          <w:szCs w:val="21"/>
        </w:rPr>
        <w:t xml:space="preserve">-I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норме</w:t>
      </w:r>
    </w:p>
    <w:p w14:paraId="4B9FBB04" w14:textId="77777777" w:rsidR="008F57AF" w:rsidRPr="008F57AF" w:rsidRDefault="008F57AF" w:rsidP="008F57AF">
      <w:pPr>
        <w:rPr>
          <w:rFonts w:ascii="Helvetica" w:hAnsi="Helvetica" w:cs="Helvetica"/>
          <w:b/>
          <w:bCs/>
          <w:color w:val="222222"/>
          <w:sz w:val="21"/>
          <w:szCs w:val="21"/>
        </w:rPr>
      </w:pPr>
    </w:p>
    <w:p w14:paraId="49D670D4"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3.2 </w:t>
      </w:r>
      <w:r w:rsidRPr="008F57AF">
        <w:rPr>
          <w:rFonts w:ascii="Helvetica" w:hAnsi="Helvetica" w:cs="Helvetica" w:hint="eastAsia"/>
          <w:b/>
          <w:bCs/>
          <w:color w:val="222222"/>
          <w:sz w:val="21"/>
          <w:szCs w:val="21"/>
        </w:rPr>
        <w:t>Функциональные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морфо</w:t>
      </w:r>
      <w:r w:rsidRPr="008F57AF">
        <w:rPr>
          <w:rFonts w:ascii="Helvetica" w:hAnsi="Helvetica" w:cs="Helvetica"/>
          <w:b/>
          <w:bCs/>
          <w:color w:val="222222"/>
          <w:sz w:val="21"/>
          <w:szCs w:val="21"/>
        </w:rPr>
        <w:t>-</w:t>
      </w:r>
      <w:r w:rsidRPr="008F57AF">
        <w:rPr>
          <w:rFonts w:ascii="Helvetica" w:hAnsi="Helvetica" w:cs="Helvetica" w:hint="eastAsia"/>
          <w:b/>
          <w:bCs/>
          <w:color w:val="222222"/>
          <w:sz w:val="21"/>
          <w:szCs w:val="21"/>
        </w:rPr>
        <w:t>гистохимические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изменения</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клетках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МП</w:t>
      </w:r>
      <w:r w:rsidRPr="008F57AF">
        <w:rPr>
          <w:rFonts w:ascii="Helvetica" w:hAnsi="Helvetica" w:cs="Helvetica"/>
          <w:b/>
          <w:bCs/>
          <w:color w:val="222222"/>
          <w:sz w:val="21"/>
          <w:szCs w:val="21"/>
        </w:rPr>
        <w:t xml:space="preserve">-I, </w:t>
      </w:r>
      <w:r w:rsidRPr="008F57AF">
        <w:rPr>
          <w:rFonts w:ascii="Helvetica" w:hAnsi="Helvetica" w:cs="Helvetica" w:hint="eastAsia"/>
          <w:b/>
          <w:bCs/>
          <w:color w:val="222222"/>
          <w:sz w:val="21"/>
          <w:szCs w:val="21"/>
        </w:rPr>
        <w:t>вызываемые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проколом</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мембраны</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микроэлектродом</w:t>
      </w:r>
      <w:r w:rsidRPr="008F57AF">
        <w:rPr>
          <w:rFonts w:ascii="Helvetica" w:hAnsi="Helvetica" w:cs="Helvetica"/>
          <w:b/>
          <w:bCs/>
          <w:color w:val="222222"/>
          <w:sz w:val="21"/>
          <w:szCs w:val="21"/>
        </w:rPr>
        <w:t>.</w:t>
      </w:r>
    </w:p>
    <w:p w14:paraId="42B34FD4" w14:textId="77777777" w:rsidR="008F57AF" w:rsidRPr="008F57AF" w:rsidRDefault="008F57AF" w:rsidP="008F57AF">
      <w:pPr>
        <w:rPr>
          <w:rFonts w:ascii="Helvetica" w:hAnsi="Helvetica" w:cs="Helvetica"/>
          <w:b/>
          <w:bCs/>
          <w:color w:val="222222"/>
          <w:sz w:val="21"/>
          <w:szCs w:val="21"/>
        </w:rPr>
      </w:pPr>
    </w:p>
    <w:p w14:paraId="740A578C"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3.3 </w:t>
      </w:r>
      <w:r w:rsidRPr="008F57AF">
        <w:rPr>
          <w:rFonts w:ascii="Helvetica" w:hAnsi="Helvetica" w:cs="Helvetica" w:hint="eastAsia"/>
          <w:b/>
          <w:bCs/>
          <w:color w:val="222222"/>
          <w:sz w:val="21"/>
          <w:szCs w:val="21"/>
        </w:rPr>
        <w:t>Обсуждение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результатов</w:t>
      </w:r>
    </w:p>
    <w:p w14:paraId="4BCD8667" w14:textId="77777777" w:rsidR="008F57AF" w:rsidRPr="008F57AF" w:rsidRDefault="008F57AF" w:rsidP="008F57AF">
      <w:pPr>
        <w:rPr>
          <w:rFonts w:ascii="Helvetica" w:hAnsi="Helvetica" w:cs="Helvetica"/>
          <w:b/>
          <w:bCs/>
          <w:color w:val="222222"/>
          <w:sz w:val="21"/>
          <w:szCs w:val="21"/>
        </w:rPr>
      </w:pPr>
    </w:p>
    <w:p w14:paraId="26A9F0AA"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3.4 </w:t>
      </w:r>
      <w:r w:rsidRPr="008F57AF">
        <w:rPr>
          <w:rFonts w:ascii="Helvetica" w:hAnsi="Helvetica" w:cs="Helvetica" w:hint="eastAsia"/>
          <w:b/>
          <w:bCs/>
          <w:color w:val="222222"/>
          <w:sz w:val="21"/>
          <w:szCs w:val="21"/>
        </w:rPr>
        <w:t>Резюме</w:t>
      </w:r>
    </w:p>
    <w:p w14:paraId="60827C07" w14:textId="77777777" w:rsidR="008F57AF" w:rsidRPr="008F57AF" w:rsidRDefault="008F57AF" w:rsidP="008F57AF">
      <w:pPr>
        <w:rPr>
          <w:rFonts w:ascii="Helvetica" w:hAnsi="Helvetica" w:cs="Helvetica"/>
          <w:b/>
          <w:bCs/>
          <w:color w:val="222222"/>
          <w:sz w:val="21"/>
          <w:szCs w:val="21"/>
        </w:rPr>
      </w:pPr>
    </w:p>
    <w:p w14:paraId="08DD0352"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ГЛАВА</w:t>
      </w:r>
      <w:r w:rsidRPr="008F57AF">
        <w:rPr>
          <w:rFonts w:ascii="Helvetica" w:hAnsi="Helvetica" w:cs="Helvetica"/>
          <w:b/>
          <w:bCs/>
          <w:color w:val="222222"/>
          <w:sz w:val="21"/>
          <w:szCs w:val="21"/>
        </w:rPr>
        <w:t xml:space="preserve"> 4 </w:t>
      </w:r>
      <w:r w:rsidRPr="008F57AF">
        <w:rPr>
          <w:rFonts w:ascii="Helvetica" w:hAnsi="Helvetica" w:cs="Helvetica" w:hint="eastAsia"/>
          <w:b/>
          <w:bCs/>
          <w:color w:val="222222"/>
          <w:sz w:val="21"/>
          <w:szCs w:val="21"/>
        </w:rPr>
        <w:t>ФУНКЦИОНАЛЬНЫЕ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СТРУКТУРНЫЕ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ГИСТОХИМИЧЕСКИЕ</w:t>
      </w:r>
    </w:p>
    <w:p w14:paraId="21D50E0C" w14:textId="77777777" w:rsidR="008F57AF" w:rsidRPr="008F57AF" w:rsidRDefault="008F57AF" w:rsidP="008F57AF">
      <w:pPr>
        <w:rPr>
          <w:rFonts w:ascii="Helvetica" w:hAnsi="Helvetica" w:cs="Helvetica"/>
          <w:b/>
          <w:bCs/>
          <w:color w:val="222222"/>
          <w:sz w:val="21"/>
          <w:szCs w:val="21"/>
        </w:rPr>
      </w:pPr>
    </w:p>
    <w:p w14:paraId="0588B11D"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СДВИГИ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НЕЙРОНАХ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ДЕПОЛЯРИЗАЦИИ</w:t>
      </w:r>
      <w:r w:rsidRPr="008F57AF">
        <w:rPr>
          <w:rFonts w:ascii="Helvetica" w:hAnsi="Helvetica" w:cs="Helvetica"/>
          <w:b/>
          <w:bCs/>
          <w:color w:val="222222"/>
          <w:sz w:val="21"/>
          <w:szCs w:val="21"/>
        </w:rPr>
        <w:t>.</w:t>
      </w:r>
    </w:p>
    <w:p w14:paraId="67FF5556" w14:textId="77777777" w:rsidR="008F57AF" w:rsidRPr="008F57AF" w:rsidRDefault="008F57AF" w:rsidP="008F57AF">
      <w:pPr>
        <w:rPr>
          <w:rFonts w:ascii="Helvetica" w:hAnsi="Helvetica" w:cs="Helvetica"/>
          <w:b/>
          <w:bCs/>
          <w:color w:val="222222"/>
          <w:sz w:val="21"/>
          <w:szCs w:val="21"/>
        </w:rPr>
      </w:pPr>
    </w:p>
    <w:p w14:paraId="4979C019"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4.1 </w:t>
      </w:r>
      <w:r w:rsidRPr="008F57AF">
        <w:rPr>
          <w:rFonts w:ascii="Helvetica" w:hAnsi="Helvetica" w:cs="Helvetica" w:hint="eastAsia"/>
          <w:b/>
          <w:bCs/>
          <w:color w:val="222222"/>
          <w:sz w:val="21"/>
          <w:szCs w:val="21"/>
        </w:rPr>
        <w:t>Влияние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деполяризующих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толчков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тока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нейроны</w:t>
      </w:r>
    </w:p>
    <w:p w14:paraId="5ECB6296" w14:textId="77777777" w:rsidR="008F57AF" w:rsidRPr="008F57AF" w:rsidRDefault="008F57AF" w:rsidP="008F57AF">
      <w:pPr>
        <w:rPr>
          <w:rFonts w:ascii="Helvetica" w:hAnsi="Helvetica" w:cs="Helvetica"/>
          <w:b/>
          <w:bCs/>
          <w:color w:val="222222"/>
          <w:sz w:val="21"/>
          <w:szCs w:val="21"/>
        </w:rPr>
      </w:pPr>
    </w:p>
    <w:p w14:paraId="3B91F6B9"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4.2 </w:t>
      </w:r>
      <w:r w:rsidRPr="008F57AF">
        <w:rPr>
          <w:rFonts w:ascii="Helvetica" w:hAnsi="Helvetica" w:cs="Helvetica" w:hint="eastAsia"/>
          <w:b/>
          <w:bCs/>
          <w:color w:val="222222"/>
          <w:sz w:val="21"/>
          <w:szCs w:val="21"/>
        </w:rPr>
        <w:t>Влияние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деполяризации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постоянным</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током</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нейроны</w:t>
      </w:r>
      <w:r w:rsidRPr="008F57AF">
        <w:rPr>
          <w:rFonts w:ascii="Helvetica" w:hAnsi="Helvetica" w:cs="Helvetica"/>
          <w:b/>
          <w:bCs/>
          <w:color w:val="222222"/>
          <w:sz w:val="21"/>
          <w:szCs w:val="21"/>
        </w:rPr>
        <w:t>.</w:t>
      </w:r>
    </w:p>
    <w:p w14:paraId="69B2F610" w14:textId="77777777" w:rsidR="008F57AF" w:rsidRPr="008F57AF" w:rsidRDefault="008F57AF" w:rsidP="008F57AF">
      <w:pPr>
        <w:rPr>
          <w:rFonts w:ascii="Helvetica" w:hAnsi="Helvetica" w:cs="Helvetica"/>
          <w:b/>
          <w:bCs/>
          <w:color w:val="222222"/>
          <w:sz w:val="21"/>
          <w:szCs w:val="21"/>
        </w:rPr>
      </w:pPr>
    </w:p>
    <w:p w14:paraId="1196C25F"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4.3 </w:t>
      </w:r>
      <w:r w:rsidRPr="008F57AF">
        <w:rPr>
          <w:rFonts w:ascii="Helvetica" w:hAnsi="Helvetica" w:cs="Helvetica" w:hint="eastAsia"/>
          <w:b/>
          <w:bCs/>
          <w:color w:val="222222"/>
          <w:sz w:val="21"/>
          <w:szCs w:val="21"/>
        </w:rPr>
        <w:t>Изменения</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клетках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действии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повышенного</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содержания</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ионов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К</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окружающей</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среде</w:t>
      </w:r>
    </w:p>
    <w:p w14:paraId="5FAB61F8" w14:textId="77777777" w:rsidR="008F57AF" w:rsidRPr="008F57AF" w:rsidRDefault="008F57AF" w:rsidP="008F57AF">
      <w:pPr>
        <w:rPr>
          <w:rFonts w:ascii="Helvetica" w:hAnsi="Helvetica" w:cs="Helvetica"/>
          <w:b/>
          <w:bCs/>
          <w:color w:val="222222"/>
          <w:sz w:val="21"/>
          <w:szCs w:val="21"/>
        </w:rPr>
      </w:pPr>
    </w:p>
    <w:p w14:paraId="4CDA4E6B"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4.4 </w:t>
      </w:r>
      <w:r w:rsidRPr="008F57AF">
        <w:rPr>
          <w:rFonts w:ascii="Helvetica" w:hAnsi="Helvetica" w:cs="Helvetica" w:hint="eastAsia"/>
          <w:b/>
          <w:bCs/>
          <w:color w:val="222222"/>
          <w:sz w:val="21"/>
          <w:szCs w:val="21"/>
        </w:rPr>
        <w:t>Действие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ацетилхолина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нейроны</w:t>
      </w:r>
      <w:r w:rsidRPr="008F57AF">
        <w:rPr>
          <w:rFonts w:ascii="Helvetica" w:hAnsi="Helvetica" w:cs="Helvetica"/>
          <w:b/>
          <w:bCs/>
          <w:color w:val="222222"/>
          <w:sz w:val="21"/>
          <w:szCs w:val="21"/>
        </w:rPr>
        <w:t>.</w:t>
      </w:r>
    </w:p>
    <w:p w14:paraId="6DFF4B37" w14:textId="77777777" w:rsidR="008F57AF" w:rsidRPr="008F57AF" w:rsidRDefault="008F57AF" w:rsidP="008F57AF">
      <w:pPr>
        <w:rPr>
          <w:rFonts w:ascii="Helvetica" w:hAnsi="Helvetica" w:cs="Helvetica"/>
          <w:b/>
          <w:bCs/>
          <w:color w:val="222222"/>
          <w:sz w:val="21"/>
          <w:szCs w:val="21"/>
        </w:rPr>
      </w:pPr>
    </w:p>
    <w:p w14:paraId="75F56FD8"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4.5 </w:t>
      </w:r>
      <w:r w:rsidRPr="008F57AF">
        <w:rPr>
          <w:rFonts w:ascii="Helvetica" w:hAnsi="Helvetica" w:cs="Helvetica" w:hint="eastAsia"/>
          <w:b/>
          <w:bCs/>
          <w:color w:val="222222"/>
          <w:sz w:val="21"/>
          <w:szCs w:val="21"/>
        </w:rPr>
        <w:t>Обсуждение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результатов</w:t>
      </w:r>
    </w:p>
    <w:p w14:paraId="63D09CD7" w14:textId="77777777" w:rsidR="008F57AF" w:rsidRPr="008F57AF" w:rsidRDefault="008F57AF" w:rsidP="008F57AF">
      <w:pPr>
        <w:rPr>
          <w:rFonts w:ascii="Helvetica" w:hAnsi="Helvetica" w:cs="Helvetica"/>
          <w:b/>
          <w:bCs/>
          <w:color w:val="222222"/>
          <w:sz w:val="21"/>
          <w:szCs w:val="21"/>
        </w:rPr>
      </w:pPr>
    </w:p>
    <w:p w14:paraId="551DC92F"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4.6 </w:t>
      </w:r>
      <w:r w:rsidRPr="008F57AF">
        <w:rPr>
          <w:rFonts w:ascii="Helvetica" w:hAnsi="Helvetica" w:cs="Helvetica" w:hint="eastAsia"/>
          <w:b/>
          <w:bCs/>
          <w:color w:val="222222"/>
          <w:sz w:val="21"/>
          <w:szCs w:val="21"/>
        </w:rPr>
        <w:t>Резюме</w:t>
      </w:r>
      <w:r w:rsidRPr="008F57AF">
        <w:rPr>
          <w:rFonts w:ascii="Helvetica" w:hAnsi="Helvetica" w:cs="Helvetica"/>
          <w:b/>
          <w:bCs/>
          <w:color w:val="222222"/>
          <w:sz w:val="21"/>
          <w:szCs w:val="21"/>
        </w:rPr>
        <w:t xml:space="preserve"> .jgg</w:t>
      </w:r>
    </w:p>
    <w:p w14:paraId="72BBEB2F" w14:textId="77777777" w:rsidR="008F57AF" w:rsidRPr="008F57AF" w:rsidRDefault="008F57AF" w:rsidP="008F57AF">
      <w:pPr>
        <w:rPr>
          <w:rFonts w:ascii="Helvetica" w:hAnsi="Helvetica" w:cs="Helvetica"/>
          <w:b/>
          <w:bCs/>
          <w:color w:val="222222"/>
          <w:sz w:val="21"/>
          <w:szCs w:val="21"/>
        </w:rPr>
      </w:pPr>
    </w:p>
    <w:p w14:paraId="2E3A657C"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ГЛАВА</w:t>
      </w:r>
      <w:r w:rsidRPr="008F57AF">
        <w:rPr>
          <w:rFonts w:ascii="Helvetica" w:hAnsi="Helvetica" w:cs="Helvetica"/>
          <w:b/>
          <w:bCs/>
          <w:color w:val="222222"/>
          <w:sz w:val="21"/>
          <w:szCs w:val="21"/>
        </w:rPr>
        <w:t xml:space="preserve"> 5 </w:t>
      </w:r>
      <w:r w:rsidRPr="008F57AF">
        <w:rPr>
          <w:rFonts w:ascii="Helvetica" w:hAnsi="Helvetica" w:cs="Helvetica" w:hint="eastAsia"/>
          <w:b/>
          <w:bCs/>
          <w:color w:val="222222"/>
          <w:sz w:val="21"/>
          <w:szCs w:val="21"/>
        </w:rPr>
        <w:t>ФУНКЦИОНАЛЬНЫЕ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МОРФО</w:t>
      </w:r>
      <w:r w:rsidRPr="008F57AF">
        <w:rPr>
          <w:rFonts w:ascii="Helvetica" w:hAnsi="Helvetica" w:cs="Helvetica"/>
          <w:b/>
          <w:bCs/>
          <w:color w:val="222222"/>
          <w:sz w:val="21"/>
          <w:szCs w:val="21"/>
        </w:rPr>
        <w:t>-</w:t>
      </w:r>
      <w:r w:rsidRPr="008F57AF">
        <w:rPr>
          <w:rFonts w:ascii="Helvetica" w:hAnsi="Helvetica" w:cs="Helvetica" w:hint="eastAsia"/>
          <w:b/>
          <w:bCs/>
          <w:color w:val="222222"/>
          <w:sz w:val="21"/>
          <w:szCs w:val="21"/>
        </w:rPr>
        <w:t>ГИСТОХИМИЧЕСКИЕ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СДВИГИ</w:t>
      </w:r>
    </w:p>
    <w:p w14:paraId="1153FFD2" w14:textId="77777777" w:rsidR="008F57AF" w:rsidRPr="008F57AF" w:rsidRDefault="008F57AF" w:rsidP="008F57AF">
      <w:pPr>
        <w:rPr>
          <w:rFonts w:ascii="Helvetica" w:hAnsi="Helvetica" w:cs="Helvetica"/>
          <w:b/>
          <w:bCs/>
          <w:color w:val="222222"/>
          <w:sz w:val="21"/>
          <w:szCs w:val="21"/>
        </w:rPr>
      </w:pPr>
    </w:p>
    <w:p w14:paraId="5E89D07D"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НЕЙРОНАХ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ГИПЕРПОЛЯРИЗАЦИИ</w:t>
      </w:r>
    </w:p>
    <w:p w14:paraId="681023E6" w14:textId="77777777" w:rsidR="008F57AF" w:rsidRPr="008F57AF" w:rsidRDefault="008F57AF" w:rsidP="008F57AF">
      <w:pPr>
        <w:rPr>
          <w:rFonts w:ascii="Helvetica" w:hAnsi="Helvetica" w:cs="Helvetica"/>
          <w:b/>
          <w:bCs/>
          <w:color w:val="222222"/>
          <w:sz w:val="21"/>
          <w:szCs w:val="21"/>
        </w:rPr>
      </w:pPr>
    </w:p>
    <w:p w14:paraId="4E3E1C40"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5.1 </w:t>
      </w:r>
      <w:r w:rsidRPr="008F57AF">
        <w:rPr>
          <w:rFonts w:ascii="Helvetica" w:hAnsi="Helvetica" w:cs="Helvetica" w:hint="eastAsia"/>
          <w:b/>
          <w:bCs/>
          <w:color w:val="222222"/>
          <w:sz w:val="21"/>
          <w:szCs w:val="21"/>
        </w:rPr>
        <w:t>Влияние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внутриклеточного</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гиперполяризующего</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тока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нейроны</w:t>
      </w:r>
      <w:r w:rsidRPr="008F57AF">
        <w:rPr>
          <w:rFonts w:ascii="Helvetica" w:hAnsi="Helvetica" w:cs="Helvetica"/>
          <w:b/>
          <w:bCs/>
          <w:color w:val="222222"/>
          <w:sz w:val="21"/>
          <w:szCs w:val="21"/>
        </w:rPr>
        <w:t>.</w:t>
      </w:r>
    </w:p>
    <w:p w14:paraId="3FCE9A18" w14:textId="77777777" w:rsidR="008F57AF" w:rsidRPr="008F57AF" w:rsidRDefault="008F57AF" w:rsidP="008F57AF">
      <w:pPr>
        <w:rPr>
          <w:rFonts w:ascii="Helvetica" w:hAnsi="Helvetica" w:cs="Helvetica"/>
          <w:b/>
          <w:bCs/>
          <w:color w:val="222222"/>
          <w:sz w:val="21"/>
          <w:szCs w:val="21"/>
        </w:rPr>
      </w:pPr>
    </w:p>
    <w:p w14:paraId="73FA5233"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5.2 </w:t>
      </w:r>
      <w:r w:rsidRPr="008F57AF">
        <w:rPr>
          <w:rFonts w:ascii="Helvetica" w:hAnsi="Helvetica" w:cs="Helvetica" w:hint="eastAsia"/>
          <w:b/>
          <w:bCs/>
          <w:color w:val="222222"/>
          <w:sz w:val="21"/>
          <w:szCs w:val="21"/>
        </w:rPr>
        <w:t>Действие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серотонина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нейроны</w:t>
      </w:r>
    </w:p>
    <w:p w14:paraId="6530534E" w14:textId="77777777" w:rsidR="008F57AF" w:rsidRPr="008F57AF" w:rsidRDefault="008F57AF" w:rsidP="008F57AF">
      <w:pPr>
        <w:rPr>
          <w:rFonts w:ascii="Helvetica" w:hAnsi="Helvetica" w:cs="Helvetica"/>
          <w:b/>
          <w:bCs/>
          <w:color w:val="222222"/>
          <w:sz w:val="21"/>
          <w:szCs w:val="21"/>
        </w:rPr>
      </w:pPr>
    </w:p>
    <w:p w14:paraId="09F8BD04"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5.3 </w:t>
      </w:r>
      <w:r w:rsidRPr="008F57AF">
        <w:rPr>
          <w:rFonts w:ascii="Helvetica" w:hAnsi="Helvetica" w:cs="Helvetica" w:hint="eastAsia"/>
          <w:b/>
          <w:bCs/>
          <w:color w:val="222222"/>
          <w:sz w:val="21"/>
          <w:szCs w:val="21"/>
        </w:rPr>
        <w:t>Обсуждение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результатов</w:t>
      </w:r>
    </w:p>
    <w:p w14:paraId="26780897" w14:textId="77777777" w:rsidR="008F57AF" w:rsidRPr="008F57AF" w:rsidRDefault="008F57AF" w:rsidP="008F57AF">
      <w:pPr>
        <w:rPr>
          <w:rFonts w:ascii="Helvetica" w:hAnsi="Helvetica" w:cs="Helvetica"/>
          <w:b/>
          <w:bCs/>
          <w:color w:val="222222"/>
          <w:sz w:val="21"/>
          <w:szCs w:val="21"/>
        </w:rPr>
      </w:pPr>
    </w:p>
    <w:p w14:paraId="65EE3CEE"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5.4 </w:t>
      </w:r>
      <w:r w:rsidRPr="008F57AF">
        <w:rPr>
          <w:rFonts w:ascii="Helvetica" w:hAnsi="Helvetica" w:cs="Helvetica" w:hint="eastAsia"/>
          <w:b/>
          <w:bCs/>
          <w:color w:val="222222"/>
          <w:sz w:val="21"/>
          <w:szCs w:val="21"/>
        </w:rPr>
        <w:t>Резюме</w:t>
      </w:r>
    </w:p>
    <w:p w14:paraId="7FA45983" w14:textId="77777777" w:rsidR="008F57AF" w:rsidRPr="008F57AF" w:rsidRDefault="008F57AF" w:rsidP="008F57AF">
      <w:pPr>
        <w:rPr>
          <w:rFonts w:ascii="Helvetica" w:hAnsi="Helvetica" w:cs="Helvetica"/>
          <w:b/>
          <w:bCs/>
          <w:color w:val="222222"/>
          <w:sz w:val="21"/>
          <w:szCs w:val="21"/>
        </w:rPr>
      </w:pPr>
    </w:p>
    <w:p w14:paraId="5F0AFBBC"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ГЛАВА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б</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ФУНКЦИОНАЛЬНЫЕ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МОРФО</w:t>
      </w:r>
      <w:r w:rsidRPr="008F57AF">
        <w:rPr>
          <w:rFonts w:ascii="Helvetica" w:hAnsi="Helvetica" w:cs="Helvetica"/>
          <w:b/>
          <w:bCs/>
          <w:color w:val="222222"/>
          <w:sz w:val="21"/>
          <w:szCs w:val="21"/>
        </w:rPr>
        <w:t>-</w:t>
      </w:r>
      <w:r w:rsidRPr="008F57AF">
        <w:rPr>
          <w:rFonts w:ascii="Helvetica" w:hAnsi="Helvetica" w:cs="Helvetica" w:hint="eastAsia"/>
          <w:b/>
          <w:bCs/>
          <w:color w:val="222222"/>
          <w:sz w:val="21"/>
          <w:szCs w:val="21"/>
        </w:rPr>
        <w:t>ГИСТОХИМИЧЕСКИЕ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СДВИГИ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НЕЙРОНАХ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ДЕЙСТВИИ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СТРИХНИНА</w:t>
      </w:r>
      <w:r w:rsidRPr="008F57AF">
        <w:rPr>
          <w:rFonts w:ascii="Helvetica" w:hAnsi="Helvetica" w:cs="Helvetica"/>
          <w:b/>
          <w:bCs/>
          <w:color w:val="222222"/>
          <w:sz w:val="21"/>
          <w:szCs w:val="21"/>
        </w:rPr>
        <w:t>.</w:t>
      </w:r>
    </w:p>
    <w:p w14:paraId="436852F5" w14:textId="77777777" w:rsidR="008F57AF" w:rsidRPr="008F57AF" w:rsidRDefault="008F57AF" w:rsidP="008F57AF">
      <w:pPr>
        <w:rPr>
          <w:rFonts w:ascii="Helvetica" w:hAnsi="Helvetica" w:cs="Helvetica"/>
          <w:b/>
          <w:bCs/>
          <w:color w:val="222222"/>
          <w:sz w:val="21"/>
          <w:szCs w:val="21"/>
        </w:rPr>
      </w:pPr>
    </w:p>
    <w:p w14:paraId="14435DEB"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6.1 </w:t>
      </w:r>
      <w:r w:rsidRPr="008F57AF">
        <w:rPr>
          <w:rFonts w:ascii="Helvetica" w:hAnsi="Helvetica" w:cs="Helvetica" w:hint="eastAsia"/>
          <w:b/>
          <w:bCs/>
          <w:color w:val="222222"/>
          <w:sz w:val="21"/>
          <w:szCs w:val="21"/>
        </w:rPr>
        <w:t>Введение</w:t>
      </w:r>
    </w:p>
    <w:p w14:paraId="7776BCD6" w14:textId="77777777" w:rsidR="008F57AF" w:rsidRPr="008F57AF" w:rsidRDefault="008F57AF" w:rsidP="008F57AF">
      <w:pPr>
        <w:rPr>
          <w:rFonts w:ascii="Helvetica" w:hAnsi="Helvetica" w:cs="Helvetica"/>
          <w:b/>
          <w:bCs/>
          <w:color w:val="222222"/>
          <w:sz w:val="21"/>
          <w:szCs w:val="21"/>
        </w:rPr>
      </w:pPr>
    </w:p>
    <w:p w14:paraId="21374DFD"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6.2 </w:t>
      </w:r>
      <w:r w:rsidRPr="008F57AF">
        <w:rPr>
          <w:rFonts w:ascii="Helvetica" w:hAnsi="Helvetica" w:cs="Helvetica" w:hint="eastAsia"/>
          <w:b/>
          <w:bCs/>
          <w:color w:val="222222"/>
          <w:sz w:val="21"/>
          <w:szCs w:val="21"/>
        </w:rPr>
        <w:t>Влияние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стрихнина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нейроны</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МП</w:t>
      </w:r>
      <w:r w:rsidRPr="008F57AF">
        <w:rPr>
          <w:rFonts w:ascii="Helvetica" w:hAnsi="Helvetica" w:cs="Helvetica"/>
          <w:b/>
          <w:bCs/>
          <w:color w:val="222222"/>
          <w:sz w:val="21"/>
          <w:szCs w:val="21"/>
        </w:rPr>
        <w:t xml:space="preserve">-1 </w:t>
      </w:r>
      <w:r w:rsidRPr="008F57AF">
        <w:rPr>
          <w:rFonts w:ascii="Helvetica" w:hAnsi="Helvetica" w:cs="Helvetica" w:hint="eastAsia"/>
          <w:b/>
          <w:bCs/>
          <w:color w:val="222222"/>
          <w:sz w:val="21"/>
          <w:szCs w:val="21"/>
        </w:rPr>
        <w:t>моллюска</w:t>
      </w:r>
    </w:p>
    <w:p w14:paraId="61B79A48" w14:textId="77777777" w:rsidR="008F57AF" w:rsidRPr="008F57AF" w:rsidRDefault="008F57AF" w:rsidP="008F57AF">
      <w:pPr>
        <w:rPr>
          <w:rFonts w:ascii="Helvetica" w:hAnsi="Helvetica" w:cs="Helvetica"/>
          <w:b/>
          <w:bCs/>
          <w:color w:val="222222"/>
          <w:sz w:val="21"/>
          <w:szCs w:val="21"/>
        </w:rPr>
      </w:pPr>
    </w:p>
    <w:p w14:paraId="5BA69EE9"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Planorbis corneas Tet</w:t>
      </w:r>
    </w:p>
    <w:p w14:paraId="222B39EC" w14:textId="77777777" w:rsidR="008F57AF" w:rsidRPr="008F57AF" w:rsidRDefault="008F57AF" w:rsidP="008F57AF">
      <w:pPr>
        <w:rPr>
          <w:rFonts w:ascii="Helvetica" w:hAnsi="Helvetica" w:cs="Helvetica"/>
          <w:b/>
          <w:bCs/>
          <w:color w:val="222222"/>
          <w:sz w:val="21"/>
          <w:szCs w:val="21"/>
        </w:rPr>
      </w:pPr>
    </w:p>
    <w:p w14:paraId="6F59CE13"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6.3 </w:t>
      </w:r>
      <w:r w:rsidRPr="008F57AF">
        <w:rPr>
          <w:rFonts w:ascii="Helvetica" w:hAnsi="Helvetica" w:cs="Helvetica" w:hint="eastAsia"/>
          <w:b/>
          <w:bCs/>
          <w:color w:val="222222"/>
          <w:sz w:val="21"/>
          <w:szCs w:val="21"/>
        </w:rPr>
        <w:t>Изменения</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спинальных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центрах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мотонейронах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лягушки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действии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стрихнина</w:t>
      </w:r>
    </w:p>
    <w:p w14:paraId="6343A9B5" w14:textId="77777777" w:rsidR="008F57AF" w:rsidRPr="008F57AF" w:rsidRDefault="008F57AF" w:rsidP="008F57AF">
      <w:pPr>
        <w:rPr>
          <w:rFonts w:ascii="Helvetica" w:hAnsi="Helvetica" w:cs="Helvetica"/>
          <w:b/>
          <w:bCs/>
          <w:color w:val="222222"/>
          <w:sz w:val="21"/>
          <w:szCs w:val="21"/>
        </w:rPr>
      </w:pPr>
    </w:p>
    <w:p w14:paraId="35D279DE"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6.4 </w:t>
      </w:r>
      <w:r w:rsidRPr="008F57AF">
        <w:rPr>
          <w:rFonts w:ascii="Helvetica" w:hAnsi="Helvetica" w:cs="Helvetica" w:hint="eastAsia"/>
          <w:b/>
          <w:bCs/>
          <w:color w:val="222222"/>
          <w:sz w:val="21"/>
          <w:szCs w:val="21"/>
        </w:rPr>
        <w:t>Обсуждение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результатов</w:t>
      </w:r>
    </w:p>
    <w:p w14:paraId="669A0FD0" w14:textId="77777777" w:rsidR="008F57AF" w:rsidRPr="008F57AF" w:rsidRDefault="008F57AF" w:rsidP="008F57AF">
      <w:pPr>
        <w:rPr>
          <w:rFonts w:ascii="Helvetica" w:hAnsi="Helvetica" w:cs="Helvetica"/>
          <w:b/>
          <w:bCs/>
          <w:color w:val="222222"/>
          <w:sz w:val="21"/>
          <w:szCs w:val="21"/>
        </w:rPr>
      </w:pPr>
    </w:p>
    <w:p w14:paraId="3F5D9A6B"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6.5 </w:t>
      </w:r>
      <w:r w:rsidRPr="008F57AF">
        <w:rPr>
          <w:rFonts w:ascii="Helvetica" w:hAnsi="Helvetica" w:cs="Helvetica" w:hint="eastAsia"/>
          <w:b/>
          <w:bCs/>
          <w:color w:val="222222"/>
          <w:sz w:val="21"/>
          <w:szCs w:val="21"/>
        </w:rPr>
        <w:t>Резюме</w:t>
      </w:r>
    </w:p>
    <w:p w14:paraId="04F9DE61" w14:textId="77777777" w:rsidR="008F57AF" w:rsidRPr="008F57AF" w:rsidRDefault="008F57AF" w:rsidP="008F57AF">
      <w:pPr>
        <w:rPr>
          <w:rFonts w:ascii="Helvetica" w:hAnsi="Helvetica" w:cs="Helvetica"/>
          <w:b/>
          <w:bCs/>
          <w:color w:val="222222"/>
          <w:sz w:val="21"/>
          <w:szCs w:val="21"/>
        </w:rPr>
      </w:pPr>
    </w:p>
    <w:p w14:paraId="00D4EB1C"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hint="eastAsia"/>
          <w:b/>
          <w:bCs/>
          <w:color w:val="222222"/>
          <w:sz w:val="21"/>
          <w:szCs w:val="21"/>
        </w:rPr>
        <w:t>ГЛАВА</w:t>
      </w:r>
      <w:r w:rsidRPr="008F57AF">
        <w:rPr>
          <w:rFonts w:ascii="Helvetica" w:hAnsi="Helvetica" w:cs="Helvetica"/>
          <w:b/>
          <w:bCs/>
          <w:color w:val="222222"/>
          <w:sz w:val="21"/>
          <w:szCs w:val="21"/>
        </w:rPr>
        <w:t xml:space="preserve"> 7 </w:t>
      </w:r>
      <w:r w:rsidRPr="008F57AF">
        <w:rPr>
          <w:rFonts w:ascii="Helvetica" w:hAnsi="Helvetica" w:cs="Helvetica" w:hint="eastAsia"/>
          <w:b/>
          <w:bCs/>
          <w:color w:val="222222"/>
          <w:sz w:val="21"/>
          <w:szCs w:val="21"/>
        </w:rPr>
        <w:t>ФУНКЦИОНАЛЬНЫЕ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МОРФО</w:t>
      </w:r>
      <w:r w:rsidRPr="008F57AF">
        <w:rPr>
          <w:rFonts w:ascii="Helvetica" w:hAnsi="Helvetica" w:cs="Helvetica"/>
          <w:b/>
          <w:bCs/>
          <w:color w:val="222222"/>
          <w:sz w:val="21"/>
          <w:szCs w:val="21"/>
        </w:rPr>
        <w:t>-</w:t>
      </w:r>
      <w:r w:rsidRPr="008F57AF">
        <w:rPr>
          <w:rFonts w:ascii="Helvetica" w:hAnsi="Helvetica" w:cs="Helvetica" w:hint="eastAsia"/>
          <w:b/>
          <w:bCs/>
          <w:color w:val="222222"/>
          <w:sz w:val="21"/>
          <w:szCs w:val="21"/>
        </w:rPr>
        <w:t>ГИСТОХИМИЧЕСКИЕ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СДВИГИ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НЕЙРОНАХ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ДЕЙСТВИИ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ПРЕПАРАТА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ЖЕНЬШЕНЯ</w:t>
      </w:r>
    </w:p>
    <w:p w14:paraId="034C49AC" w14:textId="77777777" w:rsidR="008F57AF" w:rsidRPr="008F57AF" w:rsidRDefault="008F57AF" w:rsidP="008F57AF">
      <w:pPr>
        <w:rPr>
          <w:rFonts w:ascii="Helvetica" w:hAnsi="Helvetica" w:cs="Helvetica"/>
          <w:b/>
          <w:bCs/>
          <w:color w:val="222222"/>
          <w:sz w:val="21"/>
          <w:szCs w:val="21"/>
        </w:rPr>
      </w:pPr>
    </w:p>
    <w:p w14:paraId="20B2FD51"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7.1 </w:t>
      </w:r>
      <w:r w:rsidRPr="008F57AF">
        <w:rPr>
          <w:rFonts w:ascii="Helvetica" w:hAnsi="Helvetica" w:cs="Helvetica" w:hint="eastAsia"/>
          <w:b/>
          <w:bCs/>
          <w:color w:val="222222"/>
          <w:sz w:val="21"/>
          <w:szCs w:val="21"/>
        </w:rPr>
        <w:t>Введение</w:t>
      </w:r>
    </w:p>
    <w:p w14:paraId="0DACC363" w14:textId="77777777" w:rsidR="008F57AF" w:rsidRPr="008F57AF" w:rsidRDefault="008F57AF" w:rsidP="008F57AF">
      <w:pPr>
        <w:rPr>
          <w:rFonts w:ascii="Helvetica" w:hAnsi="Helvetica" w:cs="Helvetica"/>
          <w:b/>
          <w:bCs/>
          <w:color w:val="222222"/>
          <w:sz w:val="21"/>
          <w:szCs w:val="21"/>
        </w:rPr>
      </w:pPr>
    </w:p>
    <w:p w14:paraId="37D06593"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7.2 </w:t>
      </w:r>
      <w:r w:rsidRPr="008F57AF">
        <w:rPr>
          <w:rFonts w:ascii="Helvetica" w:hAnsi="Helvetica" w:cs="Helvetica" w:hint="eastAsia"/>
          <w:b/>
          <w:bCs/>
          <w:color w:val="222222"/>
          <w:sz w:val="21"/>
          <w:szCs w:val="21"/>
        </w:rPr>
        <w:t>Влияние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препарата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женьшеня</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нейроны</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МП</w:t>
      </w:r>
      <w:r w:rsidRPr="008F57AF">
        <w:rPr>
          <w:rFonts w:ascii="Helvetica" w:hAnsi="Helvetica" w:cs="Helvetica"/>
          <w:b/>
          <w:bCs/>
          <w:color w:val="222222"/>
          <w:sz w:val="21"/>
          <w:szCs w:val="21"/>
        </w:rPr>
        <w:t xml:space="preserve">-1 </w:t>
      </w:r>
      <w:r w:rsidRPr="008F57AF">
        <w:rPr>
          <w:rFonts w:ascii="Helvetica" w:hAnsi="Helvetica" w:cs="Helvetica" w:hint="eastAsia"/>
          <w:b/>
          <w:bCs/>
          <w:color w:val="222222"/>
          <w:sz w:val="21"/>
          <w:szCs w:val="21"/>
        </w:rPr>
        <w:t>моллюска</w:t>
      </w:r>
      <w:r w:rsidRPr="008F57AF">
        <w:rPr>
          <w:rFonts w:ascii="Helvetica" w:hAnsi="Helvetica" w:cs="Helvetica"/>
          <w:b/>
          <w:bCs/>
          <w:color w:val="222222"/>
          <w:sz w:val="21"/>
          <w:szCs w:val="21"/>
        </w:rPr>
        <w:t xml:space="preserve"> Planorbis corneas</w:t>
      </w:r>
    </w:p>
    <w:p w14:paraId="50D587DD" w14:textId="77777777" w:rsidR="008F57AF" w:rsidRPr="008F57AF" w:rsidRDefault="008F57AF" w:rsidP="008F57AF">
      <w:pPr>
        <w:rPr>
          <w:rFonts w:ascii="Helvetica" w:hAnsi="Helvetica" w:cs="Helvetica"/>
          <w:b/>
          <w:bCs/>
          <w:color w:val="222222"/>
          <w:sz w:val="21"/>
          <w:szCs w:val="21"/>
        </w:rPr>
      </w:pPr>
    </w:p>
    <w:p w14:paraId="2ACA0825"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7.3 </w:t>
      </w:r>
      <w:r w:rsidRPr="008F57AF">
        <w:rPr>
          <w:rFonts w:ascii="Helvetica" w:hAnsi="Helvetica" w:cs="Helvetica" w:hint="eastAsia"/>
          <w:b/>
          <w:bCs/>
          <w:color w:val="222222"/>
          <w:sz w:val="21"/>
          <w:szCs w:val="21"/>
        </w:rPr>
        <w:t>Влияние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препарата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женьшеня</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изменения</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выз</w:t>
      </w:r>
      <w:r w:rsidRPr="008F57AF">
        <w:rPr>
          <w:rFonts w:ascii="Helvetica" w:hAnsi="Helvetica" w:cs="Helvetica" w:hint="eastAsia"/>
          <w:b/>
          <w:bCs/>
          <w:color w:val="222222"/>
          <w:sz w:val="21"/>
          <w:szCs w:val="21"/>
        </w:rPr>
        <w:lastRenderedPageBreak/>
        <w:t>ываемые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нейронах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МП</w:t>
      </w:r>
      <w:r w:rsidRPr="008F57AF">
        <w:rPr>
          <w:rFonts w:ascii="Helvetica" w:hAnsi="Helvetica" w:cs="Helvetica"/>
          <w:b/>
          <w:bCs/>
          <w:color w:val="222222"/>
          <w:sz w:val="21"/>
          <w:szCs w:val="21"/>
        </w:rPr>
        <w:t xml:space="preserve">-1 </w:t>
      </w:r>
      <w:r w:rsidRPr="008F57AF">
        <w:rPr>
          <w:rFonts w:ascii="Helvetica" w:hAnsi="Helvetica" w:cs="Helvetica" w:hint="eastAsia"/>
          <w:b/>
          <w:bCs/>
          <w:color w:val="222222"/>
          <w:sz w:val="21"/>
          <w:szCs w:val="21"/>
        </w:rPr>
        <w:t>гиперполяризующим</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деполяризующим</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внутриклеточным</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постоянным</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током</w:t>
      </w:r>
    </w:p>
    <w:p w14:paraId="23A74BA2" w14:textId="77777777" w:rsidR="008F57AF" w:rsidRPr="008F57AF" w:rsidRDefault="008F57AF" w:rsidP="008F57AF">
      <w:pPr>
        <w:rPr>
          <w:rFonts w:ascii="Helvetica" w:hAnsi="Helvetica" w:cs="Helvetica"/>
          <w:b/>
          <w:bCs/>
          <w:color w:val="222222"/>
          <w:sz w:val="21"/>
          <w:szCs w:val="21"/>
        </w:rPr>
      </w:pPr>
    </w:p>
    <w:p w14:paraId="640D57AC"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7.4 </w:t>
      </w:r>
      <w:r w:rsidRPr="008F57AF">
        <w:rPr>
          <w:rFonts w:ascii="Helvetica" w:hAnsi="Helvetica" w:cs="Helvetica" w:hint="eastAsia"/>
          <w:b/>
          <w:bCs/>
          <w:color w:val="222222"/>
          <w:sz w:val="21"/>
          <w:szCs w:val="21"/>
        </w:rPr>
        <w:t>Влияние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препарата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женьшеня</w:t>
      </w:r>
      <w:r w:rsidRPr="008F57AF">
        <w:rPr>
          <w:rFonts w:ascii="Helvetica" w:hAnsi="Helvetica" w:cs="Helvetica"/>
          <w:b/>
          <w:bCs/>
          <w:color w:val="222222"/>
          <w:sz w:val="21"/>
          <w:szCs w:val="21"/>
        </w:rPr>
        <w:t xml:space="preserve">'1 </w:t>
      </w:r>
      <w:r w:rsidRPr="008F57AF">
        <w:rPr>
          <w:rFonts w:ascii="Helvetica" w:hAnsi="Helvetica" w:cs="Helvetica" w:hint="eastAsia"/>
          <w:b/>
          <w:bCs/>
          <w:color w:val="222222"/>
          <w:sz w:val="21"/>
          <w:szCs w:val="21"/>
        </w:rPr>
        <w:t>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динамику</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привыкания</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нейронов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к</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ортодромному</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внутриклеточному</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раздражению</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Действие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женьшеня</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эффективность</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синаптической</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передачи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между</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индентифицированными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нейронами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моллюска</w:t>
      </w:r>
      <w:r w:rsidRPr="008F57AF">
        <w:rPr>
          <w:rFonts w:ascii="Helvetica" w:hAnsi="Helvetica" w:cs="Helvetica"/>
          <w:b/>
          <w:bCs/>
          <w:color w:val="222222"/>
          <w:sz w:val="21"/>
          <w:szCs w:val="21"/>
        </w:rPr>
        <w:t xml:space="preserve"> Helix lac </w:t>
      </w:r>
      <w:r w:rsidRPr="008F57AF">
        <w:rPr>
          <w:rFonts w:ascii="Helvetica" w:hAnsi="Helvetica" w:cs="Helvetica" w:hint="eastAsia"/>
          <w:b/>
          <w:bCs/>
          <w:color w:val="222222"/>
          <w:sz w:val="21"/>
          <w:szCs w:val="21"/>
        </w:rPr>
        <w:t>огаш</w:t>
      </w:r>
    </w:p>
    <w:p w14:paraId="6EE948CF" w14:textId="77777777" w:rsidR="008F57AF" w:rsidRPr="008F57AF" w:rsidRDefault="008F57AF" w:rsidP="008F57AF">
      <w:pPr>
        <w:rPr>
          <w:rFonts w:ascii="Helvetica" w:hAnsi="Helvetica" w:cs="Helvetica"/>
          <w:b/>
          <w:bCs/>
          <w:color w:val="222222"/>
          <w:sz w:val="21"/>
          <w:szCs w:val="21"/>
        </w:rPr>
      </w:pPr>
    </w:p>
    <w:p w14:paraId="069B198D"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 xml:space="preserve">7.5 </w:t>
      </w:r>
      <w:r w:rsidRPr="008F57AF">
        <w:rPr>
          <w:rFonts w:ascii="Helvetica" w:hAnsi="Helvetica" w:cs="Helvetica" w:hint="eastAsia"/>
          <w:b/>
          <w:bCs/>
          <w:color w:val="222222"/>
          <w:sz w:val="21"/>
          <w:szCs w:val="21"/>
        </w:rPr>
        <w:t>Влияние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препарата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женьшеня</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на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изменения</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мотонейронах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спинного</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мозга</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лягушки</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вызванные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их</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длительной</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высокочастотной</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активацией</w:t>
      </w:r>
    </w:p>
    <w:p w14:paraId="072FDC84" w14:textId="77777777" w:rsidR="008F57AF" w:rsidRPr="008F57AF" w:rsidRDefault="008F57AF" w:rsidP="008F57AF">
      <w:pPr>
        <w:rPr>
          <w:rFonts w:ascii="Helvetica" w:hAnsi="Helvetica" w:cs="Helvetica"/>
          <w:b/>
          <w:bCs/>
          <w:color w:val="222222"/>
          <w:sz w:val="21"/>
          <w:szCs w:val="21"/>
        </w:rPr>
      </w:pPr>
    </w:p>
    <w:p w14:paraId="522B6076" w14:textId="77777777" w:rsidR="008F57AF" w:rsidRPr="008F57AF" w:rsidRDefault="008F57AF" w:rsidP="008F57AF">
      <w:pPr>
        <w:rPr>
          <w:rFonts w:ascii="Helvetica" w:hAnsi="Helvetica" w:cs="Helvetica"/>
          <w:b/>
          <w:bCs/>
          <w:color w:val="222222"/>
          <w:sz w:val="21"/>
          <w:szCs w:val="21"/>
        </w:rPr>
      </w:pPr>
      <w:r w:rsidRPr="008F57AF">
        <w:rPr>
          <w:rFonts w:ascii="Helvetica" w:hAnsi="Helvetica" w:cs="Helvetica"/>
          <w:b/>
          <w:bCs/>
          <w:color w:val="222222"/>
          <w:sz w:val="21"/>
          <w:szCs w:val="21"/>
        </w:rPr>
        <w:t>7.6 .</w:t>
      </w:r>
      <w:r w:rsidRPr="008F57AF">
        <w:rPr>
          <w:rFonts w:ascii="Helvetica" w:hAnsi="Helvetica" w:cs="Helvetica" w:hint="eastAsia"/>
          <w:b/>
          <w:bCs/>
          <w:color w:val="222222"/>
          <w:sz w:val="21"/>
          <w:szCs w:val="21"/>
        </w:rPr>
        <w:t>Обсузвдение</w:t>
      </w:r>
      <w:r w:rsidRPr="008F57AF">
        <w:rPr>
          <w:rFonts w:ascii="Helvetica" w:hAnsi="Helvetica" w:cs="Helvetica"/>
          <w:b/>
          <w:bCs/>
          <w:color w:val="222222"/>
          <w:sz w:val="21"/>
          <w:szCs w:val="21"/>
        </w:rPr>
        <w:t xml:space="preserve"> </w:t>
      </w:r>
      <w:r w:rsidRPr="008F57AF">
        <w:rPr>
          <w:rFonts w:ascii="Helvetica" w:hAnsi="Helvetica" w:cs="Helvetica" w:hint="eastAsia"/>
          <w:b/>
          <w:bCs/>
          <w:color w:val="222222"/>
          <w:sz w:val="21"/>
          <w:szCs w:val="21"/>
        </w:rPr>
        <w:t>результатов</w:t>
      </w:r>
    </w:p>
    <w:p w14:paraId="652064A8" w14:textId="77777777" w:rsidR="008F57AF" w:rsidRPr="008F57AF" w:rsidRDefault="008F57AF" w:rsidP="008F57AF">
      <w:pPr>
        <w:rPr>
          <w:rFonts w:ascii="Helvetica" w:hAnsi="Helvetica" w:cs="Helvetica"/>
          <w:b/>
          <w:bCs/>
          <w:color w:val="222222"/>
          <w:sz w:val="21"/>
          <w:szCs w:val="21"/>
        </w:rPr>
      </w:pPr>
    </w:p>
    <w:p w14:paraId="0C1B29AA" w14:textId="26C28069" w:rsidR="008A0C40" w:rsidRPr="008F57AF" w:rsidRDefault="008F57AF" w:rsidP="008F57AF">
      <w:r w:rsidRPr="008F57AF">
        <w:rPr>
          <w:rFonts w:ascii="Helvetica" w:hAnsi="Helvetica" w:cs="Helvetica"/>
          <w:b/>
          <w:bCs/>
          <w:color w:val="222222"/>
          <w:sz w:val="21"/>
          <w:szCs w:val="21"/>
        </w:rPr>
        <w:t xml:space="preserve">7.7 </w:t>
      </w:r>
      <w:r w:rsidRPr="008F57AF">
        <w:rPr>
          <w:rFonts w:ascii="Helvetica" w:hAnsi="Helvetica" w:cs="Helvetica" w:hint="eastAsia"/>
          <w:b/>
          <w:bCs/>
          <w:color w:val="222222"/>
          <w:sz w:val="21"/>
          <w:szCs w:val="21"/>
        </w:rPr>
        <w:t>Резюме</w:t>
      </w:r>
    </w:p>
    <w:sectPr w:rsidR="008A0C40" w:rsidRPr="008F57A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DB05" w14:textId="77777777" w:rsidR="00E6543C" w:rsidRDefault="00E6543C">
      <w:pPr>
        <w:spacing w:after="0" w:line="240" w:lineRule="auto"/>
      </w:pPr>
      <w:r>
        <w:separator/>
      </w:r>
    </w:p>
  </w:endnote>
  <w:endnote w:type="continuationSeparator" w:id="0">
    <w:p w14:paraId="57E810B8" w14:textId="77777777" w:rsidR="00E6543C" w:rsidRDefault="00E65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4BC65" w14:textId="77777777" w:rsidR="00E6543C" w:rsidRDefault="00E6543C"/>
    <w:p w14:paraId="1A7C4C6E" w14:textId="77777777" w:rsidR="00E6543C" w:rsidRDefault="00E6543C"/>
    <w:p w14:paraId="2D8CD45B" w14:textId="77777777" w:rsidR="00E6543C" w:rsidRDefault="00E6543C"/>
    <w:p w14:paraId="0EBB69F9" w14:textId="77777777" w:rsidR="00E6543C" w:rsidRDefault="00E6543C"/>
    <w:p w14:paraId="46DD30CD" w14:textId="77777777" w:rsidR="00E6543C" w:rsidRDefault="00E6543C"/>
    <w:p w14:paraId="2EA5FCEB" w14:textId="77777777" w:rsidR="00E6543C" w:rsidRDefault="00E6543C"/>
    <w:p w14:paraId="30E4920C" w14:textId="77777777" w:rsidR="00E6543C" w:rsidRDefault="00E654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74BD46" wp14:editId="0D8DDF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36361" w14:textId="77777777" w:rsidR="00E6543C" w:rsidRDefault="00E654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74BD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436361" w14:textId="77777777" w:rsidR="00E6543C" w:rsidRDefault="00E654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C3A58F" w14:textId="77777777" w:rsidR="00E6543C" w:rsidRDefault="00E6543C"/>
    <w:p w14:paraId="2BB33891" w14:textId="77777777" w:rsidR="00E6543C" w:rsidRDefault="00E6543C"/>
    <w:p w14:paraId="158DCF72" w14:textId="77777777" w:rsidR="00E6543C" w:rsidRDefault="00E654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BC61A5" wp14:editId="53FAB4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762D0" w14:textId="77777777" w:rsidR="00E6543C" w:rsidRDefault="00E6543C"/>
                          <w:p w14:paraId="5A567477" w14:textId="77777777" w:rsidR="00E6543C" w:rsidRDefault="00E654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BC61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B762D0" w14:textId="77777777" w:rsidR="00E6543C" w:rsidRDefault="00E6543C"/>
                    <w:p w14:paraId="5A567477" w14:textId="77777777" w:rsidR="00E6543C" w:rsidRDefault="00E654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5C07CD" w14:textId="77777777" w:rsidR="00E6543C" w:rsidRDefault="00E6543C"/>
    <w:p w14:paraId="71A436EF" w14:textId="77777777" w:rsidR="00E6543C" w:rsidRDefault="00E6543C">
      <w:pPr>
        <w:rPr>
          <w:sz w:val="2"/>
          <w:szCs w:val="2"/>
        </w:rPr>
      </w:pPr>
    </w:p>
    <w:p w14:paraId="43DC6B94" w14:textId="77777777" w:rsidR="00E6543C" w:rsidRDefault="00E6543C"/>
    <w:p w14:paraId="7A17F73C" w14:textId="77777777" w:rsidR="00E6543C" w:rsidRDefault="00E6543C">
      <w:pPr>
        <w:spacing w:after="0" w:line="240" w:lineRule="auto"/>
      </w:pPr>
    </w:p>
  </w:footnote>
  <w:footnote w:type="continuationSeparator" w:id="0">
    <w:p w14:paraId="120C1FAD" w14:textId="77777777" w:rsidR="00E6543C" w:rsidRDefault="00E65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43C"/>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12361</TotalTime>
  <Pages>5</Pages>
  <Words>501</Words>
  <Characters>2859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489</cp:revision>
  <cp:lastPrinted>2009-02-06T05:36:00Z</cp:lastPrinted>
  <dcterms:created xsi:type="dcterms:W3CDTF">2025-11-25T20:19:00Z</dcterms:created>
  <dcterms:modified xsi:type="dcterms:W3CDTF">2025-12-17T16:42:00Z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