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58B2" w14:textId="4AD8E60C" w:rsidR="000440E7" w:rsidRPr="00185A98" w:rsidRDefault="00185A98" w:rsidP="00185A9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Незавітіна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Станіславівна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Психофізіологічна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стресостійкості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психогігієнічних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надійності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судноводіїв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14.02.01,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медицини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". - К., 2013.- 200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0440E7" w:rsidRPr="00185A9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12B95" w14:textId="77777777" w:rsidR="007222D7" w:rsidRDefault="007222D7">
      <w:pPr>
        <w:spacing w:after="0" w:line="240" w:lineRule="auto"/>
      </w:pPr>
      <w:r>
        <w:separator/>
      </w:r>
    </w:p>
  </w:endnote>
  <w:endnote w:type="continuationSeparator" w:id="0">
    <w:p w14:paraId="6953308A" w14:textId="77777777" w:rsidR="007222D7" w:rsidRDefault="00722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F9397" w14:textId="77777777" w:rsidR="007222D7" w:rsidRDefault="007222D7">
      <w:pPr>
        <w:spacing w:after="0" w:line="240" w:lineRule="auto"/>
      </w:pPr>
      <w:r>
        <w:separator/>
      </w:r>
    </w:p>
  </w:footnote>
  <w:footnote w:type="continuationSeparator" w:id="0">
    <w:p w14:paraId="7ED110DB" w14:textId="77777777" w:rsidR="007222D7" w:rsidRDefault="00722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222D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9"/>
    <w:multiLevelType w:val="multilevel"/>
    <w:tmpl w:val="00000018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B"/>
    <w:multiLevelType w:val="multilevel"/>
    <w:tmpl w:val="0000001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6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63"/>
    <w:multiLevelType w:val="multilevel"/>
    <w:tmpl w:val="0000006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65"/>
    <w:multiLevelType w:val="multilevel"/>
    <w:tmpl w:val="0000006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67"/>
    <w:multiLevelType w:val="multilevel"/>
    <w:tmpl w:val="00000066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69"/>
    <w:multiLevelType w:val="multilevel"/>
    <w:tmpl w:val="00000068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22"/>
  </w:num>
  <w:num w:numId="5">
    <w:abstractNumId w:val="23"/>
  </w:num>
  <w:num w:numId="6">
    <w:abstractNumId w:val="13"/>
  </w:num>
  <w:num w:numId="7">
    <w:abstractNumId w:val="12"/>
  </w:num>
  <w:num w:numId="8">
    <w:abstractNumId w:val="17"/>
  </w:num>
  <w:num w:numId="9">
    <w:abstractNumId w:val="25"/>
  </w:num>
  <w:num w:numId="10">
    <w:abstractNumId w:val="24"/>
  </w:num>
  <w:num w:numId="11">
    <w:abstractNumId w:val="16"/>
  </w:num>
  <w:num w:numId="12">
    <w:abstractNumId w:val="19"/>
  </w:num>
  <w:num w:numId="13">
    <w:abstractNumId w:val="15"/>
  </w:num>
  <w:num w:numId="14">
    <w:abstractNumId w:val="9"/>
  </w:num>
  <w:num w:numId="15">
    <w:abstractNumId w:val="10"/>
  </w:num>
  <w:num w:numId="16">
    <w:abstractNumId w:val="11"/>
  </w:num>
  <w:num w:numId="17">
    <w:abstractNumId w:val="18"/>
  </w:num>
  <w:num w:numId="18">
    <w:abstractNumId w:val="0"/>
  </w:num>
  <w:num w:numId="19">
    <w:abstractNumId w:val="1"/>
  </w:num>
  <w:num w:numId="20">
    <w:abstractNumId w:val="14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2D7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117958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3595</cp:revision>
  <dcterms:created xsi:type="dcterms:W3CDTF">2024-06-20T08:51:00Z</dcterms:created>
  <dcterms:modified xsi:type="dcterms:W3CDTF">2025-01-14T11:58:00Z</dcterms:modified>
  <cp:category/>
</cp:coreProperties>
</file>