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ADCB4" w14:textId="5A628956" w:rsidR="007302C4" w:rsidRDefault="001C4C54" w:rsidP="001C4C54">
      <w:r w:rsidRPr="001C4C54">
        <w:rPr>
          <w:rFonts w:hint="eastAsia"/>
        </w:rPr>
        <w:t>Золотарева</w:t>
      </w:r>
      <w:r w:rsidRPr="001C4C54">
        <w:t xml:space="preserve"> </w:t>
      </w:r>
      <w:r w:rsidRPr="001C4C54">
        <w:rPr>
          <w:rFonts w:hint="eastAsia"/>
        </w:rPr>
        <w:t>Светлана</w:t>
      </w:r>
      <w:r w:rsidRPr="001C4C54">
        <w:t xml:space="preserve"> </w:t>
      </w:r>
      <w:r w:rsidRPr="001C4C54">
        <w:rPr>
          <w:rFonts w:hint="eastAsia"/>
        </w:rPr>
        <w:t>Валерьевна</w:t>
      </w:r>
      <w:r>
        <w:rPr>
          <w:rFonts w:hint="cs"/>
        </w:rPr>
        <w:t xml:space="preserve"> </w:t>
      </w:r>
      <w:r w:rsidRPr="001C4C54">
        <w:rPr>
          <w:rFonts w:hint="eastAsia"/>
        </w:rPr>
        <w:t>Исследование</w:t>
      </w:r>
      <w:r w:rsidRPr="001C4C54">
        <w:t xml:space="preserve"> </w:t>
      </w:r>
      <w:r w:rsidRPr="001C4C54">
        <w:rPr>
          <w:rFonts w:hint="eastAsia"/>
        </w:rPr>
        <w:t>кинетики</w:t>
      </w:r>
      <w:r w:rsidRPr="001C4C54">
        <w:t xml:space="preserve"> </w:t>
      </w:r>
      <w:r w:rsidRPr="001C4C54">
        <w:rPr>
          <w:rFonts w:hint="eastAsia"/>
        </w:rPr>
        <w:t>деформации</w:t>
      </w:r>
      <w:r w:rsidRPr="001C4C54">
        <w:t xml:space="preserve"> </w:t>
      </w:r>
      <w:r w:rsidRPr="001C4C54">
        <w:rPr>
          <w:rFonts w:hint="eastAsia"/>
        </w:rPr>
        <w:t>и</w:t>
      </w:r>
      <w:r w:rsidRPr="001C4C54">
        <w:t xml:space="preserve"> </w:t>
      </w:r>
      <w:r w:rsidRPr="001C4C54">
        <w:rPr>
          <w:rFonts w:hint="eastAsia"/>
        </w:rPr>
        <w:t>разрушения</w:t>
      </w:r>
      <w:r w:rsidRPr="001C4C54">
        <w:t xml:space="preserve"> </w:t>
      </w:r>
      <w:r w:rsidRPr="001C4C54">
        <w:rPr>
          <w:rFonts w:hint="eastAsia"/>
        </w:rPr>
        <w:t>конструкционных</w:t>
      </w:r>
      <w:r w:rsidRPr="001C4C54">
        <w:t xml:space="preserve"> </w:t>
      </w:r>
      <w:r w:rsidRPr="001C4C54">
        <w:rPr>
          <w:rFonts w:hint="eastAsia"/>
        </w:rPr>
        <w:t>сталей</w:t>
      </w:r>
      <w:r w:rsidRPr="001C4C54">
        <w:t xml:space="preserve"> </w:t>
      </w:r>
      <w:r w:rsidRPr="001C4C54">
        <w:rPr>
          <w:rFonts w:hint="eastAsia"/>
        </w:rPr>
        <w:t>на</w:t>
      </w:r>
      <w:r w:rsidRPr="001C4C54">
        <w:t xml:space="preserve"> </w:t>
      </w:r>
      <w:r w:rsidRPr="001C4C54">
        <w:rPr>
          <w:rFonts w:hint="eastAsia"/>
        </w:rPr>
        <w:t>различных</w:t>
      </w:r>
      <w:r w:rsidRPr="001C4C54">
        <w:t xml:space="preserve"> </w:t>
      </w:r>
      <w:r w:rsidRPr="001C4C54">
        <w:rPr>
          <w:rFonts w:hint="eastAsia"/>
        </w:rPr>
        <w:t>структурных</w:t>
      </w:r>
      <w:r w:rsidRPr="001C4C54">
        <w:t xml:space="preserve"> </w:t>
      </w:r>
      <w:r w:rsidRPr="001C4C54">
        <w:rPr>
          <w:rFonts w:hint="eastAsia"/>
        </w:rPr>
        <w:t>уровнях</w:t>
      </w:r>
    </w:p>
    <w:p w14:paraId="39B1CDE7" w14:textId="77777777" w:rsidR="001C4C54" w:rsidRDefault="001C4C54" w:rsidP="001C4C54">
      <w:r>
        <w:rPr>
          <w:rFonts w:hint="eastAsia"/>
        </w:rPr>
        <w:t>ОГЛАВЛЕНИЕ</w:t>
      </w:r>
      <w:r>
        <w:t xml:space="preserve"> </w:t>
      </w:r>
      <w:r>
        <w:rPr>
          <w:rFonts w:hint="eastAsia"/>
        </w:rPr>
        <w:t>ДИССЕРТАЦИИ</w:t>
      </w:r>
    </w:p>
    <w:p w14:paraId="7534DC39" w14:textId="77777777" w:rsidR="001C4C54" w:rsidRDefault="001C4C54" w:rsidP="001C4C54">
      <w:r>
        <w:rPr>
          <w:rFonts w:hint="eastAsia"/>
        </w:rPr>
        <w:t>кандидат</w:t>
      </w:r>
      <w:r>
        <w:t xml:space="preserve"> </w:t>
      </w:r>
      <w:r>
        <w:rPr>
          <w:rFonts w:hint="eastAsia"/>
        </w:rPr>
        <w:t>наук</w:t>
      </w:r>
      <w:r>
        <w:t xml:space="preserve"> </w:t>
      </w:r>
      <w:r>
        <w:rPr>
          <w:rFonts w:hint="eastAsia"/>
        </w:rPr>
        <w:t>Золотарева</w:t>
      </w:r>
      <w:r>
        <w:t xml:space="preserve"> </w:t>
      </w:r>
      <w:r>
        <w:rPr>
          <w:rFonts w:hint="eastAsia"/>
        </w:rPr>
        <w:t>Светлана</w:t>
      </w:r>
      <w:r>
        <w:t xml:space="preserve"> </w:t>
      </w:r>
      <w:r>
        <w:rPr>
          <w:rFonts w:hint="eastAsia"/>
        </w:rPr>
        <w:t>Валерьевна</w:t>
      </w:r>
    </w:p>
    <w:p w14:paraId="07F17796" w14:textId="77777777" w:rsidR="001C4C54" w:rsidRDefault="001C4C54" w:rsidP="001C4C54">
      <w:r>
        <w:rPr>
          <w:rFonts w:hint="eastAsia"/>
        </w:rPr>
        <w:t>ОГЛАВЛЕНИЕ</w:t>
      </w:r>
    </w:p>
    <w:p w14:paraId="55857927" w14:textId="77777777" w:rsidR="001C4C54" w:rsidRDefault="001C4C54" w:rsidP="001C4C54"/>
    <w:p w14:paraId="7C85A7D4" w14:textId="77777777" w:rsidR="001C4C54" w:rsidRDefault="001C4C54" w:rsidP="001C4C54">
      <w:r>
        <w:rPr>
          <w:rFonts w:hint="eastAsia"/>
        </w:rPr>
        <w:t>ВВЕДЕНИЕ</w:t>
      </w:r>
      <w:r>
        <w:t xml:space="preserve"> 4 </w:t>
      </w:r>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ИССЛЕДОВАНИЙ</w:t>
      </w:r>
      <w:r>
        <w:t xml:space="preserve"> </w:t>
      </w:r>
      <w:r>
        <w:rPr>
          <w:rFonts w:hint="eastAsia"/>
        </w:rPr>
        <w:t>ЭВОЛЮЦИИ</w:t>
      </w:r>
      <w:r>
        <w:t xml:space="preserve"> </w:t>
      </w:r>
      <w:r>
        <w:rPr>
          <w:rFonts w:hint="eastAsia"/>
        </w:rPr>
        <w:t>ДЕФЕКТНОЙ</w:t>
      </w:r>
      <w:r>
        <w:t xml:space="preserve"> </w:t>
      </w:r>
      <w:r>
        <w:rPr>
          <w:rFonts w:hint="eastAsia"/>
        </w:rPr>
        <w:t>СТРУКТУРЫ</w:t>
      </w:r>
      <w:r>
        <w:t xml:space="preserve"> </w:t>
      </w:r>
      <w:r>
        <w:rPr>
          <w:rFonts w:hint="eastAsia"/>
        </w:rPr>
        <w:t>СТАЛЕЙ</w:t>
      </w:r>
      <w:r>
        <w:t xml:space="preserve"> </w:t>
      </w:r>
      <w:r>
        <w:rPr>
          <w:rFonts w:hint="eastAsia"/>
        </w:rPr>
        <w:t>В</w:t>
      </w:r>
      <w:r>
        <w:t xml:space="preserve"> </w:t>
      </w:r>
      <w:r>
        <w:rPr>
          <w:rFonts w:hint="eastAsia"/>
        </w:rPr>
        <w:t>ПРОЦЕССЕ</w:t>
      </w:r>
    </w:p>
    <w:p w14:paraId="2E8467FA" w14:textId="77777777" w:rsidR="001C4C54" w:rsidRDefault="001C4C54" w:rsidP="001C4C54"/>
    <w:p w14:paraId="2895B451" w14:textId="77777777" w:rsidR="001C4C54" w:rsidRDefault="001C4C54" w:rsidP="001C4C54">
      <w:r>
        <w:rPr>
          <w:rFonts w:hint="eastAsia"/>
        </w:rPr>
        <w:t>ПЛАСТИЧЕСКОЙ</w:t>
      </w:r>
      <w:r>
        <w:t xml:space="preserve"> </w:t>
      </w:r>
      <w:r>
        <w:rPr>
          <w:rFonts w:hint="eastAsia"/>
        </w:rPr>
        <w:t>ДЕФОРМАЦИИ</w:t>
      </w:r>
      <w:r>
        <w:t xml:space="preserve"> </w:t>
      </w:r>
      <w:r>
        <w:rPr>
          <w:rFonts w:hint="eastAsia"/>
        </w:rPr>
        <w:t>И</w:t>
      </w:r>
      <w:r>
        <w:t xml:space="preserve"> </w:t>
      </w:r>
      <w:r>
        <w:rPr>
          <w:rFonts w:hint="eastAsia"/>
        </w:rPr>
        <w:t>РАЗРУШЕНИЯ</w:t>
      </w:r>
    </w:p>
    <w:p w14:paraId="123360BE" w14:textId="77777777" w:rsidR="001C4C54" w:rsidRDefault="001C4C54" w:rsidP="001C4C54"/>
    <w:p w14:paraId="58132047" w14:textId="77777777" w:rsidR="001C4C54" w:rsidRDefault="001C4C54" w:rsidP="001C4C54">
      <w:r>
        <w:t xml:space="preserve">1.1. </w:t>
      </w:r>
      <w:r>
        <w:rPr>
          <w:rFonts w:hint="eastAsia"/>
        </w:rPr>
        <w:t>Деформация</w:t>
      </w:r>
      <w:r>
        <w:t xml:space="preserve"> </w:t>
      </w:r>
      <w:r>
        <w:rPr>
          <w:rFonts w:hint="eastAsia"/>
        </w:rPr>
        <w:t>и</w:t>
      </w:r>
      <w:r>
        <w:t xml:space="preserve"> </w:t>
      </w:r>
      <w:r>
        <w:rPr>
          <w:rFonts w:hint="eastAsia"/>
        </w:rPr>
        <w:t>разрушение</w:t>
      </w:r>
      <w:r>
        <w:t xml:space="preserve"> </w:t>
      </w:r>
      <w:r>
        <w:rPr>
          <w:rFonts w:hint="eastAsia"/>
        </w:rPr>
        <w:t>материалов</w:t>
      </w:r>
      <w:r>
        <w:t xml:space="preserve"> </w:t>
      </w:r>
      <w:r>
        <w:rPr>
          <w:rFonts w:hint="eastAsia"/>
        </w:rPr>
        <w:t>как</w:t>
      </w:r>
      <w:r>
        <w:t xml:space="preserve"> </w:t>
      </w:r>
      <w:r>
        <w:rPr>
          <w:rFonts w:hint="eastAsia"/>
        </w:rPr>
        <w:t>многостадийный</w:t>
      </w:r>
      <w:r>
        <w:t xml:space="preserve">, </w:t>
      </w:r>
      <w:r>
        <w:rPr>
          <w:rFonts w:hint="eastAsia"/>
        </w:rPr>
        <w:t>многоуровневый</w:t>
      </w:r>
      <w:r>
        <w:t xml:space="preserve"> </w:t>
      </w:r>
      <w:r>
        <w:rPr>
          <w:rFonts w:hint="eastAsia"/>
        </w:rPr>
        <w:t>процесс</w:t>
      </w:r>
    </w:p>
    <w:p w14:paraId="70CA3A07" w14:textId="77777777" w:rsidR="001C4C54" w:rsidRDefault="001C4C54" w:rsidP="001C4C54"/>
    <w:p w14:paraId="19211083" w14:textId="77777777" w:rsidR="001C4C54" w:rsidRDefault="001C4C54" w:rsidP="001C4C54">
      <w:r>
        <w:t xml:space="preserve">1.2. </w:t>
      </w:r>
      <w:r>
        <w:rPr>
          <w:rFonts w:hint="eastAsia"/>
        </w:rPr>
        <w:t>Металлографический</w:t>
      </w:r>
      <w:r>
        <w:t xml:space="preserve"> </w:t>
      </w:r>
      <w:r>
        <w:rPr>
          <w:rFonts w:hint="eastAsia"/>
        </w:rPr>
        <w:t>метод</w:t>
      </w:r>
      <w:r>
        <w:t xml:space="preserve"> </w:t>
      </w:r>
      <w:r>
        <w:rPr>
          <w:rFonts w:hint="eastAsia"/>
        </w:rPr>
        <w:t>оценки</w:t>
      </w:r>
      <w:r>
        <w:t xml:space="preserve"> </w:t>
      </w:r>
      <w:r>
        <w:rPr>
          <w:rFonts w:hint="eastAsia"/>
        </w:rPr>
        <w:t>структурного</w:t>
      </w:r>
      <w:r>
        <w:t xml:space="preserve"> </w:t>
      </w:r>
      <w:r>
        <w:rPr>
          <w:rFonts w:hint="eastAsia"/>
        </w:rPr>
        <w:t>состояния</w:t>
      </w:r>
      <w:r>
        <w:t xml:space="preserve"> </w:t>
      </w:r>
      <w:r>
        <w:rPr>
          <w:rFonts w:hint="eastAsia"/>
        </w:rPr>
        <w:t>материала</w:t>
      </w:r>
    </w:p>
    <w:p w14:paraId="24832FB5" w14:textId="77777777" w:rsidR="001C4C54" w:rsidRDefault="001C4C54" w:rsidP="001C4C54"/>
    <w:p w14:paraId="57C9FC7B" w14:textId="77777777" w:rsidR="001C4C54" w:rsidRDefault="001C4C54" w:rsidP="001C4C54">
      <w:r>
        <w:t xml:space="preserve">1.3. </w:t>
      </w:r>
      <w:r>
        <w:rPr>
          <w:rFonts w:hint="eastAsia"/>
        </w:rPr>
        <w:t>Оценка</w:t>
      </w:r>
      <w:r>
        <w:t xml:space="preserve"> </w:t>
      </w:r>
      <w:r>
        <w:rPr>
          <w:rFonts w:hint="eastAsia"/>
        </w:rPr>
        <w:t>кинетики</w:t>
      </w:r>
      <w:r>
        <w:t xml:space="preserve"> </w:t>
      </w:r>
      <w:r>
        <w:rPr>
          <w:rFonts w:hint="eastAsia"/>
        </w:rPr>
        <w:t>структурных</w:t>
      </w:r>
      <w:r>
        <w:t xml:space="preserve"> </w:t>
      </w:r>
      <w:r>
        <w:rPr>
          <w:rFonts w:hint="eastAsia"/>
        </w:rPr>
        <w:t>изменений</w:t>
      </w:r>
      <w:r>
        <w:t xml:space="preserve"> </w:t>
      </w:r>
      <w:r>
        <w:rPr>
          <w:rFonts w:hint="eastAsia"/>
        </w:rPr>
        <w:t>материала</w:t>
      </w:r>
      <w:r>
        <w:t xml:space="preserve"> </w:t>
      </w:r>
      <w:r>
        <w:rPr>
          <w:rFonts w:hint="eastAsia"/>
        </w:rPr>
        <w:t>методом</w:t>
      </w:r>
      <w:r>
        <w:t xml:space="preserve"> </w:t>
      </w:r>
      <w:r>
        <w:rPr>
          <w:rFonts w:hint="eastAsia"/>
        </w:rPr>
        <w:t>акустической</w:t>
      </w:r>
      <w:r>
        <w:t xml:space="preserve"> </w:t>
      </w:r>
      <w:r>
        <w:rPr>
          <w:rFonts w:hint="eastAsia"/>
        </w:rPr>
        <w:t>эмиссии</w:t>
      </w:r>
      <w:r>
        <w:t xml:space="preserve"> 20 </w:t>
      </w:r>
      <w:r>
        <w:rPr>
          <w:rFonts w:hint="eastAsia"/>
        </w:rPr>
        <w:t>Выводы</w:t>
      </w:r>
    </w:p>
    <w:p w14:paraId="7AE7F0B1" w14:textId="77777777" w:rsidR="001C4C54" w:rsidRDefault="001C4C54" w:rsidP="001C4C54"/>
    <w:p w14:paraId="2F09B9BA" w14:textId="77777777" w:rsidR="001C4C54" w:rsidRDefault="001C4C54" w:rsidP="001C4C54">
      <w:r>
        <w:rPr>
          <w:rFonts w:hint="eastAsia"/>
        </w:rPr>
        <w:t>ГЛАВА</w:t>
      </w:r>
      <w:r>
        <w:t xml:space="preserve"> 2. </w:t>
      </w:r>
      <w:r>
        <w:rPr>
          <w:rFonts w:hint="eastAsia"/>
        </w:rPr>
        <w:t>ВЫБОР</w:t>
      </w:r>
      <w:r>
        <w:t xml:space="preserve"> </w:t>
      </w:r>
      <w:r>
        <w:rPr>
          <w:rFonts w:hint="eastAsia"/>
        </w:rPr>
        <w:t>МАТЕРИАЛОВ</w:t>
      </w:r>
      <w:r>
        <w:t xml:space="preserve"> </w:t>
      </w:r>
      <w:r>
        <w:rPr>
          <w:rFonts w:hint="eastAsia"/>
        </w:rPr>
        <w:t>И</w:t>
      </w:r>
      <w:r>
        <w:t xml:space="preserve"> </w:t>
      </w:r>
      <w:r>
        <w:rPr>
          <w:rFonts w:hint="eastAsia"/>
        </w:rPr>
        <w:t>МЕТОДИКА</w:t>
      </w:r>
    </w:p>
    <w:p w14:paraId="2326DF20" w14:textId="77777777" w:rsidR="001C4C54" w:rsidRDefault="001C4C54" w:rsidP="001C4C54"/>
    <w:p w14:paraId="254A9E33" w14:textId="77777777" w:rsidR="001C4C54" w:rsidRDefault="001C4C54" w:rsidP="001C4C54">
      <w:r>
        <w:rPr>
          <w:rFonts w:hint="eastAsia"/>
        </w:rPr>
        <w:t>ИССЛЕДОВАНИЙ</w:t>
      </w:r>
    </w:p>
    <w:p w14:paraId="3AA3E09F" w14:textId="77777777" w:rsidR="001C4C54" w:rsidRDefault="001C4C54" w:rsidP="001C4C54"/>
    <w:p w14:paraId="3BED024A" w14:textId="77777777" w:rsidR="001C4C54" w:rsidRDefault="001C4C54" w:rsidP="001C4C54">
      <w:r>
        <w:t xml:space="preserve">2.1. </w:t>
      </w:r>
      <w:r>
        <w:rPr>
          <w:rFonts w:hint="eastAsia"/>
        </w:rPr>
        <w:t>Выбор</w:t>
      </w:r>
      <w:r>
        <w:t xml:space="preserve"> </w:t>
      </w:r>
      <w:r>
        <w:rPr>
          <w:rFonts w:hint="eastAsia"/>
        </w:rPr>
        <w:t>и</w:t>
      </w:r>
      <w:r>
        <w:t xml:space="preserve"> </w:t>
      </w:r>
      <w:r>
        <w:rPr>
          <w:rFonts w:hint="eastAsia"/>
        </w:rPr>
        <w:t>обоснование</w:t>
      </w:r>
      <w:r>
        <w:t xml:space="preserve"> </w:t>
      </w:r>
      <w:r>
        <w:rPr>
          <w:rFonts w:hint="eastAsia"/>
        </w:rPr>
        <w:t>материала</w:t>
      </w:r>
    </w:p>
    <w:p w14:paraId="0E7D9226" w14:textId="77777777" w:rsidR="001C4C54" w:rsidRDefault="001C4C54" w:rsidP="001C4C54"/>
    <w:p w14:paraId="025C774D" w14:textId="77777777" w:rsidR="001C4C54" w:rsidRDefault="001C4C54" w:rsidP="001C4C54">
      <w:r>
        <w:t xml:space="preserve">2.2. </w:t>
      </w:r>
      <w:r>
        <w:rPr>
          <w:rFonts w:hint="eastAsia"/>
        </w:rPr>
        <w:t>Подготовка</w:t>
      </w:r>
      <w:r>
        <w:t xml:space="preserve"> </w:t>
      </w:r>
      <w:r>
        <w:rPr>
          <w:rFonts w:hint="eastAsia"/>
        </w:rPr>
        <w:t>образцов</w:t>
      </w:r>
    </w:p>
    <w:p w14:paraId="305980FE" w14:textId="77777777" w:rsidR="001C4C54" w:rsidRDefault="001C4C54" w:rsidP="001C4C54"/>
    <w:p w14:paraId="74B656B5" w14:textId="77777777" w:rsidR="001C4C54" w:rsidRDefault="001C4C54" w:rsidP="001C4C54">
      <w:r>
        <w:t xml:space="preserve">2.2.1 </w:t>
      </w:r>
      <w:r>
        <w:rPr>
          <w:rFonts w:hint="eastAsia"/>
        </w:rPr>
        <w:t>Подготовка</w:t>
      </w:r>
      <w:r>
        <w:t xml:space="preserve"> </w:t>
      </w:r>
      <w:r>
        <w:rPr>
          <w:rFonts w:hint="eastAsia"/>
        </w:rPr>
        <w:t>образцов</w:t>
      </w:r>
      <w:r>
        <w:t xml:space="preserve"> </w:t>
      </w:r>
      <w:r>
        <w:rPr>
          <w:rFonts w:hint="eastAsia"/>
        </w:rPr>
        <w:t>к</w:t>
      </w:r>
      <w:r>
        <w:t xml:space="preserve"> </w:t>
      </w:r>
      <w:r>
        <w:rPr>
          <w:rFonts w:hint="eastAsia"/>
        </w:rPr>
        <w:t>металлографическому</w:t>
      </w:r>
      <w:r>
        <w:t xml:space="preserve"> </w:t>
      </w:r>
      <w:r>
        <w:rPr>
          <w:rFonts w:hint="eastAsia"/>
        </w:rPr>
        <w:t>анализу</w:t>
      </w:r>
    </w:p>
    <w:p w14:paraId="122944B5" w14:textId="77777777" w:rsidR="001C4C54" w:rsidRDefault="001C4C54" w:rsidP="001C4C54"/>
    <w:p w14:paraId="543D9D68" w14:textId="77777777" w:rsidR="001C4C54" w:rsidRDefault="001C4C54" w:rsidP="001C4C54">
      <w:r>
        <w:t xml:space="preserve">2.2.2 </w:t>
      </w:r>
      <w:r>
        <w:rPr>
          <w:rFonts w:hint="eastAsia"/>
        </w:rPr>
        <w:t>Термическая</w:t>
      </w:r>
      <w:r>
        <w:t xml:space="preserve"> </w:t>
      </w:r>
      <w:r>
        <w:rPr>
          <w:rFonts w:hint="eastAsia"/>
        </w:rPr>
        <w:t>обработка</w:t>
      </w:r>
    </w:p>
    <w:p w14:paraId="5ACC8DD3" w14:textId="77777777" w:rsidR="001C4C54" w:rsidRDefault="001C4C54" w:rsidP="001C4C54"/>
    <w:p w14:paraId="7469B8D5" w14:textId="77777777" w:rsidR="001C4C54" w:rsidRDefault="001C4C54" w:rsidP="001C4C54">
      <w:r>
        <w:t xml:space="preserve">2.3. </w:t>
      </w:r>
      <w:r>
        <w:rPr>
          <w:rFonts w:hint="eastAsia"/>
        </w:rPr>
        <w:t>Оборудование</w:t>
      </w:r>
      <w:r>
        <w:t xml:space="preserve">, </w:t>
      </w:r>
      <w:r>
        <w:rPr>
          <w:rFonts w:hint="eastAsia"/>
        </w:rPr>
        <w:t>используемое</w:t>
      </w:r>
      <w:r>
        <w:t xml:space="preserve"> </w:t>
      </w:r>
      <w:r>
        <w:rPr>
          <w:rFonts w:hint="eastAsia"/>
        </w:rPr>
        <w:t>при</w:t>
      </w:r>
      <w:r>
        <w:t xml:space="preserve"> </w:t>
      </w:r>
      <w:r>
        <w:rPr>
          <w:rFonts w:hint="eastAsia"/>
        </w:rPr>
        <w:t>проведении</w:t>
      </w:r>
      <w:r>
        <w:t xml:space="preserve"> </w:t>
      </w:r>
      <w:r>
        <w:rPr>
          <w:rFonts w:hint="eastAsia"/>
        </w:rPr>
        <w:t>исследований</w:t>
      </w:r>
    </w:p>
    <w:p w14:paraId="16E4B3C6" w14:textId="77777777" w:rsidR="001C4C54" w:rsidRDefault="001C4C54" w:rsidP="001C4C54"/>
    <w:p w14:paraId="5ED17816" w14:textId="77777777" w:rsidR="001C4C54" w:rsidRDefault="001C4C54" w:rsidP="001C4C54">
      <w:r>
        <w:t xml:space="preserve">2.3.1 </w:t>
      </w:r>
      <w:r>
        <w:rPr>
          <w:rFonts w:hint="eastAsia"/>
        </w:rPr>
        <w:t>Растяжение</w:t>
      </w:r>
    </w:p>
    <w:p w14:paraId="24F8D6EF" w14:textId="77777777" w:rsidR="001C4C54" w:rsidRDefault="001C4C54" w:rsidP="001C4C54"/>
    <w:p w14:paraId="795A5AB9" w14:textId="77777777" w:rsidR="001C4C54" w:rsidRDefault="001C4C54" w:rsidP="001C4C54">
      <w:r>
        <w:t xml:space="preserve">2.3.2 </w:t>
      </w:r>
      <w:r>
        <w:rPr>
          <w:rFonts w:hint="eastAsia"/>
        </w:rPr>
        <w:t>Регистрация</w:t>
      </w:r>
      <w:r>
        <w:t xml:space="preserve"> </w:t>
      </w:r>
      <w:r>
        <w:rPr>
          <w:rFonts w:hint="eastAsia"/>
        </w:rPr>
        <w:t>акустической</w:t>
      </w:r>
      <w:r>
        <w:t xml:space="preserve"> </w:t>
      </w:r>
      <w:r>
        <w:rPr>
          <w:rFonts w:hint="eastAsia"/>
        </w:rPr>
        <w:t>эмиссии</w:t>
      </w:r>
    </w:p>
    <w:p w14:paraId="1A576B7D" w14:textId="77777777" w:rsidR="001C4C54" w:rsidRDefault="001C4C54" w:rsidP="001C4C54"/>
    <w:p w14:paraId="26C34CB0" w14:textId="77777777" w:rsidR="001C4C54" w:rsidRDefault="001C4C54" w:rsidP="001C4C54">
      <w:r>
        <w:t xml:space="preserve">2.3.3 </w:t>
      </w:r>
      <w:r>
        <w:rPr>
          <w:rFonts w:hint="eastAsia"/>
        </w:rPr>
        <w:t>Измерение</w:t>
      </w:r>
      <w:r>
        <w:t xml:space="preserve"> </w:t>
      </w:r>
      <w:r>
        <w:rPr>
          <w:rFonts w:hint="eastAsia"/>
        </w:rPr>
        <w:t>твердости</w:t>
      </w:r>
    </w:p>
    <w:p w14:paraId="2D61D135" w14:textId="77777777" w:rsidR="001C4C54" w:rsidRDefault="001C4C54" w:rsidP="001C4C54"/>
    <w:p w14:paraId="1CA3ACDB" w14:textId="77777777" w:rsidR="001C4C54" w:rsidRDefault="001C4C54" w:rsidP="001C4C54">
      <w:r>
        <w:t xml:space="preserve">2.3.4 </w:t>
      </w:r>
      <w:r>
        <w:rPr>
          <w:rFonts w:hint="eastAsia"/>
        </w:rPr>
        <w:t>Микроструктурные</w:t>
      </w:r>
      <w:r>
        <w:t xml:space="preserve"> </w:t>
      </w:r>
      <w:r>
        <w:rPr>
          <w:rFonts w:hint="eastAsia"/>
        </w:rPr>
        <w:t>исследования</w:t>
      </w:r>
      <w:r>
        <w:t xml:space="preserve"> 31 2.4 </w:t>
      </w:r>
      <w:r>
        <w:rPr>
          <w:rFonts w:hint="eastAsia"/>
        </w:rPr>
        <w:t>Экспериментальные</w:t>
      </w:r>
      <w:r>
        <w:t xml:space="preserve"> </w:t>
      </w:r>
      <w:r>
        <w:rPr>
          <w:rFonts w:hint="eastAsia"/>
        </w:rPr>
        <w:t>методики</w:t>
      </w:r>
    </w:p>
    <w:p w14:paraId="4E2B15CA" w14:textId="77777777" w:rsidR="001C4C54" w:rsidRDefault="001C4C54" w:rsidP="001C4C54"/>
    <w:p w14:paraId="65EFC41E" w14:textId="77777777" w:rsidR="001C4C54" w:rsidRDefault="001C4C54" w:rsidP="001C4C54">
      <w:r>
        <w:t xml:space="preserve">2.4.1 </w:t>
      </w:r>
      <w:r>
        <w:rPr>
          <w:rFonts w:hint="eastAsia"/>
        </w:rPr>
        <w:t>Тензометрический</w:t>
      </w:r>
      <w:r>
        <w:t xml:space="preserve"> </w:t>
      </w:r>
      <w:r>
        <w:rPr>
          <w:rFonts w:hint="eastAsia"/>
        </w:rPr>
        <w:t>метод</w:t>
      </w:r>
      <w:r>
        <w:t xml:space="preserve"> </w:t>
      </w:r>
      <w:r>
        <w:rPr>
          <w:rFonts w:hint="eastAsia"/>
        </w:rPr>
        <w:t>построения</w:t>
      </w:r>
      <w:r>
        <w:t xml:space="preserve"> </w:t>
      </w:r>
      <w:r>
        <w:rPr>
          <w:rFonts w:hint="eastAsia"/>
        </w:rPr>
        <w:t>диаграмм</w:t>
      </w:r>
      <w:r>
        <w:t xml:space="preserve"> </w:t>
      </w:r>
      <w:r>
        <w:rPr>
          <w:rFonts w:hint="eastAsia"/>
        </w:rPr>
        <w:t>нагружения</w:t>
      </w:r>
      <w:r>
        <w:t xml:space="preserve"> </w:t>
      </w:r>
      <w:r>
        <w:rPr>
          <w:rFonts w:hint="eastAsia"/>
        </w:rPr>
        <w:t>и</w:t>
      </w:r>
      <w:r>
        <w:t xml:space="preserve"> </w:t>
      </w:r>
      <w:r>
        <w:rPr>
          <w:rFonts w:hint="eastAsia"/>
        </w:rPr>
        <w:t>графиков</w:t>
      </w:r>
      <w:r>
        <w:t xml:space="preserve"> </w:t>
      </w:r>
      <w:r>
        <w:rPr>
          <w:rFonts w:hint="eastAsia"/>
        </w:rPr>
        <w:t>деформационного</w:t>
      </w:r>
      <w:r>
        <w:t xml:space="preserve"> </w:t>
      </w:r>
      <w:r>
        <w:rPr>
          <w:rFonts w:hint="eastAsia"/>
        </w:rPr>
        <w:t>упрочнения</w:t>
      </w:r>
    </w:p>
    <w:p w14:paraId="3A4395A8" w14:textId="77777777" w:rsidR="001C4C54" w:rsidRDefault="001C4C54" w:rsidP="001C4C54"/>
    <w:p w14:paraId="4DD110F1" w14:textId="77777777" w:rsidR="001C4C54" w:rsidRDefault="001C4C54" w:rsidP="001C4C54">
      <w:r>
        <w:t xml:space="preserve">2.4.2 </w:t>
      </w:r>
      <w:r>
        <w:rPr>
          <w:rFonts w:hint="eastAsia"/>
        </w:rPr>
        <w:t>Акустико</w:t>
      </w:r>
      <w:r>
        <w:t>-</w:t>
      </w:r>
      <w:r>
        <w:rPr>
          <w:rFonts w:hint="eastAsia"/>
        </w:rPr>
        <w:t>эмиссионный</w:t>
      </w:r>
      <w:r>
        <w:t xml:space="preserve"> </w:t>
      </w:r>
      <w:r>
        <w:rPr>
          <w:rFonts w:hint="eastAsia"/>
        </w:rPr>
        <w:t>метод</w:t>
      </w:r>
    </w:p>
    <w:p w14:paraId="6883CF41" w14:textId="77777777" w:rsidR="001C4C54" w:rsidRDefault="001C4C54" w:rsidP="001C4C54"/>
    <w:p w14:paraId="23B2EB6C" w14:textId="77777777" w:rsidR="001C4C54" w:rsidRDefault="001C4C54" w:rsidP="001C4C54">
      <w:r>
        <w:t xml:space="preserve">2.4.3 </w:t>
      </w:r>
      <w:r>
        <w:rPr>
          <w:rFonts w:hint="eastAsia"/>
        </w:rPr>
        <w:t>Метод</w:t>
      </w:r>
      <w:r>
        <w:t xml:space="preserve"> </w:t>
      </w:r>
      <w:r>
        <w:rPr>
          <w:rFonts w:hint="eastAsia"/>
        </w:rPr>
        <w:t>количественной</w:t>
      </w:r>
      <w:r>
        <w:t xml:space="preserve"> </w:t>
      </w:r>
      <w:r>
        <w:rPr>
          <w:rFonts w:hint="eastAsia"/>
        </w:rPr>
        <w:t>обработки</w:t>
      </w:r>
      <w:r>
        <w:t xml:space="preserve"> </w:t>
      </w:r>
      <w:r>
        <w:rPr>
          <w:rFonts w:hint="eastAsia"/>
        </w:rPr>
        <w:t>изображений</w:t>
      </w:r>
      <w:r>
        <w:t xml:space="preserve"> </w:t>
      </w:r>
      <w:r>
        <w:rPr>
          <w:rFonts w:hint="eastAsia"/>
        </w:rPr>
        <w:t>микроструктур</w:t>
      </w:r>
    </w:p>
    <w:p w14:paraId="21FE5CE9" w14:textId="77777777" w:rsidR="001C4C54" w:rsidRDefault="001C4C54" w:rsidP="001C4C54"/>
    <w:p w14:paraId="363F25D8" w14:textId="77777777" w:rsidR="001C4C54" w:rsidRDefault="001C4C54" w:rsidP="001C4C54">
      <w:r>
        <w:rPr>
          <w:rFonts w:hint="eastAsia"/>
        </w:rPr>
        <w:t>Выводы</w:t>
      </w:r>
    </w:p>
    <w:p w14:paraId="2F9BA916" w14:textId="77777777" w:rsidR="001C4C54" w:rsidRDefault="001C4C54" w:rsidP="001C4C54"/>
    <w:p w14:paraId="01B26DC3" w14:textId="77777777" w:rsidR="001C4C54" w:rsidRDefault="001C4C54" w:rsidP="001C4C54">
      <w:r>
        <w:rPr>
          <w:rFonts w:hint="eastAsia"/>
        </w:rPr>
        <w:t>ГЛАВА</w:t>
      </w:r>
      <w:r>
        <w:t xml:space="preserve"> 3. </w:t>
      </w:r>
      <w:r>
        <w:rPr>
          <w:rFonts w:hint="eastAsia"/>
        </w:rPr>
        <w:t>ИССЛЕДОВАНИЕ</w:t>
      </w:r>
      <w:r>
        <w:t xml:space="preserve"> </w:t>
      </w:r>
      <w:r>
        <w:rPr>
          <w:rFonts w:hint="eastAsia"/>
        </w:rPr>
        <w:t>СТАДИЙНОСТИ</w:t>
      </w:r>
      <w:r>
        <w:t xml:space="preserve"> </w:t>
      </w:r>
      <w:r>
        <w:rPr>
          <w:rFonts w:hint="eastAsia"/>
        </w:rPr>
        <w:t>ДЕФОРМАЦИИ</w:t>
      </w:r>
      <w:r>
        <w:t xml:space="preserve"> </w:t>
      </w:r>
      <w:r>
        <w:rPr>
          <w:rFonts w:hint="eastAsia"/>
        </w:rPr>
        <w:t>И</w:t>
      </w:r>
      <w:r>
        <w:t xml:space="preserve"> </w:t>
      </w:r>
      <w:r>
        <w:rPr>
          <w:rFonts w:hint="eastAsia"/>
        </w:rPr>
        <w:t>ЭВОЛЮЦИИ</w:t>
      </w:r>
      <w:r>
        <w:t xml:space="preserve"> </w:t>
      </w:r>
      <w:r>
        <w:rPr>
          <w:rFonts w:hint="eastAsia"/>
        </w:rPr>
        <w:t>ДЕФЕКТНОЙ</w:t>
      </w:r>
      <w:r>
        <w:t xml:space="preserve"> </w:t>
      </w:r>
      <w:r>
        <w:rPr>
          <w:rFonts w:hint="eastAsia"/>
        </w:rPr>
        <w:t>СТРУКТУРЫ</w:t>
      </w:r>
      <w:r>
        <w:t xml:space="preserve"> </w:t>
      </w:r>
      <w:r>
        <w:rPr>
          <w:rFonts w:hint="eastAsia"/>
        </w:rPr>
        <w:t>ПРИ</w:t>
      </w:r>
      <w:r>
        <w:t xml:space="preserve"> </w:t>
      </w:r>
      <w:r>
        <w:rPr>
          <w:rFonts w:hint="eastAsia"/>
        </w:rPr>
        <w:t>РАСТЯЖЕНИИ</w:t>
      </w:r>
      <w:r>
        <w:t xml:space="preserve"> </w:t>
      </w:r>
      <w:r>
        <w:rPr>
          <w:rFonts w:hint="eastAsia"/>
        </w:rPr>
        <w:t>ОБРАЗЦОВ</w:t>
      </w:r>
      <w:r>
        <w:t xml:space="preserve"> </w:t>
      </w:r>
      <w:r>
        <w:rPr>
          <w:rFonts w:hint="eastAsia"/>
        </w:rPr>
        <w:t>КОНСТРУКЦИОННЫХ</w:t>
      </w:r>
      <w:r>
        <w:t xml:space="preserve"> </w:t>
      </w:r>
      <w:r>
        <w:rPr>
          <w:rFonts w:hint="eastAsia"/>
        </w:rPr>
        <w:t>СТАЛЕЙ</w:t>
      </w:r>
    </w:p>
    <w:p w14:paraId="3529913B" w14:textId="77777777" w:rsidR="001C4C54" w:rsidRDefault="001C4C54" w:rsidP="001C4C54"/>
    <w:p w14:paraId="16B5518A" w14:textId="77777777" w:rsidR="001C4C54" w:rsidRDefault="001C4C54" w:rsidP="001C4C54">
      <w:r>
        <w:t xml:space="preserve">3.1. </w:t>
      </w:r>
      <w:r>
        <w:rPr>
          <w:rFonts w:hint="eastAsia"/>
        </w:rPr>
        <w:t>Комплексный</w:t>
      </w:r>
      <w:r>
        <w:t xml:space="preserve"> </w:t>
      </w:r>
      <w:r>
        <w:rPr>
          <w:rFonts w:hint="eastAsia"/>
        </w:rPr>
        <w:t>анализ</w:t>
      </w:r>
      <w:r>
        <w:t xml:space="preserve"> </w:t>
      </w:r>
      <w:r>
        <w:rPr>
          <w:rFonts w:hint="eastAsia"/>
        </w:rPr>
        <w:t>процесса</w:t>
      </w:r>
      <w:r>
        <w:t xml:space="preserve"> </w:t>
      </w:r>
      <w:r>
        <w:rPr>
          <w:rFonts w:hint="eastAsia"/>
        </w:rPr>
        <w:t>деформации</w:t>
      </w:r>
      <w:r>
        <w:t xml:space="preserve"> </w:t>
      </w:r>
      <w:r>
        <w:rPr>
          <w:rFonts w:hint="eastAsia"/>
        </w:rPr>
        <w:t>при</w:t>
      </w:r>
      <w:r>
        <w:t xml:space="preserve"> </w:t>
      </w:r>
      <w:r>
        <w:rPr>
          <w:rFonts w:hint="eastAsia"/>
        </w:rPr>
        <w:t>растяжении</w:t>
      </w:r>
    </w:p>
    <w:p w14:paraId="4505E217" w14:textId="77777777" w:rsidR="001C4C54" w:rsidRDefault="001C4C54" w:rsidP="001C4C54"/>
    <w:p w14:paraId="0DBF66B9" w14:textId="77777777" w:rsidR="001C4C54" w:rsidRDefault="001C4C54" w:rsidP="001C4C54">
      <w:r>
        <w:rPr>
          <w:rFonts w:hint="eastAsia"/>
        </w:rPr>
        <w:t>стали</w:t>
      </w:r>
      <w:r>
        <w:t xml:space="preserve"> </w:t>
      </w:r>
      <w:r>
        <w:rPr>
          <w:rFonts w:hint="eastAsia"/>
        </w:rPr>
        <w:t>Ст</w:t>
      </w:r>
      <w:r>
        <w:t>3</w:t>
      </w:r>
    </w:p>
    <w:p w14:paraId="02D47CEF" w14:textId="77777777" w:rsidR="001C4C54" w:rsidRDefault="001C4C54" w:rsidP="001C4C54"/>
    <w:p w14:paraId="2CC9995E" w14:textId="77777777" w:rsidR="001C4C54" w:rsidRDefault="001C4C54" w:rsidP="001C4C54">
      <w:r>
        <w:t xml:space="preserve">3.2. </w:t>
      </w:r>
      <w:r>
        <w:rPr>
          <w:rFonts w:hint="eastAsia"/>
        </w:rPr>
        <w:t>Комплексный</w:t>
      </w:r>
      <w:r>
        <w:t xml:space="preserve"> </w:t>
      </w:r>
      <w:r>
        <w:rPr>
          <w:rFonts w:hint="eastAsia"/>
        </w:rPr>
        <w:t>анализ</w:t>
      </w:r>
      <w:r>
        <w:t xml:space="preserve"> </w:t>
      </w:r>
      <w:r>
        <w:rPr>
          <w:rFonts w:hint="eastAsia"/>
        </w:rPr>
        <w:t>процесса</w:t>
      </w:r>
      <w:r>
        <w:t xml:space="preserve"> </w:t>
      </w:r>
      <w:r>
        <w:rPr>
          <w:rFonts w:hint="eastAsia"/>
        </w:rPr>
        <w:t>деформации</w:t>
      </w:r>
      <w:r>
        <w:t xml:space="preserve"> </w:t>
      </w:r>
      <w:r>
        <w:rPr>
          <w:rFonts w:hint="eastAsia"/>
        </w:rPr>
        <w:t>при</w:t>
      </w:r>
      <w:r>
        <w:t xml:space="preserve"> </w:t>
      </w:r>
      <w:r>
        <w:rPr>
          <w:rFonts w:hint="eastAsia"/>
        </w:rPr>
        <w:t>растяжении</w:t>
      </w:r>
    </w:p>
    <w:p w14:paraId="4D0D7BFF" w14:textId="77777777" w:rsidR="001C4C54" w:rsidRDefault="001C4C54" w:rsidP="001C4C54"/>
    <w:p w14:paraId="195AD61B" w14:textId="77777777" w:rsidR="001C4C54" w:rsidRDefault="001C4C54" w:rsidP="001C4C54">
      <w:r>
        <w:rPr>
          <w:rFonts w:hint="eastAsia"/>
        </w:rPr>
        <w:t>стали</w:t>
      </w:r>
    </w:p>
    <w:p w14:paraId="4CD495EF" w14:textId="77777777" w:rsidR="001C4C54" w:rsidRDefault="001C4C54" w:rsidP="001C4C54"/>
    <w:p w14:paraId="1288E0A5" w14:textId="77777777" w:rsidR="001C4C54" w:rsidRDefault="001C4C54" w:rsidP="001C4C54">
      <w:r>
        <w:t xml:space="preserve">3.3 </w:t>
      </w:r>
      <w:r>
        <w:rPr>
          <w:rFonts w:hint="eastAsia"/>
        </w:rPr>
        <w:t>Комплексный</w:t>
      </w:r>
      <w:r>
        <w:t xml:space="preserve"> </w:t>
      </w:r>
      <w:r>
        <w:rPr>
          <w:rFonts w:hint="eastAsia"/>
        </w:rPr>
        <w:t>анализ</w:t>
      </w:r>
      <w:r>
        <w:t xml:space="preserve"> </w:t>
      </w:r>
      <w:r>
        <w:rPr>
          <w:rFonts w:hint="eastAsia"/>
        </w:rPr>
        <w:t>процесса</w:t>
      </w:r>
      <w:r>
        <w:t xml:space="preserve"> </w:t>
      </w:r>
      <w:r>
        <w:rPr>
          <w:rFonts w:hint="eastAsia"/>
        </w:rPr>
        <w:t>деформации</w:t>
      </w:r>
      <w:r>
        <w:t xml:space="preserve"> </w:t>
      </w:r>
      <w:r>
        <w:rPr>
          <w:rFonts w:hint="eastAsia"/>
        </w:rPr>
        <w:t>при</w:t>
      </w:r>
      <w:r>
        <w:t xml:space="preserve"> </w:t>
      </w:r>
      <w:r>
        <w:rPr>
          <w:rFonts w:hint="eastAsia"/>
        </w:rPr>
        <w:t>растяжении</w:t>
      </w:r>
    </w:p>
    <w:p w14:paraId="281EE638" w14:textId="77777777" w:rsidR="001C4C54" w:rsidRDefault="001C4C54" w:rsidP="001C4C54"/>
    <w:p w14:paraId="4472C8BC" w14:textId="77777777" w:rsidR="001C4C54" w:rsidRDefault="001C4C54" w:rsidP="001C4C54">
      <w:r>
        <w:rPr>
          <w:rFonts w:hint="eastAsia"/>
        </w:rPr>
        <w:t>стали</w:t>
      </w:r>
    </w:p>
    <w:p w14:paraId="028BBEB3" w14:textId="77777777" w:rsidR="001C4C54" w:rsidRDefault="001C4C54" w:rsidP="001C4C54"/>
    <w:p w14:paraId="461F89CE" w14:textId="77777777" w:rsidR="001C4C54" w:rsidRDefault="001C4C54" w:rsidP="001C4C54">
      <w:r>
        <w:t xml:space="preserve">3.4 </w:t>
      </w:r>
      <w:r>
        <w:rPr>
          <w:rFonts w:hint="eastAsia"/>
        </w:rPr>
        <w:t>Комплексный</w:t>
      </w:r>
      <w:r>
        <w:t xml:space="preserve"> </w:t>
      </w:r>
      <w:r>
        <w:rPr>
          <w:rFonts w:hint="eastAsia"/>
        </w:rPr>
        <w:t>анализ</w:t>
      </w:r>
      <w:r>
        <w:t xml:space="preserve"> </w:t>
      </w:r>
      <w:r>
        <w:rPr>
          <w:rFonts w:hint="eastAsia"/>
        </w:rPr>
        <w:t>процесса</w:t>
      </w:r>
      <w:r>
        <w:t xml:space="preserve"> </w:t>
      </w:r>
      <w:r>
        <w:rPr>
          <w:rFonts w:hint="eastAsia"/>
        </w:rPr>
        <w:t>деформации</w:t>
      </w:r>
      <w:r>
        <w:t xml:space="preserve"> </w:t>
      </w:r>
      <w:r>
        <w:rPr>
          <w:rFonts w:hint="eastAsia"/>
        </w:rPr>
        <w:t>при</w:t>
      </w:r>
      <w:r>
        <w:t xml:space="preserve"> </w:t>
      </w:r>
      <w:r>
        <w:rPr>
          <w:rFonts w:hint="eastAsia"/>
        </w:rPr>
        <w:t>растяжении</w:t>
      </w:r>
    </w:p>
    <w:p w14:paraId="42F68731" w14:textId="77777777" w:rsidR="001C4C54" w:rsidRDefault="001C4C54" w:rsidP="001C4C54"/>
    <w:p w14:paraId="06AD4E1A" w14:textId="77777777" w:rsidR="001C4C54" w:rsidRDefault="001C4C54" w:rsidP="001C4C54">
      <w:r>
        <w:rPr>
          <w:rFonts w:hint="eastAsia"/>
        </w:rPr>
        <w:t>стали</w:t>
      </w:r>
      <w:r>
        <w:t xml:space="preserve"> 12</w:t>
      </w:r>
      <w:r>
        <w:rPr>
          <w:rFonts w:hint="eastAsia"/>
        </w:rPr>
        <w:t>Х</w:t>
      </w:r>
      <w:r>
        <w:t>18</w:t>
      </w:r>
      <w:r>
        <w:rPr>
          <w:rFonts w:hint="eastAsia"/>
        </w:rPr>
        <w:t>Н</w:t>
      </w:r>
      <w:r>
        <w:t>10</w:t>
      </w:r>
      <w:r>
        <w:rPr>
          <w:rFonts w:hint="eastAsia"/>
        </w:rPr>
        <w:t>Т</w:t>
      </w:r>
    </w:p>
    <w:p w14:paraId="4199F31E" w14:textId="77777777" w:rsidR="001C4C54" w:rsidRDefault="001C4C54" w:rsidP="001C4C54"/>
    <w:p w14:paraId="4A109E2A" w14:textId="77777777" w:rsidR="001C4C54" w:rsidRDefault="001C4C54" w:rsidP="001C4C54">
      <w:r>
        <w:rPr>
          <w:rFonts w:hint="eastAsia"/>
        </w:rPr>
        <w:t>Выводы</w:t>
      </w:r>
    </w:p>
    <w:p w14:paraId="7A908A0B" w14:textId="77777777" w:rsidR="001C4C54" w:rsidRDefault="001C4C54" w:rsidP="001C4C54"/>
    <w:p w14:paraId="160CD191" w14:textId="77777777" w:rsidR="001C4C54" w:rsidRDefault="001C4C54" w:rsidP="001C4C54">
      <w:r>
        <w:rPr>
          <w:rFonts w:hint="eastAsia"/>
        </w:rPr>
        <w:t>ГЛАВА</w:t>
      </w:r>
      <w:r>
        <w:t xml:space="preserve"> 4 </w:t>
      </w:r>
      <w:r>
        <w:rPr>
          <w:rFonts w:hint="eastAsia"/>
        </w:rPr>
        <w:t>КОМПЛЕКСНЫЙ</w:t>
      </w:r>
      <w:r>
        <w:t xml:space="preserve"> </w:t>
      </w:r>
      <w:r>
        <w:rPr>
          <w:rFonts w:hint="eastAsia"/>
        </w:rPr>
        <w:t>АНАЛИЗ</w:t>
      </w:r>
      <w:r>
        <w:t xml:space="preserve"> </w:t>
      </w:r>
      <w:r>
        <w:rPr>
          <w:rFonts w:hint="eastAsia"/>
        </w:rPr>
        <w:t>СТРУКТУРНОГО</w:t>
      </w:r>
      <w:r>
        <w:t xml:space="preserve"> </w:t>
      </w:r>
      <w:r>
        <w:rPr>
          <w:rFonts w:hint="eastAsia"/>
        </w:rPr>
        <w:t>СОСТОЯНИЯ</w:t>
      </w:r>
      <w:r>
        <w:t xml:space="preserve"> </w:t>
      </w:r>
      <w:r>
        <w:rPr>
          <w:rFonts w:hint="eastAsia"/>
        </w:rPr>
        <w:t>СТАЛИ</w:t>
      </w:r>
      <w:r>
        <w:t xml:space="preserve"> 45 </w:t>
      </w:r>
      <w:r>
        <w:rPr>
          <w:rFonts w:hint="eastAsia"/>
        </w:rPr>
        <w:t>В</w:t>
      </w:r>
      <w:r>
        <w:t xml:space="preserve"> </w:t>
      </w:r>
      <w:r>
        <w:rPr>
          <w:rFonts w:hint="eastAsia"/>
        </w:rPr>
        <w:t>УСЛОВИЯХ</w:t>
      </w:r>
      <w:r>
        <w:t xml:space="preserve"> </w:t>
      </w:r>
      <w:r>
        <w:rPr>
          <w:rFonts w:hint="eastAsia"/>
        </w:rPr>
        <w:t>РАЗЛИЧНЫХ</w:t>
      </w:r>
      <w:r>
        <w:t xml:space="preserve"> </w:t>
      </w:r>
      <w:r>
        <w:rPr>
          <w:rFonts w:hint="eastAsia"/>
        </w:rPr>
        <w:t>ВИДОВ</w:t>
      </w:r>
      <w:r>
        <w:t xml:space="preserve"> </w:t>
      </w:r>
      <w:r>
        <w:rPr>
          <w:rFonts w:hint="eastAsia"/>
        </w:rPr>
        <w:t>И</w:t>
      </w:r>
      <w:r>
        <w:t xml:space="preserve"> </w:t>
      </w:r>
      <w:r>
        <w:rPr>
          <w:rFonts w:hint="eastAsia"/>
        </w:rPr>
        <w:t>РЕЖИМОВ</w:t>
      </w:r>
      <w:r>
        <w:t xml:space="preserve"> </w:t>
      </w:r>
      <w:r>
        <w:rPr>
          <w:rFonts w:hint="eastAsia"/>
        </w:rPr>
        <w:t>ТЕРМИЧЕСКОЙ</w:t>
      </w:r>
      <w:r>
        <w:t xml:space="preserve"> </w:t>
      </w:r>
      <w:r>
        <w:rPr>
          <w:rFonts w:hint="eastAsia"/>
        </w:rPr>
        <w:t>ОБРАБОТКИ</w:t>
      </w:r>
    </w:p>
    <w:p w14:paraId="04D06E0A" w14:textId="77777777" w:rsidR="001C4C54" w:rsidRDefault="001C4C54" w:rsidP="001C4C54"/>
    <w:p w14:paraId="4B1A1840" w14:textId="77777777" w:rsidR="001C4C54" w:rsidRDefault="001C4C54" w:rsidP="001C4C54">
      <w:r>
        <w:t xml:space="preserve">4.1. </w:t>
      </w:r>
      <w:r>
        <w:rPr>
          <w:rFonts w:hint="eastAsia"/>
        </w:rPr>
        <w:t>Анализ</w:t>
      </w:r>
      <w:r>
        <w:t xml:space="preserve"> </w:t>
      </w:r>
      <w:r>
        <w:rPr>
          <w:rFonts w:hint="eastAsia"/>
        </w:rPr>
        <w:t>структурной</w:t>
      </w:r>
      <w:r>
        <w:t xml:space="preserve"> </w:t>
      </w:r>
      <w:r>
        <w:rPr>
          <w:rFonts w:hint="eastAsia"/>
        </w:rPr>
        <w:t>организации</w:t>
      </w:r>
      <w:r>
        <w:t xml:space="preserve"> </w:t>
      </w:r>
      <w:r>
        <w:rPr>
          <w:rFonts w:hint="eastAsia"/>
        </w:rPr>
        <w:t>стали</w:t>
      </w:r>
      <w:r>
        <w:t xml:space="preserve"> 45 </w:t>
      </w:r>
      <w:r>
        <w:rPr>
          <w:rFonts w:hint="eastAsia"/>
        </w:rPr>
        <w:t>в</w:t>
      </w:r>
      <w:r>
        <w:t xml:space="preserve"> </w:t>
      </w:r>
      <w:r>
        <w:rPr>
          <w:rFonts w:hint="eastAsia"/>
        </w:rPr>
        <w:t>условиях</w:t>
      </w:r>
      <w:r>
        <w:t xml:space="preserve"> 84 </w:t>
      </w:r>
      <w:r>
        <w:rPr>
          <w:rFonts w:hint="eastAsia"/>
        </w:rPr>
        <w:t>различных</w:t>
      </w:r>
      <w:r>
        <w:t xml:space="preserve"> </w:t>
      </w:r>
      <w:r>
        <w:rPr>
          <w:rFonts w:hint="eastAsia"/>
        </w:rPr>
        <w:t>видов</w:t>
      </w:r>
      <w:r>
        <w:t xml:space="preserve"> </w:t>
      </w:r>
      <w:r>
        <w:rPr>
          <w:rFonts w:hint="eastAsia"/>
        </w:rPr>
        <w:t>термической</w:t>
      </w:r>
      <w:r>
        <w:t xml:space="preserve"> </w:t>
      </w:r>
      <w:r>
        <w:rPr>
          <w:rFonts w:hint="eastAsia"/>
        </w:rPr>
        <w:t>обработки</w:t>
      </w:r>
    </w:p>
    <w:p w14:paraId="432125F1" w14:textId="77777777" w:rsidR="001C4C54" w:rsidRDefault="001C4C54" w:rsidP="001C4C54"/>
    <w:p w14:paraId="69B96E75" w14:textId="77777777" w:rsidR="001C4C54" w:rsidRDefault="001C4C54" w:rsidP="001C4C54">
      <w:r>
        <w:t xml:space="preserve">4.2. </w:t>
      </w:r>
      <w:r>
        <w:rPr>
          <w:rFonts w:hint="eastAsia"/>
        </w:rPr>
        <w:t>Комплексный</w:t>
      </w:r>
      <w:r>
        <w:t xml:space="preserve"> </w:t>
      </w:r>
      <w:r>
        <w:rPr>
          <w:rFonts w:hint="eastAsia"/>
        </w:rPr>
        <w:t>анализ</w:t>
      </w:r>
      <w:r>
        <w:t xml:space="preserve"> </w:t>
      </w:r>
      <w:r>
        <w:rPr>
          <w:rFonts w:hint="eastAsia"/>
        </w:rPr>
        <w:t>структурного</w:t>
      </w:r>
      <w:r>
        <w:t xml:space="preserve"> </w:t>
      </w:r>
      <w:r>
        <w:rPr>
          <w:rFonts w:hint="eastAsia"/>
        </w:rPr>
        <w:t>состояния</w:t>
      </w:r>
      <w:r>
        <w:t xml:space="preserve"> </w:t>
      </w:r>
      <w:r>
        <w:rPr>
          <w:rFonts w:hint="eastAsia"/>
        </w:rPr>
        <w:t>стали</w:t>
      </w:r>
      <w:r>
        <w:t xml:space="preserve"> 45 </w:t>
      </w:r>
      <w:r>
        <w:rPr>
          <w:rFonts w:hint="eastAsia"/>
        </w:rPr>
        <w:t>при</w:t>
      </w:r>
      <w:r>
        <w:t xml:space="preserve"> 93 </w:t>
      </w:r>
      <w:r>
        <w:rPr>
          <w:rFonts w:hint="eastAsia"/>
        </w:rPr>
        <w:t>отпуске</w:t>
      </w:r>
      <w:r>
        <w:t xml:space="preserve"> </w:t>
      </w:r>
      <w:r>
        <w:rPr>
          <w:rFonts w:hint="eastAsia"/>
        </w:rPr>
        <w:t>мартенсита</w:t>
      </w:r>
    </w:p>
    <w:p w14:paraId="09CF6B87" w14:textId="77777777" w:rsidR="001C4C54" w:rsidRDefault="001C4C54" w:rsidP="001C4C54"/>
    <w:p w14:paraId="755CD888" w14:textId="77777777" w:rsidR="001C4C54" w:rsidRDefault="001C4C54" w:rsidP="001C4C54">
      <w:r>
        <w:rPr>
          <w:rFonts w:hint="eastAsia"/>
        </w:rPr>
        <w:t>Выводы</w:t>
      </w:r>
    </w:p>
    <w:p w14:paraId="05EBC5FB" w14:textId="77777777" w:rsidR="001C4C54" w:rsidRDefault="001C4C54" w:rsidP="001C4C54"/>
    <w:p w14:paraId="4116E94D" w14:textId="77777777" w:rsidR="001C4C54" w:rsidRDefault="001C4C54" w:rsidP="001C4C54">
      <w:r>
        <w:rPr>
          <w:rFonts w:hint="eastAsia"/>
        </w:rPr>
        <w:t>ЗАКЛЮЧЕНИЕ</w:t>
      </w:r>
    </w:p>
    <w:p w14:paraId="270114E1" w14:textId="77777777" w:rsidR="001C4C54" w:rsidRDefault="001C4C54" w:rsidP="001C4C54"/>
    <w:p w14:paraId="6F8AB069" w14:textId="77777777" w:rsidR="001C4C54" w:rsidRDefault="001C4C54" w:rsidP="001C4C54">
      <w:r>
        <w:rPr>
          <w:rFonts w:hint="eastAsia"/>
        </w:rPr>
        <w:t>СПИСОК</w:t>
      </w:r>
      <w:r>
        <w:t xml:space="preserve"> </w:t>
      </w:r>
      <w:r>
        <w:rPr>
          <w:rFonts w:hint="eastAsia"/>
        </w:rPr>
        <w:t>ЛИТЕРАТУРЫ</w:t>
      </w:r>
    </w:p>
    <w:p w14:paraId="369EA096" w14:textId="77777777" w:rsidR="001C4C54" w:rsidRDefault="001C4C54" w:rsidP="001C4C54"/>
    <w:p w14:paraId="7E835874" w14:textId="77777777" w:rsidR="001C4C54" w:rsidRDefault="001C4C54" w:rsidP="001C4C54">
      <w:r>
        <w:rPr>
          <w:rFonts w:hint="eastAsia"/>
        </w:rPr>
        <w:t>ПРИЛОЖЕНИЯ</w:t>
      </w:r>
    </w:p>
    <w:p w14:paraId="0FE562AA" w14:textId="77777777" w:rsidR="001C4C54" w:rsidRDefault="001C4C54" w:rsidP="001C4C54"/>
    <w:p w14:paraId="34BD7CFF" w14:textId="6E06C56F" w:rsidR="001C4C54" w:rsidRPr="001C4C54" w:rsidRDefault="001C4C54" w:rsidP="001C4C54">
      <w:r>
        <w:rPr>
          <w:rFonts w:hint="eastAsia"/>
        </w:rPr>
        <w:lastRenderedPageBreak/>
        <w:t>ВВЕДЕНИЕ</w:t>
      </w:r>
    </w:p>
    <w:sectPr w:rsidR="001C4C54" w:rsidRPr="001C4C54" w:rsidSect="00E9384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5DCF" w14:textId="77777777" w:rsidR="00E93843" w:rsidRDefault="00E93843">
      <w:pPr>
        <w:spacing w:after="0" w:line="240" w:lineRule="auto"/>
      </w:pPr>
      <w:r>
        <w:separator/>
      </w:r>
    </w:p>
  </w:endnote>
  <w:endnote w:type="continuationSeparator" w:id="0">
    <w:p w14:paraId="611E24BF" w14:textId="77777777" w:rsidR="00E93843" w:rsidRDefault="00E9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230A2" w14:textId="77777777" w:rsidR="00E93843" w:rsidRDefault="00E93843"/>
    <w:p w14:paraId="2C7066CF" w14:textId="77777777" w:rsidR="00E93843" w:rsidRDefault="00E93843"/>
    <w:p w14:paraId="6F24D043" w14:textId="77777777" w:rsidR="00E93843" w:rsidRDefault="00E93843"/>
    <w:p w14:paraId="72569BF7" w14:textId="77777777" w:rsidR="00E93843" w:rsidRDefault="00E93843"/>
    <w:p w14:paraId="7FAA35DB" w14:textId="77777777" w:rsidR="00E93843" w:rsidRDefault="00E93843"/>
    <w:p w14:paraId="3FE11EC0" w14:textId="77777777" w:rsidR="00E93843" w:rsidRDefault="00E93843"/>
    <w:p w14:paraId="3A657FE5" w14:textId="77777777" w:rsidR="00E93843" w:rsidRDefault="00E938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D247F5" wp14:editId="681F5A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9ED61" w14:textId="77777777" w:rsidR="00E93843" w:rsidRDefault="00E938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D247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19ED61" w14:textId="77777777" w:rsidR="00E93843" w:rsidRDefault="00E938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E84D5B" w14:textId="77777777" w:rsidR="00E93843" w:rsidRDefault="00E93843"/>
    <w:p w14:paraId="04EC7BBF" w14:textId="77777777" w:rsidR="00E93843" w:rsidRDefault="00E93843"/>
    <w:p w14:paraId="7F540023" w14:textId="77777777" w:rsidR="00E93843" w:rsidRDefault="00E938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E54136" wp14:editId="170383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0AF4D" w14:textId="77777777" w:rsidR="00E93843" w:rsidRDefault="00E93843"/>
                          <w:p w14:paraId="1B02001B" w14:textId="77777777" w:rsidR="00E93843" w:rsidRDefault="00E938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E541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70AF4D" w14:textId="77777777" w:rsidR="00E93843" w:rsidRDefault="00E93843"/>
                    <w:p w14:paraId="1B02001B" w14:textId="77777777" w:rsidR="00E93843" w:rsidRDefault="00E938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962FEE" w14:textId="77777777" w:rsidR="00E93843" w:rsidRDefault="00E93843"/>
    <w:p w14:paraId="20B9A8FC" w14:textId="77777777" w:rsidR="00E93843" w:rsidRDefault="00E93843">
      <w:pPr>
        <w:rPr>
          <w:sz w:val="2"/>
          <w:szCs w:val="2"/>
        </w:rPr>
      </w:pPr>
    </w:p>
    <w:p w14:paraId="0D949821" w14:textId="77777777" w:rsidR="00E93843" w:rsidRDefault="00E93843"/>
    <w:p w14:paraId="189CCF88" w14:textId="77777777" w:rsidR="00E93843" w:rsidRDefault="00E93843">
      <w:pPr>
        <w:spacing w:after="0" w:line="240" w:lineRule="auto"/>
      </w:pPr>
    </w:p>
  </w:footnote>
  <w:footnote w:type="continuationSeparator" w:id="0">
    <w:p w14:paraId="7CD4BC22" w14:textId="77777777" w:rsidR="00E93843" w:rsidRDefault="00E93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43"/>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28860</TotalTime>
  <Pages>4</Pages>
  <Words>297</Words>
  <Characters>1699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3746</cp:revision>
  <cp:lastPrinted>2009-02-06T05:36:00Z</cp:lastPrinted>
  <dcterms:created xsi:type="dcterms:W3CDTF">2024-01-07T13:43:00Z</dcterms:created>
  <dcterms:modified xsi:type="dcterms:W3CDTF">2024-02-22T19:56:00Z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