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410546" w:rsidRDefault="00410546" w:rsidP="00410546">
      <w:r w:rsidRPr="008E6E89">
        <w:rPr>
          <w:rFonts w:ascii="Times New Roman" w:eastAsia="Times New Roman" w:hAnsi="Times New Roman" w:cs="Times New Roman"/>
          <w:b/>
          <w:kern w:val="24"/>
          <w:sz w:val="24"/>
          <w:szCs w:val="24"/>
          <w:lang w:eastAsia="ru-RU"/>
        </w:rPr>
        <w:t>Фощій Петро Миколайович</w:t>
      </w:r>
      <w:r w:rsidRPr="008E6E89">
        <w:rPr>
          <w:rFonts w:ascii="Times New Roman" w:eastAsia="Times New Roman" w:hAnsi="Times New Roman" w:cs="Times New Roman"/>
          <w:kern w:val="24"/>
          <w:sz w:val="24"/>
          <w:szCs w:val="24"/>
          <w:lang w:eastAsia="ru-RU"/>
        </w:rPr>
        <w:t>, асистент кафедри менеджменту та оподаткування Національного технічного університету «Харківський політехнічний інститут». Назва дисертації: «</w:t>
      </w:r>
      <w:r w:rsidRPr="008E6E89">
        <w:rPr>
          <w:rFonts w:ascii="Times New Roman" w:eastAsia="Times New Roman" w:hAnsi="Times New Roman" w:cs="Times New Roman"/>
          <w:bCs/>
          <w:kern w:val="24"/>
          <w:sz w:val="24"/>
          <w:szCs w:val="24"/>
          <w:lang w:eastAsia="ru-RU"/>
        </w:rPr>
        <w:t>Оцінка впливу конкурентної стратегії на результативність діяльності промислового підприємства</w:t>
      </w:r>
      <w:r w:rsidRPr="008E6E89">
        <w:rPr>
          <w:rFonts w:ascii="Times New Roman" w:eastAsia="Times New Roman" w:hAnsi="Times New Roman" w:cs="Times New Roman"/>
          <w:kern w:val="24"/>
          <w:sz w:val="24"/>
          <w:szCs w:val="24"/>
          <w:lang w:eastAsia="ru-RU"/>
        </w:rPr>
        <w:t>». Шифр та назва спеціальності</w:t>
      </w:r>
      <w:r w:rsidRPr="008E6E89">
        <w:rPr>
          <w:rFonts w:ascii="Times New Roman" w:eastAsia="Times New Roman" w:hAnsi="Times New Roman" w:cs="Times New Roman"/>
          <w:i/>
          <w:kern w:val="24"/>
          <w:sz w:val="24"/>
          <w:szCs w:val="24"/>
          <w:lang w:eastAsia="ru-RU"/>
        </w:rPr>
        <w:t xml:space="preserve"> – </w:t>
      </w:r>
      <w:r w:rsidRPr="008E6E89">
        <w:rPr>
          <w:rFonts w:ascii="Times New Roman" w:eastAsia="Times New Roman" w:hAnsi="Times New Roman" w:cs="Times New Roman"/>
          <w:kern w:val="24"/>
          <w:sz w:val="24"/>
          <w:szCs w:val="24"/>
          <w:lang w:eastAsia="ru-RU"/>
        </w:rPr>
        <w:t>08.00.04 – економіка та управління підприємствами (за видами економічної діяльності). Спецрада Д 64.050.02 Національного технічного університету «Харківський політехнічний інститут»</w:t>
      </w:r>
    </w:p>
    <w:sectPr w:rsidR="00D00CC9" w:rsidRPr="0041054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410546" w:rsidRPr="0041054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0F2FC-1891-40FE-BA92-E5CEBFF4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2020-11-04T21:52:00Z</dcterms:created>
  <dcterms:modified xsi:type="dcterms:W3CDTF">2020-11-10T22:49:00Z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