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92F" w:rsidRDefault="00AD70B8" w:rsidP="00AD70B8">
      <w:pPr>
        <w:rPr>
          <w:rFonts w:ascii="Times New Roman" w:eastAsia="Times New Roman" w:hAnsi="Times New Roman" w:cs="Times New Roman"/>
          <w:kern w:val="0"/>
          <w:sz w:val="28"/>
          <w:szCs w:val="28"/>
          <w:lang w:eastAsia="ru-RU"/>
        </w:rPr>
      </w:pPr>
      <w:bookmarkStart w:id="0" w:name="_GoBack"/>
      <w:r w:rsidRPr="00AD70B8">
        <w:rPr>
          <w:rFonts w:ascii="Times New Roman" w:eastAsia="Times New Roman" w:hAnsi="Times New Roman" w:cs="Times New Roman" w:hint="eastAsia"/>
          <w:kern w:val="0"/>
          <w:sz w:val="28"/>
          <w:szCs w:val="28"/>
          <w:lang w:eastAsia="ru-RU"/>
        </w:rPr>
        <w:t>Федун</w:t>
      </w:r>
      <w:r w:rsidRPr="00AD70B8">
        <w:rPr>
          <w:rFonts w:ascii="Times New Roman" w:eastAsia="Times New Roman" w:hAnsi="Times New Roman" w:cs="Times New Roman"/>
          <w:kern w:val="0"/>
          <w:sz w:val="28"/>
          <w:szCs w:val="28"/>
          <w:lang w:eastAsia="ru-RU"/>
        </w:rPr>
        <w:t xml:space="preserve"> </w:t>
      </w:r>
      <w:proofErr w:type="spellStart"/>
      <w:r w:rsidRPr="00AD70B8">
        <w:rPr>
          <w:rFonts w:ascii="Times New Roman" w:eastAsia="Times New Roman" w:hAnsi="Times New Roman" w:cs="Times New Roman" w:hint="eastAsia"/>
          <w:kern w:val="0"/>
          <w:sz w:val="28"/>
          <w:szCs w:val="28"/>
          <w:lang w:eastAsia="ru-RU"/>
        </w:rPr>
        <w:t>Ігор</w:t>
      </w:r>
      <w:proofErr w:type="spellEnd"/>
      <w:r w:rsidRPr="00AD70B8">
        <w:rPr>
          <w:rFonts w:ascii="Times New Roman" w:eastAsia="Times New Roman" w:hAnsi="Times New Roman" w:cs="Times New Roman"/>
          <w:kern w:val="0"/>
          <w:sz w:val="28"/>
          <w:szCs w:val="28"/>
          <w:lang w:eastAsia="ru-RU"/>
        </w:rPr>
        <w:t xml:space="preserve"> </w:t>
      </w:r>
      <w:proofErr w:type="spellStart"/>
      <w:r w:rsidRPr="00AD70B8">
        <w:rPr>
          <w:rFonts w:ascii="Times New Roman" w:eastAsia="Times New Roman" w:hAnsi="Times New Roman" w:cs="Times New Roman" w:hint="eastAsia"/>
          <w:kern w:val="0"/>
          <w:sz w:val="28"/>
          <w:szCs w:val="28"/>
          <w:lang w:eastAsia="ru-RU"/>
        </w:rPr>
        <w:t>Леонідович</w:t>
      </w:r>
      <w:proofErr w:type="spellEnd"/>
      <w:r w:rsidRPr="00AD70B8">
        <w:rPr>
          <w:rFonts w:ascii="Times New Roman" w:eastAsia="Times New Roman" w:hAnsi="Times New Roman" w:cs="Times New Roman"/>
          <w:kern w:val="0"/>
          <w:sz w:val="28"/>
          <w:szCs w:val="28"/>
          <w:lang w:eastAsia="ru-RU"/>
        </w:rPr>
        <w:t xml:space="preserve">. </w:t>
      </w:r>
      <w:proofErr w:type="spellStart"/>
      <w:r w:rsidRPr="00AD70B8">
        <w:rPr>
          <w:rFonts w:ascii="Times New Roman" w:eastAsia="Times New Roman" w:hAnsi="Times New Roman" w:cs="Times New Roman" w:hint="eastAsia"/>
          <w:kern w:val="0"/>
          <w:sz w:val="28"/>
          <w:szCs w:val="28"/>
          <w:lang w:eastAsia="ru-RU"/>
        </w:rPr>
        <w:t>Інноваційне</w:t>
      </w:r>
      <w:proofErr w:type="spellEnd"/>
      <w:r w:rsidRPr="00AD70B8">
        <w:rPr>
          <w:rFonts w:ascii="Times New Roman" w:eastAsia="Times New Roman" w:hAnsi="Times New Roman" w:cs="Times New Roman"/>
          <w:kern w:val="0"/>
          <w:sz w:val="28"/>
          <w:szCs w:val="28"/>
          <w:lang w:eastAsia="ru-RU"/>
        </w:rPr>
        <w:t xml:space="preserve"> </w:t>
      </w:r>
      <w:proofErr w:type="spellStart"/>
      <w:r w:rsidRPr="00AD70B8">
        <w:rPr>
          <w:rFonts w:ascii="Times New Roman" w:eastAsia="Times New Roman" w:hAnsi="Times New Roman" w:cs="Times New Roman" w:hint="eastAsia"/>
          <w:kern w:val="0"/>
          <w:sz w:val="28"/>
          <w:szCs w:val="28"/>
          <w:lang w:eastAsia="ru-RU"/>
        </w:rPr>
        <w:t>забезпечення</w:t>
      </w:r>
      <w:proofErr w:type="spellEnd"/>
      <w:r w:rsidRPr="00AD70B8">
        <w:rPr>
          <w:rFonts w:ascii="Times New Roman" w:eastAsia="Times New Roman" w:hAnsi="Times New Roman" w:cs="Times New Roman"/>
          <w:kern w:val="0"/>
          <w:sz w:val="28"/>
          <w:szCs w:val="28"/>
          <w:lang w:eastAsia="ru-RU"/>
        </w:rPr>
        <w:t xml:space="preserve"> </w:t>
      </w:r>
      <w:proofErr w:type="spellStart"/>
      <w:r w:rsidRPr="00AD70B8">
        <w:rPr>
          <w:rFonts w:ascii="Times New Roman" w:eastAsia="Times New Roman" w:hAnsi="Times New Roman" w:cs="Times New Roman" w:hint="eastAsia"/>
          <w:kern w:val="0"/>
          <w:sz w:val="28"/>
          <w:szCs w:val="28"/>
          <w:lang w:eastAsia="ru-RU"/>
        </w:rPr>
        <w:t>розвитку</w:t>
      </w:r>
      <w:proofErr w:type="spellEnd"/>
      <w:r w:rsidRPr="00AD70B8">
        <w:rPr>
          <w:rFonts w:ascii="Times New Roman" w:eastAsia="Times New Roman" w:hAnsi="Times New Roman" w:cs="Times New Roman"/>
          <w:kern w:val="0"/>
          <w:sz w:val="28"/>
          <w:szCs w:val="28"/>
          <w:lang w:eastAsia="ru-RU"/>
        </w:rPr>
        <w:t xml:space="preserve"> </w:t>
      </w:r>
      <w:proofErr w:type="spellStart"/>
      <w:r w:rsidRPr="00AD70B8">
        <w:rPr>
          <w:rFonts w:ascii="Times New Roman" w:eastAsia="Times New Roman" w:hAnsi="Times New Roman" w:cs="Times New Roman" w:hint="eastAsia"/>
          <w:kern w:val="0"/>
          <w:sz w:val="28"/>
          <w:szCs w:val="28"/>
          <w:lang w:eastAsia="ru-RU"/>
        </w:rPr>
        <w:t>сільського</w:t>
      </w:r>
      <w:proofErr w:type="spellEnd"/>
      <w:r w:rsidRPr="00AD70B8">
        <w:rPr>
          <w:rFonts w:ascii="Times New Roman" w:eastAsia="Times New Roman" w:hAnsi="Times New Roman" w:cs="Times New Roman"/>
          <w:kern w:val="0"/>
          <w:sz w:val="28"/>
          <w:szCs w:val="28"/>
          <w:lang w:eastAsia="ru-RU"/>
        </w:rPr>
        <w:t xml:space="preserve"> </w:t>
      </w:r>
      <w:proofErr w:type="spellStart"/>
      <w:proofErr w:type="gramStart"/>
      <w:r w:rsidRPr="00AD70B8">
        <w:rPr>
          <w:rFonts w:ascii="Times New Roman" w:eastAsia="Times New Roman" w:hAnsi="Times New Roman" w:cs="Times New Roman" w:hint="eastAsia"/>
          <w:kern w:val="0"/>
          <w:sz w:val="28"/>
          <w:szCs w:val="28"/>
          <w:lang w:eastAsia="ru-RU"/>
        </w:rPr>
        <w:t>господарства</w:t>
      </w:r>
      <w:proofErr w:type="spellEnd"/>
      <w:r w:rsidRPr="00AD70B8">
        <w:rPr>
          <w:rFonts w:ascii="Times New Roman" w:eastAsia="Times New Roman" w:hAnsi="Times New Roman" w:cs="Times New Roman"/>
          <w:kern w:val="0"/>
          <w:sz w:val="28"/>
          <w:szCs w:val="28"/>
          <w:lang w:eastAsia="ru-RU"/>
        </w:rPr>
        <w:t xml:space="preserve"> :</w:t>
      </w:r>
      <w:proofErr w:type="gramEnd"/>
      <w:r w:rsidRPr="00AD70B8">
        <w:rPr>
          <w:rFonts w:ascii="Times New Roman" w:eastAsia="Times New Roman" w:hAnsi="Times New Roman" w:cs="Times New Roman"/>
          <w:kern w:val="0"/>
          <w:sz w:val="28"/>
          <w:szCs w:val="28"/>
          <w:lang w:eastAsia="ru-RU"/>
        </w:rPr>
        <w:t xml:space="preserve"> </w:t>
      </w:r>
      <w:proofErr w:type="spellStart"/>
      <w:r w:rsidRPr="00AD70B8">
        <w:rPr>
          <w:rFonts w:ascii="Times New Roman" w:eastAsia="Times New Roman" w:hAnsi="Times New Roman" w:cs="Times New Roman" w:hint="eastAsia"/>
          <w:kern w:val="0"/>
          <w:sz w:val="28"/>
          <w:szCs w:val="28"/>
          <w:lang w:eastAsia="ru-RU"/>
        </w:rPr>
        <w:t>дис</w:t>
      </w:r>
      <w:proofErr w:type="spellEnd"/>
      <w:r w:rsidRPr="00AD70B8">
        <w:rPr>
          <w:rFonts w:ascii="Times New Roman" w:eastAsia="Times New Roman" w:hAnsi="Times New Roman" w:cs="Times New Roman"/>
          <w:kern w:val="0"/>
          <w:sz w:val="28"/>
          <w:szCs w:val="28"/>
          <w:lang w:eastAsia="ru-RU"/>
        </w:rPr>
        <w:t xml:space="preserve">... </w:t>
      </w:r>
      <w:r w:rsidRPr="00AD70B8">
        <w:rPr>
          <w:rFonts w:ascii="Times New Roman" w:eastAsia="Times New Roman" w:hAnsi="Times New Roman" w:cs="Times New Roman" w:hint="eastAsia"/>
          <w:kern w:val="0"/>
          <w:sz w:val="28"/>
          <w:szCs w:val="28"/>
          <w:lang w:eastAsia="ru-RU"/>
        </w:rPr>
        <w:t>канд</w:t>
      </w:r>
      <w:r w:rsidRPr="00AD70B8">
        <w:rPr>
          <w:rFonts w:ascii="Times New Roman" w:eastAsia="Times New Roman" w:hAnsi="Times New Roman" w:cs="Times New Roman"/>
          <w:kern w:val="0"/>
          <w:sz w:val="28"/>
          <w:szCs w:val="28"/>
          <w:lang w:eastAsia="ru-RU"/>
        </w:rPr>
        <w:t xml:space="preserve">. </w:t>
      </w:r>
      <w:proofErr w:type="spellStart"/>
      <w:r w:rsidRPr="00AD70B8">
        <w:rPr>
          <w:rFonts w:ascii="Times New Roman" w:eastAsia="Times New Roman" w:hAnsi="Times New Roman" w:cs="Times New Roman" w:hint="eastAsia"/>
          <w:kern w:val="0"/>
          <w:sz w:val="28"/>
          <w:szCs w:val="28"/>
          <w:lang w:eastAsia="ru-RU"/>
        </w:rPr>
        <w:t>екон</w:t>
      </w:r>
      <w:proofErr w:type="spellEnd"/>
      <w:r w:rsidRPr="00AD70B8">
        <w:rPr>
          <w:rFonts w:ascii="Times New Roman" w:eastAsia="Times New Roman" w:hAnsi="Times New Roman" w:cs="Times New Roman"/>
          <w:kern w:val="0"/>
          <w:sz w:val="28"/>
          <w:szCs w:val="28"/>
          <w:lang w:eastAsia="ru-RU"/>
        </w:rPr>
        <w:t xml:space="preserve">. </w:t>
      </w:r>
      <w:r w:rsidRPr="00AD70B8">
        <w:rPr>
          <w:rFonts w:ascii="Times New Roman" w:eastAsia="Times New Roman" w:hAnsi="Times New Roman" w:cs="Times New Roman" w:hint="eastAsia"/>
          <w:kern w:val="0"/>
          <w:sz w:val="28"/>
          <w:szCs w:val="28"/>
          <w:lang w:eastAsia="ru-RU"/>
        </w:rPr>
        <w:t>наук</w:t>
      </w:r>
      <w:r w:rsidRPr="00AD70B8">
        <w:rPr>
          <w:rFonts w:ascii="Times New Roman" w:eastAsia="Times New Roman" w:hAnsi="Times New Roman" w:cs="Times New Roman"/>
          <w:kern w:val="0"/>
          <w:sz w:val="28"/>
          <w:szCs w:val="28"/>
          <w:lang w:eastAsia="ru-RU"/>
        </w:rPr>
        <w:t xml:space="preserve">: 08.00.03 / </w:t>
      </w:r>
      <w:proofErr w:type="spellStart"/>
      <w:r w:rsidRPr="00AD70B8">
        <w:rPr>
          <w:rFonts w:ascii="Times New Roman" w:eastAsia="Times New Roman" w:hAnsi="Times New Roman" w:cs="Times New Roman" w:hint="eastAsia"/>
          <w:kern w:val="0"/>
          <w:sz w:val="28"/>
          <w:szCs w:val="28"/>
          <w:lang w:eastAsia="ru-RU"/>
        </w:rPr>
        <w:t>Національний</w:t>
      </w:r>
      <w:proofErr w:type="spellEnd"/>
      <w:r w:rsidRPr="00AD70B8">
        <w:rPr>
          <w:rFonts w:ascii="Times New Roman" w:eastAsia="Times New Roman" w:hAnsi="Times New Roman" w:cs="Times New Roman"/>
          <w:kern w:val="0"/>
          <w:sz w:val="28"/>
          <w:szCs w:val="28"/>
          <w:lang w:eastAsia="ru-RU"/>
        </w:rPr>
        <w:t xml:space="preserve"> </w:t>
      </w:r>
      <w:proofErr w:type="spellStart"/>
      <w:r w:rsidRPr="00AD70B8">
        <w:rPr>
          <w:rFonts w:ascii="Times New Roman" w:eastAsia="Times New Roman" w:hAnsi="Times New Roman" w:cs="Times New Roman" w:hint="eastAsia"/>
          <w:kern w:val="0"/>
          <w:sz w:val="28"/>
          <w:szCs w:val="28"/>
          <w:lang w:eastAsia="ru-RU"/>
        </w:rPr>
        <w:t>науковий</w:t>
      </w:r>
      <w:proofErr w:type="spellEnd"/>
      <w:r w:rsidRPr="00AD70B8">
        <w:rPr>
          <w:rFonts w:ascii="Times New Roman" w:eastAsia="Times New Roman" w:hAnsi="Times New Roman" w:cs="Times New Roman"/>
          <w:kern w:val="0"/>
          <w:sz w:val="28"/>
          <w:szCs w:val="28"/>
          <w:lang w:eastAsia="ru-RU"/>
        </w:rPr>
        <w:t xml:space="preserve"> </w:t>
      </w:r>
      <w:r w:rsidRPr="00AD70B8">
        <w:rPr>
          <w:rFonts w:ascii="Times New Roman" w:eastAsia="Times New Roman" w:hAnsi="Times New Roman" w:cs="Times New Roman" w:hint="eastAsia"/>
          <w:kern w:val="0"/>
          <w:sz w:val="28"/>
          <w:szCs w:val="28"/>
          <w:lang w:eastAsia="ru-RU"/>
        </w:rPr>
        <w:t>центр</w:t>
      </w:r>
      <w:r w:rsidRPr="00AD70B8">
        <w:rPr>
          <w:rFonts w:ascii="Times New Roman" w:eastAsia="Times New Roman" w:hAnsi="Times New Roman" w:cs="Times New Roman"/>
          <w:kern w:val="0"/>
          <w:sz w:val="28"/>
          <w:szCs w:val="28"/>
          <w:lang w:eastAsia="ru-RU"/>
        </w:rPr>
        <w:t xml:space="preserve"> "</w:t>
      </w:r>
      <w:proofErr w:type="spellStart"/>
      <w:r w:rsidRPr="00AD70B8">
        <w:rPr>
          <w:rFonts w:ascii="Times New Roman" w:eastAsia="Times New Roman" w:hAnsi="Times New Roman" w:cs="Times New Roman" w:hint="eastAsia"/>
          <w:kern w:val="0"/>
          <w:sz w:val="28"/>
          <w:szCs w:val="28"/>
          <w:lang w:eastAsia="ru-RU"/>
        </w:rPr>
        <w:t>Інститут</w:t>
      </w:r>
      <w:proofErr w:type="spellEnd"/>
      <w:r w:rsidRPr="00AD70B8">
        <w:rPr>
          <w:rFonts w:ascii="Times New Roman" w:eastAsia="Times New Roman" w:hAnsi="Times New Roman" w:cs="Times New Roman"/>
          <w:kern w:val="0"/>
          <w:sz w:val="28"/>
          <w:szCs w:val="28"/>
          <w:lang w:eastAsia="ru-RU"/>
        </w:rPr>
        <w:t xml:space="preserve"> </w:t>
      </w:r>
      <w:proofErr w:type="spellStart"/>
      <w:r w:rsidRPr="00AD70B8">
        <w:rPr>
          <w:rFonts w:ascii="Times New Roman" w:eastAsia="Times New Roman" w:hAnsi="Times New Roman" w:cs="Times New Roman" w:hint="eastAsia"/>
          <w:kern w:val="0"/>
          <w:sz w:val="28"/>
          <w:szCs w:val="28"/>
          <w:lang w:eastAsia="ru-RU"/>
        </w:rPr>
        <w:t>аграрної</w:t>
      </w:r>
      <w:proofErr w:type="spellEnd"/>
      <w:r w:rsidRPr="00AD70B8">
        <w:rPr>
          <w:rFonts w:ascii="Times New Roman" w:eastAsia="Times New Roman" w:hAnsi="Times New Roman" w:cs="Times New Roman"/>
          <w:kern w:val="0"/>
          <w:sz w:val="28"/>
          <w:szCs w:val="28"/>
          <w:lang w:eastAsia="ru-RU"/>
        </w:rPr>
        <w:t xml:space="preserve"> </w:t>
      </w:r>
      <w:proofErr w:type="spellStart"/>
      <w:r w:rsidRPr="00AD70B8">
        <w:rPr>
          <w:rFonts w:ascii="Times New Roman" w:eastAsia="Times New Roman" w:hAnsi="Times New Roman" w:cs="Times New Roman" w:hint="eastAsia"/>
          <w:kern w:val="0"/>
          <w:sz w:val="28"/>
          <w:szCs w:val="28"/>
          <w:lang w:eastAsia="ru-RU"/>
        </w:rPr>
        <w:t>економіки</w:t>
      </w:r>
      <w:proofErr w:type="spellEnd"/>
      <w:r w:rsidRPr="00AD70B8">
        <w:rPr>
          <w:rFonts w:ascii="Times New Roman" w:eastAsia="Times New Roman" w:hAnsi="Times New Roman" w:cs="Times New Roman"/>
          <w:kern w:val="0"/>
          <w:sz w:val="28"/>
          <w:szCs w:val="28"/>
          <w:lang w:eastAsia="ru-RU"/>
        </w:rPr>
        <w:t xml:space="preserve">". </w:t>
      </w:r>
      <w:r w:rsidRPr="00AD70B8">
        <w:rPr>
          <w:rFonts w:ascii="Times New Roman" w:eastAsia="Times New Roman" w:hAnsi="Times New Roman" w:cs="Times New Roman" w:hint="eastAsia"/>
          <w:kern w:val="0"/>
          <w:sz w:val="28"/>
          <w:szCs w:val="28"/>
          <w:lang w:eastAsia="ru-RU"/>
        </w:rPr>
        <w:t>—</w:t>
      </w:r>
      <w:r w:rsidRPr="00AD70B8">
        <w:rPr>
          <w:rFonts w:ascii="Times New Roman" w:eastAsia="Times New Roman" w:hAnsi="Times New Roman" w:cs="Times New Roman"/>
          <w:kern w:val="0"/>
          <w:sz w:val="28"/>
          <w:szCs w:val="28"/>
          <w:lang w:eastAsia="ru-RU"/>
        </w:rPr>
        <w:t xml:space="preserve"> </w:t>
      </w:r>
      <w:r w:rsidRPr="00AD70B8">
        <w:rPr>
          <w:rFonts w:ascii="Times New Roman" w:eastAsia="Times New Roman" w:hAnsi="Times New Roman" w:cs="Times New Roman" w:hint="eastAsia"/>
          <w:kern w:val="0"/>
          <w:sz w:val="28"/>
          <w:szCs w:val="28"/>
          <w:lang w:eastAsia="ru-RU"/>
        </w:rPr>
        <w:t>К</w:t>
      </w:r>
      <w:r w:rsidRPr="00AD70B8">
        <w:rPr>
          <w:rFonts w:ascii="Times New Roman" w:eastAsia="Times New Roman" w:hAnsi="Times New Roman" w:cs="Times New Roman"/>
          <w:kern w:val="0"/>
          <w:sz w:val="28"/>
          <w:szCs w:val="28"/>
          <w:lang w:eastAsia="ru-RU"/>
        </w:rPr>
        <w:t xml:space="preserve">., 2007. </w:t>
      </w:r>
      <w:r w:rsidRPr="00AD70B8">
        <w:rPr>
          <w:rFonts w:ascii="Times New Roman" w:eastAsia="Times New Roman" w:hAnsi="Times New Roman" w:cs="Times New Roman" w:hint="eastAsia"/>
          <w:kern w:val="0"/>
          <w:sz w:val="28"/>
          <w:szCs w:val="28"/>
          <w:lang w:eastAsia="ru-RU"/>
        </w:rPr>
        <w:t>—</w:t>
      </w:r>
      <w:r w:rsidRPr="00AD70B8">
        <w:rPr>
          <w:rFonts w:ascii="Times New Roman" w:eastAsia="Times New Roman" w:hAnsi="Times New Roman" w:cs="Times New Roman"/>
          <w:kern w:val="0"/>
          <w:sz w:val="28"/>
          <w:szCs w:val="28"/>
          <w:lang w:eastAsia="ru-RU"/>
        </w:rPr>
        <w:t xml:space="preserve"> 233</w:t>
      </w:r>
      <w:r w:rsidRPr="00AD70B8">
        <w:rPr>
          <w:rFonts w:ascii="Times New Roman" w:eastAsia="Times New Roman" w:hAnsi="Times New Roman" w:cs="Times New Roman" w:hint="eastAsia"/>
          <w:kern w:val="0"/>
          <w:sz w:val="28"/>
          <w:szCs w:val="28"/>
          <w:lang w:eastAsia="ru-RU"/>
        </w:rPr>
        <w:t>арк</w:t>
      </w:r>
      <w:r w:rsidRPr="00AD70B8">
        <w:rPr>
          <w:rFonts w:ascii="Times New Roman" w:eastAsia="Times New Roman" w:hAnsi="Times New Roman" w:cs="Times New Roman"/>
          <w:kern w:val="0"/>
          <w:sz w:val="28"/>
          <w:szCs w:val="28"/>
          <w:lang w:eastAsia="ru-RU"/>
        </w:rPr>
        <w:t xml:space="preserve">. </w:t>
      </w:r>
      <w:r w:rsidRPr="00AD70B8">
        <w:rPr>
          <w:rFonts w:ascii="Times New Roman" w:eastAsia="Times New Roman" w:hAnsi="Times New Roman" w:cs="Times New Roman" w:hint="eastAsia"/>
          <w:kern w:val="0"/>
          <w:sz w:val="28"/>
          <w:szCs w:val="28"/>
          <w:lang w:eastAsia="ru-RU"/>
        </w:rPr>
        <w:t>—</w:t>
      </w:r>
      <w:r w:rsidRPr="00AD70B8">
        <w:rPr>
          <w:rFonts w:ascii="Times New Roman" w:eastAsia="Times New Roman" w:hAnsi="Times New Roman" w:cs="Times New Roman"/>
          <w:kern w:val="0"/>
          <w:sz w:val="28"/>
          <w:szCs w:val="28"/>
          <w:lang w:eastAsia="ru-RU"/>
        </w:rPr>
        <w:t xml:space="preserve"> </w:t>
      </w:r>
      <w:proofErr w:type="spellStart"/>
      <w:r w:rsidRPr="00AD70B8">
        <w:rPr>
          <w:rFonts w:ascii="Times New Roman" w:eastAsia="Times New Roman" w:hAnsi="Times New Roman" w:cs="Times New Roman" w:hint="eastAsia"/>
          <w:kern w:val="0"/>
          <w:sz w:val="28"/>
          <w:szCs w:val="28"/>
          <w:lang w:eastAsia="ru-RU"/>
        </w:rPr>
        <w:t>Бібліогр</w:t>
      </w:r>
      <w:proofErr w:type="spellEnd"/>
      <w:r w:rsidRPr="00AD70B8">
        <w:rPr>
          <w:rFonts w:ascii="Times New Roman" w:eastAsia="Times New Roman" w:hAnsi="Times New Roman" w:cs="Times New Roman"/>
          <w:kern w:val="0"/>
          <w:sz w:val="28"/>
          <w:szCs w:val="28"/>
          <w:lang w:eastAsia="ru-RU"/>
        </w:rPr>
        <w:t xml:space="preserve">.: </w:t>
      </w:r>
      <w:proofErr w:type="spellStart"/>
      <w:r w:rsidRPr="00AD70B8">
        <w:rPr>
          <w:rFonts w:ascii="Times New Roman" w:eastAsia="Times New Roman" w:hAnsi="Times New Roman" w:cs="Times New Roman" w:hint="eastAsia"/>
          <w:kern w:val="0"/>
          <w:sz w:val="28"/>
          <w:szCs w:val="28"/>
          <w:lang w:eastAsia="ru-RU"/>
        </w:rPr>
        <w:t>арк</w:t>
      </w:r>
      <w:proofErr w:type="spellEnd"/>
      <w:r w:rsidRPr="00AD70B8">
        <w:rPr>
          <w:rFonts w:ascii="Times New Roman" w:eastAsia="Times New Roman" w:hAnsi="Times New Roman" w:cs="Times New Roman"/>
          <w:kern w:val="0"/>
          <w:sz w:val="28"/>
          <w:szCs w:val="28"/>
          <w:lang w:eastAsia="ru-RU"/>
        </w:rPr>
        <w:t>. 195-208</w:t>
      </w:r>
    </w:p>
    <w:p w:rsidR="00AD70B8" w:rsidRDefault="00AD70B8" w:rsidP="00AD70B8">
      <w:r>
        <w:rPr>
          <w:rFonts w:hint="eastAsia"/>
        </w:rPr>
        <w:t>Федун</w:t>
      </w:r>
      <w:r>
        <w:t></w:t>
      </w:r>
      <w:r>
        <w:rPr>
          <w:rFonts w:hint="eastAsia"/>
        </w:rPr>
        <w:t>І</w:t>
      </w:r>
      <w:r>
        <w:t></w:t>
      </w:r>
      <w:r>
        <w:rPr>
          <w:rFonts w:hint="eastAsia"/>
        </w:rPr>
        <w:t>Л</w:t>
      </w:r>
      <w:r>
        <w:t></w:t>
      </w:r>
      <w:r>
        <w:t></w:t>
      </w:r>
      <w:r>
        <w:rPr>
          <w:rFonts w:hint="eastAsia"/>
        </w:rPr>
        <w:t>Інноваційне</w:t>
      </w:r>
      <w:r>
        <w:t></w:t>
      </w:r>
      <w:r>
        <w:rPr>
          <w:rFonts w:hint="eastAsia"/>
        </w:rPr>
        <w:t>забезпечення</w:t>
      </w:r>
      <w:r>
        <w:t></w:t>
      </w:r>
      <w:r>
        <w:rPr>
          <w:rFonts w:hint="eastAsia"/>
        </w:rPr>
        <w:t>розвитку</w:t>
      </w:r>
      <w:r>
        <w:t></w:t>
      </w:r>
      <w:r>
        <w:rPr>
          <w:rFonts w:hint="eastAsia"/>
        </w:rPr>
        <w:t>сільського</w:t>
      </w:r>
      <w:r>
        <w:t></w:t>
      </w:r>
      <w:r>
        <w:rPr>
          <w:rFonts w:hint="eastAsia"/>
        </w:rPr>
        <w:t>господарства</w:t>
      </w:r>
      <w:r>
        <w:t></w:t>
      </w:r>
      <w:r>
        <w:t></w:t>
      </w:r>
      <w:r>
        <w:rPr>
          <w:rFonts w:hint="eastAsia"/>
        </w:rPr>
        <w:t>–</w:t>
      </w:r>
      <w:r>
        <w:t></w:t>
      </w:r>
      <w:r>
        <w:rPr>
          <w:rFonts w:hint="eastAsia"/>
        </w:rPr>
        <w:t>Рукопис</w:t>
      </w:r>
      <w:r>
        <w:t></w:t>
      </w:r>
    </w:p>
    <w:p w:rsidR="00AD70B8" w:rsidRDefault="00AD70B8" w:rsidP="00AD70B8"/>
    <w:p w:rsidR="00AD70B8" w:rsidRDefault="00AD70B8" w:rsidP="00AD70B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Національний</w:t>
      </w:r>
      <w:r>
        <w:t></w:t>
      </w:r>
      <w:r>
        <w:rPr>
          <w:rFonts w:hint="eastAsia"/>
        </w:rPr>
        <w:t>науковий</w:t>
      </w:r>
      <w:r>
        <w:t></w:t>
      </w:r>
      <w:r>
        <w:rPr>
          <w:rFonts w:hint="eastAsia"/>
        </w:rPr>
        <w:t>центр</w:t>
      </w:r>
      <w:r>
        <w:t></w:t>
      </w:r>
      <w:r>
        <w:t></w:t>
      </w:r>
      <w:r>
        <w:rPr>
          <w:rFonts w:hint="eastAsia"/>
        </w:rPr>
        <w:t>Інститут</w:t>
      </w:r>
      <w:r>
        <w:t></w:t>
      </w:r>
      <w:r>
        <w:rPr>
          <w:rFonts w:hint="eastAsia"/>
        </w:rPr>
        <w:t>аграрної</w:t>
      </w:r>
      <w:r>
        <w:t></w:t>
      </w:r>
      <w:r>
        <w:rPr>
          <w:rFonts w:hint="eastAsia"/>
        </w:rPr>
        <w:t>економіки</w:t>
      </w:r>
      <w:r>
        <w:t></w:t>
      </w:r>
      <w:r>
        <w:t></w:t>
      </w:r>
      <w:r>
        <w:rPr>
          <w:rFonts w:hint="eastAsia"/>
        </w:rPr>
        <w:t>Української</w:t>
      </w:r>
      <w:r>
        <w:t></w:t>
      </w:r>
      <w:r>
        <w:rPr>
          <w:rFonts w:hint="eastAsia"/>
        </w:rPr>
        <w:t>академії</w:t>
      </w:r>
      <w:r>
        <w:t></w:t>
      </w:r>
      <w:r>
        <w:rPr>
          <w:rFonts w:hint="eastAsia"/>
        </w:rPr>
        <w:t>аграрних</w:t>
      </w:r>
      <w:r>
        <w:t></w:t>
      </w:r>
      <w:r>
        <w:rPr>
          <w:rFonts w:hint="eastAsia"/>
        </w:rPr>
        <w:t>наук</w:t>
      </w:r>
      <w:r>
        <w:t></w:t>
      </w:r>
      <w:r>
        <w:t></w:t>
      </w:r>
      <w:r>
        <w:rPr>
          <w:rFonts w:hint="eastAsia"/>
        </w:rPr>
        <w:t>Київ</w:t>
      </w:r>
      <w:r>
        <w:t></w:t>
      </w:r>
      <w:r>
        <w:t></w:t>
      </w:r>
      <w:r>
        <w:t></w:t>
      </w:r>
      <w:r>
        <w:t></w:t>
      </w:r>
      <w:r>
        <w:t></w:t>
      </w:r>
      <w:r>
        <w:t></w:t>
      </w:r>
      <w:r>
        <w:t></w:t>
      </w:r>
    </w:p>
    <w:p w:rsidR="00AD70B8" w:rsidRDefault="00AD70B8" w:rsidP="00AD70B8"/>
    <w:p w:rsidR="00AD70B8" w:rsidRDefault="00AD70B8" w:rsidP="00AD70B8">
      <w:r>
        <w:rPr>
          <w:rFonts w:hint="eastAsia"/>
        </w:rPr>
        <w:t>Дисертація</w:t>
      </w:r>
      <w:r>
        <w:t></w:t>
      </w:r>
      <w:r>
        <w:rPr>
          <w:rFonts w:hint="eastAsia"/>
        </w:rPr>
        <w:t>присвячена</w:t>
      </w:r>
      <w:r>
        <w:t></w:t>
      </w:r>
      <w:r>
        <w:rPr>
          <w:rFonts w:hint="eastAsia"/>
        </w:rPr>
        <w:t>питанням</w:t>
      </w:r>
      <w:r>
        <w:t></w:t>
      </w:r>
      <w:r>
        <w:rPr>
          <w:rFonts w:hint="eastAsia"/>
        </w:rPr>
        <w:t>формування</w:t>
      </w:r>
      <w:r>
        <w:t></w:t>
      </w:r>
      <w:r>
        <w:rPr>
          <w:rFonts w:hint="eastAsia"/>
        </w:rPr>
        <w:t>інноваційної</w:t>
      </w:r>
      <w:r>
        <w:t></w:t>
      </w:r>
      <w:r>
        <w:rPr>
          <w:rFonts w:hint="eastAsia"/>
        </w:rPr>
        <w:t>інфраструктури</w:t>
      </w:r>
      <w:r>
        <w:t></w:t>
      </w:r>
      <w:r>
        <w:rPr>
          <w:rFonts w:hint="eastAsia"/>
        </w:rPr>
        <w:t>та</w:t>
      </w:r>
      <w:r>
        <w:t></w:t>
      </w:r>
      <w:r>
        <w:rPr>
          <w:rFonts w:hint="eastAsia"/>
        </w:rPr>
        <w:t>інноваційного</w:t>
      </w:r>
      <w:r>
        <w:t></w:t>
      </w:r>
      <w:r>
        <w:rPr>
          <w:rFonts w:hint="eastAsia"/>
        </w:rPr>
        <w:t>забезпечення</w:t>
      </w:r>
      <w:r>
        <w:t></w:t>
      </w:r>
      <w:r>
        <w:rPr>
          <w:rFonts w:hint="eastAsia"/>
        </w:rPr>
        <w:t>розвитку</w:t>
      </w:r>
      <w:r>
        <w:t></w:t>
      </w:r>
      <w:r>
        <w:rPr>
          <w:rFonts w:hint="eastAsia"/>
        </w:rPr>
        <w:t>сільського</w:t>
      </w:r>
      <w:r>
        <w:t></w:t>
      </w:r>
      <w:r>
        <w:rPr>
          <w:rFonts w:hint="eastAsia"/>
        </w:rPr>
        <w:t>господарства</w:t>
      </w:r>
      <w:r>
        <w:t></w:t>
      </w:r>
      <w:r>
        <w:t></w:t>
      </w:r>
      <w:r>
        <w:rPr>
          <w:rFonts w:hint="eastAsia"/>
        </w:rPr>
        <w:t>В</w:t>
      </w:r>
      <w:r>
        <w:t></w:t>
      </w:r>
      <w:r>
        <w:rPr>
          <w:rFonts w:hint="eastAsia"/>
        </w:rPr>
        <w:t>роботі</w:t>
      </w:r>
      <w:r>
        <w:t></w:t>
      </w:r>
      <w:r>
        <w:rPr>
          <w:rFonts w:hint="eastAsia"/>
        </w:rPr>
        <w:t>узагальнено</w:t>
      </w:r>
      <w:r>
        <w:t></w:t>
      </w:r>
      <w:r>
        <w:rPr>
          <w:rFonts w:hint="eastAsia"/>
        </w:rPr>
        <w:t>теоретичну</w:t>
      </w:r>
      <w:r>
        <w:t></w:t>
      </w:r>
      <w:r>
        <w:rPr>
          <w:rFonts w:hint="eastAsia"/>
        </w:rPr>
        <w:t>сутність</w:t>
      </w:r>
      <w:r>
        <w:t></w:t>
      </w:r>
      <w:r>
        <w:rPr>
          <w:rFonts w:hint="eastAsia"/>
        </w:rPr>
        <w:t>і</w:t>
      </w:r>
      <w:r>
        <w:t></w:t>
      </w:r>
      <w:r>
        <w:rPr>
          <w:rFonts w:hint="eastAsia"/>
        </w:rPr>
        <w:t>наведено</w:t>
      </w:r>
      <w:r>
        <w:t></w:t>
      </w:r>
      <w:r>
        <w:rPr>
          <w:rFonts w:hint="eastAsia"/>
        </w:rPr>
        <w:t>характеристику</w:t>
      </w:r>
      <w:r>
        <w:t></w:t>
      </w:r>
      <w:r>
        <w:rPr>
          <w:rFonts w:hint="eastAsia"/>
        </w:rPr>
        <w:t>інноваційної</w:t>
      </w:r>
      <w:r>
        <w:t></w:t>
      </w:r>
      <w:r>
        <w:rPr>
          <w:rFonts w:hint="eastAsia"/>
        </w:rPr>
        <w:t>діяльності</w:t>
      </w:r>
      <w:r>
        <w:t></w:t>
      </w:r>
      <w:r>
        <w:rPr>
          <w:rFonts w:hint="eastAsia"/>
        </w:rPr>
        <w:t>в</w:t>
      </w:r>
      <w:r>
        <w:t></w:t>
      </w:r>
      <w:r>
        <w:rPr>
          <w:rFonts w:hint="eastAsia"/>
        </w:rPr>
        <w:t>сільському</w:t>
      </w:r>
      <w:r>
        <w:t></w:t>
      </w:r>
      <w:r>
        <w:rPr>
          <w:rFonts w:hint="eastAsia"/>
        </w:rPr>
        <w:t>господарстві</w:t>
      </w:r>
      <w:r>
        <w:t></w:t>
      </w:r>
      <w:r>
        <w:t></w:t>
      </w:r>
      <w:r>
        <w:rPr>
          <w:rFonts w:hint="eastAsia"/>
        </w:rPr>
        <w:t>висвітлено</w:t>
      </w:r>
      <w:r>
        <w:t></w:t>
      </w:r>
      <w:r>
        <w:rPr>
          <w:rFonts w:hint="eastAsia"/>
        </w:rPr>
        <w:t>методичні</w:t>
      </w:r>
      <w:r>
        <w:t></w:t>
      </w:r>
      <w:r>
        <w:rPr>
          <w:rFonts w:hint="eastAsia"/>
        </w:rPr>
        <w:t>основи</w:t>
      </w:r>
      <w:r>
        <w:t></w:t>
      </w:r>
      <w:r>
        <w:rPr>
          <w:rFonts w:hint="eastAsia"/>
        </w:rPr>
        <w:t>дослідження</w:t>
      </w:r>
      <w:r>
        <w:t></w:t>
      </w:r>
      <w:r>
        <w:rPr>
          <w:rFonts w:hint="eastAsia"/>
        </w:rPr>
        <w:t>інноваційного</w:t>
      </w:r>
      <w:r>
        <w:t></w:t>
      </w:r>
      <w:r>
        <w:rPr>
          <w:rFonts w:hint="eastAsia"/>
        </w:rPr>
        <w:t>розвитку</w:t>
      </w:r>
      <w:r>
        <w:t></w:t>
      </w:r>
      <w:r>
        <w:rPr>
          <w:rFonts w:hint="eastAsia"/>
        </w:rPr>
        <w:t>галузі</w:t>
      </w:r>
      <w:r>
        <w:t></w:t>
      </w:r>
      <w:r>
        <w:t></w:t>
      </w:r>
      <w:r>
        <w:rPr>
          <w:rFonts w:hint="eastAsia"/>
        </w:rPr>
        <w:t>Визначено</w:t>
      </w:r>
      <w:r>
        <w:t></w:t>
      </w:r>
      <w:r>
        <w:rPr>
          <w:rFonts w:hint="eastAsia"/>
        </w:rPr>
        <w:t>економічну</w:t>
      </w:r>
      <w:r>
        <w:t></w:t>
      </w:r>
      <w:r>
        <w:rPr>
          <w:rFonts w:hint="eastAsia"/>
        </w:rPr>
        <w:t>ефективність</w:t>
      </w:r>
      <w:r>
        <w:t></w:t>
      </w:r>
      <w:r>
        <w:rPr>
          <w:rFonts w:hint="eastAsia"/>
        </w:rPr>
        <w:t>інноваційного</w:t>
      </w:r>
      <w:r>
        <w:t></w:t>
      </w:r>
      <w:r>
        <w:rPr>
          <w:rFonts w:hint="eastAsia"/>
        </w:rPr>
        <w:t>розвитку</w:t>
      </w:r>
      <w:r>
        <w:t></w:t>
      </w:r>
      <w:r>
        <w:rPr>
          <w:rFonts w:hint="eastAsia"/>
        </w:rPr>
        <w:t>сільськогосподарського</w:t>
      </w:r>
      <w:r>
        <w:t></w:t>
      </w:r>
      <w:r>
        <w:rPr>
          <w:rFonts w:hint="eastAsia"/>
        </w:rPr>
        <w:t>виробництва</w:t>
      </w:r>
      <w:r>
        <w:t></w:t>
      </w:r>
      <w:r>
        <w:t></w:t>
      </w:r>
      <w:r>
        <w:rPr>
          <w:rFonts w:hint="eastAsia"/>
        </w:rPr>
        <w:t>обґрунтовано</w:t>
      </w:r>
      <w:r>
        <w:t></w:t>
      </w:r>
      <w:r>
        <w:rPr>
          <w:rFonts w:hint="eastAsia"/>
        </w:rPr>
        <w:t>напрями</w:t>
      </w:r>
      <w:r>
        <w:t></w:t>
      </w:r>
      <w:r>
        <w:rPr>
          <w:rFonts w:hint="eastAsia"/>
        </w:rPr>
        <w:t>формування</w:t>
      </w:r>
      <w:r>
        <w:t></w:t>
      </w:r>
      <w:r>
        <w:rPr>
          <w:rFonts w:hint="eastAsia"/>
        </w:rPr>
        <w:t>його</w:t>
      </w:r>
      <w:r>
        <w:t></w:t>
      </w:r>
      <w:r>
        <w:rPr>
          <w:rFonts w:hint="eastAsia"/>
        </w:rPr>
        <w:t>національної</w:t>
      </w:r>
      <w:r>
        <w:t></w:t>
      </w:r>
      <w:r>
        <w:rPr>
          <w:rFonts w:hint="eastAsia"/>
        </w:rPr>
        <w:t>інноваційної</w:t>
      </w:r>
      <w:r>
        <w:t></w:t>
      </w:r>
      <w:r>
        <w:rPr>
          <w:rFonts w:hint="eastAsia"/>
        </w:rPr>
        <w:t>моделі</w:t>
      </w:r>
      <w:r>
        <w:t></w:t>
      </w:r>
      <w:r>
        <w:t></w:t>
      </w:r>
      <w:r>
        <w:rPr>
          <w:rFonts w:hint="eastAsia"/>
        </w:rPr>
        <w:t>визначено</w:t>
      </w:r>
      <w:r>
        <w:t></w:t>
      </w:r>
      <w:r>
        <w:rPr>
          <w:rFonts w:hint="eastAsia"/>
        </w:rPr>
        <w:t>механізм</w:t>
      </w:r>
      <w:r>
        <w:t></w:t>
      </w:r>
      <w:r>
        <w:rPr>
          <w:rFonts w:hint="eastAsia"/>
        </w:rPr>
        <w:t>державної</w:t>
      </w:r>
      <w:r>
        <w:t></w:t>
      </w:r>
      <w:r>
        <w:rPr>
          <w:rFonts w:hint="eastAsia"/>
        </w:rPr>
        <w:t>підтримки</w:t>
      </w:r>
      <w:r>
        <w:t></w:t>
      </w:r>
      <w:r>
        <w:rPr>
          <w:rFonts w:hint="eastAsia"/>
        </w:rPr>
        <w:t>інновацій</w:t>
      </w:r>
      <w:r>
        <w:t></w:t>
      </w:r>
      <w:r>
        <w:t></w:t>
      </w:r>
      <w:r>
        <w:rPr>
          <w:rFonts w:hint="eastAsia"/>
        </w:rPr>
        <w:t>запропоновано</w:t>
      </w:r>
      <w:r>
        <w:t></w:t>
      </w:r>
      <w:r>
        <w:rPr>
          <w:rFonts w:hint="eastAsia"/>
        </w:rPr>
        <w:t>механізм</w:t>
      </w:r>
      <w:r>
        <w:t></w:t>
      </w:r>
      <w:r>
        <w:rPr>
          <w:rFonts w:hint="eastAsia"/>
        </w:rPr>
        <w:t>ринкового</w:t>
      </w:r>
      <w:r>
        <w:t></w:t>
      </w:r>
      <w:r>
        <w:rPr>
          <w:rFonts w:hint="eastAsia"/>
        </w:rPr>
        <w:t>регулювання</w:t>
      </w:r>
      <w:r>
        <w:t></w:t>
      </w:r>
      <w:r>
        <w:rPr>
          <w:rFonts w:hint="eastAsia"/>
        </w:rPr>
        <w:t>інноваційного</w:t>
      </w:r>
      <w:r>
        <w:t></w:t>
      </w:r>
      <w:r>
        <w:rPr>
          <w:rFonts w:hint="eastAsia"/>
        </w:rPr>
        <w:t>розвитку</w:t>
      </w:r>
      <w:r>
        <w:t></w:t>
      </w:r>
      <w:r>
        <w:rPr>
          <w:rFonts w:hint="eastAsia"/>
        </w:rPr>
        <w:t>сільського</w:t>
      </w:r>
      <w:r>
        <w:t></w:t>
      </w:r>
      <w:r>
        <w:rPr>
          <w:rFonts w:hint="eastAsia"/>
        </w:rPr>
        <w:t>господарства</w:t>
      </w:r>
      <w:r>
        <w:t></w:t>
      </w:r>
    </w:p>
    <w:p w:rsidR="00AD70B8" w:rsidRDefault="00AD70B8" w:rsidP="00AD70B8"/>
    <w:p w:rsidR="00AD70B8" w:rsidRPr="00AD70B8" w:rsidRDefault="00AD70B8" w:rsidP="00AD70B8">
      <w:r>
        <w:rPr>
          <w:rFonts w:hint="eastAsia"/>
        </w:rPr>
        <w:t>Вперше</w:t>
      </w:r>
      <w:r>
        <w:t></w:t>
      </w:r>
      <w:r>
        <w:rPr>
          <w:rFonts w:hint="eastAsia"/>
        </w:rPr>
        <w:t>здійснено</w:t>
      </w:r>
      <w:r>
        <w:t></w:t>
      </w:r>
      <w:r>
        <w:rPr>
          <w:rFonts w:hint="eastAsia"/>
        </w:rPr>
        <w:t>комплексний</w:t>
      </w:r>
      <w:r>
        <w:t></w:t>
      </w:r>
      <w:r>
        <w:rPr>
          <w:rFonts w:hint="eastAsia"/>
        </w:rPr>
        <w:t>підхід</w:t>
      </w:r>
      <w:r>
        <w:t></w:t>
      </w:r>
      <w:r>
        <w:rPr>
          <w:rFonts w:hint="eastAsia"/>
        </w:rPr>
        <w:t>до</w:t>
      </w:r>
      <w:r>
        <w:t></w:t>
      </w:r>
      <w:r>
        <w:rPr>
          <w:rFonts w:hint="eastAsia"/>
        </w:rPr>
        <w:t>обґрунтування</w:t>
      </w:r>
      <w:r>
        <w:t></w:t>
      </w:r>
      <w:r>
        <w:rPr>
          <w:rFonts w:hint="eastAsia"/>
        </w:rPr>
        <w:t>сутності</w:t>
      </w:r>
      <w:r>
        <w:t></w:t>
      </w:r>
      <w:r>
        <w:rPr>
          <w:rFonts w:hint="eastAsia"/>
        </w:rPr>
        <w:t>інновації</w:t>
      </w:r>
      <w:r>
        <w:t></w:t>
      </w:r>
      <w:r>
        <w:rPr>
          <w:rFonts w:hint="eastAsia"/>
        </w:rPr>
        <w:t>і</w:t>
      </w:r>
      <w:r>
        <w:t></w:t>
      </w:r>
      <w:r>
        <w:rPr>
          <w:rFonts w:hint="eastAsia"/>
        </w:rPr>
        <w:t>стратегії</w:t>
      </w:r>
      <w:r>
        <w:t></w:t>
      </w:r>
      <w:r>
        <w:rPr>
          <w:rFonts w:hint="eastAsia"/>
        </w:rPr>
        <w:t>інноваційного</w:t>
      </w:r>
      <w:r>
        <w:t></w:t>
      </w:r>
      <w:r>
        <w:rPr>
          <w:rFonts w:hint="eastAsia"/>
        </w:rPr>
        <w:t>розвитку</w:t>
      </w:r>
      <w:r>
        <w:t></w:t>
      </w:r>
      <w:r>
        <w:rPr>
          <w:rFonts w:hint="eastAsia"/>
        </w:rPr>
        <w:t>аграрного</w:t>
      </w:r>
      <w:r>
        <w:t></w:t>
      </w:r>
      <w:r>
        <w:rPr>
          <w:rFonts w:hint="eastAsia"/>
        </w:rPr>
        <w:t>сектору</w:t>
      </w:r>
      <w:r>
        <w:t></w:t>
      </w:r>
      <w:r>
        <w:rPr>
          <w:rFonts w:hint="eastAsia"/>
        </w:rPr>
        <w:t>економіки</w:t>
      </w:r>
      <w:r>
        <w:t></w:t>
      </w:r>
      <w:r>
        <w:t></w:t>
      </w:r>
      <w:r>
        <w:rPr>
          <w:rFonts w:hint="eastAsia"/>
        </w:rPr>
        <w:t>Визначено</w:t>
      </w:r>
      <w:r>
        <w:t></w:t>
      </w:r>
      <w:r>
        <w:rPr>
          <w:rFonts w:hint="eastAsia"/>
        </w:rPr>
        <w:t>зміст</w:t>
      </w:r>
      <w:r>
        <w:t></w:t>
      </w:r>
      <w:r>
        <w:rPr>
          <w:rFonts w:hint="eastAsia"/>
        </w:rPr>
        <w:t>інноваційної</w:t>
      </w:r>
      <w:r>
        <w:t></w:t>
      </w:r>
      <w:r>
        <w:rPr>
          <w:rFonts w:hint="eastAsia"/>
        </w:rPr>
        <w:t>моделі</w:t>
      </w:r>
      <w:r>
        <w:t></w:t>
      </w:r>
      <w:r>
        <w:rPr>
          <w:rFonts w:hint="eastAsia"/>
        </w:rPr>
        <w:t>розвитку</w:t>
      </w:r>
      <w:r>
        <w:t></w:t>
      </w:r>
      <w:r>
        <w:rPr>
          <w:rFonts w:hint="eastAsia"/>
        </w:rPr>
        <w:t>сільського</w:t>
      </w:r>
      <w:r>
        <w:t></w:t>
      </w:r>
      <w:r>
        <w:rPr>
          <w:rFonts w:hint="eastAsia"/>
        </w:rPr>
        <w:t>господарства</w:t>
      </w:r>
      <w:r>
        <w:t></w:t>
      </w:r>
      <w:r>
        <w:rPr>
          <w:rFonts w:hint="eastAsia"/>
        </w:rPr>
        <w:t>і</w:t>
      </w:r>
      <w:r>
        <w:t></w:t>
      </w:r>
      <w:r>
        <w:rPr>
          <w:rFonts w:hint="eastAsia"/>
        </w:rPr>
        <w:t>державної</w:t>
      </w:r>
      <w:r>
        <w:t></w:t>
      </w:r>
      <w:r>
        <w:rPr>
          <w:rFonts w:hint="eastAsia"/>
        </w:rPr>
        <w:t>інноваційної</w:t>
      </w:r>
      <w:r>
        <w:t></w:t>
      </w:r>
      <w:r>
        <w:rPr>
          <w:rFonts w:hint="eastAsia"/>
        </w:rPr>
        <w:t>аграрної</w:t>
      </w:r>
      <w:r>
        <w:t></w:t>
      </w:r>
      <w:r>
        <w:rPr>
          <w:rFonts w:hint="eastAsia"/>
        </w:rPr>
        <w:t>політики</w:t>
      </w:r>
      <w:r>
        <w:t></w:t>
      </w:r>
      <w:r>
        <w:t></w:t>
      </w:r>
      <w:r>
        <w:rPr>
          <w:rFonts w:hint="eastAsia"/>
        </w:rPr>
        <w:t>Розвинуто</w:t>
      </w:r>
      <w:r>
        <w:t></w:t>
      </w:r>
      <w:r>
        <w:rPr>
          <w:rFonts w:hint="eastAsia"/>
        </w:rPr>
        <w:t>напрями</w:t>
      </w:r>
      <w:r>
        <w:t></w:t>
      </w:r>
      <w:r>
        <w:rPr>
          <w:rFonts w:hint="eastAsia"/>
        </w:rPr>
        <w:t>орієнтації</w:t>
      </w:r>
      <w:r>
        <w:t></w:t>
      </w:r>
      <w:r>
        <w:rPr>
          <w:rFonts w:hint="eastAsia"/>
        </w:rPr>
        <w:t>сільського</w:t>
      </w:r>
      <w:r>
        <w:t></w:t>
      </w:r>
      <w:r>
        <w:rPr>
          <w:rFonts w:hint="eastAsia"/>
        </w:rPr>
        <w:t>господарства</w:t>
      </w:r>
      <w:r>
        <w:t></w:t>
      </w:r>
      <w:r>
        <w:rPr>
          <w:rFonts w:hint="eastAsia"/>
        </w:rPr>
        <w:t>на</w:t>
      </w:r>
      <w:r>
        <w:t></w:t>
      </w:r>
      <w:r>
        <w:rPr>
          <w:rFonts w:hint="eastAsia"/>
        </w:rPr>
        <w:t>інноваційну</w:t>
      </w:r>
      <w:r>
        <w:t></w:t>
      </w:r>
      <w:r>
        <w:rPr>
          <w:rFonts w:hint="eastAsia"/>
        </w:rPr>
        <w:t>модель</w:t>
      </w:r>
      <w:r>
        <w:t></w:t>
      </w:r>
      <w:r>
        <w:rPr>
          <w:rFonts w:hint="eastAsia"/>
        </w:rPr>
        <w:t>розвитку</w:t>
      </w:r>
      <w:r>
        <w:t></w:t>
      </w:r>
      <w:r>
        <w:t></w:t>
      </w:r>
      <w:r>
        <w:rPr>
          <w:rFonts w:hint="eastAsia"/>
        </w:rPr>
        <w:t>Визначено</w:t>
      </w:r>
      <w:r>
        <w:t></w:t>
      </w:r>
      <w:r>
        <w:rPr>
          <w:rFonts w:hint="eastAsia"/>
        </w:rPr>
        <w:t>складові</w:t>
      </w:r>
      <w:r>
        <w:t></w:t>
      </w:r>
      <w:r>
        <w:rPr>
          <w:rFonts w:hint="eastAsia"/>
        </w:rPr>
        <w:t>елементи</w:t>
      </w:r>
      <w:r>
        <w:t></w:t>
      </w:r>
      <w:r>
        <w:rPr>
          <w:rFonts w:hint="eastAsia"/>
        </w:rPr>
        <w:t>ринкового</w:t>
      </w:r>
      <w:r>
        <w:t></w:t>
      </w:r>
      <w:r>
        <w:rPr>
          <w:rFonts w:hint="eastAsia"/>
        </w:rPr>
        <w:t>і</w:t>
      </w:r>
      <w:r>
        <w:t></w:t>
      </w:r>
      <w:r>
        <w:rPr>
          <w:rFonts w:hint="eastAsia"/>
        </w:rPr>
        <w:t>державного</w:t>
      </w:r>
      <w:r>
        <w:t></w:t>
      </w:r>
      <w:r>
        <w:rPr>
          <w:rFonts w:hint="eastAsia"/>
        </w:rPr>
        <w:t>регулювання</w:t>
      </w:r>
      <w:r>
        <w:t></w:t>
      </w:r>
      <w:r>
        <w:rPr>
          <w:rFonts w:hint="eastAsia"/>
        </w:rPr>
        <w:t>інноваційних</w:t>
      </w:r>
      <w:r>
        <w:t></w:t>
      </w:r>
      <w:r>
        <w:rPr>
          <w:rFonts w:hint="eastAsia"/>
        </w:rPr>
        <w:t>процесів</w:t>
      </w:r>
      <w:r>
        <w:t></w:t>
      </w:r>
      <w:r>
        <w:rPr>
          <w:rFonts w:hint="eastAsia"/>
        </w:rPr>
        <w:t>економічного</w:t>
      </w:r>
      <w:r>
        <w:t></w:t>
      </w:r>
      <w:r>
        <w:rPr>
          <w:rFonts w:hint="eastAsia"/>
        </w:rPr>
        <w:t>розвитку</w:t>
      </w:r>
      <w:r>
        <w:t></w:t>
      </w:r>
      <w:r>
        <w:rPr>
          <w:rFonts w:hint="eastAsia"/>
        </w:rPr>
        <w:t>сільського</w:t>
      </w:r>
      <w:r>
        <w:t></w:t>
      </w:r>
      <w:r>
        <w:rPr>
          <w:rFonts w:hint="eastAsia"/>
        </w:rPr>
        <w:t>господарства</w:t>
      </w:r>
      <w:r>
        <w:t></w:t>
      </w:r>
      <w:bookmarkEnd w:id="0"/>
    </w:p>
    <w:sectPr w:rsidR="00AD70B8" w:rsidRPr="00AD70B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3E5" w:rsidRDefault="00E243E5">
      <w:pPr>
        <w:spacing w:after="0" w:line="240" w:lineRule="auto"/>
      </w:pPr>
      <w:r>
        <w:separator/>
      </w:r>
    </w:p>
  </w:endnote>
  <w:endnote w:type="continuationSeparator" w:id="0">
    <w:p w:rsidR="00E243E5" w:rsidRDefault="00E2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3E5" w:rsidRDefault="00E243E5"/>
    <w:p w:rsidR="00E243E5" w:rsidRDefault="00E243E5"/>
    <w:p w:rsidR="00E243E5" w:rsidRDefault="00E243E5"/>
    <w:p w:rsidR="00E243E5" w:rsidRDefault="00E243E5"/>
    <w:p w:rsidR="00E243E5" w:rsidRDefault="00E243E5"/>
    <w:p w:rsidR="00E243E5" w:rsidRDefault="00E243E5"/>
    <w:p w:rsidR="00E243E5" w:rsidRDefault="00E243E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3E5" w:rsidRDefault="00E243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243E5" w:rsidRDefault="00E243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243E5" w:rsidRDefault="00E243E5"/>
    <w:p w:rsidR="00E243E5" w:rsidRDefault="00E243E5"/>
    <w:p w:rsidR="00E243E5" w:rsidRDefault="00E243E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3E5" w:rsidRDefault="00E243E5"/>
                          <w:p w:rsidR="00E243E5" w:rsidRDefault="00E243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243E5" w:rsidRDefault="00E243E5"/>
                    <w:p w:rsidR="00E243E5" w:rsidRDefault="00E243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243E5" w:rsidRDefault="00E243E5"/>
    <w:p w:rsidR="00E243E5" w:rsidRDefault="00E243E5">
      <w:pPr>
        <w:rPr>
          <w:sz w:val="2"/>
          <w:szCs w:val="2"/>
        </w:rPr>
      </w:pPr>
    </w:p>
    <w:p w:rsidR="00E243E5" w:rsidRDefault="00E243E5"/>
    <w:p w:rsidR="00E243E5" w:rsidRDefault="00E243E5">
      <w:pPr>
        <w:spacing w:after="0" w:line="240" w:lineRule="auto"/>
      </w:pPr>
    </w:p>
  </w:footnote>
  <w:footnote w:type="continuationSeparator" w:id="0">
    <w:p w:rsidR="00E243E5" w:rsidRDefault="00E24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3E5"/>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7F878-B49C-4DF6-A509-F8DBFF26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18362</TotalTime>
  <Pages>1</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1083</cp:revision>
  <cp:lastPrinted>2009-02-06T05:36:00Z</cp:lastPrinted>
  <dcterms:created xsi:type="dcterms:W3CDTF">2023-09-07T12:38:00Z</dcterms:created>
  <dcterms:modified xsi:type="dcterms:W3CDTF">2023-11-26T13:14:00Z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