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CAB2" w14:textId="77777777" w:rsidR="005243D5" w:rsidRDefault="005243D5" w:rsidP="005243D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Леушкин</w:t>
      </w:r>
      <w:proofErr w:type="spellEnd"/>
      <w:r>
        <w:rPr>
          <w:rFonts w:ascii="Helvetica" w:hAnsi="Helvetica" w:cs="Helvetica"/>
          <w:b/>
          <w:bCs w:val="0"/>
          <w:color w:val="222222"/>
          <w:sz w:val="21"/>
          <w:szCs w:val="21"/>
        </w:rPr>
        <w:t>, Сергей Геннадьевич.</w:t>
      </w:r>
      <w:r>
        <w:rPr>
          <w:rFonts w:ascii="Helvetica" w:hAnsi="Helvetica" w:cs="Helvetica"/>
          <w:color w:val="222222"/>
          <w:sz w:val="21"/>
          <w:szCs w:val="21"/>
        </w:rPr>
        <w:br/>
        <w:t xml:space="preserve">Региональная политико-административная элита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Основные тенденции развития : диссертация ... кандидата политических наук : 23.00.02. - Москва, 2001. - 151 с.</w:t>
      </w:r>
    </w:p>
    <w:p w14:paraId="3819C224" w14:textId="77777777" w:rsidR="005243D5" w:rsidRDefault="005243D5" w:rsidP="005243D5">
      <w:pPr>
        <w:pStyle w:val="20"/>
        <w:spacing w:before="0" w:after="312"/>
        <w:rPr>
          <w:rFonts w:ascii="Arial" w:hAnsi="Arial" w:cs="Arial"/>
          <w:caps/>
          <w:color w:val="333333"/>
          <w:sz w:val="27"/>
          <w:szCs w:val="27"/>
        </w:rPr>
      </w:pPr>
    </w:p>
    <w:p w14:paraId="4F39B0C0" w14:textId="77777777" w:rsidR="005243D5" w:rsidRDefault="005243D5" w:rsidP="005243D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Леушкин</w:t>
      </w:r>
      <w:proofErr w:type="spellEnd"/>
      <w:r>
        <w:rPr>
          <w:rFonts w:ascii="Arial" w:hAnsi="Arial" w:cs="Arial"/>
          <w:color w:val="646B71"/>
          <w:sz w:val="18"/>
          <w:szCs w:val="18"/>
        </w:rPr>
        <w:t>, Сергей Геннадьевич</w:t>
      </w:r>
    </w:p>
    <w:p w14:paraId="733E8F23" w14:textId="77777777" w:rsidR="005243D5" w:rsidRDefault="005243D5" w:rsidP="005243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06264E" w14:textId="77777777" w:rsidR="005243D5" w:rsidRDefault="005243D5" w:rsidP="005243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МЕТОДОЛОГИЧЕСКИЕ ОСНОВЫ АНАЛИЗА ПОЛИТИЧЕСКИХ ЭЛИТ.</w:t>
      </w:r>
    </w:p>
    <w:p w14:paraId="00F84A18" w14:textId="77777777" w:rsidR="005243D5" w:rsidRDefault="005243D5" w:rsidP="005243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элиты в контексте социолого-политической мысли.</w:t>
      </w:r>
    </w:p>
    <w:p w14:paraId="503F2055" w14:textId="77777777" w:rsidR="005243D5" w:rsidRDefault="005243D5" w:rsidP="005243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Методологические основы анализа процессов </w:t>
      </w:r>
      <w:proofErr w:type="spellStart"/>
      <w:r>
        <w:rPr>
          <w:rFonts w:ascii="Arial" w:hAnsi="Arial" w:cs="Arial"/>
          <w:color w:val="333333"/>
          <w:sz w:val="21"/>
          <w:szCs w:val="21"/>
        </w:rPr>
        <w:t>элитообразования</w:t>
      </w:r>
      <w:proofErr w:type="spellEnd"/>
      <w:r>
        <w:rPr>
          <w:rFonts w:ascii="Arial" w:hAnsi="Arial" w:cs="Arial"/>
          <w:color w:val="333333"/>
          <w:sz w:val="21"/>
          <w:szCs w:val="21"/>
        </w:rPr>
        <w:t>.</w:t>
      </w:r>
    </w:p>
    <w:p w14:paraId="20C83DC4" w14:textId="77777777" w:rsidR="005243D5" w:rsidRDefault="005243D5" w:rsidP="005243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Институциональный кризис российского общества и политические элиты.</w:t>
      </w:r>
    </w:p>
    <w:p w14:paraId="3CF641D3" w14:textId="77777777" w:rsidR="005243D5" w:rsidRDefault="005243D5" w:rsidP="005243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РЕГИОНАЛЬНЫЕ ЭЛИТЫ: ТИПОЛОГИИ, ПОЛИТИЧЕСКИЕ ОРИЕНТАЦИИ, ПЕРСПЕКТИВЫ РАЗВИТИЯ</w:t>
      </w:r>
    </w:p>
    <w:p w14:paraId="4E480947" w14:textId="77777777" w:rsidR="005243D5" w:rsidRDefault="005243D5" w:rsidP="005243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Власть и элита в регионах: модели взаимодействия.</w:t>
      </w:r>
    </w:p>
    <w:p w14:paraId="3C98C987" w14:textId="77777777" w:rsidR="005243D5" w:rsidRDefault="005243D5" w:rsidP="005243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Структурно-типологический анализ консолидации региональных элит.</w:t>
      </w:r>
    </w:p>
    <w:p w14:paraId="4C7806A0" w14:textId="77777777" w:rsidR="005243D5" w:rsidRDefault="005243D5" w:rsidP="005243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Политические ориентации региональных элитных групп.</w:t>
      </w:r>
    </w:p>
    <w:p w14:paraId="33A30603" w14:textId="77777777" w:rsidR="005243D5" w:rsidRDefault="005243D5" w:rsidP="005243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Региональные властные элиты и перспективы российского федерализма.</w:t>
      </w:r>
    </w:p>
    <w:p w14:paraId="7823CDB0" w14:textId="72BD7067" w:rsidR="00F37380" w:rsidRPr="005243D5" w:rsidRDefault="00F37380" w:rsidP="005243D5"/>
    <w:sectPr w:rsidR="00F37380" w:rsidRPr="005243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2F9A" w14:textId="77777777" w:rsidR="00EB372E" w:rsidRDefault="00EB372E">
      <w:pPr>
        <w:spacing w:after="0" w:line="240" w:lineRule="auto"/>
      </w:pPr>
      <w:r>
        <w:separator/>
      </w:r>
    </w:p>
  </w:endnote>
  <w:endnote w:type="continuationSeparator" w:id="0">
    <w:p w14:paraId="20EF0580" w14:textId="77777777" w:rsidR="00EB372E" w:rsidRDefault="00EB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B984" w14:textId="77777777" w:rsidR="00EB372E" w:rsidRDefault="00EB372E"/>
    <w:p w14:paraId="4470F3A4" w14:textId="77777777" w:rsidR="00EB372E" w:rsidRDefault="00EB372E"/>
    <w:p w14:paraId="3C3FA9A1" w14:textId="77777777" w:rsidR="00EB372E" w:rsidRDefault="00EB372E"/>
    <w:p w14:paraId="715B512A" w14:textId="77777777" w:rsidR="00EB372E" w:rsidRDefault="00EB372E"/>
    <w:p w14:paraId="5745A3A1" w14:textId="77777777" w:rsidR="00EB372E" w:rsidRDefault="00EB372E"/>
    <w:p w14:paraId="25A33C92" w14:textId="77777777" w:rsidR="00EB372E" w:rsidRDefault="00EB372E"/>
    <w:p w14:paraId="025761CB" w14:textId="77777777" w:rsidR="00EB372E" w:rsidRDefault="00EB37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85992F" wp14:editId="175298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DE930" w14:textId="77777777" w:rsidR="00EB372E" w:rsidRDefault="00EB37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8599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4DE930" w14:textId="77777777" w:rsidR="00EB372E" w:rsidRDefault="00EB37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4F576D" w14:textId="77777777" w:rsidR="00EB372E" w:rsidRDefault="00EB372E"/>
    <w:p w14:paraId="17D9D0A9" w14:textId="77777777" w:rsidR="00EB372E" w:rsidRDefault="00EB372E"/>
    <w:p w14:paraId="1A26A8B5" w14:textId="77777777" w:rsidR="00EB372E" w:rsidRDefault="00EB37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BC2265" wp14:editId="0A8072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618BB" w14:textId="77777777" w:rsidR="00EB372E" w:rsidRDefault="00EB372E"/>
                          <w:p w14:paraId="796FBDFC" w14:textId="77777777" w:rsidR="00EB372E" w:rsidRDefault="00EB37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BC22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8618BB" w14:textId="77777777" w:rsidR="00EB372E" w:rsidRDefault="00EB372E"/>
                    <w:p w14:paraId="796FBDFC" w14:textId="77777777" w:rsidR="00EB372E" w:rsidRDefault="00EB37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22DBE7" w14:textId="77777777" w:rsidR="00EB372E" w:rsidRDefault="00EB372E"/>
    <w:p w14:paraId="4C5B16F1" w14:textId="77777777" w:rsidR="00EB372E" w:rsidRDefault="00EB372E">
      <w:pPr>
        <w:rPr>
          <w:sz w:val="2"/>
          <w:szCs w:val="2"/>
        </w:rPr>
      </w:pPr>
    </w:p>
    <w:p w14:paraId="5D8BF636" w14:textId="77777777" w:rsidR="00EB372E" w:rsidRDefault="00EB372E"/>
    <w:p w14:paraId="5D716D93" w14:textId="77777777" w:rsidR="00EB372E" w:rsidRDefault="00EB372E">
      <w:pPr>
        <w:spacing w:after="0" w:line="240" w:lineRule="auto"/>
      </w:pPr>
    </w:p>
  </w:footnote>
  <w:footnote w:type="continuationSeparator" w:id="0">
    <w:p w14:paraId="26D198C4" w14:textId="77777777" w:rsidR="00EB372E" w:rsidRDefault="00EB3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72E"/>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77822</TotalTime>
  <Pages>1</Pages>
  <Words>130</Words>
  <Characters>744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2240</cp:revision>
  <cp:lastPrinted>2009-02-06T05:36:00Z</cp:lastPrinted>
  <dcterms:created xsi:type="dcterms:W3CDTF">2024-01-07T13:43:00Z</dcterms:created>
  <dcterms:modified xsi:type="dcterms:W3CDTF">2025-04-21T15:20:00Z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